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5F44E" w14:textId="1C3DF73F" w:rsidR="00E6123E" w:rsidRDefault="00984E96" w:rsidP="00984E96">
      <w:r w:rsidRPr="00984E96">
        <w:rPr>
          <w:rFonts w:hint="eastAsia"/>
        </w:rPr>
        <w:t>Светник</w:t>
      </w:r>
      <w:r w:rsidRPr="00984E96">
        <w:t xml:space="preserve"> </w:t>
      </w:r>
      <w:r w:rsidRPr="00984E96">
        <w:rPr>
          <w:rFonts w:hint="eastAsia"/>
        </w:rPr>
        <w:t>Наталия</w:t>
      </w:r>
      <w:r w:rsidRPr="00984E96">
        <w:t xml:space="preserve"> </w:t>
      </w:r>
      <w:r w:rsidRPr="00984E96">
        <w:rPr>
          <w:rFonts w:hint="eastAsia"/>
        </w:rPr>
        <w:t>Васильевна</w:t>
      </w:r>
      <w:r>
        <w:t xml:space="preserve"> </w:t>
      </w:r>
      <w:r w:rsidRPr="00984E96">
        <w:rPr>
          <w:rFonts w:hint="eastAsia"/>
        </w:rPr>
        <w:t>Методы</w:t>
      </w:r>
      <w:r w:rsidRPr="00984E96">
        <w:t xml:space="preserve"> </w:t>
      </w:r>
      <w:r w:rsidRPr="00984E96">
        <w:rPr>
          <w:rFonts w:hint="eastAsia"/>
        </w:rPr>
        <w:t>формирования</w:t>
      </w:r>
      <w:r w:rsidRPr="00984E96">
        <w:t xml:space="preserve"> </w:t>
      </w:r>
      <w:r w:rsidRPr="00984E96">
        <w:rPr>
          <w:rFonts w:hint="eastAsia"/>
        </w:rPr>
        <w:t>промышленной</w:t>
      </w:r>
      <w:r w:rsidRPr="00984E96">
        <w:t xml:space="preserve"> </w:t>
      </w:r>
      <w:r w:rsidRPr="00984E96">
        <w:rPr>
          <w:rFonts w:hint="eastAsia"/>
        </w:rPr>
        <w:t>политики</w:t>
      </w:r>
      <w:r w:rsidRPr="00984E96">
        <w:t xml:space="preserve"> </w:t>
      </w:r>
      <w:r w:rsidRPr="00984E96">
        <w:rPr>
          <w:rFonts w:hint="eastAsia"/>
        </w:rPr>
        <w:t>в</w:t>
      </w:r>
      <w:r w:rsidRPr="00984E96">
        <w:t xml:space="preserve"> </w:t>
      </w:r>
      <w:r w:rsidRPr="00984E96">
        <w:rPr>
          <w:rFonts w:hint="eastAsia"/>
        </w:rPr>
        <w:t>регионе</w:t>
      </w:r>
      <w:r w:rsidRPr="00984E96">
        <w:t xml:space="preserve">, </w:t>
      </w:r>
      <w:r w:rsidRPr="00984E96">
        <w:rPr>
          <w:rFonts w:hint="eastAsia"/>
        </w:rPr>
        <w:t>обеспечивающей</w:t>
      </w:r>
      <w:r w:rsidRPr="00984E96">
        <w:t xml:space="preserve"> </w:t>
      </w:r>
      <w:r w:rsidRPr="00984E96">
        <w:rPr>
          <w:rFonts w:hint="eastAsia"/>
        </w:rPr>
        <w:t>переход</w:t>
      </w:r>
      <w:r w:rsidRPr="00984E96">
        <w:t xml:space="preserve"> </w:t>
      </w:r>
      <w:r w:rsidRPr="00984E96">
        <w:rPr>
          <w:rFonts w:hint="eastAsia"/>
        </w:rPr>
        <w:t>к</w:t>
      </w:r>
      <w:r w:rsidRPr="00984E96">
        <w:t xml:space="preserve"> </w:t>
      </w:r>
      <w:r w:rsidRPr="00984E96">
        <w:rPr>
          <w:rFonts w:hint="eastAsia"/>
        </w:rPr>
        <w:t>прогрессивным</w:t>
      </w:r>
      <w:r w:rsidRPr="00984E96">
        <w:t xml:space="preserve"> </w:t>
      </w:r>
      <w:r w:rsidRPr="00984E96">
        <w:rPr>
          <w:rFonts w:hint="eastAsia"/>
        </w:rPr>
        <w:t>технологическим</w:t>
      </w:r>
      <w:r w:rsidRPr="00984E96">
        <w:t xml:space="preserve"> </w:t>
      </w:r>
      <w:r w:rsidRPr="00984E96">
        <w:rPr>
          <w:rFonts w:hint="eastAsia"/>
        </w:rPr>
        <w:t>укладам</w:t>
      </w:r>
    </w:p>
    <w:p w14:paraId="5FEE5D6B" w14:textId="77777777" w:rsidR="00984E96" w:rsidRDefault="00984E96" w:rsidP="00984E96">
      <w:r>
        <w:rPr>
          <w:rFonts w:hint="eastAsia"/>
        </w:rPr>
        <w:t>ОГЛАВЛЕНИЕ</w:t>
      </w:r>
      <w:r>
        <w:t xml:space="preserve"> </w:t>
      </w:r>
      <w:r>
        <w:rPr>
          <w:rFonts w:hint="eastAsia"/>
        </w:rPr>
        <w:t>ДИССЕРТАЦИИ</w:t>
      </w:r>
    </w:p>
    <w:p w14:paraId="5682C63C" w14:textId="77777777" w:rsidR="00984E96" w:rsidRDefault="00984E96" w:rsidP="00984E96">
      <w:r>
        <w:rPr>
          <w:rFonts w:hint="eastAsia"/>
        </w:rPr>
        <w:t>кандидат</w:t>
      </w:r>
      <w:r>
        <w:t xml:space="preserve"> </w:t>
      </w:r>
      <w:r>
        <w:rPr>
          <w:rFonts w:hint="eastAsia"/>
        </w:rPr>
        <w:t>наук</w:t>
      </w:r>
      <w:r>
        <w:t xml:space="preserve"> </w:t>
      </w:r>
      <w:r>
        <w:rPr>
          <w:rFonts w:hint="eastAsia"/>
        </w:rPr>
        <w:t>Светник</w:t>
      </w:r>
      <w:r>
        <w:t xml:space="preserve"> </w:t>
      </w:r>
      <w:r>
        <w:rPr>
          <w:rFonts w:hint="eastAsia"/>
        </w:rPr>
        <w:t>Наталия</w:t>
      </w:r>
      <w:r>
        <w:t xml:space="preserve"> </w:t>
      </w:r>
      <w:r>
        <w:rPr>
          <w:rFonts w:hint="eastAsia"/>
        </w:rPr>
        <w:t>Васильевна</w:t>
      </w:r>
    </w:p>
    <w:p w14:paraId="71FBC901" w14:textId="77777777" w:rsidR="00984E96" w:rsidRDefault="00984E96" w:rsidP="00984E96">
      <w:r>
        <w:rPr>
          <w:rFonts w:hint="eastAsia"/>
        </w:rPr>
        <w:t>ВВЕДЕНИЕ</w:t>
      </w:r>
    </w:p>
    <w:p w14:paraId="635B2A11" w14:textId="77777777" w:rsidR="00984E96" w:rsidRDefault="00984E96" w:rsidP="00984E96"/>
    <w:p w14:paraId="3B69AE02" w14:textId="77777777" w:rsidR="00984E96" w:rsidRDefault="00984E96" w:rsidP="00984E96">
      <w:r>
        <w:t xml:space="preserve">1. </w:t>
      </w:r>
      <w:r>
        <w:rPr>
          <w:rFonts w:hint="eastAsia"/>
        </w:rPr>
        <w:t>ВЛИЯНИЕ</w:t>
      </w:r>
      <w:r>
        <w:t xml:space="preserve"> </w:t>
      </w:r>
      <w:r>
        <w:rPr>
          <w:rFonts w:hint="eastAsia"/>
        </w:rPr>
        <w:t>ПРОМЫШЛЕННОЙ</w:t>
      </w:r>
      <w:r>
        <w:t xml:space="preserve"> </w:t>
      </w:r>
      <w:r>
        <w:rPr>
          <w:rFonts w:hint="eastAsia"/>
        </w:rPr>
        <w:t>ПОЛИТИКИ</w:t>
      </w:r>
      <w:r>
        <w:t xml:space="preserve"> </w:t>
      </w:r>
      <w:r>
        <w:rPr>
          <w:rFonts w:hint="eastAsia"/>
        </w:rPr>
        <w:t>НА</w:t>
      </w:r>
    </w:p>
    <w:p w14:paraId="604568C7" w14:textId="77777777" w:rsidR="00984E96" w:rsidRDefault="00984E96" w:rsidP="00984E96"/>
    <w:p w14:paraId="61D18344" w14:textId="77777777" w:rsidR="00984E96" w:rsidRDefault="00984E96" w:rsidP="00984E96">
      <w:r>
        <w:rPr>
          <w:rFonts w:hint="eastAsia"/>
        </w:rPr>
        <w:t>СОЦИАЛЬНО</w:t>
      </w:r>
      <w:r>
        <w:t>-</w:t>
      </w:r>
      <w:r>
        <w:rPr>
          <w:rFonts w:hint="eastAsia"/>
        </w:rPr>
        <w:t>ЭКОНОМИЧЕСКОЕ</w:t>
      </w:r>
      <w:r>
        <w:t xml:space="preserve"> </w:t>
      </w:r>
      <w:r>
        <w:rPr>
          <w:rFonts w:hint="eastAsia"/>
        </w:rPr>
        <w:t>И</w:t>
      </w:r>
      <w:r>
        <w:t xml:space="preserve"> </w:t>
      </w:r>
      <w:r>
        <w:rPr>
          <w:rFonts w:hint="eastAsia"/>
        </w:rPr>
        <w:t>НАУЧНО</w:t>
      </w:r>
      <w:r>
        <w:t>-</w:t>
      </w:r>
      <w:r>
        <w:rPr>
          <w:rFonts w:hint="eastAsia"/>
        </w:rPr>
        <w:t>ТЕХНИЧЕСКОЕ</w:t>
      </w:r>
    </w:p>
    <w:p w14:paraId="3DA5B3E6" w14:textId="77777777" w:rsidR="00984E96" w:rsidRDefault="00984E96" w:rsidP="00984E96"/>
    <w:p w14:paraId="18F3637C" w14:textId="77777777" w:rsidR="00984E96" w:rsidRDefault="00984E96" w:rsidP="00984E96">
      <w:r>
        <w:rPr>
          <w:rFonts w:hint="eastAsia"/>
        </w:rPr>
        <w:t>РАЗВИТИЕ</w:t>
      </w:r>
      <w:r>
        <w:t xml:space="preserve"> </w:t>
      </w:r>
      <w:r>
        <w:rPr>
          <w:rFonts w:hint="eastAsia"/>
        </w:rPr>
        <w:t>СТРАНЫ</w:t>
      </w:r>
    </w:p>
    <w:p w14:paraId="4C3C5939" w14:textId="77777777" w:rsidR="00984E96" w:rsidRDefault="00984E96" w:rsidP="00984E96"/>
    <w:p w14:paraId="4237BCFE" w14:textId="77777777" w:rsidR="00984E96" w:rsidRDefault="00984E96" w:rsidP="00984E96">
      <w:r>
        <w:t xml:space="preserve">1.1. </w:t>
      </w:r>
      <w:r>
        <w:rPr>
          <w:rFonts w:hint="eastAsia"/>
        </w:rPr>
        <w:t>Терминологические</w:t>
      </w:r>
      <w:r>
        <w:t xml:space="preserve"> </w:t>
      </w:r>
      <w:r>
        <w:rPr>
          <w:rFonts w:hint="eastAsia"/>
        </w:rPr>
        <w:t>и</w:t>
      </w:r>
      <w:r>
        <w:t xml:space="preserve"> </w:t>
      </w:r>
      <w:r>
        <w:rPr>
          <w:rFonts w:hint="eastAsia"/>
        </w:rPr>
        <w:t>деятельностные</w:t>
      </w:r>
      <w:r>
        <w:t xml:space="preserve"> </w:t>
      </w:r>
      <w:r>
        <w:rPr>
          <w:rFonts w:hint="eastAsia"/>
        </w:rPr>
        <w:t>проблемы</w:t>
      </w:r>
      <w:r>
        <w:t xml:space="preserve"> </w:t>
      </w:r>
      <w:r>
        <w:rPr>
          <w:rFonts w:hint="eastAsia"/>
        </w:rPr>
        <w:t>разработки</w:t>
      </w:r>
      <w:r>
        <w:t xml:space="preserve"> </w:t>
      </w:r>
      <w:r>
        <w:rPr>
          <w:rFonts w:hint="eastAsia"/>
        </w:rPr>
        <w:t>промышленной</w:t>
      </w:r>
      <w:r>
        <w:t xml:space="preserve"> </w:t>
      </w:r>
      <w:r>
        <w:rPr>
          <w:rFonts w:hint="eastAsia"/>
        </w:rPr>
        <w:t>политики</w:t>
      </w:r>
      <w:r>
        <w:t xml:space="preserve"> </w:t>
      </w:r>
      <w:r>
        <w:rPr>
          <w:rFonts w:hint="eastAsia"/>
        </w:rPr>
        <w:t>в</w:t>
      </w:r>
      <w:r>
        <w:t xml:space="preserve"> </w:t>
      </w:r>
      <w:r>
        <w:rPr>
          <w:rFonts w:hint="eastAsia"/>
        </w:rPr>
        <w:t>стране</w:t>
      </w:r>
      <w:r>
        <w:t xml:space="preserve"> </w:t>
      </w:r>
      <w:r>
        <w:rPr>
          <w:rFonts w:hint="eastAsia"/>
        </w:rPr>
        <w:t>и</w:t>
      </w:r>
      <w:r>
        <w:t xml:space="preserve"> </w:t>
      </w:r>
      <w:r>
        <w:rPr>
          <w:rFonts w:hint="eastAsia"/>
        </w:rPr>
        <w:t>регионе</w:t>
      </w:r>
    </w:p>
    <w:p w14:paraId="6F5A3B94" w14:textId="77777777" w:rsidR="00984E96" w:rsidRDefault="00984E96" w:rsidP="00984E96"/>
    <w:p w14:paraId="73AC9EC3" w14:textId="77777777" w:rsidR="00984E96" w:rsidRDefault="00984E96" w:rsidP="00984E96">
      <w:r>
        <w:t xml:space="preserve">1. 2. </w:t>
      </w:r>
      <w:r>
        <w:rPr>
          <w:rFonts w:hint="eastAsia"/>
        </w:rPr>
        <w:t>Технологические</w:t>
      </w:r>
      <w:r>
        <w:t xml:space="preserve"> </w:t>
      </w:r>
      <w:r>
        <w:rPr>
          <w:rFonts w:hint="eastAsia"/>
        </w:rPr>
        <w:t>уклады</w:t>
      </w:r>
      <w:r>
        <w:t xml:space="preserve">: </w:t>
      </w:r>
      <w:r>
        <w:rPr>
          <w:rFonts w:hint="eastAsia"/>
        </w:rPr>
        <w:t>влияние</w:t>
      </w:r>
      <w:r>
        <w:t xml:space="preserve"> </w:t>
      </w:r>
      <w:r>
        <w:rPr>
          <w:rFonts w:hint="eastAsia"/>
        </w:rPr>
        <w:t>на</w:t>
      </w:r>
      <w:r>
        <w:t xml:space="preserve"> </w:t>
      </w:r>
      <w:r>
        <w:rPr>
          <w:rFonts w:hint="eastAsia"/>
        </w:rPr>
        <w:t>формирование</w:t>
      </w:r>
      <w:r>
        <w:t xml:space="preserve"> </w:t>
      </w:r>
      <w:r>
        <w:rPr>
          <w:rFonts w:hint="eastAsia"/>
        </w:rPr>
        <w:t>промышленной</w:t>
      </w:r>
      <w:r>
        <w:t xml:space="preserve"> </w:t>
      </w:r>
      <w:r>
        <w:rPr>
          <w:rFonts w:hint="eastAsia"/>
        </w:rPr>
        <w:t>политики</w:t>
      </w:r>
      <w:r>
        <w:t xml:space="preserve"> </w:t>
      </w:r>
      <w:r>
        <w:rPr>
          <w:rFonts w:hint="eastAsia"/>
        </w:rPr>
        <w:t>и</w:t>
      </w:r>
      <w:r>
        <w:t xml:space="preserve"> </w:t>
      </w:r>
      <w:r>
        <w:rPr>
          <w:rFonts w:hint="eastAsia"/>
        </w:rPr>
        <w:t>структуру</w:t>
      </w:r>
      <w:r>
        <w:t xml:space="preserve"> </w:t>
      </w:r>
      <w:r>
        <w:rPr>
          <w:rFonts w:hint="eastAsia"/>
        </w:rPr>
        <w:t>хозяйственного</w:t>
      </w:r>
      <w:r>
        <w:t xml:space="preserve"> </w:t>
      </w:r>
      <w:r>
        <w:rPr>
          <w:rFonts w:hint="eastAsia"/>
        </w:rPr>
        <w:t>поля</w:t>
      </w:r>
      <w:r>
        <w:t xml:space="preserve"> </w:t>
      </w:r>
      <w:r>
        <w:rPr>
          <w:rFonts w:hint="eastAsia"/>
        </w:rPr>
        <w:t>региона</w:t>
      </w:r>
    </w:p>
    <w:p w14:paraId="4053A4BD" w14:textId="77777777" w:rsidR="00984E96" w:rsidRDefault="00984E96" w:rsidP="00984E96"/>
    <w:p w14:paraId="63E3B0EA" w14:textId="77777777" w:rsidR="00984E96" w:rsidRDefault="00984E96" w:rsidP="00984E96">
      <w:r>
        <w:t xml:space="preserve">1.3. </w:t>
      </w:r>
      <w:r>
        <w:rPr>
          <w:rFonts w:hint="eastAsia"/>
        </w:rPr>
        <w:t>Промышленная</w:t>
      </w:r>
      <w:r>
        <w:t xml:space="preserve"> </w:t>
      </w:r>
      <w:r>
        <w:rPr>
          <w:rFonts w:hint="eastAsia"/>
        </w:rPr>
        <w:t>политика</w:t>
      </w:r>
      <w:r>
        <w:t xml:space="preserve">, </w:t>
      </w:r>
      <w:r>
        <w:rPr>
          <w:rFonts w:hint="eastAsia"/>
        </w:rPr>
        <w:t>обеспечивающая</w:t>
      </w:r>
      <w:r>
        <w:t xml:space="preserve"> </w:t>
      </w:r>
      <w:r>
        <w:rPr>
          <w:rFonts w:hint="eastAsia"/>
        </w:rPr>
        <w:t>переход</w:t>
      </w:r>
      <w:r>
        <w:t xml:space="preserve"> </w:t>
      </w:r>
      <w:r>
        <w:rPr>
          <w:rFonts w:hint="eastAsia"/>
        </w:rPr>
        <w:t>к</w:t>
      </w:r>
      <w:r>
        <w:t xml:space="preserve"> </w:t>
      </w:r>
      <w:r>
        <w:rPr>
          <w:rFonts w:hint="eastAsia"/>
        </w:rPr>
        <w:t>прогрессивным</w:t>
      </w:r>
      <w:r>
        <w:t xml:space="preserve"> </w:t>
      </w:r>
      <w:r>
        <w:rPr>
          <w:rFonts w:hint="eastAsia"/>
        </w:rPr>
        <w:t>технологическим</w:t>
      </w:r>
      <w:r>
        <w:t xml:space="preserve"> </w:t>
      </w:r>
      <w:r>
        <w:rPr>
          <w:rFonts w:hint="eastAsia"/>
        </w:rPr>
        <w:t>укладам</w:t>
      </w:r>
      <w:r>
        <w:t xml:space="preserve">, </w:t>
      </w:r>
      <w:r>
        <w:rPr>
          <w:rFonts w:hint="eastAsia"/>
        </w:rPr>
        <w:t>в</w:t>
      </w:r>
      <w:r>
        <w:t xml:space="preserve"> </w:t>
      </w:r>
      <w:r>
        <w:rPr>
          <w:rFonts w:hint="eastAsia"/>
        </w:rPr>
        <w:t>контексте</w:t>
      </w:r>
      <w:r>
        <w:t xml:space="preserve"> </w:t>
      </w:r>
      <w:r>
        <w:rPr>
          <w:rFonts w:hint="eastAsia"/>
        </w:rPr>
        <w:t>современного</w:t>
      </w:r>
      <w:r>
        <w:t xml:space="preserve"> </w:t>
      </w:r>
      <w:r>
        <w:rPr>
          <w:rFonts w:hint="eastAsia"/>
        </w:rPr>
        <w:t>рынка</w:t>
      </w:r>
    </w:p>
    <w:p w14:paraId="3106DB13" w14:textId="77777777" w:rsidR="00984E96" w:rsidRDefault="00984E96" w:rsidP="00984E96"/>
    <w:p w14:paraId="6F0F281D" w14:textId="77777777" w:rsidR="00984E96" w:rsidRDefault="00984E96" w:rsidP="00984E96">
      <w:r>
        <w:t xml:space="preserve">2. </w:t>
      </w:r>
      <w:r>
        <w:rPr>
          <w:rFonts w:hint="eastAsia"/>
        </w:rPr>
        <w:t>МЕТОДЫ</w:t>
      </w:r>
      <w:r>
        <w:t xml:space="preserve"> </w:t>
      </w:r>
      <w:r>
        <w:rPr>
          <w:rFonts w:hint="eastAsia"/>
        </w:rPr>
        <w:t>РАЗРАБОТКИ</w:t>
      </w:r>
      <w:r>
        <w:t xml:space="preserve"> </w:t>
      </w:r>
      <w:r>
        <w:rPr>
          <w:rFonts w:hint="eastAsia"/>
        </w:rPr>
        <w:t>ПРОМЫШЛЕННОЙ</w:t>
      </w:r>
      <w:r>
        <w:t xml:space="preserve"> </w:t>
      </w:r>
      <w:r>
        <w:rPr>
          <w:rFonts w:hint="eastAsia"/>
        </w:rPr>
        <w:t>ПОЛИТИКИ</w:t>
      </w:r>
    </w:p>
    <w:p w14:paraId="3382D3ED" w14:textId="77777777" w:rsidR="00984E96" w:rsidRDefault="00984E96" w:rsidP="00984E96"/>
    <w:p w14:paraId="3D08FA72" w14:textId="77777777" w:rsidR="00984E96" w:rsidRDefault="00984E96" w:rsidP="00984E96">
      <w:r>
        <w:rPr>
          <w:rFonts w:hint="eastAsia"/>
        </w:rPr>
        <w:t>В</w:t>
      </w:r>
      <w:r>
        <w:t xml:space="preserve"> </w:t>
      </w:r>
      <w:r>
        <w:rPr>
          <w:rFonts w:hint="eastAsia"/>
        </w:rPr>
        <w:t>РЕГИОНЕ</w:t>
      </w:r>
    </w:p>
    <w:p w14:paraId="1C7CCEF8" w14:textId="77777777" w:rsidR="00984E96" w:rsidRDefault="00984E96" w:rsidP="00984E96"/>
    <w:p w14:paraId="7B1CB49D" w14:textId="77777777" w:rsidR="00984E96" w:rsidRDefault="00984E96" w:rsidP="00984E96">
      <w:r>
        <w:t xml:space="preserve">2.1. </w:t>
      </w:r>
      <w:r>
        <w:rPr>
          <w:rFonts w:hint="eastAsia"/>
        </w:rPr>
        <w:t>Оценка</w:t>
      </w:r>
      <w:r>
        <w:t xml:space="preserve"> </w:t>
      </w:r>
      <w:r>
        <w:rPr>
          <w:rFonts w:hint="eastAsia"/>
        </w:rPr>
        <w:t>подходов</w:t>
      </w:r>
      <w:r>
        <w:t xml:space="preserve"> </w:t>
      </w:r>
      <w:r>
        <w:rPr>
          <w:rFonts w:hint="eastAsia"/>
        </w:rPr>
        <w:t>и</w:t>
      </w:r>
      <w:r>
        <w:t xml:space="preserve"> </w:t>
      </w:r>
      <w:r>
        <w:rPr>
          <w:rFonts w:hint="eastAsia"/>
        </w:rPr>
        <w:t>методов</w:t>
      </w:r>
      <w:r>
        <w:t xml:space="preserve"> </w:t>
      </w:r>
      <w:r>
        <w:rPr>
          <w:rFonts w:hint="eastAsia"/>
        </w:rPr>
        <w:t>к</w:t>
      </w:r>
      <w:r>
        <w:t xml:space="preserve"> </w:t>
      </w:r>
      <w:r>
        <w:rPr>
          <w:rFonts w:hint="eastAsia"/>
        </w:rPr>
        <w:t>разработке</w:t>
      </w:r>
      <w:r>
        <w:t xml:space="preserve"> </w:t>
      </w:r>
      <w:r>
        <w:rPr>
          <w:rFonts w:hint="eastAsia"/>
        </w:rPr>
        <w:t>промышленной</w:t>
      </w:r>
      <w:r>
        <w:t xml:space="preserve"> </w:t>
      </w:r>
      <w:r>
        <w:rPr>
          <w:rFonts w:hint="eastAsia"/>
        </w:rPr>
        <w:t>политики</w:t>
      </w:r>
      <w:r>
        <w:t xml:space="preserve"> </w:t>
      </w:r>
      <w:r>
        <w:rPr>
          <w:rFonts w:hint="eastAsia"/>
        </w:rPr>
        <w:t>на</w:t>
      </w:r>
      <w:r>
        <w:t xml:space="preserve"> </w:t>
      </w:r>
      <w:r>
        <w:rPr>
          <w:rFonts w:hint="eastAsia"/>
        </w:rPr>
        <w:t>региональном</w:t>
      </w:r>
      <w:r>
        <w:t xml:space="preserve"> </w:t>
      </w:r>
      <w:r>
        <w:rPr>
          <w:rFonts w:hint="eastAsia"/>
        </w:rPr>
        <w:t>уровне</w:t>
      </w:r>
    </w:p>
    <w:p w14:paraId="1749F7E7" w14:textId="77777777" w:rsidR="00984E96" w:rsidRDefault="00984E96" w:rsidP="00984E96"/>
    <w:p w14:paraId="0BB81EFB" w14:textId="77777777" w:rsidR="00984E96" w:rsidRDefault="00984E96" w:rsidP="00984E96">
      <w:r>
        <w:t xml:space="preserve">2.2. </w:t>
      </w:r>
      <w:r>
        <w:rPr>
          <w:rFonts w:hint="eastAsia"/>
        </w:rPr>
        <w:t>Учет</w:t>
      </w:r>
      <w:r>
        <w:t xml:space="preserve"> </w:t>
      </w:r>
      <w:r>
        <w:rPr>
          <w:rFonts w:hint="eastAsia"/>
        </w:rPr>
        <w:t>направлений</w:t>
      </w:r>
      <w:r>
        <w:t xml:space="preserve"> </w:t>
      </w:r>
      <w:r>
        <w:rPr>
          <w:rFonts w:hint="eastAsia"/>
        </w:rPr>
        <w:t>новой</w:t>
      </w:r>
      <w:r>
        <w:t xml:space="preserve"> </w:t>
      </w:r>
      <w:r>
        <w:rPr>
          <w:rFonts w:hint="eastAsia"/>
        </w:rPr>
        <w:t>индустриализации</w:t>
      </w:r>
      <w:r>
        <w:t xml:space="preserve"> </w:t>
      </w:r>
      <w:r>
        <w:rPr>
          <w:rFonts w:hint="eastAsia"/>
        </w:rPr>
        <w:t>при</w:t>
      </w:r>
      <w:r>
        <w:t xml:space="preserve"> </w:t>
      </w:r>
      <w:r>
        <w:rPr>
          <w:rFonts w:hint="eastAsia"/>
        </w:rPr>
        <w:t>формировании</w:t>
      </w:r>
      <w:r>
        <w:t xml:space="preserve"> </w:t>
      </w:r>
      <w:r>
        <w:rPr>
          <w:rFonts w:hint="eastAsia"/>
        </w:rPr>
        <w:t>промышленной</w:t>
      </w:r>
      <w:r>
        <w:t xml:space="preserve"> </w:t>
      </w:r>
      <w:r>
        <w:rPr>
          <w:rFonts w:hint="eastAsia"/>
        </w:rPr>
        <w:t>политики</w:t>
      </w:r>
      <w:r>
        <w:t xml:space="preserve"> </w:t>
      </w:r>
      <w:r>
        <w:rPr>
          <w:rFonts w:hint="eastAsia"/>
        </w:rPr>
        <w:t>в</w:t>
      </w:r>
      <w:r>
        <w:t xml:space="preserve"> </w:t>
      </w:r>
      <w:r>
        <w:rPr>
          <w:rFonts w:hint="eastAsia"/>
        </w:rPr>
        <w:t>регионе</w:t>
      </w:r>
    </w:p>
    <w:p w14:paraId="3189304B" w14:textId="77777777" w:rsidR="00984E96" w:rsidRDefault="00984E96" w:rsidP="00984E96"/>
    <w:p w14:paraId="770E6E0E" w14:textId="77777777" w:rsidR="00984E96" w:rsidRDefault="00984E96" w:rsidP="00984E96">
      <w:r>
        <w:t xml:space="preserve">2.3. </w:t>
      </w:r>
      <w:r>
        <w:rPr>
          <w:rFonts w:hint="eastAsia"/>
        </w:rPr>
        <w:t>Определение</w:t>
      </w:r>
      <w:r>
        <w:t xml:space="preserve"> </w:t>
      </w:r>
      <w:r>
        <w:rPr>
          <w:rFonts w:hint="eastAsia"/>
        </w:rPr>
        <w:t>ключевых</w:t>
      </w:r>
      <w:r>
        <w:t xml:space="preserve"> </w:t>
      </w:r>
      <w:r>
        <w:rPr>
          <w:rFonts w:hint="eastAsia"/>
        </w:rPr>
        <w:t>субъектов</w:t>
      </w:r>
      <w:r>
        <w:t xml:space="preserve"> </w:t>
      </w:r>
      <w:r>
        <w:rPr>
          <w:rFonts w:hint="eastAsia"/>
        </w:rPr>
        <w:t>разработки</w:t>
      </w:r>
      <w:r>
        <w:t xml:space="preserve"> </w:t>
      </w:r>
      <w:r>
        <w:rPr>
          <w:rFonts w:hint="eastAsia"/>
        </w:rPr>
        <w:t>региональной</w:t>
      </w:r>
      <w:r>
        <w:t xml:space="preserve"> </w:t>
      </w:r>
      <w:r>
        <w:rPr>
          <w:rFonts w:hint="eastAsia"/>
        </w:rPr>
        <w:t>промышленной</w:t>
      </w:r>
      <w:r>
        <w:t xml:space="preserve"> </w:t>
      </w:r>
      <w:r>
        <w:rPr>
          <w:rFonts w:hint="eastAsia"/>
        </w:rPr>
        <w:t>политики</w:t>
      </w:r>
      <w:r>
        <w:t xml:space="preserve">, </w:t>
      </w:r>
      <w:r>
        <w:rPr>
          <w:rFonts w:hint="eastAsia"/>
        </w:rPr>
        <w:t>оценка</w:t>
      </w:r>
      <w:r>
        <w:t xml:space="preserve"> </w:t>
      </w:r>
      <w:r>
        <w:rPr>
          <w:rFonts w:hint="eastAsia"/>
        </w:rPr>
        <w:t>их</w:t>
      </w:r>
      <w:r>
        <w:t xml:space="preserve"> </w:t>
      </w:r>
      <w:r>
        <w:rPr>
          <w:rFonts w:hint="eastAsia"/>
        </w:rPr>
        <w:t>интересов</w:t>
      </w:r>
      <w:r>
        <w:t xml:space="preserve"> </w:t>
      </w:r>
      <w:r>
        <w:rPr>
          <w:rFonts w:hint="eastAsia"/>
        </w:rPr>
        <w:t>и</w:t>
      </w:r>
      <w:r>
        <w:t xml:space="preserve"> </w:t>
      </w:r>
      <w:r>
        <w:rPr>
          <w:rFonts w:hint="eastAsia"/>
        </w:rPr>
        <w:t>выбор</w:t>
      </w:r>
      <w:r>
        <w:t xml:space="preserve"> </w:t>
      </w:r>
      <w:r>
        <w:rPr>
          <w:rFonts w:hint="eastAsia"/>
        </w:rPr>
        <w:t>метода</w:t>
      </w:r>
      <w:r>
        <w:t xml:space="preserve"> </w:t>
      </w:r>
      <w:r>
        <w:rPr>
          <w:rFonts w:hint="eastAsia"/>
        </w:rPr>
        <w:t>взаимодействия</w:t>
      </w:r>
    </w:p>
    <w:p w14:paraId="7FA113DB" w14:textId="77777777" w:rsidR="00984E96" w:rsidRDefault="00984E96" w:rsidP="00984E96"/>
    <w:p w14:paraId="6183B3AA" w14:textId="77777777" w:rsidR="00984E96" w:rsidRDefault="00984E96" w:rsidP="00984E96">
      <w:r>
        <w:t xml:space="preserve">3. </w:t>
      </w:r>
      <w:r>
        <w:rPr>
          <w:rFonts w:hint="eastAsia"/>
        </w:rPr>
        <w:t>РАЗРАБОТКА</w:t>
      </w:r>
      <w:r>
        <w:t xml:space="preserve"> </w:t>
      </w:r>
      <w:r>
        <w:rPr>
          <w:rFonts w:hint="eastAsia"/>
        </w:rPr>
        <w:t>ПРОМЫШЛЕННОЙ</w:t>
      </w:r>
      <w:r>
        <w:t xml:space="preserve"> </w:t>
      </w:r>
      <w:r>
        <w:rPr>
          <w:rFonts w:hint="eastAsia"/>
        </w:rPr>
        <w:t>ПОЛИТИКИ</w:t>
      </w:r>
      <w:r>
        <w:t xml:space="preserve"> </w:t>
      </w:r>
      <w:r>
        <w:rPr>
          <w:rFonts w:hint="eastAsia"/>
        </w:rPr>
        <w:t>ИРКУТСКОЙ</w:t>
      </w:r>
      <w:r>
        <w:t xml:space="preserve"> </w:t>
      </w:r>
      <w:r>
        <w:rPr>
          <w:rFonts w:hint="eastAsia"/>
        </w:rPr>
        <w:t>ОБЛАСТИ</w:t>
      </w:r>
      <w:r>
        <w:t xml:space="preserve"> </w:t>
      </w:r>
      <w:r>
        <w:rPr>
          <w:rFonts w:hint="eastAsia"/>
        </w:rPr>
        <w:t>С</w:t>
      </w:r>
      <w:r>
        <w:t xml:space="preserve"> </w:t>
      </w:r>
      <w:r>
        <w:rPr>
          <w:rFonts w:hint="eastAsia"/>
        </w:rPr>
        <w:t>ИСПОЛЬЗОВАНИЕМ</w:t>
      </w:r>
      <w:r>
        <w:t xml:space="preserve"> </w:t>
      </w:r>
      <w:r>
        <w:rPr>
          <w:rFonts w:hint="eastAsia"/>
        </w:rPr>
        <w:t>МЕТОДОВ</w:t>
      </w:r>
      <w:r>
        <w:t xml:space="preserve">, </w:t>
      </w:r>
      <w:r>
        <w:rPr>
          <w:rFonts w:hint="eastAsia"/>
        </w:rPr>
        <w:t>ОБЕСПЕЧИВАЮЩИХ</w:t>
      </w:r>
      <w:r>
        <w:t xml:space="preserve"> </w:t>
      </w:r>
      <w:r>
        <w:rPr>
          <w:rFonts w:hint="eastAsia"/>
        </w:rPr>
        <w:t>ПЕРЕХОД</w:t>
      </w:r>
      <w:r>
        <w:t xml:space="preserve"> </w:t>
      </w:r>
      <w:r>
        <w:rPr>
          <w:rFonts w:hint="eastAsia"/>
        </w:rPr>
        <w:t>К</w:t>
      </w:r>
      <w:r>
        <w:t xml:space="preserve"> </w:t>
      </w:r>
      <w:r>
        <w:rPr>
          <w:rFonts w:hint="eastAsia"/>
        </w:rPr>
        <w:t>ПРОГРЕССИВНЫМ</w:t>
      </w:r>
      <w:r>
        <w:t xml:space="preserve"> </w:t>
      </w:r>
      <w:r>
        <w:rPr>
          <w:rFonts w:hint="eastAsia"/>
        </w:rPr>
        <w:t>ТЕХНОЛОГИЧЕСКИМ</w:t>
      </w:r>
      <w:r>
        <w:t xml:space="preserve"> </w:t>
      </w:r>
      <w:r>
        <w:rPr>
          <w:rFonts w:hint="eastAsia"/>
        </w:rPr>
        <w:t>УКЛАДАМ</w:t>
      </w:r>
    </w:p>
    <w:p w14:paraId="14906B62" w14:textId="77777777" w:rsidR="00984E96" w:rsidRDefault="00984E96" w:rsidP="00984E96"/>
    <w:p w14:paraId="0374544A" w14:textId="77777777" w:rsidR="00984E96" w:rsidRDefault="00984E96" w:rsidP="00984E96">
      <w:r>
        <w:t xml:space="preserve">3.1. </w:t>
      </w:r>
      <w:r>
        <w:rPr>
          <w:rFonts w:hint="eastAsia"/>
        </w:rPr>
        <w:t>Оценка</w:t>
      </w:r>
      <w:r>
        <w:t xml:space="preserve"> </w:t>
      </w:r>
      <w:r>
        <w:rPr>
          <w:rFonts w:hint="eastAsia"/>
        </w:rPr>
        <w:t>хозяйственного</w:t>
      </w:r>
      <w:r>
        <w:t xml:space="preserve"> </w:t>
      </w:r>
      <w:r>
        <w:rPr>
          <w:rFonts w:hint="eastAsia"/>
        </w:rPr>
        <w:t>поля</w:t>
      </w:r>
      <w:r>
        <w:t xml:space="preserve"> </w:t>
      </w:r>
      <w:r>
        <w:rPr>
          <w:rFonts w:hint="eastAsia"/>
        </w:rPr>
        <w:t>Иркутской</w:t>
      </w:r>
      <w:r>
        <w:t xml:space="preserve"> </w:t>
      </w:r>
      <w:r>
        <w:rPr>
          <w:rFonts w:hint="eastAsia"/>
        </w:rPr>
        <w:t>области</w:t>
      </w:r>
      <w:r>
        <w:t xml:space="preserve"> </w:t>
      </w:r>
      <w:r>
        <w:rPr>
          <w:rFonts w:hint="eastAsia"/>
        </w:rPr>
        <w:t>и</w:t>
      </w:r>
      <w:r>
        <w:t xml:space="preserve"> </w:t>
      </w:r>
      <w:r>
        <w:rPr>
          <w:rFonts w:hint="eastAsia"/>
        </w:rPr>
        <w:t>ее</w:t>
      </w:r>
      <w:r>
        <w:t xml:space="preserve"> </w:t>
      </w:r>
      <w:r>
        <w:rPr>
          <w:rFonts w:hint="eastAsia"/>
        </w:rPr>
        <w:t>текущей</w:t>
      </w:r>
      <w:r>
        <w:t xml:space="preserve"> </w:t>
      </w:r>
      <w:r>
        <w:rPr>
          <w:rFonts w:hint="eastAsia"/>
        </w:rPr>
        <w:t>промышленной</w:t>
      </w:r>
      <w:r>
        <w:t xml:space="preserve"> </w:t>
      </w:r>
      <w:r>
        <w:rPr>
          <w:rFonts w:hint="eastAsia"/>
        </w:rPr>
        <w:t>политики</w:t>
      </w:r>
    </w:p>
    <w:p w14:paraId="20D24B83" w14:textId="77777777" w:rsidR="00984E96" w:rsidRDefault="00984E96" w:rsidP="00984E96"/>
    <w:p w14:paraId="3EA7B602" w14:textId="77777777" w:rsidR="00984E96" w:rsidRDefault="00984E96" w:rsidP="00984E96">
      <w:r>
        <w:t xml:space="preserve">3.2. </w:t>
      </w:r>
      <w:r>
        <w:rPr>
          <w:rFonts w:hint="eastAsia"/>
        </w:rPr>
        <w:t>Определение</w:t>
      </w:r>
      <w:r>
        <w:t xml:space="preserve"> </w:t>
      </w:r>
      <w:r>
        <w:rPr>
          <w:rFonts w:hint="eastAsia"/>
        </w:rPr>
        <w:t>эффекта</w:t>
      </w:r>
      <w:r>
        <w:t xml:space="preserve"> </w:t>
      </w:r>
      <w:r>
        <w:rPr>
          <w:rFonts w:hint="eastAsia"/>
        </w:rPr>
        <w:t>от</w:t>
      </w:r>
      <w:r>
        <w:t xml:space="preserve"> </w:t>
      </w:r>
      <w:r>
        <w:rPr>
          <w:rFonts w:hint="eastAsia"/>
        </w:rPr>
        <w:t>реализации</w:t>
      </w:r>
      <w:r>
        <w:t xml:space="preserve"> </w:t>
      </w:r>
      <w:r>
        <w:rPr>
          <w:rFonts w:hint="eastAsia"/>
        </w:rPr>
        <w:t>промышленной</w:t>
      </w:r>
      <w:r>
        <w:t xml:space="preserve"> </w:t>
      </w:r>
      <w:r>
        <w:rPr>
          <w:rFonts w:hint="eastAsia"/>
        </w:rPr>
        <w:t>политики</w:t>
      </w:r>
      <w:r>
        <w:t xml:space="preserve">, </w:t>
      </w:r>
      <w:r>
        <w:rPr>
          <w:rFonts w:hint="eastAsia"/>
        </w:rPr>
        <w:t>обеспечивающей</w:t>
      </w:r>
      <w:r>
        <w:t xml:space="preserve"> </w:t>
      </w:r>
      <w:r>
        <w:rPr>
          <w:rFonts w:hint="eastAsia"/>
        </w:rPr>
        <w:t>переход</w:t>
      </w:r>
      <w:r>
        <w:t xml:space="preserve"> </w:t>
      </w:r>
      <w:r>
        <w:rPr>
          <w:rFonts w:hint="eastAsia"/>
        </w:rPr>
        <w:t>к</w:t>
      </w:r>
      <w:r>
        <w:t xml:space="preserve"> </w:t>
      </w:r>
      <w:r>
        <w:rPr>
          <w:rFonts w:hint="eastAsia"/>
        </w:rPr>
        <w:t>прогрессивным</w:t>
      </w:r>
      <w:r>
        <w:t xml:space="preserve"> </w:t>
      </w:r>
      <w:r>
        <w:rPr>
          <w:rFonts w:hint="eastAsia"/>
        </w:rPr>
        <w:t>технологическим</w:t>
      </w:r>
      <w:r>
        <w:t xml:space="preserve"> </w:t>
      </w:r>
      <w:r>
        <w:rPr>
          <w:rFonts w:hint="eastAsia"/>
        </w:rPr>
        <w:t>укладам</w:t>
      </w:r>
    </w:p>
    <w:p w14:paraId="42FE4743" w14:textId="77777777" w:rsidR="00984E96" w:rsidRDefault="00984E96" w:rsidP="00984E96"/>
    <w:p w14:paraId="3000BBB1" w14:textId="77777777" w:rsidR="00984E96" w:rsidRDefault="00984E96" w:rsidP="00984E96">
      <w:r>
        <w:t xml:space="preserve">3.3. </w:t>
      </w:r>
      <w:r>
        <w:rPr>
          <w:rFonts w:hint="eastAsia"/>
        </w:rPr>
        <w:t>Моделирование</w:t>
      </w:r>
      <w:r>
        <w:t xml:space="preserve"> </w:t>
      </w:r>
      <w:r>
        <w:rPr>
          <w:rFonts w:hint="eastAsia"/>
        </w:rPr>
        <w:t>процесса</w:t>
      </w:r>
      <w:r>
        <w:t xml:space="preserve"> </w:t>
      </w:r>
      <w:r>
        <w:rPr>
          <w:rFonts w:hint="eastAsia"/>
        </w:rPr>
        <w:t>формирования</w:t>
      </w:r>
      <w:r>
        <w:t xml:space="preserve"> </w:t>
      </w:r>
      <w:r>
        <w:rPr>
          <w:rFonts w:hint="eastAsia"/>
        </w:rPr>
        <w:t>промышленной</w:t>
      </w:r>
      <w:r>
        <w:t xml:space="preserve"> </w:t>
      </w:r>
      <w:r>
        <w:rPr>
          <w:rFonts w:hint="eastAsia"/>
        </w:rPr>
        <w:t>политики</w:t>
      </w:r>
      <w:r>
        <w:t xml:space="preserve"> </w:t>
      </w:r>
      <w:r>
        <w:rPr>
          <w:rFonts w:hint="eastAsia"/>
        </w:rPr>
        <w:t>в</w:t>
      </w:r>
      <w:r>
        <w:t xml:space="preserve"> </w:t>
      </w:r>
      <w:r>
        <w:rPr>
          <w:rFonts w:hint="eastAsia"/>
        </w:rPr>
        <w:t>Иркутской</w:t>
      </w:r>
      <w:r>
        <w:t xml:space="preserve"> </w:t>
      </w:r>
      <w:r>
        <w:rPr>
          <w:rFonts w:hint="eastAsia"/>
        </w:rPr>
        <w:t>области</w:t>
      </w:r>
    </w:p>
    <w:p w14:paraId="272D53CA" w14:textId="77777777" w:rsidR="00984E96" w:rsidRDefault="00984E96" w:rsidP="00984E96"/>
    <w:p w14:paraId="10F421BC" w14:textId="77777777" w:rsidR="00984E96" w:rsidRDefault="00984E96" w:rsidP="00984E96">
      <w:r>
        <w:rPr>
          <w:rFonts w:hint="eastAsia"/>
        </w:rPr>
        <w:t>ЗАКЛЮЧЕНИЕ</w:t>
      </w:r>
    </w:p>
    <w:p w14:paraId="00BEE95D" w14:textId="77777777" w:rsidR="00984E96" w:rsidRDefault="00984E96" w:rsidP="00984E96"/>
    <w:p w14:paraId="7217F217" w14:textId="370B53E0" w:rsidR="00984E96" w:rsidRPr="00984E96" w:rsidRDefault="00984E96" w:rsidP="00984E96">
      <w:r>
        <w:rPr>
          <w:rFonts w:hint="eastAsia"/>
        </w:rPr>
        <w:t>СПИСОК</w:t>
      </w:r>
      <w:r>
        <w:t xml:space="preserve"> </w:t>
      </w:r>
      <w:r>
        <w:rPr>
          <w:rFonts w:hint="eastAsia"/>
        </w:rPr>
        <w:t>ЛИТЕРАТУРЫ</w:t>
      </w:r>
    </w:p>
    <w:sectPr w:rsidR="00984E96" w:rsidRPr="00984E96" w:rsidSect="0068337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56D4A" w14:textId="77777777" w:rsidR="0068337B" w:rsidRDefault="0068337B">
      <w:pPr>
        <w:spacing w:after="0" w:line="240" w:lineRule="auto"/>
      </w:pPr>
      <w:r>
        <w:separator/>
      </w:r>
    </w:p>
  </w:endnote>
  <w:endnote w:type="continuationSeparator" w:id="0">
    <w:p w14:paraId="78ACC80F" w14:textId="77777777" w:rsidR="0068337B" w:rsidRDefault="00683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C80E1" w14:textId="77777777" w:rsidR="0068337B" w:rsidRDefault="0068337B"/>
    <w:p w14:paraId="73491279" w14:textId="77777777" w:rsidR="0068337B" w:rsidRDefault="0068337B"/>
    <w:p w14:paraId="5556AAE2" w14:textId="77777777" w:rsidR="0068337B" w:rsidRDefault="0068337B"/>
    <w:p w14:paraId="78E694E9" w14:textId="77777777" w:rsidR="0068337B" w:rsidRDefault="0068337B"/>
    <w:p w14:paraId="40EBB5AA" w14:textId="77777777" w:rsidR="0068337B" w:rsidRDefault="0068337B"/>
    <w:p w14:paraId="2DA520E3" w14:textId="77777777" w:rsidR="0068337B" w:rsidRDefault="0068337B"/>
    <w:p w14:paraId="32EB6E0C" w14:textId="77777777" w:rsidR="0068337B" w:rsidRDefault="0068337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B710B8" wp14:editId="4709408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B823C" w14:textId="77777777" w:rsidR="0068337B" w:rsidRDefault="006833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B710B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C1B823C" w14:textId="77777777" w:rsidR="0068337B" w:rsidRDefault="006833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E98413" w14:textId="77777777" w:rsidR="0068337B" w:rsidRDefault="0068337B"/>
    <w:p w14:paraId="757C8BD7" w14:textId="77777777" w:rsidR="0068337B" w:rsidRDefault="0068337B"/>
    <w:p w14:paraId="460DA720" w14:textId="77777777" w:rsidR="0068337B" w:rsidRDefault="0068337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8FC70A6" wp14:editId="177A7DB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586BC" w14:textId="77777777" w:rsidR="0068337B" w:rsidRDefault="0068337B"/>
                          <w:p w14:paraId="4CBE889A" w14:textId="77777777" w:rsidR="0068337B" w:rsidRDefault="0068337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FC70A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97586BC" w14:textId="77777777" w:rsidR="0068337B" w:rsidRDefault="0068337B"/>
                    <w:p w14:paraId="4CBE889A" w14:textId="77777777" w:rsidR="0068337B" w:rsidRDefault="0068337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4D13F62" w14:textId="77777777" w:rsidR="0068337B" w:rsidRDefault="0068337B"/>
    <w:p w14:paraId="3A795464" w14:textId="77777777" w:rsidR="0068337B" w:rsidRDefault="0068337B">
      <w:pPr>
        <w:rPr>
          <w:sz w:val="2"/>
          <w:szCs w:val="2"/>
        </w:rPr>
      </w:pPr>
    </w:p>
    <w:p w14:paraId="5BA7463C" w14:textId="77777777" w:rsidR="0068337B" w:rsidRDefault="0068337B"/>
    <w:p w14:paraId="3B3E57B2" w14:textId="77777777" w:rsidR="0068337B" w:rsidRDefault="0068337B">
      <w:pPr>
        <w:spacing w:after="0" w:line="240" w:lineRule="auto"/>
      </w:pPr>
    </w:p>
  </w:footnote>
  <w:footnote w:type="continuationSeparator" w:id="0">
    <w:p w14:paraId="7DB42A62" w14:textId="77777777" w:rsidR="0068337B" w:rsidRDefault="00683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7B"/>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8686</TotalTime>
  <Pages>2</Pages>
  <Words>224</Words>
  <Characters>1280</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1207</cp:revision>
  <cp:lastPrinted>2009-02-06T05:36:00Z</cp:lastPrinted>
  <dcterms:created xsi:type="dcterms:W3CDTF">2024-04-09T10:20:00Z</dcterms:created>
  <dcterms:modified xsi:type="dcterms:W3CDTF">2024-04-21T15:00:00Z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