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D7102" w:rsidRDefault="008D7102" w:rsidP="008D7102">
      <w:r w:rsidRPr="008A2B07">
        <w:rPr>
          <w:rFonts w:ascii="Times New Roman" w:eastAsia="Times New Roman" w:hAnsi="Times New Roman" w:cs="Times New Roman"/>
          <w:b/>
          <w:sz w:val="24"/>
          <w:szCs w:val="24"/>
          <w:lang w:eastAsia="ru-RU"/>
        </w:rPr>
        <w:t>Ємець Наталія Олександрівна</w:t>
      </w:r>
      <w:r w:rsidRPr="008A2B07">
        <w:rPr>
          <w:rFonts w:ascii="Times New Roman" w:eastAsia="Times New Roman" w:hAnsi="Times New Roman" w:cs="Times New Roman"/>
          <w:sz w:val="24"/>
          <w:szCs w:val="24"/>
          <w:lang w:eastAsia="ru-RU"/>
        </w:rPr>
        <w:t xml:space="preserve">, аспірантка кафедри англійської і німецької філології та перекладу імені професора І.В. Корунця, </w:t>
      </w:r>
      <w:r w:rsidRPr="008A2B07">
        <w:rPr>
          <w:rFonts w:ascii="Times New Roman" w:eastAsia="Times New Roman" w:hAnsi="Times New Roman" w:cs="Times New Roman"/>
          <w:spacing w:val="-2"/>
          <w:sz w:val="24"/>
          <w:szCs w:val="24"/>
          <w:lang w:eastAsia="ru-RU"/>
        </w:rPr>
        <w:t>Київський національний лінгвістичний університет</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bCs/>
          <w:iCs/>
          <w:spacing w:val="-2"/>
          <w:sz w:val="24"/>
          <w:szCs w:val="24"/>
          <w:lang w:eastAsia="ru-RU"/>
        </w:rPr>
        <w:t>Назва дисертації</w:t>
      </w:r>
      <w:r w:rsidRPr="008A2B07">
        <w:rPr>
          <w:rFonts w:ascii="Times New Roman" w:eastAsia="Times New Roman" w:hAnsi="Times New Roman" w:cs="Times New Roman"/>
          <w:spacing w:val="-2"/>
          <w:sz w:val="24"/>
          <w:szCs w:val="24"/>
          <w:lang w:eastAsia="ru-RU"/>
        </w:rPr>
        <w:t>: "</w:t>
      </w:r>
      <w:r w:rsidRPr="008A2B07">
        <w:rPr>
          <w:rFonts w:ascii="Times New Roman" w:eastAsia="Times New Roman" w:hAnsi="Times New Roman" w:cs="Times New Roman"/>
          <w:sz w:val="24"/>
          <w:szCs w:val="24"/>
          <w:lang w:eastAsia="ru-RU"/>
        </w:rPr>
        <w:t xml:space="preserve">Еволюція концепту EGO в американській жіночій поезії </w:t>
      </w:r>
      <w:r w:rsidRPr="008A2B07">
        <w:rPr>
          <w:rFonts w:ascii="Times New Roman" w:eastAsia="Times New Roman" w:hAnsi="Times New Roman" w:cs="Times New Roman"/>
          <w:sz w:val="24"/>
          <w:szCs w:val="24"/>
          <w:lang w:val="en-US" w:eastAsia="ru-RU"/>
        </w:rPr>
        <w:t>XVII</w:t>
      </w:r>
      <w:r w:rsidRPr="008A2B07">
        <w:rPr>
          <w:rFonts w:ascii="Times New Roman" w:eastAsia="Times New Roman" w:hAnsi="Times New Roman" w:cs="Times New Roman"/>
          <w:sz w:val="24"/>
          <w:szCs w:val="24"/>
          <w:lang w:eastAsia="ru-RU"/>
        </w:rPr>
        <w:t>–</w:t>
      </w:r>
      <w:r w:rsidRPr="008A2B07">
        <w:rPr>
          <w:rFonts w:ascii="Times New Roman" w:eastAsia="Times New Roman" w:hAnsi="Times New Roman" w:cs="Times New Roman"/>
          <w:sz w:val="24"/>
          <w:szCs w:val="24"/>
          <w:lang w:val="en-US" w:eastAsia="ru-RU"/>
        </w:rPr>
        <w:t>XXI</w:t>
      </w:r>
      <w:r w:rsidRPr="008A2B07">
        <w:rPr>
          <w:rFonts w:ascii="Times New Roman" w:eastAsia="Times New Roman" w:hAnsi="Times New Roman" w:cs="Times New Roman"/>
          <w:sz w:val="24"/>
          <w:szCs w:val="24"/>
          <w:lang w:eastAsia="ru-RU"/>
        </w:rPr>
        <w:t xml:space="preserve"> століть</w:t>
      </w:r>
      <w:r w:rsidRPr="008A2B07">
        <w:rPr>
          <w:rFonts w:ascii="Times New Roman" w:eastAsia="Times New Roman" w:hAnsi="Times New Roman" w:cs="Times New Roman"/>
          <w:spacing w:val="-2"/>
          <w:sz w:val="24"/>
          <w:szCs w:val="24"/>
          <w:lang w:eastAsia="ru-RU"/>
        </w:rPr>
        <w:t>"</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bCs/>
          <w:iCs/>
          <w:sz w:val="24"/>
          <w:szCs w:val="24"/>
          <w:lang w:eastAsia="ru-RU"/>
        </w:rPr>
        <w:t>Шифр та назва спеціальності</w:t>
      </w:r>
      <w:r w:rsidRPr="008A2B07">
        <w:rPr>
          <w:rFonts w:ascii="Times New Roman" w:eastAsia="Times New Roman" w:hAnsi="Times New Roman" w:cs="Times New Roman"/>
          <w:sz w:val="24"/>
          <w:szCs w:val="24"/>
          <w:lang w:eastAsia="ru-RU"/>
        </w:rPr>
        <w:t xml:space="preserve"> – 10.02.04 – германські мови. </w:t>
      </w:r>
      <w:r w:rsidRPr="008A2B07">
        <w:rPr>
          <w:rFonts w:ascii="Times New Roman" w:eastAsia="Times New Roman" w:hAnsi="Times New Roman" w:cs="Times New Roman"/>
          <w:bCs/>
          <w:iCs/>
          <w:sz w:val="24"/>
          <w:szCs w:val="24"/>
          <w:lang w:eastAsia="ru-RU"/>
        </w:rPr>
        <w:t>Спецрада</w:t>
      </w:r>
      <w:r w:rsidRPr="008A2B07">
        <w:rPr>
          <w:rFonts w:ascii="Times New Roman" w:eastAsia="Times New Roman" w:hAnsi="Times New Roman" w:cs="Times New Roman"/>
          <w:sz w:val="24"/>
          <w:szCs w:val="24"/>
          <w:lang w:eastAsia="ru-RU"/>
        </w:rPr>
        <w:t xml:space="preserve"> – Д 26.054.02 Київського національного лінгвістичного університету</w:t>
      </w:r>
    </w:p>
    <w:sectPr w:rsidR="000D5E82" w:rsidRPr="008D71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8D7102" w:rsidRPr="008D71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09A1C-F384-4CC5-9846-9A9639E6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2021-02-09T09:24:00Z</dcterms:created>
  <dcterms:modified xsi:type="dcterms:W3CDTF">2021-02-09T14:01:00Z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