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2F8" w:rsidRDefault="003E2E20" w:rsidP="003E2E20">
      <w:pPr>
        <w:rPr>
          <w:rFonts w:ascii="Times New Roman" w:eastAsia="Calibri" w:hAnsi="Times New Roman" w:cs="Times New Roman"/>
          <w:kern w:val="0"/>
          <w:sz w:val="28"/>
          <w:szCs w:val="28"/>
          <w:lang w:val="uk-UA" w:eastAsia="en-US"/>
        </w:rPr>
      </w:pPr>
      <w:r w:rsidRPr="003E2E20">
        <w:rPr>
          <w:rFonts w:ascii="Times New Roman" w:eastAsia="Calibri" w:hAnsi="Times New Roman" w:cs="Times New Roman" w:hint="eastAsia"/>
          <w:kern w:val="0"/>
          <w:sz w:val="28"/>
          <w:szCs w:val="28"/>
          <w:lang w:val="uk-UA" w:eastAsia="en-US"/>
        </w:rPr>
        <w:t>Филин</w:t>
      </w:r>
      <w:r w:rsidRPr="003E2E20">
        <w:rPr>
          <w:rFonts w:ascii="Times New Roman" w:eastAsia="Calibri" w:hAnsi="Times New Roman" w:cs="Times New Roman"/>
          <w:kern w:val="0"/>
          <w:sz w:val="28"/>
          <w:szCs w:val="28"/>
          <w:lang w:val="uk-UA" w:eastAsia="en-US"/>
        </w:rPr>
        <w:t xml:space="preserve"> </w:t>
      </w:r>
      <w:r w:rsidRPr="003E2E20">
        <w:rPr>
          <w:rFonts w:ascii="Times New Roman" w:eastAsia="Calibri" w:hAnsi="Times New Roman" w:cs="Times New Roman" w:hint="eastAsia"/>
          <w:kern w:val="0"/>
          <w:sz w:val="28"/>
          <w:szCs w:val="28"/>
          <w:lang w:val="uk-UA" w:eastAsia="en-US"/>
        </w:rPr>
        <w:t>Иван</w:t>
      </w:r>
      <w:r w:rsidRPr="003E2E20">
        <w:rPr>
          <w:rFonts w:ascii="Times New Roman" w:eastAsia="Calibri" w:hAnsi="Times New Roman" w:cs="Times New Roman"/>
          <w:kern w:val="0"/>
          <w:sz w:val="28"/>
          <w:szCs w:val="28"/>
          <w:lang w:val="uk-UA" w:eastAsia="en-US"/>
        </w:rPr>
        <w:t xml:space="preserve"> </w:t>
      </w:r>
      <w:r w:rsidRPr="003E2E20">
        <w:rPr>
          <w:rFonts w:ascii="Times New Roman" w:eastAsia="Calibri" w:hAnsi="Times New Roman" w:cs="Times New Roman" w:hint="eastAsia"/>
          <w:kern w:val="0"/>
          <w:sz w:val="28"/>
          <w:szCs w:val="28"/>
          <w:lang w:val="uk-UA" w:eastAsia="en-US"/>
        </w:rPr>
        <w:t>Владимирович</w:t>
      </w:r>
      <w:r w:rsidRPr="003E2E20">
        <w:rPr>
          <w:rFonts w:ascii="Times New Roman" w:eastAsia="Calibri" w:hAnsi="Times New Roman" w:cs="Times New Roman"/>
          <w:kern w:val="0"/>
          <w:sz w:val="28"/>
          <w:szCs w:val="28"/>
          <w:lang w:val="uk-UA" w:eastAsia="en-US"/>
        </w:rPr>
        <w:t xml:space="preserve">. </w:t>
      </w:r>
      <w:r w:rsidRPr="003E2E20">
        <w:rPr>
          <w:rFonts w:ascii="Times New Roman" w:eastAsia="Calibri" w:hAnsi="Times New Roman" w:cs="Times New Roman" w:hint="eastAsia"/>
          <w:kern w:val="0"/>
          <w:sz w:val="28"/>
          <w:szCs w:val="28"/>
          <w:lang w:val="uk-UA" w:eastAsia="en-US"/>
        </w:rPr>
        <w:t>Проблемы</w:t>
      </w:r>
      <w:r w:rsidRPr="003E2E20">
        <w:rPr>
          <w:rFonts w:ascii="Times New Roman" w:eastAsia="Calibri" w:hAnsi="Times New Roman" w:cs="Times New Roman"/>
          <w:kern w:val="0"/>
          <w:sz w:val="28"/>
          <w:szCs w:val="28"/>
          <w:lang w:val="uk-UA" w:eastAsia="en-US"/>
        </w:rPr>
        <w:t xml:space="preserve"> </w:t>
      </w:r>
      <w:r w:rsidRPr="003E2E20">
        <w:rPr>
          <w:rFonts w:ascii="Times New Roman" w:eastAsia="Calibri" w:hAnsi="Times New Roman" w:cs="Times New Roman" w:hint="eastAsia"/>
          <w:kern w:val="0"/>
          <w:sz w:val="28"/>
          <w:szCs w:val="28"/>
          <w:lang w:val="uk-UA" w:eastAsia="en-US"/>
        </w:rPr>
        <w:t>семейного</w:t>
      </w:r>
      <w:r w:rsidRPr="003E2E20">
        <w:rPr>
          <w:rFonts w:ascii="Times New Roman" w:eastAsia="Calibri" w:hAnsi="Times New Roman" w:cs="Times New Roman"/>
          <w:kern w:val="0"/>
          <w:sz w:val="28"/>
          <w:szCs w:val="28"/>
          <w:lang w:val="uk-UA" w:eastAsia="en-US"/>
        </w:rPr>
        <w:t xml:space="preserve"> </w:t>
      </w:r>
      <w:r w:rsidRPr="003E2E20">
        <w:rPr>
          <w:rFonts w:ascii="Times New Roman" w:eastAsia="Calibri" w:hAnsi="Times New Roman" w:cs="Times New Roman" w:hint="eastAsia"/>
          <w:kern w:val="0"/>
          <w:sz w:val="28"/>
          <w:szCs w:val="28"/>
          <w:lang w:val="uk-UA" w:eastAsia="en-US"/>
        </w:rPr>
        <w:t>воспитания</w:t>
      </w:r>
      <w:r w:rsidRPr="003E2E20">
        <w:rPr>
          <w:rFonts w:ascii="Times New Roman" w:eastAsia="Calibri" w:hAnsi="Times New Roman" w:cs="Times New Roman"/>
          <w:kern w:val="0"/>
          <w:sz w:val="28"/>
          <w:szCs w:val="28"/>
          <w:lang w:val="uk-UA" w:eastAsia="en-US"/>
        </w:rPr>
        <w:t xml:space="preserve"> </w:t>
      </w:r>
      <w:r w:rsidRPr="003E2E20">
        <w:rPr>
          <w:rFonts w:ascii="Times New Roman" w:eastAsia="Calibri" w:hAnsi="Times New Roman" w:cs="Times New Roman" w:hint="eastAsia"/>
          <w:kern w:val="0"/>
          <w:sz w:val="28"/>
          <w:szCs w:val="28"/>
          <w:lang w:val="uk-UA" w:eastAsia="en-US"/>
        </w:rPr>
        <w:t>в</w:t>
      </w:r>
      <w:r w:rsidRPr="003E2E20">
        <w:rPr>
          <w:rFonts w:ascii="Times New Roman" w:eastAsia="Calibri" w:hAnsi="Times New Roman" w:cs="Times New Roman"/>
          <w:kern w:val="0"/>
          <w:sz w:val="28"/>
          <w:szCs w:val="28"/>
          <w:lang w:val="uk-UA" w:eastAsia="en-US"/>
        </w:rPr>
        <w:t xml:space="preserve"> </w:t>
      </w:r>
      <w:r w:rsidRPr="003E2E20">
        <w:rPr>
          <w:rFonts w:ascii="Times New Roman" w:eastAsia="Calibri" w:hAnsi="Times New Roman" w:cs="Times New Roman" w:hint="eastAsia"/>
          <w:kern w:val="0"/>
          <w:sz w:val="28"/>
          <w:szCs w:val="28"/>
          <w:lang w:val="uk-UA" w:eastAsia="en-US"/>
        </w:rPr>
        <w:t>педагогическом</w:t>
      </w:r>
      <w:r w:rsidRPr="003E2E20">
        <w:rPr>
          <w:rFonts w:ascii="Times New Roman" w:eastAsia="Calibri" w:hAnsi="Times New Roman" w:cs="Times New Roman"/>
          <w:kern w:val="0"/>
          <w:sz w:val="28"/>
          <w:szCs w:val="28"/>
          <w:lang w:val="uk-UA" w:eastAsia="en-US"/>
        </w:rPr>
        <w:t xml:space="preserve"> </w:t>
      </w:r>
      <w:r w:rsidRPr="003E2E20">
        <w:rPr>
          <w:rFonts w:ascii="Times New Roman" w:eastAsia="Calibri" w:hAnsi="Times New Roman" w:cs="Times New Roman" w:hint="eastAsia"/>
          <w:kern w:val="0"/>
          <w:sz w:val="28"/>
          <w:szCs w:val="28"/>
          <w:lang w:val="uk-UA" w:eastAsia="en-US"/>
        </w:rPr>
        <w:t>наследии</w:t>
      </w:r>
      <w:r w:rsidRPr="003E2E20">
        <w:rPr>
          <w:rFonts w:ascii="Times New Roman" w:eastAsia="Calibri" w:hAnsi="Times New Roman" w:cs="Times New Roman"/>
          <w:kern w:val="0"/>
          <w:sz w:val="28"/>
          <w:szCs w:val="28"/>
          <w:lang w:val="uk-UA" w:eastAsia="en-US"/>
        </w:rPr>
        <w:t xml:space="preserve"> </w:t>
      </w:r>
      <w:r w:rsidRPr="003E2E20">
        <w:rPr>
          <w:rFonts w:ascii="Times New Roman" w:eastAsia="Calibri" w:hAnsi="Times New Roman" w:cs="Times New Roman" w:hint="eastAsia"/>
          <w:kern w:val="0"/>
          <w:sz w:val="28"/>
          <w:szCs w:val="28"/>
          <w:lang w:val="uk-UA" w:eastAsia="en-US"/>
        </w:rPr>
        <w:t>А</w:t>
      </w:r>
      <w:r w:rsidRPr="003E2E20">
        <w:rPr>
          <w:rFonts w:ascii="Times New Roman" w:eastAsia="Calibri" w:hAnsi="Times New Roman" w:cs="Times New Roman"/>
          <w:kern w:val="0"/>
          <w:sz w:val="28"/>
          <w:szCs w:val="28"/>
          <w:lang w:val="uk-UA" w:eastAsia="en-US"/>
        </w:rPr>
        <w:t xml:space="preserve">. </w:t>
      </w:r>
      <w:r w:rsidRPr="003E2E20">
        <w:rPr>
          <w:rFonts w:ascii="Times New Roman" w:eastAsia="Calibri" w:hAnsi="Times New Roman" w:cs="Times New Roman" w:hint="eastAsia"/>
          <w:kern w:val="0"/>
          <w:sz w:val="28"/>
          <w:szCs w:val="28"/>
          <w:lang w:val="uk-UA" w:eastAsia="en-US"/>
        </w:rPr>
        <w:t>С</w:t>
      </w:r>
      <w:r w:rsidRPr="003E2E20">
        <w:rPr>
          <w:rFonts w:ascii="Times New Roman" w:eastAsia="Calibri" w:hAnsi="Times New Roman" w:cs="Times New Roman"/>
          <w:kern w:val="0"/>
          <w:sz w:val="28"/>
          <w:szCs w:val="28"/>
          <w:lang w:val="uk-UA" w:eastAsia="en-US"/>
        </w:rPr>
        <w:t xml:space="preserve">. </w:t>
      </w:r>
      <w:r w:rsidRPr="003E2E20">
        <w:rPr>
          <w:rFonts w:ascii="Times New Roman" w:eastAsia="Calibri" w:hAnsi="Times New Roman" w:cs="Times New Roman" w:hint="eastAsia"/>
          <w:kern w:val="0"/>
          <w:sz w:val="28"/>
          <w:szCs w:val="28"/>
          <w:lang w:val="uk-UA" w:eastAsia="en-US"/>
        </w:rPr>
        <w:t>Макаренко</w:t>
      </w:r>
      <w:r w:rsidRPr="003E2E20">
        <w:rPr>
          <w:rFonts w:ascii="Times New Roman" w:eastAsia="Calibri" w:hAnsi="Times New Roman" w:cs="Times New Roman"/>
          <w:kern w:val="0"/>
          <w:sz w:val="28"/>
          <w:szCs w:val="28"/>
          <w:lang w:val="uk-UA" w:eastAsia="en-US"/>
        </w:rPr>
        <w:t xml:space="preserve"> : </w:t>
      </w:r>
      <w:r w:rsidRPr="003E2E20">
        <w:rPr>
          <w:rFonts w:ascii="Times New Roman" w:eastAsia="Calibri" w:hAnsi="Times New Roman" w:cs="Times New Roman" w:hint="eastAsia"/>
          <w:kern w:val="0"/>
          <w:sz w:val="28"/>
          <w:szCs w:val="28"/>
          <w:lang w:val="uk-UA" w:eastAsia="en-US"/>
        </w:rPr>
        <w:t>диссертация</w:t>
      </w:r>
      <w:r w:rsidRPr="003E2E20">
        <w:rPr>
          <w:rFonts w:ascii="Times New Roman" w:eastAsia="Calibri" w:hAnsi="Times New Roman" w:cs="Times New Roman"/>
          <w:kern w:val="0"/>
          <w:sz w:val="28"/>
          <w:szCs w:val="28"/>
          <w:lang w:val="uk-UA" w:eastAsia="en-US"/>
        </w:rPr>
        <w:t xml:space="preserve"> ... </w:t>
      </w:r>
      <w:r w:rsidRPr="003E2E20">
        <w:rPr>
          <w:rFonts w:ascii="Times New Roman" w:eastAsia="Calibri" w:hAnsi="Times New Roman" w:cs="Times New Roman" w:hint="eastAsia"/>
          <w:kern w:val="0"/>
          <w:sz w:val="28"/>
          <w:szCs w:val="28"/>
          <w:lang w:val="uk-UA" w:eastAsia="en-US"/>
        </w:rPr>
        <w:t>кандидата</w:t>
      </w:r>
      <w:r w:rsidRPr="003E2E20">
        <w:rPr>
          <w:rFonts w:ascii="Times New Roman" w:eastAsia="Calibri" w:hAnsi="Times New Roman" w:cs="Times New Roman"/>
          <w:kern w:val="0"/>
          <w:sz w:val="28"/>
          <w:szCs w:val="28"/>
          <w:lang w:val="uk-UA" w:eastAsia="en-US"/>
        </w:rPr>
        <w:t xml:space="preserve"> </w:t>
      </w:r>
      <w:r w:rsidRPr="003E2E20">
        <w:rPr>
          <w:rFonts w:ascii="Times New Roman" w:eastAsia="Calibri" w:hAnsi="Times New Roman" w:cs="Times New Roman" w:hint="eastAsia"/>
          <w:kern w:val="0"/>
          <w:sz w:val="28"/>
          <w:szCs w:val="28"/>
          <w:lang w:val="uk-UA" w:eastAsia="en-US"/>
        </w:rPr>
        <w:t>педагогических</w:t>
      </w:r>
      <w:r w:rsidRPr="003E2E20">
        <w:rPr>
          <w:rFonts w:ascii="Times New Roman" w:eastAsia="Calibri" w:hAnsi="Times New Roman" w:cs="Times New Roman"/>
          <w:kern w:val="0"/>
          <w:sz w:val="28"/>
          <w:szCs w:val="28"/>
          <w:lang w:val="uk-UA" w:eastAsia="en-US"/>
        </w:rPr>
        <w:t xml:space="preserve"> </w:t>
      </w:r>
      <w:r w:rsidRPr="003E2E20">
        <w:rPr>
          <w:rFonts w:ascii="Times New Roman" w:eastAsia="Calibri" w:hAnsi="Times New Roman" w:cs="Times New Roman" w:hint="eastAsia"/>
          <w:kern w:val="0"/>
          <w:sz w:val="28"/>
          <w:szCs w:val="28"/>
          <w:lang w:val="uk-UA" w:eastAsia="en-US"/>
        </w:rPr>
        <w:t>наук</w:t>
      </w:r>
      <w:r w:rsidRPr="003E2E20">
        <w:rPr>
          <w:rFonts w:ascii="Times New Roman" w:eastAsia="Calibri" w:hAnsi="Times New Roman" w:cs="Times New Roman"/>
          <w:kern w:val="0"/>
          <w:sz w:val="28"/>
          <w:szCs w:val="28"/>
          <w:lang w:val="uk-UA" w:eastAsia="en-US"/>
        </w:rPr>
        <w:t xml:space="preserve"> : 13.00.01. - </w:t>
      </w:r>
      <w:r w:rsidRPr="003E2E20">
        <w:rPr>
          <w:rFonts w:ascii="Times New Roman" w:eastAsia="Calibri" w:hAnsi="Times New Roman" w:cs="Times New Roman" w:hint="eastAsia"/>
          <w:kern w:val="0"/>
          <w:sz w:val="28"/>
          <w:szCs w:val="28"/>
          <w:lang w:val="uk-UA" w:eastAsia="en-US"/>
        </w:rPr>
        <w:t>М</w:t>
      </w:r>
      <w:r w:rsidRPr="003E2E20">
        <w:rPr>
          <w:rFonts w:ascii="Times New Roman" w:eastAsia="Calibri" w:hAnsi="Times New Roman" w:cs="Times New Roman"/>
          <w:kern w:val="0"/>
          <w:sz w:val="28"/>
          <w:szCs w:val="28"/>
          <w:lang w:val="uk-UA" w:eastAsia="en-US"/>
        </w:rPr>
        <w:t xml:space="preserve">, 1990. - 224 </w:t>
      </w:r>
      <w:r w:rsidRPr="003E2E20">
        <w:rPr>
          <w:rFonts w:ascii="Times New Roman" w:eastAsia="Calibri" w:hAnsi="Times New Roman" w:cs="Times New Roman" w:hint="eastAsia"/>
          <w:kern w:val="0"/>
          <w:sz w:val="28"/>
          <w:szCs w:val="28"/>
          <w:lang w:val="uk-UA" w:eastAsia="en-US"/>
        </w:rPr>
        <w:t>с</w:t>
      </w:r>
      <w:r w:rsidRPr="003E2E20">
        <w:rPr>
          <w:rFonts w:ascii="Times New Roman" w:eastAsia="Calibri" w:hAnsi="Times New Roman" w:cs="Times New Roman"/>
          <w:kern w:val="0"/>
          <w:sz w:val="28"/>
          <w:szCs w:val="28"/>
          <w:lang w:val="uk-UA" w:eastAsia="en-US"/>
        </w:rPr>
        <w:t xml:space="preserve">. </w:t>
      </w:r>
      <w:r w:rsidRPr="003E2E20">
        <w:rPr>
          <w:rFonts w:ascii="Times New Roman" w:eastAsia="Calibri" w:hAnsi="Times New Roman" w:cs="Times New Roman" w:hint="eastAsia"/>
          <w:kern w:val="0"/>
          <w:sz w:val="28"/>
          <w:szCs w:val="28"/>
          <w:lang w:val="uk-UA" w:eastAsia="en-US"/>
        </w:rPr>
        <w:t>РГБ</w:t>
      </w:r>
      <w:r w:rsidRPr="003E2E20">
        <w:rPr>
          <w:rFonts w:ascii="Times New Roman" w:eastAsia="Calibri" w:hAnsi="Times New Roman" w:cs="Times New Roman"/>
          <w:kern w:val="0"/>
          <w:sz w:val="28"/>
          <w:szCs w:val="28"/>
          <w:lang w:val="uk-UA" w:eastAsia="en-US"/>
        </w:rPr>
        <w:t xml:space="preserve"> </w:t>
      </w:r>
      <w:r w:rsidRPr="003E2E20">
        <w:rPr>
          <w:rFonts w:ascii="Times New Roman" w:eastAsia="Calibri" w:hAnsi="Times New Roman" w:cs="Times New Roman" w:hint="eastAsia"/>
          <w:kern w:val="0"/>
          <w:sz w:val="28"/>
          <w:szCs w:val="28"/>
          <w:lang w:val="uk-UA" w:eastAsia="en-US"/>
        </w:rPr>
        <w:t>ОД</w:t>
      </w:r>
      <w:r w:rsidRPr="003E2E20">
        <w:rPr>
          <w:rFonts w:ascii="Times New Roman" w:eastAsia="Calibri" w:hAnsi="Times New Roman" w:cs="Times New Roman"/>
          <w:kern w:val="0"/>
          <w:sz w:val="28"/>
          <w:szCs w:val="28"/>
          <w:lang w:val="uk-UA" w:eastAsia="en-US"/>
        </w:rPr>
        <w:t>,</w:t>
      </w:r>
    </w:p>
    <w:p w:rsidR="003E2E20" w:rsidRDefault="003E2E20" w:rsidP="003E2E20">
      <w:pPr>
        <w:rPr>
          <w:rFonts w:ascii="Times New Roman" w:eastAsia="Calibri" w:hAnsi="Times New Roman" w:cs="Times New Roman"/>
          <w:kern w:val="0"/>
          <w:sz w:val="28"/>
          <w:szCs w:val="28"/>
          <w:lang w:val="uk-UA" w:eastAsia="en-US"/>
        </w:rPr>
      </w:pPr>
    </w:p>
    <w:p w:rsidR="003E2E20" w:rsidRDefault="003E2E20" w:rsidP="003E2E20">
      <w:pPr>
        <w:rPr>
          <w:rFonts w:ascii="Times New Roman" w:eastAsia="Calibri" w:hAnsi="Times New Roman" w:cs="Times New Roman"/>
          <w:kern w:val="0"/>
          <w:sz w:val="28"/>
          <w:szCs w:val="28"/>
          <w:lang w:val="uk-UA" w:eastAsia="en-US"/>
        </w:rPr>
      </w:pPr>
    </w:p>
    <w:p w:rsidR="003E2E20" w:rsidRDefault="003E2E20" w:rsidP="003E2E20">
      <w:pPr>
        <w:rPr>
          <w:rFonts w:ascii="Times New Roman" w:eastAsia="Calibri" w:hAnsi="Times New Roman" w:cs="Times New Roman"/>
          <w:kern w:val="0"/>
          <w:sz w:val="28"/>
          <w:szCs w:val="28"/>
          <w:lang w:val="uk-UA" w:eastAsia="en-US"/>
        </w:rPr>
      </w:pPr>
    </w:p>
    <w:p w:rsidR="003E2E20" w:rsidRPr="003E2E20" w:rsidRDefault="003E2E20" w:rsidP="003E2E20">
      <w:pPr>
        <w:tabs>
          <w:tab w:val="clear" w:pos="709"/>
        </w:tabs>
        <w:suppressAutoHyphens w:val="0"/>
        <w:spacing w:after="899" w:line="503" w:lineRule="exact"/>
        <w:ind w:left="20" w:firstLine="0"/>
        <w:jc w:val="center"/>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val="uk-UA" w:eastAsia="uk-UA" w:bidi="uk-UA"/>
        </w:rPr>
        <w:t xml:space="preserve">НАТЧНО-ИССЛЕЩОВАТЕШЖИІ </w:t>
      </w:r>
      <w:r w:rsidRPr="003E2E20">
        <w:rPr>
          <w:rFonts w:ascii="Consolas" w:eastAsia="Consolas" w:hAnsi="Consolas" w:cs="Consolas"/>
          <w:color w:val="000000"/>
          <w:spacing w:val="-20"/>
          <w:kern w:val="0"/>
          <w:sz w:val="28"/>
          <w:szCs w:val="28"/>
          <w:lang w:eastAsia="ru-RU" w:bidi="ru-RU"/>
        </w:rPr>
        <w:t>ИНСТИТУТ</w:t>
      </w:r>
      <w:r w:rsidRPr="003E2E20">
        <w:rPr>
          <w:rFonts w:ascii="Consolas" w:eastAsia="Consolas" w:hAnsi="Consolas" w:cs="Consolas"/>
          <w:color w:val="000000"/>
          <w:spacing w:val="-20"/>
          <w:kern w:val="0"/>
          <w:sz w:val="28"/>
          <w:szCs w:val="28"/>
          <w:lang w:eastAsia="ru-RU" w:bidi="ru-RU"/>
        </w:rPr>
        <w:br/>
        <w:t>ТЕОРИИ И МЕТОДОВ ВОСПИТАНИЯ</w:t>
      </w:r>
      <w:r w:rsidRPr="003E2E20">
        <w:rPr>
          <w:rFonts w:ascii="Consolas" w:eastAsia="Consolas" w:hAnsi="Consolas" w:cs="Consolas"/>
          <w:color w:val="000000"/>
          <w:spacing w:val="-20"/>
          <w:kern w:val="0"/>
          <w:sz w:val="28"/>
          <w:szCs w:val="28"/>
          <w:lang w:eastAsia="ru-RU" w:bidi="ru-RU"/>
        </w:rPr>
        <w:br/>
        <w:t>АКАДЕМИИ ПЕДАГОГИЧЕСКИХ НАУК СССР</w:t>
      </w:r>
    </w:p>
    <w:p w:rsidR="003E2E20" w:rsidRPr="003E2E20" w:rsidRDefault="003E2E20" w:rsidP="003E2E20">
      <w:pPr>
        <w:tabs>
          <w:tab w:val="clear" w:pos="709"/>
        </w:tabs>
        <w:suppressAutoHyphens w:val="0"/>
        <w:spacing w:after="1564" w:line="280" w:lineRule="exact"/>
        <w:ind w:left="4340" w:firstLine="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На правах рукописи</w:t>
      </w:r>
    </w:p>
    <w:p w:rsidR="003E2E20" w:rsidRPr="003E2E20" w:rsidRDefault="003E2E20" w:rsidP="003E2E20">
      <w:pPr>
        <w:tabs>
          <w:tab w:val="clear" w:pos="709"/>
        </w:tabs>
        <w:suppressAutoHyphens w:val="0"/>
        <w:spacing w:after="778" w:line="280" w:lineRule="exact"/>
        <w:ind w:left="20" w:firstLine="0"/>
        <w:jc w:val="center"/>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ШН ИВАН ВЛАДИМИРОВИЧ</w:t>
      </w:r>
    </w:p>
    <w:p w:rsidR="003E2E20" w:rsidRPr="003E2E20" w:rsidRDefault="003E2E20" w:rsidP="003E2E20">
      <w:pPr>
        <w:tabs>
          <w:tab w:val="clear" w:pos="709"/>
        </w:tabs>
        <w:suppressAutoHyphens w:val="0"/>
        <w:spacing w:after="586" w:line="638" w:lineRule="exact"/>
        <w:ind w:left="20" w:firstLine="0"/>
        <w:jc w:val="center"/>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ПРОБЛЕМЫ СЕМЕЙНОГО ВОСПИТАНИЯ</w:t>
      </w:r>
      <w:r w:rsidRPr="003E2E20">
        <w:rPr>
          <w:rFonts w:ascii="Consolas" w:eastAsia="Consolas" w:hAnsi="Consolas" w:cs="Consolas"/>
          <w:color w:val="000000"/>
          <w:spacing w:val="-20"/>
          <w:kern w:val="0"/>
          <w:sz w:val="28"/>
          <w:szCs w:val="28"/>
          <w:lang w:eastAsia="ru-RU" w:bidi="ru-RU"/>
        </w:rPr>
        <w:br/>
        <w:t>В ПЕДАГОГИЧЕСКОМ НАСЛЕДИЙ А.С. МАКАРЕНКО</w:t>
      </w:r>
    </w:p>
    <w:p w:rsidR="003E2E20" w:rsidRPr="003E2E20" w:rsidRDefault="003E2E20" w:rsidP="003E2E20">
      <w:pPr>
        <w:tabs>
          <w:tab w:val="clear" w:pos="709"/>
        </w:tabs>
        <w:suppressAutoHyphens w:val="0"/>
        <w:spacing w:after="1745" w:line="280" w:lineRule="exact"/>
        <w:ind w:left="20" w:firstLine="0"/>
        <w:jc w:val="center"/>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13.00</w:t>
      </w:r>
      <w:r w:rsidRPr="003E2E20">
        <w:rPr>
          <w:rFonts w:ascii="Consolas" w:eastAsia="Consolas" w:hAnsi="Consolas" w:cs="Consolas"/>
          <w:color w:val="000000"/>
          <w:spacing w:val="-20"/>
          <w:kern w:val="0"/>
          <w:sz w:val="28"/>
          <w:szCs w:val="28"/>
          <w:vertAlign w:val="subscript"/>
          <w:lang w:eastAsia="ru-RU" w:bidi="ru-RU"/>
        </w:rPr>
        <w:t>в</w:t>
      </w:r>
      <w:r w:rsidRPr="003E2E20">
        <w:rPr>
          <w:rFonts w:ascii="Consolas" w:eastAsia="Consolas" w:hAnsi="Consolas" w:cs="Consolas"/>
          <w:color w:val="000000"/>
          <w:spacing w:val="-20"/>
          <w:kern w:val="0"/>
          <w:sz w:val="28"/>
          <w:szCs w:val="28"/>
          <w:lang w:eastAsia="ru-RU" w:bidi="ru-RU"/>
        </w:rPr>
        <w:t>01 Теория и история педагогики</w:t>
      </w:r>
    </w:p>
    <w:p w:rsidR="003E2E20" w:rsidRPr="003E2E20" w:rsidRDefault="003E2E20" w:rsidP="003E2E20">
      <w:pPr>
        <w:tabs>
          <w:tab w:val="clear" w:pos="709"/>
        </w:tabs>
        <w:suppressAutoHyphens w:val="0"/>
        <w:spacing w:after="1308" w:line="498" w:lineRule="exact"/>
        <w:ind w:left="20" w:firstLine="0"/>
        <w:jc w:val="center"/>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120"/>
          <w:kern w:val="0"/>
          <w:sz w:val="28"/>
          <w:szCs w:val="28"/>
          <w:lang w:eastAsia="ru-RU" w:bidi="ru-RU"/>
        </w:rPr>
        <w:t>Диссертация</w:t>
      </w:r>
      <w:r w:rsidRPr="003E2E20">
        <w:rPr>
          <w:rFonts w:ascii="Consolas" w:eastAsia="Consolas" w:hAnsi="Consolas" w:cs="Consolas"/>
          <w:color w:val="000000"/>
          <w:spacing w:val="120"/>
          <w:kern w:val="0"/>
          <w:sz w:val="28"/>
          <w:szCs w:val="28"/>
          <w:lang w:eastAsia="ru-RU" w:bidi="ru-RU"/>
        </w:rPr>
        <w:br/>
      </w:r>
      <w:r w:rsidRPr="003E2E20">
        <w:rPr>
          <w:rFonts w:ascii="Consolas" w:eastAsia="Consolas" w:hAnsi="Consolas" w:cs="Consolas"/>
          <w:color w:val="000000"/>
          <w:spacing w:val="-20"/>
          <w:kern w:val="0"/>
          <w:sz w:val="28"/>
          <w:szCs w:val="28"/>
          <w:lang w:eastAsia="ru-RU" w:bidi="ru-RU"/>
        </w:rPr>
        <w:t>на соискание учёной степени</w:t>
      </w:r>
      <w:r w:rsidRPr="003E2E20">
        <w:rPr>
          <w:rFonts w:ascii="Consolas" w:eastAsia="Consolas" w:hAnsi="Consolas" w:cs="Consolas"/>
          <w:color w:val="000000"/>
          <w:spacing w:val="-20"/>
          <w:kern w:val="0"/>
          <w:sz w:val="28"/>
          <w:szCs w:val="28"/>
          <w:lang w:eastAsia="ru-RU" w:bidi="ru-RU"/>
        </w:rPr>
        <w:br/>
        <w:t>кандидата педагогических наук</w:t>
      </w:r>
    </w:p>
    <w:p w:rsidR="003E2E20" w:rsidRPr="003E2E20" w:rsidRDefault="003E2E20" w:rsidP="003E2E20">
      <w:pPr>
        <w:tabs>
          <w:tab w:val="clear" w:pos="709"/>
        </w:tabs>
        <w:suppressAutoHyphens w:val="0"/>
        <w:spacing w:after="787" w:line="513" w:lineRule="exact"/>
        <w:ind w:firstLine="0"/>
        <w:jc w:val="left"/>
        <w:rPr>
          <w:rFonts w:ascii="Consolas" w:eastAsia="Consolas" w:hAnsi="Consolas" w:cs="Consolas"/>
          <w:color w:val="000000"/>
          <w:spacing w:val="-20"/>
          <w:kern w:val="0"/>
          <w:sz w:val="28"/>
          <w:szCs w:val="28"/>
          <w:lang w:eastAsia="ru-RU" w:bidi="ru-RU"/>
        </w:rPr>
      </w:pPr>
      <w:r>
        <w:rPr>
          <w:rFonts w:ascii="Consolas" w:eastAsia="Consolas" w:hAnsi="Consolas" w:cs="Consolas"/>
          <w:noProof/>
          <w:color w:val="000000"/>
          <w:spacing w:val="-20"/>
          <w:kern w:val="0"/>
          <w:sz w:val="28"/>
          <w:szCs w:val="28"/>
          <w:lang w:eastAsia="ru-RU"/>
        </w:rPr>
        <w:drawing>
          <wp:anchor distT="0" distB="311785" distL="63500" distR="1024890" simplePos="0" relativeHeight="251660288" behindDoc="1" locked="0" layoutInCell="1" allowOverlap="1">
            <wp:simplePos x="0" y="0"/>
            <wp:positionH relativeFrom="margin">
              <wp:posOffset>240665</wp:posOffset>
            </wp:positionH>
            <wp:positionV relativeFrom="paragraph">
              <wp:posOffset>-405130</wp:posOffset>
            </wp:positionV>
            <wp:extent cx="1487170" cy="853440"/>
            <wp:effectExtent l="19050" t="0" r="0" b="0"/>
            <wp:wrapSquare wrapText="right"/>
            <wp:docPr id="103" name="Рисунок 103" descr="C:\Users\Pavel\AppData\Local\Temp\Rar$DIa0.134\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Pavel\AppData\Local\Temp\Rar$DIa0.134\media\image1.png"/>
                    <pic:cNvPicPr>
                      <a:picLocks noChangeAspect="1" noChangeArrowheads="1"/>
                    </pic:cNvPicPr>
                  </pic:nvPicPr>
                  <pic:blipFill>
                    <a:blip r:embed="rId8" cstate="print"/>
                    <a:srcRect/>
                    <a:stretch>
                      <a:fillRect/>
                    </a:stretch>
                  </pic:blipFill>
                  <pic:spPr bwMode="auto">
                    <a:xfrm>
                      <a:off x="0" y="0"/>
                      <a:ext cx="1487170" cy="853440"/>
                    </a:xfrm>
                    <a:prstGeom prst="rect">
                      <a:avLst/>
                    </a:prstGeom>
                    <a:noFill/>
                  </pic:spPr>
                </pic:pic>
              </a:graphicData>
            </a:graphic>
          </wp:anchor>
        </w:drawing>
      </w:r>
      <w:r w:rsidRPr="003E2E20">
        <w:rPr>
          <w:rFonts w:ascii="Consolas" w:eastAsia="Consolas" w:hAnsi="Consolas" w:cs="Consolas"/>
          <w:color w:val="000000"/>
          <w:spacing w:val="-20"/>
          <w:kern w:val="0"/>
          <w:sz w:val="28"/>
          <w:szCs w:val="28"/>
          <w:lang w:eastAsia="ru-RU" w:bidi="ru-RU"/>
        </w:rPr>
        <w:t>Научный руководитель - доктор педагогических наук, профессор ГОРДИН Л.Ю.</w:t>
      </w:r>
    </w:p>
    <w:p w:rsidR="003E2E20" w:rsidRPr="003E2E20" w:rsidRDefault="003E2E20" w:rsidP="003E2E20">
      <w:pPr>
        <w:tabs>
          <w:tab w:val="clear" w:pos="709"/>
        </w:tabs>
        <w:suppressAutoHyphens w:val="0"/>
        <w:spacing w:after="0" w:line="280" w:lineRule="exact"/>
        <w:ind w:left="2020" w:firstLine="0"/>
        <w:jc w:val="left"/>
        <w:rPr>
          <w:rFonts w:ascii="Consolas" w:eastAsia="Consolas" w:hAnsi="Consolas" w:cs="Consolas"/>
          <w:color w:val="000000"/>
          <w:spacing w:val="-20"/>
          <w:kern w:val="0"/>
          <w:sz w:val="28"/>
          <w:szCs w:val="28"/>
          <w:lang w:eastAsia="ru-RU" w:bidi="ru-RU"/>
        </w:rPr>
        <w:sectPr w:rsidR="003E2E20" w:rsidRPr="003E2E20" w:rsidSect="003E2E20">
          <w:type w:val="continuous"/>
          <w:pgSz w:w="11900" w:h="16840"/>
          <w:pgMar w:top="893" w:right="1087" w:bottom="893" w:left="2347" w:header="0" w:footer="3" w:gutter="0"/>
          <w:cols w:space="720"/>
          <w:noEndnote/>
          <w:docGrid w:linePitch="360"/>
        </w:sectPr>
      </w:pPr>
      <w:r w:rsidRPr="003E2E20">
        <w:rPr>
          <w:rFonts w:ascii="Consolas" w:eastAsia="Consolas" w:hAnsi="Consolas" w:cs="Consolas"/>
          <w:color w:val="000000"/>
          <w:spacing w:val="-20"/>
          <w:kern w:val="0"/>
          <w:sz w:val="28"/>
          <w:szCs w:val="28"/>
          <w:lang w:eastAsia="ru-RU" w:bidi="ru-RU"/>
        </w:rPr>
        <w:t>Москва - 1990</w:t>
      </w:r>
    </w:p>
    <w:p w:rsidR="003E2E20" w:rsidRPr="003E2E20" w:rsidRDefault="003E2E20" w:rsidP="003E2E20">
      <w:pPr>
        <w:tabs>
          <w:tab w:val="clear" w:pos="709"/>
        </w:tabs>
        <w:suppressAutoHyphens w:val="0"/>
        <w:spacing w:after="539" w:line="280" w:lineRule="exact"/>
        <w:ind w:left="80" w:firstLine="0"/>
        <w:jc w:val="center"/>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120"/>
          <w:kern w:val="0"/>
          <w:sz w:val="28"/>
          <w:szCs w:val="28"/>
          <w:lang w:eastAsia="ru-RU" w:bidi="ru-RU"/>
        </w:rPr>
        <w:t>ОГЛАВЛЕНИЕ</w:t>
      </w:r>
    </w:p>
    <w:p w:rsidR="003E2E20" w:rsidRPr="003E2E20" w:rsidRDefault="003E2E20" w:rsidP="003E2E20">
      <w:pPr>
        <w:tabs>
          <w:tab w:val="clear" w:pos="709"/>
        </w:tabs>
        <w:suppressAutoHyphens w:val="0"/>
        <w:spacing w:after="122" w:line="280" w:lineRule="exact"/>
        <w:ind w:firstLine="0"/>
        <w:jc w:val="righ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стр.</w:t>
      </w:r>
    </w:p>
    <w:p w:rsidR="003E2E20" w:rsidRPr="003E2E20" w:rsidRDefault="003E2E20" w:rsidP="003E2E20">
      <w:pPr>
        <w:tabs>
          <w:tab w:val="clear" w:pos="709"/>
          <w:tab w:val="left" w:leader="dot" w:pos="1610"/>
          <w:tab w:val="left" w:leader="dot" w:pos="6820"/>
          <w:tab w:val="left" w:leader="dot" w:pos="6996"/>
        </w:tabs>
        <w:suppressAutoHyphens w:val="0"/>
        <w:spacing w:after="0" w:line="508" w:lineRule="exact"/>
        <w:ind w:firstLine="0"/>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fldChar w:fldCharType="begin"/>
      </w:r>
      <w:r w:rsidRPr="003E2E20">
        <w:rPr>
          <w:rFonts w:ascii="Consolas" w:eastAsia="Consolas" w:hAnsi="Consolas" w:cs="Consolas"/>
          <w:color w:val="000000"/>
          <w:spacing w:val="-20"/>
          <w:kern w:val="0"/>
          <w:sz w:val="28"/>
          <w:szCs w:val="28"/>
          <w:lang w:eastAsia="ru-RU" w:bidi="ru-RU"/>
        </w:rPr>
        <w:instrText xml:space="preserve"> TOC \o "1-5" \h \z </w:instrText>
      </w:r>
      <w:r w:rsidRPr="003E2E20">
        <w:rPr>
          <w:rFonts w:ascii="Consolas" w:eastAsia="Consolas" w:hAnsi="Consolas" w:cs="Consolas"/>
          <w:color w:val="000000"/>
          <w:spacing w:val="-20"/>
          <w:kern w:val="0"/>
          <w:sz w:val="28"/>
          <w:szCs w:val="28"/>
          <w:lang w:eastAsia="ru-RU" w:bidi="ru-RU"/>
        </w:rPr>
        <w:fldChar w:fldCharType="separate"/>
      </w:r>
      <w:r w:rsidRPr="003E2E20">
        <w:rPr>
          <w:rFonts w:ascii="Consolas" w:eastAsia="Consolas" w:hAnsi="Consolas" w:cs="Consolas"/>
          <w:color w:val="000000"/>
          <w:spacing w:val="-20"/>
          <w:kern w:val="0"/>
          <w:sz w:val="28"/>
          <w:szCs w:val="28"/>
          <w:lang w:eastAsia="ru-RU" w:bidi="ru-RU"/>
        </w:rPr>
        <w:t xml:space="preserve">Введение </w:t>
      </w:r>
      <w:r w:rsidRPr="003E2E20">
        <w:rPr>
          <w:rFonts w:ascii="Consolas" w:eastAsia="Consolas" w:hAnsi="Consolas" w:cs="Consolas"/>
          <w:color w:val="000000"/>
          <w:spacing w:val="-20"/>
          <w:kern w:val="0"/>
          <w:sz w:val="28"/>
          <w:szCs w:val="28"/>
          <w:lang w:eastAsia="ru-RU" w:bidi="ru-RU"/>
        </w:rPr>
        <w:tab/>
      </w:r>
      <w:r w:rsidRPr="003E2E20">
        <w:rPr>
          <w:rFonts w:ascii="Consolas" w:eastAsia="Consolas" w:hAnsi="Consolas" w:cs="Consolas"/>
          <w:color w:val="000000"/>
          <w:spacing w:val="-20"/>
          <w:kern w:val="0"/>
          <w:sz w:val="28"/>
          <w:szCs w:val="28"/>
          <w:lang w:eastAsia="ru-RU" w:bidi="ru-RU"/>
        </w:rPr>
        <w:tab/>
      </w:r>
      <w:r w:rsidRPr="003E2E20">
        <w:rPr>
          <w:rFonts w:ascii="Consolas" w:eastAsia="Consolas" w:hAnsi="Consolas" w:cs="Consolas"/>
          <w:color w:val="000000"/>
          <w:spacing w:val="-20"/>
          <w:kern w:val="0"/>
          <w:sz w:val="28"/>
          <w:szCs w:val="28"/>
          <w:lang w:eastAsia="ru-RU" w:bidi="ru-RU"/>
        </w:rPr>
        <w:tab/>
        <w:t xml:space="preserve"> 3-16</w:t>
      </w:r>
    </w:p>
    <w:p w:rsidR="003E2E20" w:rsidRPr="003E2E20" w:rsidRDefault="003E2E20" w:rsidP="003E2E20">
      <w:pPr>
        <w:tabs>
          <w:tab w:val="clear" w:pos="709"/>
        </w:tabs>
        <w:suppressAutoHyphens w:val="0"/>
        <w:spacing w:after="0" w:line="508" w:lineRule="exact"/>
        <w:ind w:firstLine="0"/>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Глава I. Теоретико-Методологические основы семейного</w:t>
      </w:r>
    </w:p>
    <w:p w:rsidR="003E2E20" w:rsidRPr="003E2E20" w:rsidRDefault="003E2E20" w:rsidP="003E2E20">
      <w:pPr>
        <w:tabs>
          <w:tab w:val="clear" w:pos="709"/>
          <w:tab w:val="left" w:leader="dot" w:pos="7604"/>
          <w:tab w:val="left" w:leader="dot" w:pos="7804"/>
          <w:tab w:val="left" w:pos="8657"/>
        </w:tabs>
        <w:suppressAutoHyphens w:val="0"/>
        <w:spacing w:after="0" w:line="508" w:lineRule="exact"/>
        <w:ind w:left="1420" w:firstLine="0"/>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воспитания в трудах А.С. Макаренко</w:t>
      </w:r>
      <w:r w:rsidRPr="003E2E20">
        <w:rPr>
          <w:rFonts w:ascii="Consolas" w:eastAsia="Consolas" w:hAnsi="Consolas" w:cs="Consolas"/>
          <w:color w:val="000000"/>
          <w:spacing w:val="-20"/>
          <w:kern w:val="0"/>
          <w:sz w:val="28"/>
          <w:szCs w:val="28"/>
          <w:lang w:eastAsia="ru-RU" w:bidi="ru-RU"/>
        </w:rPr>
        <w:tab/>
      </w:r>
      <w:r w:rsidRPr="003E2E20">
        <w:rPr>
          <w:rFonts w:ascii="Consolas" w:eastAsia="Consolas" w:hAnsi="Consolas" w:cs="Consolas"/>
          <w:color w:val="000000"/>
          <w:spacing w:val="-20"/>
          <w:kern w:val="0"/>
          <w:sz w:val="28"/>
          <w:szCs w:val="28"/>
          <w:lang w:eastAsia="ru-RU" w:bidi="ru-RU"/>
        </w:rPr>
        <w:tab/>
      </w:r>
      <w:r w:rsidRPr="003E2E20">
        <w:rPr>
          <w:rFonts w:ascii="Consolas" w:eastAsia="Consolas" w:hAnsi="Consolas" w:cs="Consolas"/>
          <w:color w:val="000000"/>
          <w:spacing w:val="-20"/>
          <w:kern w:val="0"/>
          <w:sz w:val="28"/>
          <w:szCs w:val="28"/>
          <w:lang w:eastAsia="ru-RU" w:bidi="ru-RU"/>
        </w:rPr>
        <w:tab/>
        <w:t>17-83 § I. Основные этапы развития взглядов А.С.</w:t>
      </w:r>
    </w:p>
    <w:p w:rsidR="003E2E20" w:rsidRPr="003E2E20" w:rsidRDefault="003E2E20" w:rsidP="003E2E20">
      <w:pPr>
        <w:tabs>
          <w:tab w:val="clear" w:pos="709"/>
        </w:tabs>
        <w:suppressAutoHyphens w:val="0"/>
        <w:spacing w:after="0" w:line="503" w:lineRule="exact"/>
        <w:ind w:left="2180" w:firstLine="0"/>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Макаренко на проблему воспитания детей</w:t>
      </w:r>
    </w:p>
    <w:p w:rsidR="003E2E20" w:rsidRPr="003E2E20" w:rsidRDefault="003E2E20" w:rsidP="003E2E20">
      <w:pPr>
        <w:tabs>
          <w:tab w:val="clear" w:pos="709"/>
          <w:tab w:val="center" w:leader="dot" w:pos="7322"/>
          <w:tab w:val="left" w:leader="dot" w:pos="7522"/>
        </w:tabs>
        <w:suppressAutoHyphens w:val="0"/>
        <w:spacing w:after="0" w:line="503" w:lineRule="exact"/>
        <w:ind w:left="2180" w:firstLine="0"/>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в семье</w:t>
      </w:r>
      <w:r w:rsidRPr="003E2E20">
        <w:rPr>
          <w:rFonts w:ascii="Consolas" w:eastAsia="Consolas" w:hAnsi="Consolas" w:cs="Consolas"/>
          <w:color w:val="000000"/>
          <w:spacing w:val="-20"/>
          <w:kern w:val="0"/>
          <w:sz w:val="28"/>
          <w:szCs w:val="28"/>
          <w:lang w:eastAsia="ru-RU" w:bidi="ru-RU"/>
        </w:rPr>
        <w:tab/>
      </w:r>
      <w:r w:rsidRPr="003E2E20">
        <w:rPr>
          <w:rFonts w:ascii="Consolas" w:eastAsia="Consolas" w:hAnsi="Consolas" w:cs="Consolas"/>
          <w:color w:val="000000"/>
          <w:spacing w:val="-20"/>
          <w:kern w:val="0"/>
          <w:sz w:val="28"/>
          <w:szCs w:val="28"/>
          <w:lang w:eastAsia="ru-RU" w:bidi="ru-RU"/>
        </w:rPr>
        <w:tab/>
        <w:t xml:space="preserve"> 17-41</w:t>
      </w:r>
    </w:p>
    <w:p w:rsidR="003E2E20" w:rsidRPr="003E2E20" w:rsidRDefault="003E2E20" w:rsidP="003E2E20">
      <w:pPr>
        <w:tabs>
          <w:tab w:val="clear" w:pos="709"/>
          <w:tab w:val="left" w:pos="8657"/>
        </w:tabs>
        <w:suppressAutoHyphens w:val="0"/>
        <w:spacing w:after="0" w:line="503" w:lineRule="exact"/>
        <w:ind w:left="1420" w:firstLine="0"/>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 2. Семья как воспитательный коллектив ...</w:t>
      </w:r>
      <w:r w:rsidRPr="003E2E20">
        <w:rPr>
          <w:rFonts w:ascii="Consolas" w:eastAsia="Consolas" w:hAnsi="Consolas" w:cs="Consolas"/>
          <w:color w:val="000000"/>
          <w:spacing w:val="-20"/>
          <w:kern w:val="0"/>
          <w:sz w:val="28"/>
          <w:szCs w:val="28"/>
          <w:lang w:eastAsia="ru-RU" w:bidi="ru-RU"/>
        </w:rPr>
        <w:tab/>
        <w:t>42-62</w:t>
      </w:r>
    </w:p>
    <w:p w:rsidR="003E2E20" w:rsidRPr="003E2E20" w:rsidRDefault="003E2E20" w:rsidP="003E2E20">
      <w:pPr>
        <w:tabs>
          <w:tab w:val="clear" w:pos="709"/>
          <w:tab w:val="left" w:leader="dot" w:pos="6254"/>
          <w:tab w:val="center" w:leader="dot" w:pos="9022"/>
        </w:tabs>
        <w:suppressAutoHyphens w:val="0"/>
        <w:spacing w:after="0" w:line="503" w:lineRule="exact"/>
        <w:ind w:left="2180" w:hanging="76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 3. Связь школы с семьёй в процессе воспи</w:t>
      </w:r>
      <w:r w:rsidRPr="003E2E20">
        <w:rPr>
          <w:rFonts w:ascii="Consolas" w:eastAsia="Consolas" w:hAnsi="Consolas" w:cs="Consolas"/>
          <w:color w:val="000000"/>
          <w:spacing w:val="-20"/>
          <w:kern w:val="0"/>
          <w:sz w:val="28"/>
          <w:szCs w:val="28"/>
          <w:lang w:eastAsia="ru-RU" w:bidi="ru-RU"/>
        </w:rPr>
        <w:softHyphen/>
        <w:t xml:space="preserve">тания детей и подростков </w:t>
      </w:r>
      <w:r w:rsidRPr="003E2E20">
        <w:rPr>
          <w:rFonts w:ascii="Consolas" w:eastAsia="Consolas" w:hAnsi="Consolas" w:cs="Consolas"/>
          <w:color w:val="000000"/>
          <w:spacing w:val="-20"/>
          <w:kern w:val="0"/>
          <w:sz w:val="28"/>
          <w:szCs w:val="28"/>
          <w:lang w:eastAsia="ru-RU" w:bidi="ru-RU"/>
        </w:rPr>
        <w:tab/>
      </w:r>
      <w:r w:rsidRPr="003E2E20">
        <w:rPr>
          <w:rFonts w:ascii="Consolas" w:eastAsia="Consolas" w:hAnsi="Consolas" w:cs="Consolas"/>
          <w:color w:val="000000"/>
          <w:spacing w:val="-20"/>
          <w:kern w:val="0"/>
          <w:sz w:val="28"/>
          <w:szCs w:val="28"/>
          <w:lang w:eastAsia="ru-RU" w:bidi="ru-RU"/>
        </w:rPr>
        <w:tab/>
        <w:t xml:space="preserve">  62-83</w:t>
      </w:r>
      <w:r w:rsidRPr="003E2E20">
        <w:rPr>
          <w:rFonts w:ascii="Consolas" w:eastAsia="Consolas" w:hAnsi="Consolas" w:cs="Consolas"/>
          <w:color w:val="000000"/>
          <w:spacing w:val="-20"/>
          <w:kern w:val="0"/>
          <w:sz w:val="28"/>
          <w:szCs w:val="28"/>
          <w:lang w:eastAsia="ru-RU" w:bidi="ru-RU"/>
        </w:rPr>
        <w:fldChar w:fldCharType="end"/>
      </w:r>
    </w:p>
    <w:p w:rsidR="003E2E20" w:rsidRPr="003E2E20" w:rsidRDefault="003E2E20" w:rsidP="003E2E20">
      <w:pPr>
        <w:tabs>
          <w:tab w:val="clear" w:pos="709"/>
        </w:tabs>
        <w:suppressAutoHyphens w:val="0"/>
        <w:spacing w:after="0" w:line="503" w:lineRule="exact"/>
        <w:ind w:firstLine="0"/>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Глава П. А.С. Макаренко о содержании, формах и методах</w:t>
      </w:r>
    </w:p>
    <w:p w:rsidR="003E2E20" w:rsidRPr="003E2E20" w:rsidRDefault="003E2E20" w:rsidP="003E2E20">
      <w:pPr>
        <w:tabs>
          <w:tab w:val="clear" w:pos="709"/>
          <w:tab w:val="right" w:leader="dot" w:pos="9541"/>
        </w:tabs>
        <w:suppressAutoHyphens w:val="0"/>
        <w:spacing w:after="0" w:line="503" w:lineRule="exact"/>
        <w:ind w:left="1420" w:firstLine="0"/>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 xml:space="preserve">семейного воспитания </w:t>
      </w:r>
      <w:r w:rsidRPr="003E2E20">
        <w:rPr>
          <w:rFonts w:ascii="Consolas" w:eastAsia="Consolas" w:hAnsi="Consolas" w:cs="Consolas"/>
          <w:color w:val="000000"/>
          <w:spacing w:val="-20"/>
          <w:kern w:val="0"/>
          <w:sz w:val="28"/>
          <w:szCs w:val="28"/>
          <w:lang w:eastAsia="ru-RU" w:bidi="ru-RU"/>
        </w:rPr>
        <w:tab/>
        <w:t xml:space="preserve"> 84-176</w:t>
      </w:r>
    </w:p>
    <w:p w:rsidR="003E2E20" w:rsidRPr="003E2E20" w:rsidRDefault="003E2E20" w:rsidP="003E2E20">
      <w:pPr>
        <w:tabs>
          <w:tab w:val="clear" w:pos="709"/>
        </w:tabs>
        <w:suppressAutoHyphens w:val="0"/>
        <w:spacing w:after="0" w:line="503" w:lineRule="exact"/>
        <w:ind w:left="1420" w:firstLine="0"/>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 I. Взаимосвязь социальных и воспитательных</w:t>
      </w:r>
    </w:p>
    <w:p w:rsidR="003E2E20" w:rsidRPr="003E2E20" w:rsidRDefault="003E2E20" w:rsidP="003E2E20">
      <w:pPr>
        <w:tabs>
          <w:tab w:val="clear" w:pos="709"/>
          <w:tab w:val="center" w:pos="7322"/>
          <w:tab w:val="right" w:pos="8010"/>
          <w:tab w:val="right" w:pos="9541"/>
        </w:tabs>
        <w:suppressAutoHyphens w:val="0"/>
        <w:spacing w:after="0" w:line="503" w:lineRule="exact"/>
        <w:ind w:left="2180" w:firstLine="0"/>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функций семьи в содержании её</w:t>
      </w:r>
      <w:r w:rsidRPr="003E2E20">
        <w:rPr>
          <w:rFonts w:ascii="Consolas" w:eastAsia="Consolas" w:hAnsi="Consolas" w:cs="Consolas"/>
          <w:color w:val="000000"/>
          <w:spacing w:val="-20"/>
          <w:kern w:val="0"/>
          <w:sz w:val="28"/>
          <w:szCs w:val="28"/>
          <w:lang w:eastAsia="ru-RU" w:bidi="ru-RU"/>
        </w:rPr>
        <w:tab/>
        <w:t>жизни</w:t>
      </w:r>
      <w:r w:rsidRPr="003E2E20">
        <w:rPr>
          <w:rFonts w:ascii="Consolas" w:eastAsia="Consolas" w:hAnsi="Consolas" w:cs="Consolas"/>
          <w:color w:val="000000"/>
          <w:spacing w:val="-20"/>
          <w:kern w:val="0"/>
          <w:sz w:val="28"/>
          <w:szCs w:val="28"/>
          <w:lang w:eastAsia="ru-RU" w:bidi="ru-RU"/>
        </w:rPr>
        <w:tab/>
        <w:t>..</w:t>
      </w:r>
      <w:r w:rsidRPr="003E2E20">
        <w:rPr>
          <w:rFonts w:ascii="Consolas" w:eastAsia="Consolas" w:hAnsi="Consolas" w:cs="Consolas"/>
          <w:color w:val="000000"/>
          <w:spacing w:val="-20"/>
          <w:kern w:val="0"/>
          <w:sz w:val="28"/>
          <w:szCs w:val="28"/>
          <w:lang w:eastAsia="ru-RU" w:bidi="ru-RU"/>
        </w:rPr>
        <w:tab/>
        <w:t>84-107</w:t>
      </w:r>
    </w:p>
    <w:p w:rsidR="003E2E20" w:rsidRPr="003E2E20" w:rsidRDefault="003E2E20" w:rsidP="003E2E20">
      <w:pPr>
        <w:tabs>
          <w:tab w:val="clear" w:pos="709"/>
          <w:tab w:val="right" w:pos="9541"/>
        </w:tabs>
        <w:suppressAutoHyphens w:val="0"/>
        <w:spacing w:after="0" w:line="503" w:lineRule="exact"/>
        <w:ind w:left="2180" w:hanging="76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 2. Взаимоотношения в семье как средство воспитания и развития качеств личности ребёнка «.««««*.</w:t>
      </w:r>
      <w:r w:rsidRPr="003E2E20">
        <w:rPr>
          <w:rFonts w:ascii="Consolas" w:eastAsia="Consolas" w:hAnsi="Consolas" w:cs="Consolas"/>
          <w:color w:val="000000"/>
          <w:spacing w:val="-20"/>
          <w:kern w:val="0"/>
          <w:sz w:val="28"/>
          <w:szCs w:val="28"/>
          <w:lang w:val="uk-UA" w:eastAsia="uk-UA" w:bidi="uk-UA"/>
        </w:rPr>
        <w:t>........є.............</w:t>
      </w:r>
      <w:r w:rsidRPr="003E2E20">
        <w:rPr>
          <w:rFonts w:ascii="Consolas" w:eastAsia="Consolas" w:hAnsi="Consolas" w:cs="Consolas"/>
          <w:color w:val="000000"/>
          <w:spacing w:val="-20"/>
          <w:kern w:val="0"/>
          <w:sz w:val="28"/>
          <w:szCs w:val="28"/>
          <w:lang w:val="uk-UA" w:eastAsia="uk-UA" w:bidi="uk-UA"/>
        </w:rPr>
        <w:tab/>
      </w:r>
      <w:r w:rsidRPr="003E2E20">
        <w:rPr>
          <w:rFonts w:ascii="Consolas" w:eastAsia="Consolas" w:hAnsi="Consolas" w:cs="Consolas"/>
          <w:color w:val="000000"/>
          <w:spacing w:val="-20"/>
          <w:kern w:val="0"/>
          <w:sz w:val="28"/>
          <w:szCs w:val="28"/>
          <w:lang w:eastAsia="ru-RU" w:bidi="ru-RU"/>
        </w:rPr>
        <w:t>Х07—126</w:t>
      </w:r>
    </w:p>
    <w:p w:rsidR="003E2E20" w:rsidRPr="003E2E20" w:rsidRDefault="003E2E20" w:rsidP="003E2E20">
      <w:pPr>
        <w:tabs>
          <w:tab w:val="clear" w:pos="709"/>
        </w:tabs>
        <w:suppressAutoHyphens w:val="0"/>
        <w:spacing w:after="0" w:line="503" w:lineRule="exact"/>
        <w:ind w:left="1420" w:firstLine="0"/>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 3. Специфика методов и приёмов воспитания</w:t>
      </w:r>
    </w:p>
    <w:p w:rsidR="003E2E20" w:rsidRPr="003E2E20" w:rsidRDefault="003E2E20" w:rsidP="003E2E20">
      <w:pPr>
        <w:tabs>
          <w:tab w:val="clear" w:pos="709"/>
          <w:tab w:val="center" w:leader="dot" w:pos="9022"/>
        </w:tabs>
        <w:suppressAutoHyphens w:val="0"/>
        <w:spacing w:after="0" w:line="503" w:lineRule="exact"/>
        <w:ind w:left="2180" w:firstLine="0"/>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kern w:val="0"/>
          <w:sz w:val="28"/>
          <w:lang w:eastAsia="ru-RU" w:bidi="ru-RU"/>
        </w:rPr>
        <w:t xml:space="preserve">детей </w:t>
      </w:r>
      <w:r w:rsidRPr="003E2E20">
        <w:rPr>
          <w:rFonts w:ascii="Consolas" w:eastAsia="Consolas" w:hAnsi="Consolas" w:cs="Consolas"/>
          <w:color w:val="000000"/>
          <w:spacing w:val="-20"/>
          <w:kern w:val="0"/>
          <w:sz w:val="28"/>
          <w:szCs w:val="28"/>
          <w:lang w:eastAsia="ru-RU" w:bidi="ru-RU"/>
        </w:rPr>
        <w:t>в семье</w:t>
      </w:r>
      <w:r w:rsidRPr="003E2E20">
        <w:rPr>
          <w:rFonts w:ascii="Consolas" w:eastAsia="Consolas" w:hAnsi="Consolas" w:cs="Consolas"/>
          <w:color w:val="000000"/>
          <w:spacing w:val="-20"/>
          <w:kern w:val="0"/>
          <w:sz w:val="28"/>
          <w:szCs w:val="28"/>
          <w:lang w:eastAsia="ru-RU" w:bidi="ru-RU"/>
        </w:rPr>
        <w:tab/>
        <w:t xml:space="preserve">   126-153</w:t>
      </w:r>
    </w:p>
    <w:p w:rsidR="003E2E20" w:rsidRPr="003E2E20" w:rsidRDefault="003E2E20" w:rsidP="003E2E20">
      <w:pPr>
        <w:tabs>
          <w:tab w:val="clear" w:pos="709"/>
        </w:tabs>
        <w:suppressAutoHyphens w:val="0"/>
        <w:spacing w:after="0" w:line="503" w:lineRule="exact"/>
        <w:ind w:left="1420" w:right="1400" w:firstLine="0"/>
        <w:jc w:val="righ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 4. Применение идей А.С. Макаренко в совре</w:t>
      </w:r>
      <w:r w:rsidRPr="003E2E20">
        <w:rPr>
          <w:rFonts w:ascii="Consolas" w:eastAsia="Consolas" w:hAnsi="Consolas" w:cs="Consolas"/>
          <w:color w:val="000000"/>
          <w:spacing w:val="-20"/>
          <w:kern w:val="0"/>
          <w:sz w:val="28"/>
          <w:szCs w:val="28"/>
          <w:lang w:eastAsia="ru-RU" w:bidi="ru-RU"/>
        </w:rPr>
        <w:softHyphen/>
        <w:t>менной теории и практике семейного вос</w:t>
      </w:r>
      <w:r w:rsidRPr="003E2E20">
        <w:rPr>
          <w:rFonts w:ascii="Consolas" w:eastAsia="Consolas" w:hAnsi="Consolas" w:cs="Consolas"/>
          <w:color w:val="000000"/>
          <w:spacing w:val="-20"/>
          <w:kern w:val="0"/>
          <w:sz w:val="28"/>
          <w:szCs w:val="28"/>
          <w:lang w:eastAsia="ru-RU" w:bidi="ru-RU"/>
        </w:rPr>
        <w:softHyphen/>
      </w:r>
    </w:p>
    <w:p w:rsidR="003E2E20" w:rsidRPr="003E2E20" w:rsidRDefault="003E2E20" w:rsidP="003E2E20">
      <w:pPr>
        <w:tabs>
          <w:tab w:val="clear" w:pos="709"/>
          <w:tab w:val="left" w:leader="dot" w:pos="5653"/>
          <w:tab w:val="left" w:leader="dot" w:pos="6820"/>
          <w:tab w:val="left" w:leader="dot" w:pos="7163"/>
          <w:tab w:val="left" w:leader="dot" w:pos="7890"/>
          <w:tab w:val="left" w:leader="dot" w:pos="8090"/>
        </w:tabs>
        <w:suppressAutoHyphens w:val="0"/>
        <w:spacing w:after="176" w:line="320" w:lineRule="exact"/>
        <w:ind w:left="2180" w:firstLine="0"/>
        <w:rPr>
          <w:rFonts w:ascii="Calibri" w:eastAsia="Calibri" w:hAnsi="Calibri" w:cs="Calibri"/>
          <w:b/>
          <w:bCs/>
          <w:color w:val="000000"/>
          <w:spacing w:val="-10"/>
          <w:kern w:val="0"/>
          <w:sz w:val="32"/>
          <w:szCs w:val="32"/>
          <w:lang w:eastAsia="ru-RU" w:bidi="ru-RU"/>
        </w:rPr>
      </w:pPr>
      <w:r w:rsidRPr="003E2E20">
        <w:rPr>
          <w:rFonts w:ascii="Calibri" w:eastAsia="Calibri" w:hAnsi="Calibri" w:cs="Calibri"/>
          <w:b/>
          <w:bCs/>
          <w:color w:val="000000"/>
          <w:spacing w:val="-10"/>
          <w:kern w:val="0"/>
          <w:sz w:val="32"/>
          <w:szCs w:val="32"/>
          <w:lang w:eastAsia="ru-RU" w:bidi="ru-RU"/>
        </w:rPr>
        <w:t xml:space="preserve">питания </w:t>
      </w:r>
      <w:r w:rsidRPr="003E2E20">
        <w:rPr>
          <w:rFonts w:ascii="Calibri" w:eastAsia="Calibri" w:hAnsi="Calibri" w:cs="Calibri"/>
          <w:b/>
          <w:bCs/>
          <w:color w:val="000000"/>
          <w:spacing w:val="-10"/>
          <w:kern w:val="0"/>
          <w:sz w:val="32"/>
          <w:szCs w:val="32"/>
          <w:lang w:eastAsia="ru-RU" w:bidi="ru-RU"/>
        </w:rPr>
        <w:tab/>
      </w:r>
      <w:r w:rsidRPr="003E2E20">
        <w:rPr>
          <w:rFonts w:ascii="Calibri" w:eastAsia="Calibri" w:hAnsi="Calibri" w:cs="Calibri"/>
          <w:b/>
          <w:bCs/>
          <w:color w:val="000000"/>
          <w:spacing w:val="-10"/>
          <w:kern w:val="0"/>
          <w:sz w:val="32"/>
          <w:szCs w:val="32"/>
          <w:lang w:eastAsia="ru-RU" w:bidi="ru-RU"/>
        </w:rPr>
        <w:tab/>
      </w:r>
      <w:r w:rsidRPr="003E2E20">
        <w:rPr>
          <w:rFonts w:ascii="Calibri" w:eastAsia="Calibri" w:hAnsi="Calibri" w:cs="Calibri"/>
          <w:b/>
          <w:bCs/>
          <w:color w:val="000000"/>
          <w:spacing w:val="-10"/>
          <w:kern w:val="0"/>
          <w:sz w:val="32"/>
          <w:szCs w:val="32"/>
          <w:lang w:eastAsia="ru-RU" w:bidi="ru-RU"/>
        </w:rPr>
        <w:tab/>
      </w:r>
      <w:r w:rsidRPr="003E2E20">
        <w:rPr>
          <w:rFonts w:ascii="Calibri" w:eastAsia="Calibri" w:hAnsi="Calibri" w:cs="Calibri"/>
          <w:b/>
          <w:bCs/>
          <w:color w:val="000000"/>
          <w:spacing w:val="-10"/>
          <w:kern w:val="0"/>
          <w:sz w:val="32"/>
          <w:szCs w:val="32"/>
          <w:lang w:eastAsia="ru-RU" w:bidi="ru-RU"/>
        </w:rPr>
        <w:tab/>
      </w:r>
      <w:r w:rsidRPr="003E2E20">
        <w:rPr>
          <w:rFonts w:ascii="Calibri" w:eastAsia="Calibri" w:hAnsi="Calibri" w:cs="Calibri"/>
          <w:b/>
          <w:bCs/>
          <w:color w:val="000000"/>
          <w:spacing w:val="-10"/>
          <w:kern w:val="0"/>
          <w:sz w:val="32"/>
          <w:szCs w:val="32"/>
          <w:lang w:eastAsia="ru-RU" w:bidi="ru-RU"/>
        </w:rPr>
        <w:tab/>
        <w:t xml:space="preserve"> 154-176</w:t>
      </w:r>
    </w:p>
    <w:p w:rsidR="003E2E20" w:rsidRPr="003E2E20" w:rsidRDefault="003E2E20" w:rsidP="003E2E20">
      <w:pPr>
        <w:tabs>
          <w:tab w:val="clear" w:pos="709"/>
          <w:tab w:val="left" w:leader="dot" w:pos="3478"/>
          <w:tab w:val="left" w:pos="8401"/>
        </w:tabs>
        <w:suppressAutoHyphens w:val="0"/>
        <w:spacing w:after="189" w:line="280" w:lineRule="exact"/>
        <w:ind w:firstLine="0"/>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Заключение</w:t>
      </w:r>
      <w:r w:rsidRPr="003E2E20">
        <w:rPr>
          <w:rFonts w:ascii="Consolas" w:eastAsia="Consolas" w:hAnsi="Consolas" w:cs="Consolas"/>
          <w:color w:val="000000"/>
          <w:spacing w:val="-20"/>
          <w:kern w:val="0"/>
          <w:sz w:val="28"/>
          <w:szCs w:val="28"/>
          <w:lang w:eastAsia="ru-RU" w:bidi="ru-RU"/>
        </w:rPr>
        <w:tab/>
        <w:t>.........с.».................</w:t>
      </w:r>
      <w:r w:rsidRPr="003E2E20">
        <w:rPr>
          <w:rFonts w:ascii="Consolas" w:eastAsia="Consolas" w:hAnsi="Consolas" w:cs="Consolas"/>
          <w:color w:val="000000"/>
          <w:spacing w:val="-20"/>
          <w:kern w:val="0"/>
          <w:sz w:val="28"/>
          <w:szCs w:val="28"/>
          <w:lang w:eastAsia="ru-RU" w:bidi="ru-RU"/>
        </w:rPr>
        <w:tab/>
        <w:t>177-186</w:t>
      </w:r>
    </w:p>
    <w:p w:rsidR="003E2E20" w:rsidRPr="003E2E20" w:rsidRDefault="003E2E20" w:rsidP="003E2E20">
      <w:pPr>
        <w:tabs>
          <w:tab w:val="clear" w:pos="709"/>
          <w:tab w:val="left" w:pos="8401"/>
        </w:tabs>
        <w:suppressAutoHyphens w:val="0"/>
        <w:spacing w:after="0" w:line="280" w:lineRule="exact"/>
        <w:ind w:firstLine="0"/>
        <w:rPr>
          <w:rFonts w:ascii="Consolas" w:eastAsia="Consolas" w:hAnsi="Consolas" w:cs="Consolas"/>
          <w:color w:val="000000"/>
          <w:spacing w:val="-20"/>
          <w:kern w:val="0"/>
          <w:sz w:val="28"/>
          <w:szCs w:val="28"/>
          <w:lang w:eastAsia="ru-RU" w:bidi="ru-RU"/>
        </w:rPr>
        <w:sectPr w:rsidR="003E2E20" w:rsidRPr="003E2E20">
          <w:pgSz w:w="11900" w:h="16840"/>
          <w:pgMar w:top="715" w:right="1265" w:bottom="715" w:left="1048" w:header="0" w:footer="3" w:gutter="0"/>
          <w:cols w:space="720"/>
          <w:noEndnote/>
          <w:docGrid w:linePitch="360"/>
        </w:sectPr>
      </w:pPr>
      <w:r w:rsidRPr="003E2E20">
        <w:rPr>
          <w:rFonts w:ascii="Consolas" w:eastAsia="Consolas" w:hAnsi="Consolas" w:cs="Consolas"/>
          <w:color w:val="000000"/>
          <w:spacing w:val="-20"/>
          <w:kern w:val="0"/>
          <w:sz w:val="28"/>
          <w:szCs w:val="28"/>
          <w:lang w:val="uk-UA" w:eastAsia="uk-UA" w:bidi="uk-UA"/>
        </w:rPr>
        <w:t xml:space="preserve">Би </w:t>
      </w:r>
      <w:r w:rsidRPr="003E2E20">
        <w:rPr>
          <w:rFonts w:ascii="Consolas" w:eastAsia="Consolas" w:hAnsi="Consolas" w:cs="Consolas"/>
          <w:color w:val="000000"/>
          <w:spacing w:val="-20"/>
          <w:kern w:val="0"/>
          <w:sz w:val="28"/>
          <w:szCs w:val="28"/>
          <w:lang w:eastAsia="ru-RU" w:bidi="ru-RU"/>
        </w:rPr>
        <w:t>б ли о грашия .....................................««</w:t>
      </w:r>
      <w:r w:rsidRPr="003E2E20">
        <w:rPr>
          <w:rFonts w:ascii="Consolas" w:eastAsia="Consolas" w:hAnsi="Consolas" w:cs="Consolas"/>
          <w:color w:val="000000"/>
          <w:spacing w:val="-20"/>
          <w:kern w:val="0"/>
          <w:sz w:val="28"/>
          <w:szCs w:val="28"/>
          <w:lang w:eastAsia="ru-RU" w:bidi="ru-RU"/>
        </w:rPr>
        <w:tab/>
        <w:t>Х87—224</w:t>
      </w:r>
    </w:p>
    <w:p w:rsidR="003E2E20" w:rsidRPr="003E2E20" w:rsidRDefault="003E2E20" w:rsidP="003E2E20">
      <w:pPr>
        <w:tabs>
          <w:tab w:val="clear" w:pos="709"/>
        </w:tabs>
        <w:suppressAutoHyphens w:val="0"/>
        <w:spacing w:after="0" w:line="503" w:lineRule="exact"/>
        <w:ind w:left="2960" w:firstLine="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120"/>
          <w:kern w:val="0"/>
          <w:sz w:val="28"/>
          <w:szCs w:val="28"/>
          <w:lang w:eastAsia="ru-RU" w:bidi="ru-RU"/>
        </w:rPr>
        <w:t>ВВЕДЕНИЕ</w:t>
      </w:r>
    </w:p>
    <w:p w:rsidR="003E2E20" w:rsidRPr="003E2E20" w:rsidRDefault="003E2E20" w:rsidP="003E2E20">
      <w:pPr>
        <w:tabs>
          <w:tab w:val="clear" w:pos="709"/>
        </w:tabs>
        <w:suppressAutoHyphens w:val="0"/>
        <w:spacing w:after="0" w:line="503" w:lineRule="exact"/>
        <w:ind w:firstLine="66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u w:val="single"/>
          <w:lang w:eastAsia="ru-RU" w:bidi="ru-RU"/>
        </w:rPr>
        <w:t>Актуальность проблемы исследования</w:t>
      </w:r>
      <w:r w:rsidRPr="003E2E20">
        <w:rPr>
          <w:rFonts w:ascii="Consolas" w:eastAsia="Consolas" w:hAnsi="Consolas" w:cs="Consolas"/>
          <w:color w:val="000000"/>
          <w:spacing w:val="-20"/>
          <w:kern w:val="0"/>
          <w:sz w:val="28"/>
          <w:szCs w:val="28"/>
          <w:lang w:eastAsia="ru-RU" w:bidi="ru-RU"/>
        </w:rPr>
        <w:t>. Обусловленные перестрой</w:t>
      </w:r>
      <w:r w:rsidRPr="003E2E20">
        <w:rPr>
          <w:rFonts w:ascii="Consolas" w:eastAsia="Consolas" w:hAnsi="Consolas" w:cs="Consolas"/>
          <w:color w:val="000000"/>
          <w:spacing w:val="-20"/>
          <w:kern w:val="0"/>
          <w:sz w:val="28"/>
          <w:szCs w:val="28"/>
          <w:lang w:eastAsia="ru-RU" w:bidi="ru-RU"/>
        </w:rPr>
        <w:softHyphen/>
        <w:t>кой тенденции гармонизации отношений между обществом и личностью, развития различных форм собственности, возрастания роли общече</w:t>
      </w:r>
      <w:r w:rsidRPr="003E2E20">
        <w:rPr>
          <w:rFonts w:ascii="Consolas" w:eastAsia="Consolas" w:hAnsi="Consolas" w:cs="Consolas"/>
          <w:color w:val="000000"/>
          <w:spacing w:val="-20"/>
          <w:kern w:val="0"/>
          <w:sz w:val="28"/>
          <w:szCs w:val="28"/>
          <w:lang w:eastAsia="ru-RU" w:bidi="ru-RU"/>
        </w:rPr>
        <w:softHyphen/>
        <w:t>ловеческих ценностей в регулировании всех сфер жизни людей, де</w:t>
      </w:r>
      <w:r w:rsidRPr="003E2E20">
        <w:rPr>
          <w:rFonts w:ascii="Consolas" w:eastAsia="Consolas" w:hAnsi="Consolas" w:cs="Consolas"/>
          <w:color w:val="000000"/>
          <w:spacing w:val="-20"/>
          <w:kern w:val="0"/>
          <w:sz w:val="28"/>
          <w:szCs w:val="28"/>
          <w:lang w:eastAsia="ru-RU" w:bidi="ru-RU"/>
        </w:rPr>
        <w:softHyphen/>
        <w:t>мократизаций и гуманизации системы образования реализуются мед</w:t>
      </w:r>
      <w:r w:rsidRPr="003E2E20">
        <w:rPr>
          <w:rFonts w:ascii="Consolas" w:eastAsia="Consolas" w:hAnsi="Consolas" w:cs="Consolas"/>
          <w:color w:val="000000"/>
          <w:spacing w:val="-20"/>
          <w:kern w:val="0"/>
          <w:sz w:val="28"/>
          <w:szCs w:val="28"/>
          <w:lang w:eastAsia="ru-RU" w:bidi="ru-RU"/>
        </w:rPr>
        <w:softHyphen/>
        <w:t>ленно, через множество противоречий, объективных и субъективных трудностей. Одна, из фундаментальных причин этих трудностей - в социальной неустроенности и нравственной непрочности значитель</w:t>
      </w:r>
      <w:r w:rsidRPr="003E2E20">
        <w:rPr>
          <w:rFonts w:ascii="Consolas" w:eastAsia="Consolas" w:hAnsi="Consolas" w:cs="Consolas"/>
          <w:color w:val="000000"/>
          <w:spacing w:val="-20"/>
          <w:kern w:val="0"/>
          <w:sz w:val="28"/>
          <w:szCs w:val="28"/>
          <w:lang w:eastAsia="ru-RU" w:bidi="ru-RU"/>
        </w:rPr>
        <w:softHyphen/>
        <w:t>ной части семей, утрате ими многих ценных традиций, ослабления влияния семьи на формирующуюся личность ребенка, неоправданных претензиях институтов общественного воспитания (детского сада, школы и др.) на диктат в отношении семьи, её воспитательных функций.</w:t>
      </w:r>
    </w:p>
    <w:p w:rsidR="003E2E20" w:rsidRPr="003E2E20" w:rsidRDefault="003E2E20" w:rsidP="003E2E20">
      <w:pPr>
        <w:tabs>
          <w:tab w:val="clear" w:pos="709"/>
        </w:tabs>
        <w:suppressAutoHyphens w:val="0"/>
        <w:spacing w:after="0" w:line="503" w:lineRule="exact"/>
        <w:ind w:firstLine="66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Типичной стала ситуация, когда веками накопленные традиции семейного воспитания, во многом отражающие мудроеть и нравствен</w:t>
      </w:r>
      <w:r w:rsidRPr="003E2E20">
        <w:rPr>
          <w:rFonts w:ascii="Consolas" w:eastAsia="Consolas" w:hAnsi="Consolas" w:cs="Consolas"/>
          <w:color w:val="000000"/>
          <w:spacing w:val="-20"/>
          <w:kern w:val="0"/>
          <w:sz w:val="28"/>
          <w:szCs w:val="28"/>
          <w:lang w:eastAsia="ru-RU" w:bidi="ru-RU"/>
        </w:rPr>
        <w:softHyphen/>
        <w:t>ные устои людей труда, оказались утраченными и забытыми, а то новое, прогрессивное, что рождалось в практике воспитания в се</w:t>
      </w:r>
      <w:r w:rsidRPr="003E2E20">
        <w:rPr>
          <w:rFonts w:ascii="Consolas" w:eastAsia="Consolas" w:hAnsi="Consolas" w:cs="Consolas"/>
          <w:color w:val="000000"/>
          <w:spacing w:val="-20"/>
          <w:kern w:val="0"/>
          <w:sz w:val="28"/>
          <w:szCs w:val="28"/>
          <w:lang w:eastAsia="ru-RU" w:bidi="ru-RU"/>
        </w:rPr>
        <w:softHyphen/>
        <w:t>мье в последние десятилетия, оказалось зачастую деформированным негативными социальными процессами, не получило широкого распро</w:t>
      </w:r>
      <w:r w:rsidRPr="003E2E20">
        <w:rPr>
          <w:rFonts w:ascii="Consolas" w:eastAsia="Consolas" w:hAnsi="Consolas" w:cs="Consolas"/>
          <w:color w:val="000000"/>
          <w:spacing w:val="-20"/>
          <w:kern w:val="0"/>
          <w:sz w:val="28"/>
          <w:szCs w:val="28"/>
          <w:lang w:eastAsia="ru-RU" w:bidi="ru-RU"/>
        </w:rPr>
        <w:softHyphen/>
        <w:t>странения. Поэтому весьма актуальными современными задачами тео</w:t>
      </w:r>
      <w:r w:rsidRPr="003E2E20">
        <w:rPr>
          <w:rFonts w:ascii="Consolas" w:eastAsia="Consolas" w:hAnsi="Consolas" w:cs="Consolas"/>
          <w:color w:val="000000"/>
          <w:spacing w:val="-20"/>
          <w:kern w:val="0"/>
          <w:sz w:val="28"/>
          <w:szCs w:val="28"/>
          <w:lang w:eastAsia="ru-RU" w:bidi="ru-RU"/>
        </w:rPr>
        <w:softHyphen/>
        <w:t>рии и практики семейного воспитания являются возрождение в нем лучших традиций народной педагогики и более широкое, последова</w:t>
      </w:r>
      <w:r w:rsidRPr="003E2E20">
        <w:rPr>
          <w:rFonts w:ascii="Consolas" w:eastAsia="Consolas" w:hAnsi="Consolas" w:cs="Consolas"/>
          <w:color w:val="000000"/>
          <w:spacing w:val="-20"/>
          <w:kern w:val="0"/>
          <w:sz w:val="28"/>
          <w:szCs w:val="28"/>
          <w:lang w:eastAsia="ru-RU" w:bidi="ru-RU"/>
        </w:rPr>
        <w:softHyphen/>
        <w:t>тельное использование передового опыта, родившегося в условиях советского периода, результатов проведенных в данной области ис</w:t>
      </w:r>
      <w:r w:rsidRPr="003E2E20">
        <w:rPr>
          <w:rFonts w:ascii="Consolas" w:eastAsia="Consolas" w:hAnsi="Consolas" w:cs="Consolas"/>
          <w:color w:val="000000"/>
          <w:spacing w:val="-20"/>
          <w:kern w:val="0"/>
          <w:sz w:val="28"/>
          <w:szCs w:val="28"/>
          <w:lang w:eastAsia="ru-RU" w:bidi="ru-RU"/>
        </w:rPr>
        <w:softHyphen/>
        <w:t>следований.</w:t>
      </w:r>
    </w:p>
    <w:p w:rsidR="003E2E20" w:rsidRPr="003E2E20" w:rsidRDefault="003E2E20" w:rsidP="003E2E20">
      <w:pPr>
        <w:tabs>
          <w:tab w:val="clear" w:pos="709"/>
        </w:tabs>
        <w:suppressAutoHyphens w:val="0"/>
        <w:spacing w:after="0" w:line="503" w:lineRule="exact"/>
        <w:ind w:firstLine="660"/>
        <w:jc w:val="left"/>
        <w:rPr>
          <w:rFonts w:ascii="Consolas" w:eastAsia="Consolas" w:hAnsi="Consolas" w:cs="Consolas"/>
          <w:color w:val="000000"/>
          <w:spacing w:val="-20"/>
          <w:kern w:val="0"/>
          <w:sz w:val="28"/>
          <w:szCs w:val="28"/>
          <w:lang w:eastAsia="ru-RU" w:bidi="ru-RU"/>
        </w:rPr>
        <w:sectPr w:rsidR="003E2E20" w:rsidRPr="003E2E20">
          <w:pgSz w:w="11900" w:h="16840"/>
          <w:pgMar w:top="944" w:right="833" w:bottom="872" w:left="998" w:header="0" w:footer="3" w:gutter="0"/>
          <w:cols w:space="720"/>
          <w:noEndnote/>
          <w:docGrid w:linePitch="360"/>
        </w:sectPr>
      </w:pPr>
      <w:r w:rsidRPr="003E2E20">
        <w:rPr>
          <w:rFonts w:ascii="Consolas" w:eastAsia="Consolas" w:hAnsi="Consolas" w:cs="Consolas"/>
          <w:color w:val="000000"/>
          <w:spacing w:val="-20"/>
          <w:kern w:val="0"/>
          <w:sz w:val="28"/>
          <w:szCs w:val="28"/>
          <w:lang w:eastAsia="ru-RU" w:bidi="ru-RU"/>
        </w:rPr>
        <w:t>В решении указанных задач значительная роль принадлежит об</w:t>
      </w:r>
      <w:r w:rsidRPr="003E2E20">
        <w:rPr>
          <w:rFonts w:ascii="Consolas" w:eastAsia="Consolas" w:hAnsi="Consolas" w:cs="Consolas"/>
          <w:color w:val="000000"/>
          <w:spacing w:val="-20"/>
          <w:kern w:val="0"/>
          <w:sz w:val="28"/>
          <w:szCs w:val="28"/>
          <w:lang w:eastAsia="ru-RU" w:bidi="ru-RU"/>
        </w:rPr>
        <w:softHyphen/>
        <w:t>щественным и антропологическим наукам, в том числе - педагогике. При организации комплексных научных исследований современных проблем семьи в условиях перестройки и обновления всех сфер</w:t>
      </w:r>
    </w:p>
    <w:p w:rsidR="003E2E20" w:rsidRPr="003E2E20" w:rsidRDefault="003E2E20" w:rsidP="003E2E20">
      <w:pPr>
        <w:tabs>
          <w:tab w:val="clear" w:pos="709"/>
        </w:tabs>
        <w:suppressAutoHyphens w:val="0"/>
        <w:spacing w:after="0" w:line="503" w:lineRule="exact"/>
        <w:ind w:firstLine="0"/>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 xml:space="preserve">общественной жизни следует использовать </w:t>
      </w:r>
      <w:r w:rsidRPr="003E2E20">
        <w:rPr>
          <w:rFonts w:ascii="Consolas" w:eastAsia="Consolas" w:hAnsi="Consolas" w:cs="Consolas"/>
          <w:color w:val="000000"/>
          <w:spacing w:val="-20"/>
          <w:kern w:val="0"/>
          <w:sz w:val="28"/>
          <w:szCs w:val="28"/>
          <w:lang w:val="uk-UA" w:eastAsia="uk-UA" w:bidi="uk-UA"/>
        </w:rPr>
        <w:t xml:space="preserve">і </w:t>
      </w:r>
      <w:r w:rsidRPr="003E2E20">
        <w:rPr>
          <w:rFonts w:ascii="Consolas" w:eastAsia="Consolas" w:hAnsi="Consolas" w:cs="Consolas"/>
          <w:color w:val="000000"/>
          <w:spacing w:val="-20"/>
          <w:kern w:val="0"/>
          <w:sz w:val="28"/>
          <w:szCs w:val="28"/>
          <w:lang w:eastAsia="ru-RU" w:bidi="ru-RU"/>
        </w:rPr>
        <w:t>те достижения, которые были накоплены в процессе социальной практики и теоретического поиска в течение предшествующих десятилетий истории Советского общества. Сохраняющими значительную актуальность и ценность ис</w:t>
      </w:r>
      <w:r w:rsidRPr="003E2E20">
        <w:rPr>
          <w:rFonts w:ascii="Consolas" w:eastAsia="Consolas" w:hAnsi="Consolas" w:cs="Consolas"/>
          <w:color w:val="000000"/>
          <w:spacing w:val="-20"/>
          <w:kern w:val="0"/>
          <w:sz w:val="28"/>
          <w:szCs w:val="28"/>
          <w:lang w:eastAsia="ru-RU" w:bidi="ru-RU"/>
        </w:rPr>
        <w:softHyphen/>
        <w:t>точниками остаются и в наши дни взгляды на социальные, этические и педагогические проблемы семьи таких видных деятелей первых де</w:t>
      </w:r>
      <w:r w:rsidRPr="003E2E20">
        <w:rPr>
          <w:rFonts w:ascii="Consolas" w:eastAsia="Consolas" w:hAnsi="Consolas" w:cs="Consolas"/>
          <w:color w:val="000000"/>
          <w:spacing w:val="-20"/>
          <w:kern w:val="0"/>
          <w:sz w:val="28"/>
          <w:szCs w:val="28"/>
          <w:lang w:eastAsia="ru-RU" w:bidi="ru-RU"/>
        </w:rPr>
        <w:softHyphen/>
        <w:t>сятилетий нашей истории, как Н.К.Крупская, А.В.Луначарский, А.С. Макаренко, С.Т.Шацкий, П.П.Блонский, А.П.Пинкевич и др. Вместе с тем, как свидетельствуют современные данные в области социологии семьи и семейного воспитания (Т.М.Афанасьева, И.В.Бестужев-Лада, Р.Г.Гурова, А.Г.Харчев и др.), наибольшей популярностью сегодня пользуются взгляды в этой области и труды А.С.Макаренко и В.А. Сухомлинского.</w:t>
      </w:r>
    </w:p>
    <w:p w:rsidR="003E2E20" w:rsidRPr="003E2E20" w:rsidRDefault="003E2E20" w:rsidP="003E2E20">
      <w:pPr>
        <w:tabs>
          <w:tab w:val="clear" w:pos="709"/>
        </w:tabs>
        <w:suppressAutoHyphens w:val="0"/>
        <w:spacing w:after="0" w:line="503" w:lineRule="exact"/>
        <w:ind w:firstLine="80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Взгляды А.С.Макаренко на проблемы семьи и семейного воспи</w:t>
      </w:r>
      <w:r w:rsidRPr="003E2E20">
        <w:rPr>
          <w:rFonts w:ascii="Consolas" w:eastAsia="Consolas" w:hAnsi="Consolas" w:cs="Consolas"/>
          <w:color w:val="000000"/>
          <w:spacing w:val="-20"/>
          <w:kern w:val="0"/>
          <w:sz w:val="28"/>
          <w:szCs w:val="28"/>
          <w:lang w:eastAsia="ru-RU" w:bidi="ru-RU"/>
        </w:rPr>
        <w:softHyphen/>
        <w:t>тания в той или иной степени явились объектом научного интереса авторов многих диссертационных исследований по теории и истории педагогики: как собственно макаренковедческих, так и посвященных различным аспектам воспитания детей и молодежи в семье. В част</w:t>
      </w:r>
      <w:r w:rsidRPr="003E2E20">
        <w:rPr>
          <w:rFonts w:ascii="Consolas" w:eastAsia="Consolas" w:hAnsi="Consolas" w:cs="Consolas"/>
          <w:color w:val="000000"/>
          <w:spacing w:val="-20"/>
          <w:kern w:val="0"/>
          <w:sz w:val="28"/>
          <w:szCs w:val="28"/>
          <w:lang w:eastAsia="ru-RU" w:bidi="ru-RU"/>
        </w:rPr>
        <w:softHyphen/>
        <w:t>ности, в макаренковедческих диссертациях А.Г.Григорьевой "Воспи</w:t>
      </w:r>
      <w:r w:rsidRPr="003E2E20">
        <w:rPr>
          <w:rFonts w:ascii="Consolas" w:eastAsia="Consolas" w:hAnsi="Consolas" w:cs="Consolas"/>
          <w:color w:val="000000"/>
          <w:spacing w:val="-20"/>
          <w:kern w:val="0"/>
          <w:sz w:val="28"/>
          <w:szCs w:val="28"/>
          <w:lang w:eastAsia="ru-RU" w:bidi="ru-RU"/>
        </w:rPr>
        <w:softHyphen/>
        <w:t>тание сознательной дисциплины у подростков в семье на основе принципов А.С.Макаренко" (М.,1953); Н.М.Катериночкина, "Организа</w:t>
      </w:r>
      <w:r w:rsidRPr="003E2E20">
        <w:rPr>
          <w:rFonts w:ascii="Consolas" w:eastAsia="Consolas" w:hAnsi="Consolas" w:cs="Consolas"/>
          <w:color w:val="000000"/>
          <w:spacing w:val="-20"/>
          <w:kern w:val="0"/>
          <w:sz w:val="28"/>
          <w:szCs w:val="28"/>
          <w:lang w:eastAsia="ru-RU" w:bidi="ru-RU"/>
        </w:rPr>
        <w:softHyphen/>
        <w:t>ция детского коллектива в педагогическом опыте А.С.Макаренко" (М.,1946); И.Ф.Козлова. "Педагогический опыт А.С.Макаренко и ос</w:t>
      </w:r>
      <w:r w:rsidRPr="003E2E20">
        <w:rPr>
          <w:rFonts w:ascii="Consolas" w:eastAsia="Consolas" w:hAnsi="Consolas" w:cs="Consolas"/>
          <w:color w:val="000000"/>
          <w:spacing w:val="-20"/>
          <w:kern w:val="0"/>
          <w:sz w:val="28"/>
          <w:szCs w:val="28"/>
          <w:lang w:eastAsia="ru-RU" w:bidi="ru-RU"/>
        </w:rPr>
        <w:softHyphen/>
        <w:t>новные положения его педагогического учения" (М.,1941); Г.В.Ман- веляна "Вопросы воспитания коммунистической морали в педагоги</w:t>
      </w:r>
      <w:r w:rsidRPr="003E2E20">
        <w:rPr>
          <w:rFonts w:ascii="Consolas" w:eastAsia="Consolas" w:hAnsi="Consolas" w:cs="Consolas"/>
          <w:color w:val="000000"/>
          <w:spacing w:val="-20"/>
          <w:kern w:val="0"/>
          <w:sz w:val="28"/>
          <w:szCs w:val="28"/>
          <w:lang w:eastAsia="ru-RU" w:bidi="ru-RU"/>
        </w:rPr>
        <w:softHyphen/>
        <w:t>ческой теории и практике А.С.Макаренко" (М.,1955); Л.И.Позденко- вой "Социалистический гуманизм и социалистический оптимизм педа</w:t>
      </w:r>
      <w:r w:rsidRPr="003E2E20">
        <w:rPr>
          <w:rFonts w:ascii="Consolas" w:eastAsia="Consolas" w:hAnsi="Consolas" w:cs="Consolas"/>
          <w:color w:val="000000"/>
          <w:spacing w:val="-20"/>
          <w:kern w:val="0"/>
          <w:sz w:val="28"/>
          <w:szCs w:val="28"/>
          <w:lang w:eastAsia="ru-RU" w:bidi="ru-RU"/>
        </w:rPr>
        <w:softHyphen/>
        <w:t>гогической системы А.С.Макаренко" (М.,1950-1951); П.И.Улаоевич "А.С.Макаренко о воспитании дисциплины" (М.,1948) были освещены вопросы родительского авторитета, единства требований к детям со стороны школы и семьи как условия воспитания у них сознательной дисциплины, проблемы ответственности родителей за воспитание де</w:t>
      </w:r>
      <w:r w:rsidRPr="003E2E20">
        <w:rPr>
          <w:rFonts w:ascii="Consolas" w:eastAsia="Consolas" w:hAnsi="Consolas" w:cs="Consolas"/>
          <w:color w:val="000000"/>
          <w:spacing w:val="-20"/>
          <w:kern w:val="0"/>
          <w:sz w:val="28"/>
          <w:szCs w:val="28"/>
          <w:lang w:eastAsia="ru-RU" w:bidi="ru-RU"/>
        </w:rPr>
        <w:softHyphen/>
        <w:t>тей, формирования и функционирования семейного коллектива и др.</w:t>
      </w:r>
    </w:p>
    <w:p w:rsidR="003E2E20" w:rsidRPr="003E2E20" w:rsidRDefault="003E2E20" w:rsidP="003E2E20">
      <w:pPr>
        <w:tabs>
          <w:tab w:val="clear" w:pos="709"/>
          <w:tab w:val="left" w:pos="5087"/>
        </w:tabs>
        <w:suppressAutoHyphens w:val="0"/>
        <w:spacing w:after="0" w:line="503" w:lineRule="exact"/>
        <w:ind w:firstLine="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В докторской диссертации А.А.Фролова "Становление педагогической системы А.С.Макаренко в процессе развития теории коммунистичес</w:t>
      </w:r>
      <w:r w:rsidRPr="003E2E20">
        <w:rPr>
          <w:rFonts w:ascii="Consolas" w:eastAsia="Consolas" w:hAnsi="Consolas" w:cs="Consolas"/>
          <w:color w:val="000000"/>
          <w:spacing w:val="-20"/>
          <w:kern w:val="0"/>
          <w:sz w:val="28"/>
          <w:szCs w:val="28"/>
          <w:lang w:eastAsia="ru-RU" w:bidi="ru-RU"/>
        </w:rPr>
        <w:softHyphen/>
        <w:t>кого воспитания" (М.,1986), взгляды А.С.Макаренко на воспитание детей в семье рассмотрены как органический компонент его педаго</w:t>
      </w:r>
      <w:r w:rsidRPr="003E2E20">
        <w:rPr>
          <w:rFonts w:ascii="Consolas" w:eastAsia="Consolas" w:hAnsi="Consolas" w:cs="Consolas"/>
          <w:color w:val="000000"/>
          <w:spacing w:val="-20"/>
          <w:kern w:val="0"/>
          <w:sz w:val="28"/>
          <w:szCs w:val="28"/>
          <w:lang w:eastAsia="ru-RU" w:bidi="ru-RU"/>
        </w:rPr>
        <w:softHyphen/>
        <w:t>гической системы в сложных диалектических взаимосвязях с другими ее компонентами. В большинстве же Макаренковедческих работ общее и специфическое во взглядах на проблему семейного воспитания не анализируется, а сами его взгляды на эту проблему рассматривают</w:t>
      </w:r>
      <w:r w:rsidRPr="003E2E20">
        <w:rPr>
          <w:rFonts w:ascii="Consolas" w:eastAsia="Consolas" w:hAnsi="Consolas" w:cs="Consolas"/>
          <w:color w:val="000000"/>
          <w:spacing w:val="-20"/>
          <w:kern w:val="0"/>
          <w:sz w:val="28"/>
          <w:szCs w:val="28"/>
          <w:lang w:eastAsia="ru-RU" w:bidi="ru-RU"/>
        </w:rPr>
        <w:softHyphen/>
        <w:t>ся по преимуществу на аннотационно-иллюстративном уровне. Послед</w:t>
      </w:r>
      <w:r w:rsidRPr="003E2E20">
        <w:rPr>
          <w:rFonts w:ascii="Consolas" w:eastAsia="Consolas" w:hAnsi="Consolas" w:cs="Consolas"/>
          <w:color w:val="000000"/>
          <w:spacing w:val="-20"/>
          <w:kern w:val="0"/>
          <w:sz w:val="28"/>
          <w:szCs w:val="28"/>
          <w:lang w:eastAsia="ru-RU" w:bidi="ru-RU"/>
        </w:rPr>
        <w:softHyphen/>
        <w:t>нее замечание в значительной мере относится к научно-популярной макаренковедче</w:t>
      </w:r>
      <w:r w:rsidRPr="003E2E20">
        <w:rPr>
          <w:rFonts w:ascii="Consolas" w:eastAsia="Consolas" w:hAnsi="Consolas" w:cs="Consolas"/>
          <w:color w:val="000000"/>
          <w:spacing w:val="-20"/>
          <w:kern w:val="0"/>
          <w:sz w:val="28"/>
          <w:szCs w:val="28"/>
          <w:lang w:val="uk-UA" w:eastAsia="uk-UA" w:bidi="uk-UA"/>
        </w:rPr>
        <w:t xml:space="preserve">ской </w:t>
      </w:r>
      <w:r w:rsidRPr="003E2E20">
        <w:rPr>
          <w:rFonts w:ascii="Consolas" w:eastAsia="Consolas" w:hAnsi="Consolas" w:cs="Consolas"/>
          <w:color w:val="000000"/>
          <w:spacing w:val="-20"/>
          <w:kern w:val="0"/>
          <w:sz w:val="28"/>
          <w:szCs w:val="28"/>
          <w:lang w:eastAsia="ru-RU" w:bidi="ru-RU"/>
        </w:rPr>
        <w:t>литературе.</w:t>
      </w:r>
      <w:r w:rsidRPr="003E2E20">
        <w:rPr>
          <w:rFonts w:ascii="Consolas" w:eastAsia="Consolas" w:hAnsi="Consolas" w:cs="Consolas"/>
          <w:color w:val="000000"/>
          <w:spacing w:val="-20"/>
          <w:kern w:val="0"/>
          <w:sz w:val="28"/>
          <w:szCs w:val="28"/>
          <w:lang w:eastAsia="ru-RU" w:bidi="ru-RU"/>
        </w:rPr>
        <w:tab/>
        <w:t>•</w:t>
      </w:r>
    </w:p>
    <w:p w:rsidR="003E2E20" w:rsidRPr="003E2E20" w:rsidRDefault="003E2E20" w:rsidP="003E2E20">
      <w:pPr>
        <w:tabs>
          <w:tab w:val="clear" w:pos="709"/>
        </w:tabs>
        <w:suppressAutoHyphens w:val="0"/>
        <w:spacing w:after="0" w:line="503" w:lineRule="exact"/>
        <w:ind w:firstLine="66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В диссертациях по историко-теоретическим и теоретико-методо</w:t>
      </w:r>
      <w:r w:rsidRPr="003E2E20">
        <w:rPr>
          <w:rFonts w:ascii="Consolas" w:eastAsia="Consolas" w:hAnsi="Consolas" w:cs="Consolas"/>
          <w:color w:val="000000"/>
          <w:spacing w:val="-20"/>
          <w:kern w:val="0"/>
          <w:sz w:val="28"/>
          <w:szCs w:val="28"/>
          <w:lang w:eastAsia="ru-RU" w:bidi="ru-RU"/>
        </w:rPr>
        <w:softHyphen/>
        <w:t>логическим проблемам воспитания детей и молодежи в семье (В.А. Бойко, А.Г.Видченко, А.И.Довгалевская, А.И.Исмаилов, З.С.Курбы- ко, Е.И.Наседкина, Р.В.Овчарова, Н.Д.Павлова, Л.К.Пелипенко,</w:t>
      </w:r>
    </w:p>
    <w:p w:rsidR="003E2E20" w:rsidRPr="003E2E20" w:rsidRDefault="003E2E20" w:rsidP="003E2E20">
      <w:pPr>
        <w:tabs>
          <w:tab w:val="clear" w:pos="709"/>
        </w:tabs>
        <w:suppressAutoHyphens w:val="0"/>
        <w:spacing w:after="0" w:line="503" w:lineRule="exact"/>
        <w:ind w:firstLine="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Н.Е.Резникова, М.С.Савина, А.П.Степенянц, Н.С.Сытина и др.) чаще всего используются отдельные высказывания А.С.Макаренко, которы</w:t>
      </w:r>
      <w:r w:rsidRPr="003E2E20">
        <w:rPr>
          <w:rFonts w:ascii="Consolas" w:eastAsia="Consolas" w:hAnsi="Consolas" w:cs="Consolas"/>
          <w:color w:val="000000"/>
          <w:spacing w:val="-20"/>
          <w:kern w:val="0"/>
          <w:sz w:val="28"/>
          <w:szCs w:val="28"/>
          <w:lang w:eastAsia="ru-RU" w:bidi="ru-RU"/>
        </w:rPr>
        <w:softHyphen/>
        <w:t>ми авторы подтверждают или иллюстрируют те или иные положения своих исследований. Естественно, результатом такого подхода, к наследию педагога не могли стать ни сколько-нибудь целостное представление о его взглядах на проблему воспитания детей в се</w:t>
      </w:r>
      <w:r w:rsidRPr="003E2E20">
        <w:rPr>
          <w:rFonts w:ascii="Consolas" w:eastAsia="Consolas" w:hAnsi="Consolas" w:cs="Consolas"/>
          <w:color w:val="000000"/>
          <w:spacing w:val="-20"/>
          <w:kern w:val="0"/>
          <w:sz w:val="28"/>
          <w:szCs w:val="28"/>
          <w:lang w:eastAsia="ru-RU" w:bidi="ru-RU"/>
        </w:rPr>
        <w:softHyphen/>
        <w:t>мье, ни характеристика условий и возможностей эффективного ис</w:t>
      </w:r>
      <w:r w:rsidRPr="003E2E20">
        <w:rPr>
          <w:rFonts w:ascii="Consolas" w:eastAsia="Consolas" w:hAnsi="Consolas" w:cs="Consolas"/>
          <w:color w:val="000000"/>
          <w:spacing w:val="-20"/>
          <w:kern w:val="0"/>
          <w:sz w:val="28"/>
          <w:szCs w:val="28"/>
          <w:lang w:eastAsia="ru-RU" w:bidi="ru-RU"/>
        </w:rPr>
        <w:softHyphen/>
        <w:t>пользования этих взглядов в современной практике семейного вос</w:t>
      </w:r>
      <w:r w:rsidRPr="003E2E20">
        <w:rPr>
          <w:rFonts w:ascii="Consolas" w:eastAsia="Consolas" w:hAnsi="Consolas" w:cs="Consolas"/>
          <w:color w:val="000000"/>
          <w:spacing w:val="-20"/>
          <w:kern w:val="0"/>
          <w:sz w:val="28"/>
          <w:szCs w:val="28"/>
          <w:lang w:eastAsia="ru-RU" w:bidi="ru-RU"/>
        </w:rPr>
        <w:softHyphen/>
        <w:t>питания.</w:t>
      </w:r>
    </w:p>
    <w:p w:rsidR="003E2E20" w:rsidRPr="003E2E20" w:rsidRDefault="003E2E20" w:rsidP="003E2E20">
      <w:pPr>
        <w:tabs>
          <w:tab w:val="clear" w:pos="709"/>
        </w:tabs>
        <w:suppressAutoHyphens w:val="0"/>
        <w:spacing w:after="0" w:line="503" w:lineRule="exact"/>
        <w:ind w:firstLine="660"/>
        <w:jc w:val="left"/>
        <w:rPr>
          <w:rFonts w:ascii="Consolas" w:eastAsia="Consolas" w:hAnsi="Consolas" w:cs="Consolas"/>
          <w:color w:val="000000"/>
          <w:spacing w:val="-20"/>
          <w:kern w:val="0"/>
          <w:sz w:val="28"/>
          <w:szCs w:val="28"/>
          <w:lang w:eastAsia="ru-RU" w:bidi="ru-RU"/>
        </w:rPr>
        <w:sectPr w:rsidR="003E2E20" w:rsidRPr="003E2E20">
          <w:headerReference w:type="even" r:id="rId9"/>
          <w:headerReference w:type="default" r:id="rId10"/>
          <w:headerReference w:type="first" r:id="rId11"/>
          <w:pgSz w:w="11900" w:h="16840"/>
          <w:pgMar w:top="944" w:right="833" w:bottom="872" w:left="998" w:header="0" w:footer="3" w:gutter="0"/>
          <w:cols w:space="720"/>
          <w:noEndnote/>
          <w:titlePg/>
          <w:docGrid w:linePitch="360"/>
        </w:sectPr>
      </w:pPr>
      <w:r w:rsidRPr="003E2E20">
        <w:rPr>
          <w:rFonts w:ascii="Consolas" w:eastAsia="Consolas" w:hAnsi="Consolas" w:cs="Consolas"/>
          <w:color w:val="000000"/>
          <w:spacing w:val="-20"/>
          <w:kern w:val="0"/>
          <w:sz w:val="28"/>
          <w:szCs w:val="28"/>
          <w:lang w:eastAsia="ru-RU" w:bidi="ru-RU"/>
        </w:rPr>
        <w:t>Диссертация Фам Хак Чыонг "Влияние идей А.С.Макаренко на</w:t>
      </w:r>
    </w:p>
    <w:p w:rsidR="003E2E20" w:rsidRPr="003E2E20" w:rsidRDefault="003E2E20" w:rsidP="003E2E20">
      <w:pPr>
        <w:tabs>
          <w:tab w:val="clear" w:pos="709"/>
        </w:tabs>
        <w:suppressAutoHyphens w:val="0"/>
        <w:spacing w:after="0" w:line="503" w:lineRule="exact"/>
        <w:ind w:firstLine="0"/>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становление и развитие семейного воспитания во Вьетнаме" (Минск, 1986) интересна с точки зрения осмысления и практического приме</w:t>
      </w:r>
      <w:r w:rsidRPr="003E2E20">
        <w:rPr>
          <w:rFonts w:ascii="Consolas" w:eastAsia="Consolas" w:hAnsi="Consolas" w:cs="Consolas"/>
          <w:color w:val="000000"/>
          <w:spacing w:val="-20"/>
          <w:kern w:val="0"/>
          <w:sz w:val="28"/>
          <w:szCs w:val="28"/>
          <w:lang w:eastAsia="ru-RU" w:bidi="ru-RU"/>
        </w:rPr>
        <w:softHyphen/>
        <w:t>нения наследия педагога в странах Юго-Восточной Азии с социалис</w:t>
      </w:r>
      <w:r w:rsidRPr="003E2E20">
        <w:rPr>
          <w:rFonts w:ascii="Consolas" w:eastAsia="Consolas" w:hAnsi="Consolas" w:cs="Consolas"/>
          <w:color w:val="000000"/>
          <w:spacing w:val="-20"/>
          <w:kern w:val="0"/>
          <w:sz w:val="28"/>
          <w:szCs w:val="28"/>
          <w:lang w:eastAsia="ru-RU" w:bidi="ru-RU"/>
        </w:rPr>
        <w:softHyphen/>
        <w:t>тической ориентацией, однако эта работа не претендует на целост</w:t>
      </w:r>
      <w:r w:rsidRPr="003E2E20">
        <w:rPr>
          <w:rFonts w:ascii="Consolas" w:eastAsia="Consolas" w:hAnsi="Consolas" w:cs="Consolas"/>
          <w:color w:val="000000"/>
          <w:spacing w:val="-20"/>
          <w:kern w:val="0"/>
          <w:sz w:val="28"/>
          <w:szCs w:val="28"/>
          <w:lang w:eastAsia="ru-RU" w:bidi="ru-RU"/>
        </w:rPr>
        <w:softHyphen/>
        <w:t>ное рассмотрение системы его взглядов по проблеме воспитания де</w:t>
      </w:r>
      <w:r w:rsidRPr="003E2E20">
        <w:rPr>
          <w:rFonts w:ascii="Consolas" w:eastAsia="Consolas" w:hAnsi="Consolas" w:cs="Consolas"/>
          <w:color w:val="000000"/>
          <w:spacing w:val="-20"/>
          <w:kern w:val="0"/>
          <w:sz w:val="28"/>
          <w:szCs w:val="28"/>
          <w:lang w:eastAsia="ru-RU" w:bidi="ru-RU"/>
        </w:rPr>
        <w:softHyphen/>
        <w:t>тей в семье. Основное внимание автора, естественно, сосредоточе</w:t>
      </w:r>
      <w:r w:rsidRPr="003E2E20">
        <w:rPr>
          <w:rFonts w:ascii="Consolas" w:eastAsia="Consolas" w:hAnsi="Consolas" w:cs="Consolas"/>
          <w:color w:val="000000"/>
          <w:spacing w:val="-20"/>
          <w:kern w:val="0"/>
          <w:sz w:val="28"/>
          <w:szCs w:val="28"/>
          <w:lang w:eastAsia="ru-RU" w:bidi="ru-RU"/>
        </w:rPr>
        <w:softHyphen/>
        <w:t>но на анализе состояния семейного воспитания во Вьетнаме в пред</w:t>
      </w:r>
      <w:r w:rsidRPr="003E2E20">
        <w:rPr>
          <w:rFonts w:ascii="Consolas" w:eastAsia="Consolas" w:hAnsi="Consolas" w:cs="Consolas"/>
          <w:color w:val="000000"/>
          <w:spacing w:val="-20"/>
          <w:kern w:val="0"/>
          <w:sz w:val="28"/>
          <w:szCs w:val="28"/>
          <w:lang w:eastAsia="ru-RU" w:bidi="ru-RU"/>
        </w:rPr>
        <w:softHyphen/>
        <w:t>шествующие десятилетия и в настоящее время.</w:t>
      </w:r>
    </w:p>
    <w:p w:rsidR="003E2E20" w:rsidRPr="003E2E20" w:rsidRDefault="003E2E20" w:rsidP="003E2E20">
      <w:pPr>
        <w:tabs>
          <w:tab w:val="clear" w:pos="709"/>
        </w:tabs>
        <w:suppressAutoHyphens w:val="0"/>
        <w:spacing w:after="0" w:line="503" w:lineRule="exact"/>
        <w:ind w:firstLine="66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С точки зрения проблемы нашего исследования заслуживают вни</w:t>
      </w:r>
      <w:r w:rsidRPr="003E2E20">
        <w:rPr>
          <w:rFonts w:ascii="Consolas" w:eastAsia="Consolas" w:hAnsi="Consolas" w:cs="Consolas"/>
          <w:color w:val="000000"/>
          <w:spacing w:val="-20"/>
          <w:kern w:val="0"/>
          <w:sz w:val="28"/>
          <w:szCs w:val="28"/>
          <w:lang w:eastAsia="ru-RU" w:bidi="ru-RU"/>
        </w:rPr>
        <w:softHyphen/>
        <w:t xml:space="preserve">мания диссертации Л.В.Ваховского "Развитие взаимодействия школы и семьи в воспитании учащихся" </w:t>
      </w:r>
      <w:r w:rsidRPr="003E2E20">
        <w:rPr>
          <w:rFonts w:ascii="Consolas" w:eastAsia="Consolas" w:hAnsi="Consolas" w:cs="Consolas"/>
          <w:color w:val="000000"/>
          <w:spacing w:val="-20"/>
          <w:kern w:val="0"/>
          <w:sz w:val="28"/>
          <w:szCs w:val="28"/>
          <w:lang w:eastAsia="en-US" w:bidi="en-US"/>
        </w:rPr>
        <w:t>(</w:t>
      </w:r>
      <w:r w:rsidRPr="003E2E20">
        <w:rPr>
          <w:rFonts w:ascii="Consolas" w:eastAsia="Consolas" w:hAnsi="Consolas" w:cs="Consolas"/>
          <w:color w:val="000000"/>
          <w:spacing w:val="-20"/>
          <w:kern w:val="0"/>
          <w:sz w:val="28"/>
          <w:szCs w:val="28"/>
          <w:lang w:val="en-US" w:eastAsia="en-US" w:bidi="en-US"/>
        </w:rPr>
        <w:t>I</w:t>
      </w:r>
      <w:r w:rsidRPr="003E2E20">
        <w:rPr>
          <w:rFonts w:ascii="Consolas" w:eastAsia="Consolas" w:hAnsi="Consolas" w:cs="Consolas"/>
          <w:color w:val="000000"/>
          <w:spacing w:val="-20"/>
          <w:kern w:val="0"/>
          <w:sz w:val="28"/>
          <w:szCs w:val="28"/>
          <w:lang w:eastAsia="en-US" w:bidi="en-US"/>
        </w:rPr>
        <w:t>9</w:t>
      </w:r>
      <w:r w:rsidRPr="003E2E20">
        <w:rPr>
          <w:rFonts w:ascii="Consolas" w:eastAsia="Consolas" w:hAnsi="Consolas" w:cs="Consolas"/>
          <w:color w:val="000000"/>
          <w:spacing w:val="-20"/>
          <w:kern w:val="0"/>
          <w:sz w:val="28"/>
          <w:szCs w:val="28"/>
          <w:lang w:val="en-US" w:eastAsia="en-US" w:bidi="en-US"/>
        </w:rPr>
        <w:t>I</w:t>
      </w:r>
      <w:r w:rsidRPr="003E2E20">
        <w:rPr>
          <w:rFonts w:ascii="Consolas" w:eastAsia="Consolas" w:hAnsi="Consolas" w:cs="Consolas"/>
          <w:color w:val="000000"/>
          <w:spacing w:val="-20"/>
          <w:kern w:val="0"/>
          <w:sz w:val="28"/>
          <w:szCs w:val="28"/>
          <w:lang w:eastAsia="en-US" w:bidi="en-US"/>
        </w:rPr>
        <w:t>7-</w:t>
      </w:r>
      <w:r w:rsidRPr="003E2E20">
        <w:rPr>
          <w:rFonts w:ascii="Consolas" w:eastAsia="Consolas" w:hAnsi="Consolas" w:cs="Consolas"/>
          <w:color w:val="000000"/>
          <w:spacing w:val="-20"/>
          <w:kern w:val="0"/>
          <w:sz w:val="28"/>
          <w:szCs w:val="28"/>
          <w:lang w:val="en-US" w:eastAsia="en-US" w:bidi="en-US"/>
        </w:rPr>
        <w:t>I</w:t>
      </w:r>
      <w:r w:rsidRPr="003E2E20">
        <w:rPr>
          <w:rFonts w:ascii="Consolas" w:eastAsia="Consolas" w:hAnsi="Consolas" w:cs="Consolas"/>
          <w:color w:val="000000"/>
          <w:spacing w:val="-20"/>
          <w:kern w:val="0"/>
          <w:sz w:val="28"/>
          <w:szCs w:val="28"/>
          <w:lang w:eastAsia="en-US" w:bidi="en-US"/>
        </w:rPr>
        <w:t xml:space="preserve">945 </w:t>
      </w:r>
      <w:r w:rsidRPr="003E2E20">
        <w:rPr>
          <w:rFonts w:ascii="Consolas" w:eastAsia="Consolas" w:hAnsi="Consolas" w:cs="Consolas"/>
          <w:color w:val="000000"/>
          <w:spacing w:val="-20"/>
          <w:kern w:val="0"/>
          <w:sz w:val="28"/>
          <w:szCs w:val="28"/>
          <w:lang w:eastAsia="ru-RU" w:bidi="ru-RU"/>
        </w:rPr>
        <w:t>гг.)" (М.,1987); И.В. Гребенникова "Повышение педагогической культуры родителей как основа совершенствования семейного воспитания школьников" (М., 1971); Т.В.Лодкиной "Воспитание самостоятельности у подростков в семье" (М.,1983). В этих работах рассматриваются вопросы вза</w:t>
      </w:r>
      <w:r w:rsidRPr="003E2E20">
        <w:rPr>
          <w:rFonts w:ascii="Consolas" w:eastAsia="Consolas" w:hAnsi="Consolas" w:cs="Consolas"/>
          <w:color w:val="000000"/>
          <w:spacing w:val="-20"/>
          <w:kern w:val="0"/>
          <w:sz w:val="28"/>
          <w:szCs w:val="28"/>
          <w:lang w:eastAsia="ru-RU" w:bidi="ru-RU"/>
        </w:rPr>
        <w:softHyphen/>
        <w:t>имодействия школы и семьи в воспитании учащихся, педагогической культуры родителей, трудового воспитания в семье, самостоятель</w:t>
      </w:r>
      <w:r w:rsidRPr="003E2E20">
        <w:rPr>
          <w:rFonts w:ascii="Consolas" w:eastAsia="Consolas" w:hAnsi="Consolas" w:cs="Consolas"/>
          <w:color w:val="000000"/>
          <w:spacing w:val="-20"/>
          <w:kern w:val="0"/>
          <w:sz w:val="28"/>
          <w:szCs w:val="28"/>
          <w:lang w:eastAsia="ru-RU" w:bidi="ru-RU"/>
        </w:rPr>
        <w:softHyphen/>
        <w:t>ности подростков в семье, в основу которых положены педагогичес</w:t>
      </w:r>
      <w:r w:rsidRPr="003E2E20">
        <w:rPr>
          <w:rFonts w:ascii="Consolas" w:eastAsia="Consolas" w:hAnsi="Consolas" w:cs="Consolas"/>
          <w:color w:val="000000"/>
          <w:spacing w:val="-20"/>
          <w:kern w:val="0"/>
          <w:sz w:val="28"/>
          <w:szCs w:val="28"/>
          <w:lang w:eastAsia="ru-RU" w:bidi="ru-RU"/>
        </w:rPr>
        <w:softHyphen/>
        <w:t>кие идеи А.С.Макаренко о воспитании детей в семье, его взгляды на семью как основную структурную единицу воспитательного про</w:t>
      </w:r>
      <w:r w:rsidRPr="003E2E20">
        <w:rPr>
          <w:rFonts w:ascii="Consolas" w:eastAsia="Consolas" w:hAnsi="Consolas" w:cs="Consolas"/>
          <w:color w:val="000000"/>
          <w:spacing w:val="-20"/>
          <w:kern w:val="0"/>
          <w:sz w:val="28"/>
          <w:szCs w:val="28"/>
          <w:lang w:eastAsia="ru-RU" w:bidi="ru-RU"/>
        </w:rPr>
        <w:softHyphen/>
        <w:t>цесса. Вместе с тем и для названных работ характерно, что их ав</w:t>
      </w:r>
      <w:r w:rsidRPr="003E2E20">
        <w:rPr>
          <w:rFonts w:ascii="Consolas" w:eastAsia="Consolas" w:hAnsi="Consolas" w:cs="Consolas"/>
          <w:color w:val="000000"/>
          <w:spacing w:val="-20"/>
          <w:kern w:val="0"/>
          <w:sz w:val="28"/>
          <w:szCs w:val="28"/>
          <w:lang w:eastAsia="ru-RU" w:bidi="ru-RU"/>
        </w:rPr>
        <w:softHyphen/>
        <w:t>торы не рассматривали идеи А.С.Макаренко о воспитании детей в семье целостно, а тем более в органическом единстве с другими компонентами его педагогической системы; в этих диссертациях не учтены с необходимой полнотой и глубиной качественные изменения в социальной структуре общества и функциях различных его инсти</w:t>
      </w:r>
      <w:r w:rsidRPr="003E2E20">
        <w:rPr>
          <w:rFonts w:ascii="Consolas" w:eastAsia="Consolas" w:hAnsi="Consolas" w:cs="Consolas"/>
          <w:color w:val="000000"/>
          <w:spacing w:val="-20"/>
          <w:kern w:val="0"/>
          <w:sz w:val="28"/>
          <w:szCs w:val="28"/>
          <w:lang w:eastAsia="ru-RU" w:bidi="ru-RU"/>
        </w:rPr>
        <w:softHyphen/>
        <w:t>тутов, в том числе семьи, во взаимосвязях этих институтов и их функций, которые произошли за последние десятилетия и особенно в условиях происходящей в обществе перестройки.</w:t>
      </w:r>
    </w:p>
    <w:p w:rsidR="003E2E20" w:rsidRPr="003E2E20" w:rsidRDefault="003E2E20" w:rsidP="003E2E20">
      <w:pPr>
        <w:tabs>
          <w:tab w:val="clear" w:pos="709"/>
        </w:tabs>
        <w:suppressAutoHyphens w:val="0"/>
        <w:spacing w:after="0" w:line="503" w:lineRule="exact"/>
        <w:ind w:firstLine="66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Между тем, как мы полагаем, эти изменения диктуют необходи</w:t>
      </w:r>
      <w:r w:rsidRPr="003E2E20">
        <w:rPr>
          <w:rFonts w:ascii="Consolas" w:eastAsia="Consolas" w:hAnsi="Consolas" w:cs="Consolas"/>
          <w:color w:val="000000"/>
          <w:spacing w:val="-20"/>
          <w:kern w:val="0"/>
          <w:sz w:val="28"/>
          <w:szCs w:val="28"/>
          <w:lang w:eastAsia="ru-RU" w:bidi="ru-RU"/>
        </w:rPr>
        <w:softHyphen/>
        <w:t>мость принципиально новых подходов к проблеме изучения взглядов А.С.Макаренко в области семейного воспитания и их творческого применения в современной практике воспитания детей и молодежи в семье •</w:t>
      </w:r>
    </w:p>
    <w:p w:rsidR="003E2E20" w:rsidRPr="003E2E20" w:rsidRDefault="003E2E20" w:rsidP="003E2E20">
      <w:pPr>
        <w:tabs>
          <w:tab w:val="clear" w:pos="709"/>
        </w:tabs>
        <w:suppressAutoHyphens w:val="0"/>
        <w:spacing w:after="0" w:line="503" w:lineRule="exact"/>
        <w:ind w:firstLine="66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Значительный интерес представляет раздел по проблеме семей</w:t>
      </w:r>
      <w:r w:rsidRPr="003E2E20">
        <w:rPr>
          <w:rFonts w:ascii="Consolas" w:eastAsia="Consolas" w:hAnsi="Consolas" w:cs="Consolas"/>
          <w:color w:val="000000"/>
          <w:spacing w:val="-20"/>
          <w:kern w:val="0"/>
          <w:sz w:val="28"/>
          <w:szCs w:val="28"/>
          <w:lang w:eastAsia="ru-RU" w:bidi="ru-RU"/>
        </w:rPr>
        <w:softHyphen/>
        <w:t>ного воспитания в монографии "Развитие идей А.С.Макаренко в те</w:t>
      </w:r>
      <w:r w:rsidRPr="003E2E20">
        <w:rPr>
          <w:rFonts w:ascii="Consolas" w:eastAsia="Consolas" w:hAnsi="Consolas" w:cs="Consolas"/>
          <w:color w:val="000000"/>
          <w:spacing w:val="-20"/>
          <w:kern w:val="0"/>
          <w:sz w:val="28"/>
          <w:szCs w:val="28"/>
          <w:lang w:eastAsia="ru-RU" w:bidi="ru-RU"/>
        </w:rPr>
        <w:softHyphen/>
        <w:t>ории и методике воспитания" (273,с.143-155). Однако ограничен</w:t>
      </w:r>
      <w:r w:rsidRPr="003E2E20">
        <w:rPr>
          <w:rFonts w:ascii="Consolas" w:eastAsia="Consolas" w:hAnsi="Consolas" w:cs="Consolas"/>
          <w:color w:val="000000"/>
          <w:spacing w:val="-20"/>
          <w:kern w:val="0"/>
          <w:sz w:val="28"/>
          <w:szCs w:val="28"/>
          <w:lang w:eastAsia="ru-RU" w:bidi="ru-RU"/>
        </w:rPr>
        <w:softHyphen/>
        <w:t>ный объем этого концептуально важного материала не позволил ав</w:t>
      </w:r>
      <w:r w:rsidRPr="003E2E20">
        <w:rPr>
          <w:rFonts w:ascii="Consolas" w:eastAsia="Consolas" w:hAnsi="Consolas" w:cs="Consolas"/>
          <w:color w:val="000000"/>
          <w:spacing w:val="-20"/>
          <w:kern w:val="0"/>
          <w:sz w:val="28"/>
          <w:szCs w:val="28"/>
          <w:lang w:eastAsia="ru-RU" w:bidi="ru-RU"/>
        </w:rPr>
        <w:softHyphen/>
        <w:t>тору (И.В.Гребенников) исследовать многочисленные неизвестные и малоизвестные источники наследия педагога.</w:t>
      </w:r>
    </w:p>
    <w:p w:rsidR="003E2E20" w:rsidRPr="003E2E20" w:rsidRDefault="003E2E20" w:rsidP="003E2E20">
      <w:pPr>
        <w:tabs>
          <w:tab w:val="clear" w:pos="709"/>
        </w:tabs>
        <w:suppressAutoHyphens w:val="0"/>
        <w:spacing w:after="0" w:line="503" w:lineRule="exact"/>
        <w:ind w:firstLine="66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Для характеристики особенностей современной социальной си</w:t>
      </w:r>
      <w:r w:rsidRPr="003E2E20">
        <w:rPr>
          <w:rFonts w:ascii="Consolas" w:eastAsia="Consolas" w:hAnsi="Consolas" w:cs="Consolas"/>
          <w:color w:val="000000"/>
          <w:spacing w:val="-20"/>
          <w:kern w:val="0"/>
          <w:sz w:val="28"/>
          <w:szCs w:val="28"/>
          <w:lang w:eastAsia="ru-RU" w:bidi="ru-RU"/>
        </w:rPr>
        <w:softHyphen/>
        <w:t>туации, имеющих непосредственное отношение к проблемам семьи и семейного воспитания, значимы, по нашему мнению, следующие прин</w:t>
      </w:r>
      <w:r w:rsidRPr="003E2E20">
        <w:rPr>
          <w:rFonts w:ascii="Consolas" w:eastAsia="Consolas" w:hAnsi="Consolas" w:cs="Consolas"/>
          <w:color w:val="000000"/>
          <w:spacing w:val="-20"/>
          <w:kern w:val="0"/>
          <w:sz w:val="28"/>
          <w:szCs w:val="28"/>
          <w:lang w:eastAsia="ru-RU" w:bidi="ru-RU"/>
        </w:rPr>
        <w:softHyphen/>
        <w:t>ципиальные положения.</w:t>
      </w:r>
    </w:p>
    <w:p w:rsidR="003E2E20" w:rsidRPr="003E2E20" w:rsidRDefault="003E2E20" w:rsidP="003E2E20">
      <w:pPr>
        <w:tabs>
          <w:tab w:val="clear" w:pos="709"/>
        </w:tabs>
        <w:suppressAutoHyphens w:val="0"/>
        <w:spacing w:after="0" w:line="503" w:lineRule="exact"/>
        <w:ind w:firstLine="66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Преодоление административно-командной системы, поиск реаль</w:t>
      </w:r>
      <w:r w:rsidRPr="003E2E20">
        <w:rPr>
          <w:rFonts w:ascii="Consolas" w:eastAsia="Consolas" w:hAnsi="Consolas" w:cs="Consolas"/>
          <w:color w:val="000000"/>
          <w:spacing w:val="-20"/>
          <w:kern w:val="0"/>
          <w:sz w:val="28"/>
          <w:szCs w:val="28"/>
          <w:lang w:eastAsia="ru-RU" w:bidi="ru-RU"/>
        </w:rPr>
        <w:softHyphen/>
        <w:t>ных путей демократизации и гуманизации всех сфер жизни общества объективно вызвали снижение престижа школы в общественном мне</w:t>
      </w:r>
      <w:r w:rsidRPr="003E2E20">
        <w:rPr>
          <w:rFonts w:ascii="Consolas" w:eastAsia="Consolas" w:hAnsi="Consolas" w:cs="Consolas"/>
          <w:color w:val="000000"/>
          <w:spacing w:val="-20"/>
          <w:kern w:val="0"/>
          <w:sz w:val="28"/>
          <w:szCs w:val="28"/>
          <w:lang w:eastAsia="ru-RU" w:bidi="ru-RU"/>
        </w:rPr>
        <w:softHyphen/>
        <w:t>нии учащихся, их родителей и части учителей. Одним из объектов критики традиционно сложившихся отношений между школой и семьей стали утверждения многих педагогов, практиков и исследователей о необходимости подчинения воспитательной деятельности семьи жесткому руководству со стороны школы. Воспитание детей в семье, согласно этой точки зрения, есть своего рода, придаток, простое продолжение школьного воспитания. Характерно, что такие взгляды нередко подкреплялись ссылками на отдельные высказывания А.С. Макаренко, выхватываемые из контекста его работ и упрощенно ис</w:t>
      </w:r>
      <w:r w:rsidRPr="003E2E20">
        <w:rPr>
          <w:rFonts w:ascii="Consolas" w:eastAsia="Consolas" w:hAnsi="Consolas" w:cs="Consolas"/>
          <w:color w:val="000000"/>
          <w:spacing w:val="-20"/>
          <w:kern w:val="0"/>
          <w:sz w:val="28"/>
          <w:szCs w:val="28"/>
          <w:lang w:eastAsia="ru-RU" w:bidi="ru-RU"/>
        </w:rPr>
        <w:softHyphen/>
        <w:t>толковываемые .</w:t>
      </w:r>
    </w:p>
    <w:p w:rsidR="003E2E20" w:rsidRPr="003E2E20" w:rsidRDefault="003E2E20" w:rsidP="003E2E20">
      <w:pPr>
        <w:tabs>
          <w:tab w:val="clear" w:pos="709"/>
        </w:tabs>
        <w:suppressAutoHyphens w:val="0"/>
        <w:spacing w:after="0" w:line="503" w:lineRule="exact"/>
        <w:ind w:firstLine="66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Вместе с тем анализ реальной практики воспитания детей и подростков в семье показывает, что личный пример родителей, об</w:t>
      </w:r>
      <w:r w:rsidRPr="003E2E20">
        <w:rPr>
          <w:rFonts w:ascii="Consolas" w:eastAsia="Consolas" w:hAnsi="Consolas" w:cs="Consolas"/>
          <w:color w:val="000000"/>
          <w:spacing w:val="-20"/>
          <w:kern w:val="0"/>
          <w:sz w:val="28"/>
          <w:szCs w:val="28"/>
          <w:lang w:eastAsia="ru-RU" w:bidi="ru-RU"/>
        </w:rPr>
        <w:softHyphen/>
        <w:t>раз жизни семьи, взаимоотношения в ней старших и младших поко</w:t>
      </w:r>
      <w:r w:rsidRPr="003E2E20">
        <w:rPr>
          <w:rFonts w:ascii="Consolas" w:eastAsia="Consolas" w:hAnsi="Consolas" w:cs="Consolas"/>
          <w:color w:val="000000"/>
          <w:spacing w:val="-20"/>
          <w:kern w:val="0"/>
          <w:sz w:val="28"/>
          <w:szCs w:val="28"/>
          <w:lang w:eastAsia="ru-RU" w:bidi="ru-RU"/>
        </w:rPr>
        <w:softHyphen/>
        <w:t>лений имеют глубокое качественное своеобразие, которое не может быть заменено никакой школой и другими институтами общественно</w:t>
      </w:r>
      <w:r w:rsidRPr="003E2E20">
        <w:rPr>
          <w:rFonts w:ascii="Consolas" w:eastAsia="Consolas" w:hAnsi="Consolas" w:cs="Consolas"/>
          <w:color w:val="000000"/>
          <w:spacing w:val="-20"/>
          <w:kern w:val="0"/>
          <w:sz w:val="28"/>
          <w:szCs w:val="28"/>
          <w:lang w:eastAsia="ru-RU" w:bidi="ru-RU"/>
        </w:rPr>
        <w:softHyphen/>
        <w:t>го воспитания даже при самом высоком уровне педагогического мас</w:t>
      </w:r>
      <w:r w:rsidRPr="003E2E20">
        <w:rPr>
          <w:rFonts w:ascii="Consolas" w:eastAsia="Consolas" w:hAnsi="Consolas" w:cs="Consolas"/>
          <w:color w:val="000000"/>
          <w:spacing w:val="-20"/>
          <w:kern w:val="0"/>
          <w:sz w:val="28"/>
          <w:szCs w:val="28"/>
          <w:lang w:eastAsia="ru-RU" w:bidi="ru-RU"/>
        </w:rPr>
        <w:softHyphen/>
        <w:t>терства. Растущие масштабы трагедии детей, брошенных родителями, свидетельствуют об этом достаточно красноречиво.</w:t>
      </w:r>
    </w:p>
    <w:p w:rsidR="003E2E20" w:rsidRPr="003E2E20" w:rsidRDefault="003E2E20" w:rsidP="003E2E20">
      <w:pPr>
        <w:tabs>
          <w:tab w:val="clear" w:pos="709"/>
        </w:tabs>
        <w:suppressAutoHyphens w:val="0"/>
        <w:spacing w:after="0" w:line="503" w:lineRule="exact"/>
        <w:ind w:firstLine="66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Передовой опыт характеризуется, в частности, отношениями равноправного сотрудничества и партнерства, заинтересованного диалога и взаимовлияния школы и семьи. В демократизации и гума</w:t>
      </w:r>
      <w:r w:rsidRPr="003E2E20">
        <w:rPr>
          <w:rFonts w:ascii="Consolas" w:eastAsia="Consolas" w:hAnsi="Consolas" w:cs="Consolas"/>
          <w:color w:val="000000"/>
          <w:spacing w:val="-20"/>
          <w:kern w:val="0"/>
          <w:sz w:val="28"/>
          <w:szCs w:val="28"/>
          <w:lang w:eastAsia="ru-RU" w:bidi="ru-RU"/>
        </w:rPr>
        <w:softHyphen/>
        <w:t>низации жизни школьных коллктнвов заметную положительную роль играет умение педагогов приблизить обстановку в классе, группе продленного дня, объединения детей по интересам и т.п. к семей</w:t>
      </w:r>
      <w:r w:rsidRPr="003E2E20">
        <w:rPr>
          <w:rFonts w:ascii="Consolas" w:eastAsia="Consolas" w:hAnsi="Consolas" w:cs="Consolas"/>
          <w:color w:val="000000"/>
          <w:spacing w:val="-20"/>
          <w:kern w:val="0"/>
          <w:sz w:val="28"/>
          <w:szCs w:val="28"/>
          <w:lang w:eastAsia="ru-RU" w:bidi="ru-RU"/>
        </w:rPr>
        <w:softHyphen/>
        <w:t>ной, свободной от формализма и авторитаризма. В то же время влияние организованного школьного коллектива вносит в атмосферу семьи общественно ценные стимулы и мотивы, интернационализм, другие духовно-нравственные ценности социализма.</w:t>
      </w:r>
    </w:p>
    <w:p w:rsidR="003E2E20" w:rsidRPr="003E2E20" w:rsidRDefault="003E2E20" w:rsidP="003E2E20">
      <w:pPr>
        <w:tabs>
          <w:tab w:val="clear" w:pos="709"/>
        </w:tabs>
        <w:suppressAutoHyphens w:val="0"/>
        <w:spacing w:after="0" w:line="503" w:lineRule="exact"/>
        <w:ind w:firstLine="66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Особенно острым показателем критического характера ситуации, переживаемой школой и семьей, является отчуждение растущего чис</w:t>
      </w:r>
      <w:r w:rsidRPr="003E2E20">
        <w:rPr>
          <w:rFonts w:ascii="Consolas" w:eastAsia="Consolas" w:hAnsi="Consolas" w:cs="Consolas"/>
          <w:color w:val="000000"/>
          <w:spacing w:val="-20"/>
          <w:kern w:val="0"/>
          <w:sz w:val="28"/>
          <w:szCs w:val="28"/>
          <w:lang w:eastAsia="ru-RU" w:bidi="ru-RU"/>
        </w:rPr>
        <w:softHyphen/>
        <w:t>ла детей и, особенно, подростков как от школы с ее формализмом и бездушием, характерными еще для значительной части школьных коллективов, так и от семьи, нередко лишенной элементарных усло</w:t>
      </w:r>
      <w:r w:rsidRPr="003E2E20">
        <w:rPr>
          <w:rFonts w:ascii="Consolas" w:eastAsia="Consolas" w:hAnsi="Consolas" w:cs="Consolas"/>
          <w:color w:val="000000"/>
          <w:spacing w:val="-20"/>
          <w:kern w:val="0"/>
          <w:sz w:val="28"/>
          <w:szCs w:val="28"/>
          <w:lang w:eastAsia="ru-RU" w:bidi="ru-RU"/>
        </w:rPr>
        <w:softHyphen/>
        <w:t>вий для удовлетворения многообразных потребностей ребенка и той внутренней культуры, без которой не может быть духовной близос</w:t>
      </w:r>
      <w:r w:rsidRPr="003E2E20">
        <w:rPr>
          <w:rFonts w:ascii="Consolas" w:eastAsia="Consolas" w:hAnsi="Consolas" w:cs="Consolas"/>
          <w:color w:val="000000"/>
          <w:spacing w:val="-20"/>
          <w:kern w:val="0"/>
          <w:sz w:val="28"/>
          <w:szCs w:val="28"/>
          <w:lang w:eastAsia="ru-RU" w:bidi="ru-RU"/>
        </w:rPr>
        <w:softHyphen/>
        <w:t>ти между родителями и детьми.</w:t>
      </w:r>
    </w:p>
    <w:p w:rsidR="003E2E20" w:rsidRPr="003E2E20" w:rsidRDefault="003E2E20" w:rsidP="003E2E20">
      <w:pPr>
        <w:tabs>
          <w:tab w:val="clear" w:pos="709"/>
        </w:tabs>
        <w:suppressAutoHyphens w:val="0"/>
        <w:spacing w:after="0" w:line="503" w:lineRule="exact"/>
        <w:ind w:firstLine="66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В условиях, когда традиционные взаимоотношения между школой и семьей нарушены, а новый характер этих взаимоотношений, отве</w:t>
      </w:r>
      <w:r w:rsidRPr="003E2E20">
        <w:rPr>
          <w:rFonts w:ascii="Consolas" w:eastAsia="Consolas" w:hAnsi="Consolas" w:cs="Consolas"/>
          <w:color w:val="000000"/>
          <w:spacing w:val="-20"/>
          <w:kern w:val="0"/>
          <w:sz w:val="28"/>
          <w:szCs w:val="28"/>
          <w:lang w:eastAsia="ru-RU" w:bidi="ru-RU"/>
        </w:rPr>
        <w:softHyphen/>
        <w:t>чающий принципам демократизации и гуманизации учебно-воспита</w:t>
      </w:r>
      <w:r w:rsidRPr="003E2E20">
        <w:rPr>
          <w:rFonts w:ascii="Consolas" w:eastAsia="Consolas" w:hAnsi="Consolas" w:cs="Consolas"/>
          <w:color w:val="000000"/>
          <w:spacing w:val="-20"/>
          <w:kern w:val="0"/>
          <w:sz w:val="28"/>
          <w:szCs w:val="28"/>
          <w:lang w:eastAsia="ru-RU" w:bidi="ru-RU"/>
        </w:rPr>
        <w:softHyphen/>
        <w:t>тельного процесса, еще не сложился, когда в обществе происходят противоречивые, во многом стихийные процессы, затрагивающие жиз</w:t>
      </w:r>
      <w:r w:rsidRPr="003E2E20">
        <w:rPr>
          <w:rFonts w:ascii="Consolas" w:eastAsia="Consolas" w:hAnsi="Consolas" w:cs="Consolas"/>
          <w:color w:val="000000"/>
          <w:spacing w:val="-20"/>
          <w:kern w:val="0"/>
          <w:sz w:val="28"/>
          <w:szCs w:val="28"/>
          <w:lang w:eastAsia="ru-RU" w:bidi="ru-RU"/>
        </w:rPr>
        <w:softHyphen/>
        <w:t>ненные интересы различных групп населения (социальных, нацио</w:t>
      </w:r>
      <w:r w:rsidRPr="003E2E20">
        <w:rPr>
          <w:rFonts w:ascii="Consolas" w:eastAsia="Consolas" w:hAnsi="Consolas" w:cs="Consolas"/>
          <w:color w:val="000000"/>
          <w:spacing w:val="-20"/>
          <w:kern w:val="0"/>
          <w:sz w:val="28"/>
          <w:szCs w:val="28"/>
          <w:lang w:eastAsia="ru-RU" w:bidi="ru-RU"/>
        </w:rPr>
        <w:softHyphen/>
        <w:t>нальных, профессиональных и т.д.), возрастает конфликтность от</w:t>
      </w:r>
      <w:r w:rsidRPr="003E2E20">
        <w:rPr>
          <w:rFonts w:ascii="Consolas" w:eastAsia="Consolas" w:hAnsi="Consolas" w:cs="Consolas"/>
          <w:color w:val="000000"/>
          <w:spacing w:val="-20"/>
          <w:kern w:val="0"/>
          <w:sz w:val="28"/>
          <w:szCs w:val="28"/>
          <w:lang w:eastAsia="ru-RU" w:bidi="ru-RU"/>
        </w:rPr>
        <w:softHyphen/>
        <w:t>ношений школы и семьи, создающая дополнительные трудности в обу</w:t>
      </w:r>
      <w:r w:rsidRPr="003E2E20">
        <w:rPr>
          <w:rFonts w:ascii="Consolas" w:eastAsia="Consolas" w:hAnsi="Consolas" w:cs="Consolas"/>
          <w:color w:val="000000"/>
          <w:spacing w:val="-20"/>
          <w:kern w:val="0"/>
          <w:sz w:val="28"/>
          <w:szCs w:val="28"/>
          <w:lang w:eastAsia="ru-RU" w:bidi="ru-RU"/>
        </w:rPr>
        <w:softHyphen/>
        <w:t>чении и воспитании детей. Это также свидетельствует об остроте актуальности предлагаемой нами проблемы исследования. В необхо</w:t>
      </w:r>
      <w:r w:rsidRPr="003E2E20">
        <w:rPr>
          <w:rFonts w:ascii="Consolas" w:eastAsia="Consolas" w:hAnsi="Consolas" w:cs="Consolas"/>
          <w:color w:val="000000"/>
          <w:spacing w:val="-20"/>
          <w:kern w:val="0"/>
          <w:sz w:val="28"/>
          <w:szCs w:val="28"/>
          <w:lang w:eastAsia="ru-RU" w:bidi="ru-RU"/>
        </w:rPr>
        <w:softHyphen/>
        <w:t>димости разрешения возникающих в сфере семейного воспитания про</w:t>
      </w:r>
      <w:r w:rsidRPr="003E2E20">
        <w:rPr>
          <w:rFonts w:ascii="Consolas" w:eastAsia="Consolas" w:hAnsi="Consolas" w:cs="Consolas"/>
          <w:color w:val="000000"/>
          <w:spacing w:val="-20"/>
          <w:kern w:val="0"/>
          <w:sz w:val="28"/>
          <w:szCs w:val="28"/>
          <w:lang w:eastAsia="ru-RU" w:bidi="ru-RU"/>
        </w:rPr>
        <w:softHyphen/>
        <w:t>тиворечий состоит объективная социально-педагогическая сущность проблемы воспитания. Опора на педагогическое наследие А. С.Мака,- ренко и, в частности, его идеи о воспитании детей в семье может, по нашему мнению, способствовать позитивному разрешению этих противоречий.</w:t>
      </w:r>
    </w:p>
    <w:p w:rsidR="003E2E20" w:rsidRPr="003E2E20" w:rsidRDefault="003E2E20" w:rsidP="003E2E20">
      <w:pPr>
        <w:tabs>
          <w:tab w:val="clear" w:pos="709"/>
        </w:tabs>
        <w:suppressAutoHyphens w:val="0"/>
        <w:spacing w:after="0" w:line="503" w:lineRule="exact"/>
        <w:ind w:firstLine="82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u w:val="single"/>
          <w:lang w:eastAsia="ru-RU" w:bidi="ru-RU"/>
        </w:rPr>
        <w:t>Объектом</w:t>
      </w:r>
      <w:r w:rsidRPr="003E2E20">
        <w:rPr>
          <w:rFonts w:ascii="Consolas" w:eastAsia="Consolas" w:hAnsi="Consolas" w:cs="Consolas"/>
          <w:color w:val="000000"/>
          <w:spacing w:val="-20"/>
          <w:kern w:val="0"/>
          <w:sz w:val="28"/>
          <w:szCs w:val="28"/>
          <w:lang w:eastAsia="ru-RU" w:bidi="ru-RU"/>
        </w:rPr>
        <w:t xml:space="preserve"> исследования является теория и практика советского семейного воспитания в их историческом становлении и современ</w:t>
      </w:r>
      <w:r w:rsidRPr="003E2E20">
        <w:rPr>
          <w:rFonts w:ascii="Consolas" w:eastAsia="Consolas" w:hAnsi="Consolas" w:cs="Consolas"/>
          <w:color w:val="000000"/>
          <w:spacing w:val="-20"/>
          <w:kern w:val="0"/>
          <w:sz w:val="28"/>
          <w:szCs w:val="28"/>
          <w:lang w:eastAsia="ru-RU" w:bidi="ru-RU"/>
        </w:rPr>
        <w:softHyphen/>
        <w:t>ном состоянии.</w:t>
      </w:r>
    </w:p>
    <w:p w:rsidR="003E2E20" w:rsidRPr="003E2E20" w:rsidRDefault="003E2E20" w:rsidP="003E2E20">
      <w:pPr>
        <w:tabs>
          <w:tab w:val="clear" w:pos="709"/>
        </w:tabs>
        <w:suppressAutoHyphens w:val="0"/>
        <w:spacing w:after="0" w:line="503" w:lineRule="exact"/>
        <w:ind w:firstLine="82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u w:val="single"/>
          <w:lang w:eastAsia="ru-RU" w:bidi="ru-RU"/>
        </w:rPr>
        <w:t>Предмет</w:t>
      </w:r>
      <w:r w:rsidRPr="003E2E20">
        <w:rPr>
          <w:rFonts w:ascii="Consolas" w:eastAsia="Consolas" w:hAnsi="Consolas" w:cs="Consolas"/>
          <w:color w:val="000000"/>
          <w:spacing w:val="-20"/>
          <w:kern w:val="0"/>
          <w:sz w:val="28"/>
          <w:szCs w:val="28"/>
          <w:lang w:eastAsia="ru-RU" w:bidi="ru-RU"/>
        </w:rPr>
        <w:t xml:space="preserve"> исследования - формирование и развитие взглядов А.С.Макаренко на проблему семейного воспитания как составной части его педагогического наследия.</w:t>
      </w:r>
    </w:p>
    <w:p w:rsidR="003E2E20" w:rsidRPr="003E2E20" w:rsidRDefault="003E2E20" w:rsidP="003E2E20">
      <w:pPr>
        <w:tabs>
          <w:tab w:val="clear" w:pos="709"/>
        </w:tabs>
        <w:suppressAutoHyphens w:val="0"/>
        <w:spacing w:after="0" w:line="503" w:lineRule="exact"/>
        <w:ind w:firstLine="82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u w:val="single"/>
          <w:lang w:eastAsia="ru-RU" w:bidi="ru-RU"/>
        </w:rPr>
        <w:t>Цель</w:t>
      </w:r>
      <w:r w:rsidRPr="003E2E20">
        <w:rPr>
          <w:rFonts w:ascii="Consolas" w:eastAsia="Consolas" w:hAnsi="Consolas" w:cs="Consolas"/>
          <w:color w:val="000000"/>
          <w:spacing w:val="-20"/>
          <w:kern w:val="0"/>
          <w:sz w:val="28"/>
          <w:szCs w:val="28"/>
          <w:lang w:eastAsia="ru-RU" w:bidi="ru-RU"/>
        </w:rPr>
        <w:t xml:space="preserve"> исследования - выявить в трудах А.С.Макаренко теоре</w:t>
      </w:r>
      <w:r w:rsidRPr="003E2E20">
        <w:rPr>
          <w:rFonts w:ascii="Consolas" w:eastAsia="Consolas" w:hAnsi="Consolas" w:cs="Consolas"/>
          <w:color w:val="000000"/>
          <w:spacing w:val="-20"/>
          <w:kern w:val="0"/>
          <w:sz w:val="28"/>
          <w:szCs w:val="28"/>
          <w:lang w:eastAsia="ru-RU" w:bidi="ru-RU"/>
        </w:rPr>
        <w:softHyphen/>
        <w:t>тико-методологические основы, содержание, формы и методы семей</w:t>
      </w:r>
      <w:r w:rsidRPr="003E2E20">
        <w:rPr>
          <w:rFonts w:ascii="Consolas" w:eastAsia="Consolas" w:hAnsi="Consolas" w:cs="Consolas"/>
          <w:color w:val="000000"/>
          <w:spacing w:val="-20"/>
          <w:kern w:val="0"/>
          <w:sz w:val="28"/>
          <w:szCs w:val="28"/>
          <w:lang w:eastAsia="ru-RU" w:bidi="ru-RU"/>
        </w:rPr>
        <w:softHyphen/>
        <w:t>ного воспитания и охарактеризовать пути эффективного использо</w:t>
      </w:r>
      <w:r w:rsidRPr="003E2E20">
        <w:rPr>
          <w:rFonts w:ascii="Consolas" w:eastAsia="Consolas" w:hAnsi="Consolas" w:cs="Consolas"/>
          <w:color w:val="000000"/>
          <w:spacing w:val="-20"/>
          <w:kern w:val="0"/>
          <w:sz w:val="28"/>
          <w:szCs w:val="28"/>
          <w:lang w:eastAsia="ru-RU" w:bidi="ru-RU"/>
        </w:rPr>
        <w:softHyphen/>
        <w:t>вания его взглядов на эту проблему в современных условиях.</w:t>
      </w:r>
    </w:p>
    <w:p w:rsidR="003E2E20" w:rsidRPr="003E2E20" w:rsidRDefault="003E2E20" w:rsidP="003E2E20">
      <w:pPr>
        <w:tabs>
          <w:tab w:val="clear" w:pos="709"/>
        </w:tabs>
        <w:suppressAutoHyphens w:val="0"/>
        <w:spacing w:after="0" w:line="503" w:lineRule="exact"/>
        <w:ind w:firstLine="82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u w:val="single"/>
          <w:lang w:eastAsia="ru-RU" w:bidi="ru-RU"/>
        </w:rPr>
        <w:t>Задачи исследования:</w:t>
      </w:r>
    </w:p>
    <w:p w:rsidR="003E2E20" w:rsidRPr="003E2E20" w:rsidRDefault="003E2E20" w:rsidP="003E2E20">
      <w:pPr>
        <w:numPr>
          <w:ilvl w:val="0"/>
          <w:numId w:val="6"/>
        </w:numPr>
        <w:tabs>
          <w:tab w:val="clear" w:pos="709"/>
          <w:tab w:val="left" w:pos="909"/>
        </w:tabs>
        <w:suppressAutoHyphens w:val="0"/>
        <w:spacing w:after="0" w:line="503" w:lineRule="exact"/>
        <w:ind w:right="18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Выявить общее и особенное в идеях А.С.Макаренко в области семейного воспитания и взглядах других видных советских педаго</w:t>
      </w:r>
      <w:r w:rsidRPr="003E2E20">
        <w:rPr>
          <w:rFonts w:ascii="Consolas" w:eastAsia="Consolas" w:hAnsi="Consolas" w:cs="Consolas"/>
          <w:color w:val="000000"/>
          <w:spacing w:val="-20"/>
          <w:kern w:val="0"/>
          <w:sz w:val="28"/>
          <w:szCs w:val="28"/>
          <w:lang w:eastAsia="ru-RU" w:bidi="ru-RU"/>
        </w:rPr>
        <w:softHyphen/>
        <w:t>гов 20-30-х годов на данную проблему.</w:t>
      </w:r>
    </w:p>
    <w:p w:rsidR="003E2E20" w:rsidRPr="003E2E20" w:rsidRDefault="003E2E20" w:rsidP="003E2E20">
      <w:pPr>
        <w:numPr>
          <w:ilvl w:val="0"/>
          <w:numId w:val="6"/>
        </w:numPr>
        <w:tabs>
          <w:tab w:val="clear" w:pos="709"/>
          <w:tab w:val="left" w:pos="909"/>
        </w:tabs>
        <w:suppressAutoHyphens w:val="0"/>
        <w:spacing w:after="0" w:line="503" w:lineRule="exact"/>
        <w:jc w:val="left"/>
        <w:rPr>
          <w:rFonts w:ascii="Consolas" w:eastAsia="Consolas" w:hAnsi="Consolas" w:cs="Consolas"/>
          <w:color w:val="000000"/>
          <w:spacing w:val="-20"/>
          <w:kern w:val="0"/>
          <w:sz w:val="28"/>
          <w:szCs w:val="28"/>
          <w:lang w:eastAsia="ru-RU" w:bidi="ru-RU"/>
        </w:rPr>
        <w:sectPr w:rsidR="003E2E20" w:rsidRPr="003E2E20">
          <w:headerReference w:type="even" r:id="rId12"/>
          <w:headerReference w:type="default" r:id="rId13"/>
          <w:headerReference w:type="first" r:id="rId14"/>
          <w:pgSz w:w="11900" w:h="16840"/>
          <w:pgMar w:top="944" w:right="833" w:bottom="872" w:left="998" w:header="0" w:footer="3" w:gutter="0"/>
          <w:cols w:space="720"/>
          <w:noEndnote/>
          <w:docGrid w:linePitch="360"/>
        </w:sectPr>
      </w:pPr>
      <w:r w:rsidRPr="003E2E20">
        <w:rPr>
          <w:rFonts w:ascii="Consolas" w:eastAsia="Consolas" w:hAnsi="Consolas" w:cs="Consolas"/>
          <w:color w:val="000000"/>
          <w:spacing w:val="-20"/>
          <w:kern w:val="0"/>
          <w:sz w:val="28"/>
          <w:szCs w:val="28"/>
          <w:lang w:eastAsia="ru-RU" w:bidi="ru-RU"/>
        </w:rPr>
        <w:t>Выявить и охарактеризовать основные идеи А.С.Макаренко в области семейного воспитания, рассмотреть их генезис и развитие в его теоретическом наследии.</w:t>
      </w:r>
    </w:p>
    <w:p w:rsidR="003E2E20" w:rsidRPr="003E2E20" w:rsidRDefault="003E2E20" w:rsidP="003E2E20">
      <w:pPr>
        <w:numPr>
          <w:ilvl w:val="0"/>
          <w:numId w:val="6"/>
        </w:numPr>
        <w:tabs>
          <w:tab w:val="clear" w:pos="709"/>
          <w:tab w:val="left" w:pos="929"/>
        </w:tabs>
        <w:suppressAutoHyphens w:val="0"/>
        <w:spacing w:after="0" w:line="503" w:lineRule="exact"/>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Охарактеризовать методику воспитания детей в семье в педа</w:t>
      </w:r>
      <w:r w:rsidRPr="003E2E20">
        <w:rPr>
          <w:rFonts w:ascii="Consolas" w:eastAsia="Consolas" w:hAnsi="Consolas" w:cs="Consolas"/>
          <w:color w:val="000000"/>
          <w:spacing w:val="-20"/>
          <w:kern w:val="0"/>
          <w:sz w:val="28"/>
          <w:szCs w:val="28"/>
          <w:lang w:eastAsia="ru-RU" w:bidi="ru-RU"/>
        </w:rPr>
        <w:softHyphen/>
        <w:t>гогическом наследии А.С.Макаренко.</w:t>
      </w:r>
    </w:p>
    <w:p w:rsidR="003E2E20" w:rsidRPr="003E2E20" w:rsidRDefault="003E2E20" w:rsidP="003E2E20">
      <w:pPr>
        <w:numPr>
          <w:ilvl w:val="0"/>
          <w:numId w:val="6"/>
        </w:numPr>
        <w:tabs>
          <w:tab w:val="clear" w:pos="709"/>
          <w:tab w:val="left" w:pos="929"/>
        </w:tabs>
        <w:suppressAutoHyphens w:val="0"/>
        <w:spacing w:after="0" w:line="503" w:lineRule="exact"/>
        <w:ind w:right="32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Определить основные условия эффективности и пути исполь</w:t>
      </w:r>
      <w:r w:rsidRPr="003E2E20">
        <w:rPr>
          <w:rFonts w:ascii="Consolas" w:eastAsia="Consolas" w:hAnsi="Consolas" w:cs="Consolas"/>
          <w:color w:val="000000"/>
          <w:spacing w:val="-20"/>
          <w:kern w:val="0"/>
          <w:sz w:val="28"/>
          <w:szCs w:val="28"/>
          <w:lang w:eastAsia="ru-RU" w:bidi="ru-RU"/>
        </w:rPr>
        <w:softHyphen/>
        <w:t>зования положений А.С.Макаренко в области семейного воспитания на современном этапе развития теории и практики воспитания де</w:t>
      </w:r>
      <w:r w:rsidRPr="003E2E20">
        <w:rPr>
          <w:rFonts w:ascii="Consolas" w:eastAsia="Consolas" w:hAnsi="Consolas" w:cs="Consolas"/>
          <w:color w:val="000000"/>
          <w:spacing w:val="-20"/>
          <w:kern w:val="0"/>
          <w:sz w:val="28"/>
          <w:szCs w:val="28"/>
          <w:lang w:eastAsia="ru-RU" w:bidi="ru-RU"/>
        </w:rPr>
        <w:softHyphen/>
        <w:t>тей в семье.</w:t>
      </w:r>
    </w:p>
    <w:p w:rsidR="003E2E20" w:rsidRPr="003E2E20" w:rsidRDefault="003E2E20" w:rsidP="003E2E20">
      <w:pPr>
        <w:tabs>
          <w:tab w:val="clear" w:pos="709"/>
        </w:tabs>
        <w:suppressAutoHyphens w:val="0"/>
        <w:spacing w:after="0" w:line="503" w:lineRule="exact"/>
        <w:ind w:firstLine="800"/>
        <w:jc w:val="left"/>
        <w:rPr>
          <w:rFonts w:ascii="Consolas" w:eastAsia="Consolas" w:hAnsi="Consolas" w:cs="Consolas"/>
          <w:color w:val="000000"/>
          <w:spacing w:val="-20"/>
          <w:kern w:val="0"/>
          <w:sz w:val="28"/>
          <w:szCs w:val="28"/>
          <w:lang w:eastAsia="ru-RU" w:bidi="ru-RU"/>
        </w:rPr>
        <w:sectPr w:rsidR="003E2E20" w:rsidRPr="003E2E20">
          <w:headerReference w:type="even" r:id="rId15"/>
          <w:headerReference w:type="default" r:id="rId16"/>
          <w:pgSz w:w="11900" w:h="16840"/>
          <w:pgMar w:top="944" w:right="833" w:bottom="872" w:left="998" w:header="0" w:footer="3" w:gutter="0"/>
          <w:cols w:space="720"/>
          <w:noEndnote/>
          <w:docGrid w:linePitch="360"/>
        </w:sectPr>
      </w:pPr>
      <w:r w:rsidRPr="003E2E20">
        <w:rPr>
          <w:rFonts w:ascii="Consolas" w:eastAsia="Consolas" w:hAnsi="Consolas" w:cs="Consolas"/>
          <w:color w:val="000000"/>
          <w:spacing w:val="-20"/>
          <w:kern w:val="0"/>
          <w:sz w:val="28"/>
          <w:u w:val="single"/>
          <w:lang w:eastAsia="ru-RU" w:bidi="ru-RU"/>
        </w:rPr>
        <w:t>Положения</w:t>
      </w:r>
      <w:r w:rsidRPr="003E2E20">
        <w:rPr>
          <w:rFonts w:ascii="Consolas" w:eastAsia="Consolas" w:hAnsi="Consolas" w:cs="Consolas"/>
          <w:color w:val="000000"/>
          <w:spacing w:val="-20"/>
          <w:kern w:val="0"/>
          <w:sz w:val="28"/>
          <w:szCs w:val="28"/>
          <w:lang w:eastAsia="ru-RU" w:bidi="ru-RU"/>
        </w:rPr>
        <w:t xml:space="preserve"> исследования, </w:t>
      </w:r>
      <w:r w:rsidRPr="003E2E20">
        <w:rPr>
          <w:rFonts w:ascii="Consolas" w:eastAsia="Consolas" w:hAnsi="Consolas" w:cs="Consolas"/>
          <w:color w:val="000000"/>
          <w:spacing w:val="-20"/>
          <w:kern w:val="0"/>
          <w:sz w:val="28"/>
          <w:u w:val="single"/>
          <w:lang w:eastAsia="ru-RU" w:bidi="ru-RU"/>
        </w:rPr>
        <w:t xml:space="preserve">выносимые на </w:t>
      </w:r>
      <w:r w:rsidRPr="003E2E20">
        <w:rPr>
          <w:rFonts w:ascii="Consolas" w:eastAsia="Consolas" w:hAnsi="Consolas" w:cs="Consolas"/>
          <w:color w:val="000000"/>
          <w:spacing w:val="-20"/>
          <w:kern w:val="0"/>
          <w:sz w:val="28"/>
          <w:u w:val="single"/>
          <w:lang w:val="uk-UA" w:eastAsia="uk-UA" w:bidi="uk-UA"/>
        </w:rPr>
        <w:t>зашиту</w:t>
      </w:r>
      <w:r w:rsidRPr="003E2E20">
        <w:rPr>
          <w:rFonts w:ascii="Consolas" w:eastAsia="Consolas" w:hAnsi="Consolas" w:cs="Consolas"/>
          <w:color w:val="000000"/>
          <w:spacing w:val="-20"/>
          <w:kern w:val="0"/>
          <w:sz w:val="28"/>
          <w:szCs w:val="28"/>
          <w:lang w:val="uk-UA" w:eastAsia="uk-UA" w:bidi="uk-UA"/>
        </w:rPr>
        <w:t xml:space="preserve">, </w:t>
      </w:r>
      <w:r w:rsidRPr="003E2E20">
        <w:rPr>
          <w:rFonts w:ascii="Consolas" w:eastAsia="Consolas" w:hAnsi="Consolas" w:cs="Consolas"/>
          <w:color w:val="000000"/>
          <w:spacing w:val="-20"/>
          <w:kern w:val="0"/>
          <w:sz w:val="28"/>
          <w:szCs w:val="28"/>
          <w:lang w:eastAsia="ru-RU" w:bidi="ru-RU"/>
        </w:rPr>
        <w:t>основываются на тенденциях развития проблемы семейного воспитания в наследии А.С.Макаренко и условиях эффективного применения его идей о се</w:t>
      </w:r>
      <w:r w:rsidRPr="003E2E20">
        <w:rPr>
          <w:rFonts w:ascii="Consolas" w:eastAsia="Consolas" w:hAnsi="Consolas" w:cs="Consolas"/>
          <w:color w:val="000000"/>
          <w:spacing w:val="-20"/>
          <w:kern w:val="0"/>
          <w:sz w:val="28"/>
          <w:szCs w:val="28"/>
          <w:lang w:eastAsia="ru-RU" w:bidi="ru-RU"/>
        </w:rPr>
        <w:softHyphen/>
        <w:t>мейном воспитании. Для характеристики становления и развития взглядов А.С.Макаренко на проблему воспитания детей в семье на</w:t>
      </w:r>
      <w:r w:rsidRPr="003E2E20">
        <w:rPr>
          <w:rFonts w:ascii="Consolas" w:eastAsia="Consolas" w:hAnsi="Consolas" w:cs="Consolas"/>
          <w:color w:val="000000"/>
          <w:spacing w:val="-20"/>
          <w:kern w:val="0"/>
          <w:sz w:val="28"/>
          <w:szCs w:val="28"/>
          <w:lang w:eastAsia="ru-RU" w:bidi="ru-RU"/>
        </w:rPr>
        <w:softHyphen/>
        <w:t>иболее существенными моментами нам представляются следующие: а) опыт воспитания детей в семье, где вырос и сформировался как личность сам Антон Семенович, отражение в этом опыте прогрес</w:t>
      </w:r>
      <w:r w:rsidRPr="003E2E20">
        <w:rPr>
          <w:rFonts w:ascii="Consolas" w:eastAsia="Consolas" w:hAnsi="Consolas" w:cs="Consolas"/>
          <w:color w:val="000000"/>
          <w:spacing w:val="-20"/>
          <w:kern w:val="0"/>
          <w:sz w:val="28"/>
          <w:szCs w:val="28"/>
          <w:lang w:eastAsia="ru-RU" w:bidi="ru-RU"/>
        </w:rPr>
        <w:softHyphen/>
        <w:t>сивных традиций народной педагогики; б) опыт воспитания детей (приемного сына и племянницы) в семье А.С.Макаренко; в) взгляды предшественников А.С.Макаренко - передовых педагогов конца XIX - начала XX века на проблему воспитания детей в семье (Е.И.Кон</w:t>
      </w:r>
      <w:r w:rsidRPr="003E2E20">
        <w:rPr>
          <w:rFonts w:ascii="Consolas" w:eastAsia="Consolas" w:hAnsi="Consolas" w:cs="Consolas"/>
          <w:color w:val="000000"/>
          <w:spacing w:val="-20"/>
          <w:kern w:val="0"/>
          <w:sz w:val="28"/>
          <w:szCs w:val="28"/>
          <w:lang w:eastAsia="ru-RU" w:bidi="ru-RU"/>
        </w:rPr>
        <w:softHyphen/>
        <w:t>рада, А.Ф.Лазурский, П.Ф.Лесгафт и др.); г) изменения социаль</w:t>
      </w:r>
      <w:r w:rsidRPr="003E2E20">
        <w:rPr>
          <w:rFonts w:ascii="Consolas" w:eastAsia="Consolas" w:hAnsi="Consolas" w:cs="Consolas"/>
          <w:color w:val="000000"/>
          <w:spacing w:val="-20"/>
          <w:kern w:val="0"/>
          <w:sz w:val="28"/>
          <w:szCs w:val="28"/>
          <w:lang w:eastAsia="ru-RU" w:bidi="ru-RU"/>
        </w:rPr>
        <w:softHyphen/>
        <w:t>ной ситуации в соотношении общественного и семейного воспитания в стране в 20-30-х годах, вызвавшие сложную эволюцию взглядов А.С.Макаренко на данную проблему; д) значительный рост в конце 20-х годов и в 30-е годы в коммуне Ф.Э.Дзержинского числа де</w:t>
      </w:r>
      <w:r w:rsidRPr="003E2E20">
        <w:rPr>
          <w:rFonts w:ascii="Consolas" w:eastAsia="Consolas" w:hAnsi="Consolas" w:cs="Consolas"/>
          <w:color w:val="000000"/>
          <w:spacing w:val="-20"/>
          <w:kern w:val="0"/>
          <w:sz w:val="28"/>
          <w:szCs w:val="28"/>
          <w:lang w:eastAsia="ru-RU" w:bidi="ru-RU"/>
        </w:rPr>
        <w:softHyphen/>
        <w:t>тей из обычных семей; е) актуализация проблемы в широких обще</w:t>
      </w:r>
      <w:r w:rsidRPr="003E2E20">
        <w:rPr>
          <w:rFonts w:ascii="Consolas" w:eastAsia="Consolas" w:hAnsi="Consolas" w:cs="Consolas"/>
          <w:color w:val="000000"/>
          <w:spacing w:val="-20"/>
          <w:kern w:val="0"/>
          <w:sz w:val="28"/>
          <w:szCs w:val="28"/>
          <w:lang w:eastAsia="ru-RU" w:bidi="ru-RU"/>
        </w:rPr>
        <w:softHyphen/>
        <w:t>ственных масштабах в 30-е годы в условиях, с одной стороны, развития всеобщего образования, а с другой - усиливающихся де</w:t>
      </w:r>
      <w:r w:rsidRPr="003E2E20">
        <w:rPr>
          <w:rFonts w:ascii="Consolas" w:eastAsia="Consolas" w:hAnsi="Consolas" w:cs="Consolas"/>
          <w:color w:val="000000"/>
          <w:spacing w:val="-20"/>
          <w:kern w:val="0"/>
          <w:sz w:val="28"/>
          <w:szCs w:val="28"/>
          <w:lang w:eastAsia="ru-RU" w:bidi="ru-RU"/>
        </w:rPr>
        <w:softHyphen/>
        <w:t>формаций как школы, так и семьи под влиянием происходивших в стране негативных социальных процессов. Идеи А.С.Макаренко о воспитании детей в семье приносят наиболее ощутимый эффект в</w:t>
      </w:r>
    </w:p>
    <w:p w:rsidR="003E2E20" w:rsidRPr="003E2E20" w:rsidRDefault="003E2E20" w:rsidP="003E2E20">
      <w:pPr>
        <w:tabs>
          <w:tab w:val="clear" w:pos="709"/>
        </w:tabs>
        <w:suppressAutoHyphens w:val="0"/>
        <w:spacing w:after="0" w:line="503" w:lineRule="exact"/>
        <w:ind w:left="3580" w:firstLine="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 II -</w:t>
      </w:r>
    </w:p>
    <w:p w:rsidR="003E2E20" w:rsidRPr="003E2E20" w:rsidRDefault="003E2E20" w:rsidP="003E2E20">
      <w:pPr>
        <w:tabs>
          <w:tab w:val="clear" w:pos="709"/>
        </w:tabs>
        <w:suppressAutoHyphens w:val="0"/>
        <w:spacing w:after="0" w:line="503" w:lineRule="exact"/>
        <w:ind w:firstLine="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современных условиях семейного воспитания, если:</w:t>
      </w:r>
    </w:p>
    <w:p w:rsidR="003E2E20" w:rsidRPr="003E2E20" w:rsidRDefault="003E2E20" w:rsidP="003E2E20">
      <w:pPr>
        <w:tabs>
          <w:tab w:val="clear" w:pos="709"/>
          <w:tab w:val="left" w:pos="923"/>
        </w:tabs>
        <w:suppressAutoHyphens w:val="0"/>
        <w:spacing w:after="0" w:line="503" w:lineRule="exact"/>
        <w:ind w:firstLine="52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а)</w:t>
      </w:r>
      <w:r w:rsidRPr="003E2E20">
        <w:rPr>
          <w:rFonts w:ascii="Consolas" w:eastAsia="Consolas" w:hAnsi="Consolas" w:cs="Consolas"/>
          <w:color w:val="000000"/>
          <w:spacing w:val="-20"/>
          <w:kern w:val="0"/>
          <w:sz w:val="28"/>
          <w:szCs w:val="28"/>
          <w:lang w:eastAsia="ru-RU" w:bidi="ru-RU"/>
        </w:rPr>
        <w:tab/>
        <w:t>осуществляется целостный подход к данному аспекту педаго</w:t>
      </w:r>
      <w:r w:rsidRPr="003E2E20">
        <w:rPr>
          <w:rFonts w:ascii="Consolas" w:eastAsia="Consolas" w:hAnsi="Consolas" w:cs="Consolas"/>
          <w:color w:val="000000"/>
          <w:spacing w:val="-20"/>
          <w:kern w:val="0"/>
          <w:sz w:val="28"/>
          <w:szCs w:val="28"/>
          <w:lang w:eastAsia="ru-RU" w:bidi="ru-RU"/>
        </w:rPr>
        <w:softHyphen/>
        <w:t>гического наследия А.С.Макаренко;</w:t>
      </w:r>
    </w:p>
    <w:p w:rsidR="003E2E20" w:rsidRPr="003E2E20" w:rsidRDefault="003E2E20" w:rsidP="003E2E20">
      <w:pPr>
        <w:tabs>
          <w:tab w:val="clear" w:pos="709"/>
          <w:tab w:val="left" w:pos="923"/>
        </w:tabs>
        <w:suppressAutoHyphens w:val="0"/>
        <w:spacing w:after="0" w:line="503" w:lineRule="exact"/>
        <w:ind w:firstLine="52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б)</w:t>
      </w:r>
      <w:r w:rsidRPr="003E2E20">
        <w:rPr>
          <w:rFonts w:ascii="Consolas" w:eastAsia="Consolas" w:hAnsi="Consolas" w:cs="Consolas"/>
          <w:color w:val="000000"/>
          <w:spacing w:val="-20"/>
          <w:kern w:val="0"/>
          <w:sz w:val="28"/>
          <w:szCs w:val="28"/>
          <w:lang w:eastAsia="ru-RU" w:bidi="ru-RU"/>
        </w:rPr>
        <w:tab/>
        <w:t>это наследив рассматривается как своеобразный синтез на</w:t>
      </w:r>
      <w:r w:rsidRPr="003E2E20">
        <w:rPr>
          <w:rFonts w:ascii="Consolas" w:eastAsia="Consolas" w:hAnsi="Consolas" w:cs="Consolas"/>
          <w:color w:val="000000"/>
          <w:spacing w:val="-20"/>
          <w:kern w:val="0"/>
          <w:sz w:val="28"/>
          <w:szCs w:val="28"/>
          <w:lang w:eastAsia="ru-RU" w:bidi="ru-RU"/>
        </w:rPr>
        <w:softHyphen/>
        <w:t>учной и народной педагогики;</w:t>
      </w:r>
    </w:p>
    <w:p w:rsidR="003E2E20" w:rsidRPr="003E2E20" w:rsidRDefault="003E2E20" w:rsidP="003E2E20">
      <w:pPr>
        <w:tabs>
          <w:tab w:val="clear" w:pos="709"/>
          <w:tab w:val="left" w:pos="945"/>
        </w:tabs>
        <w:suppressAutoHyphens w:val="0"/>
        <w:spacing w:after="0" w:line="503" w:lineRule="exact"/>
        <w:ind w:left="520" w:firstLine="0"/>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в)</w:t>
      </w:r>
      <w:r w:rsidRPr="003E2E20">
        <w:rPr>
          <w:rFonts w:ascii="Consolas" w:eastAsia="Consolas" w:hAnsi="Consolas" w:cs="Consolas"/>
          <w:color w:val="000000"/>
          <w:spacing w:val="-20"/>
          <w:kern w:val="0"/>
          <w:sz w:val="28"/>
          <w:szCs w:val="28"/>
          <w:lang w:eastAsia="ru-RU" w:bidi="ru-RU"/>
        </w:rPr>
        <w:tab/>
        <w:t>учитывается общее и специфическое в этом наследии;</w:t>
      </w:r>
    </w:p>
    <w:p w:rsidR="003E2E20" w:rsidRPr="003E2E20" w:rsidRDefault="003E2E20" w:rsidP="003E2E20">
      <w:pPr>
        <w:tabs>
          <w:tab w:val="clear" w:pos="709"/>
          <w:tab w:val="left" w:pos="923"/>
        </w:tabs>
        <w:suppressAutoHyphens w:val="0"/>
        <w:spacing w:after="0" w:line="503" w:lineRule="exact"/>
        <w:ind w:firstLine="52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г)</w:t>
      </w:r>
      <w:r w:rsidRPr="003E2E20">
        <w:rPr>
          <w:rFonts w:ascii="Consolas" w:eastAsia="Consolas" w:hAnsi="Consolas" w:cs="Consolas"/>
          <w:color w:val="000000"/>
          <w:spacing w:val="-20"/>
          <w:kern w:val="0"/>
          <w:sz w:val="28"/>
          <w:szCs w:val="28"/>
          <w:lang w:eastAsia="ru-RU" w:bidi="ru-RU"/>
        </w:rPr>
        <w:tab/>
        <w:t>последовательно реализуется дифференциация и индивидуали</w:t>
      </w:r>
      <w:r w:rsidRPr="003E2E20">
        <w:rPr>
          <w:rFonts w:ascii="Consolas" w:eastAsia="Consolas" w:hAnsi="Consolas" w:cs="Consolas"/>
          <w:color w:val="000000"/>
          <w:spacing w:val="-20"/>
          <w:kern w:val="0"/>
          <w:sz w:val="28"/>
          <w:szCs w:val="28"/>
          <w:lang w:eastAsia="ru-RU" w:bidi="ru-RU"/>
        </w:rPr>
        <w:softHyphen/>
        <w:t>зация применения идей А.С.Макаренко в современных условиях с учетом особенностей (социальных, национальных, возрастных, демо</w:t>
      </w:r>
      <w:r w:rsidRPr="003E2E20">
        <w:rPr>
          <w:rFonts w:ascii="Consolas" w:eastAsia="Consolas" w:hAnsi="Consolas" w:cs="Consolas"/>
          <w:color w:val="000000"/>
          <w:spacing w:val="-20"/>
          <w:kern w:val="0"/>
          <w:sz w:val="28"/>
          <w:szCs w:val="28"/>
          <w:lang w:eastAsia="ru-RU" w:bidi="ru-RU"/>
        </w:rPr>
        <w:softHyphen/>
        <w:t>графических, психологических и т.п.) различных типов семей;</w:t>
      </w:r>
    </w:p>
    <w:p w:rsidR="003E2E20" w:rsidRPr="003E2E20" w:rsidRDefault="003E2E20" w:rsidP="003E2E20">
      <w:pPr>
        <w:tabs>
          <w:tab w:val="clear" w:pos="709"/>
          <w:tab w:val="left" w:pos="955"/>
        </w:tabs>
        <w:suppressAutoHyphens w:val="0"/>
        <w:spacing w:after="0" w:line="503" w:lineRule="exact"/>
        <w:ind w:left="520" w:firstLine="0"/>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д)</w:t>
      </w:r>
      <w:r w:rsidRPr="003E2E20">
        <w:rPr>
          <w:rFonts w:ascii="Consolas" w:eastAsia="Consolas" w:hAnsi="Consolas" w:cs="Consolas"/>
          <w:color w:val="000000"/>
          <w:spacing w:val="-20"/>
          <w:kern w:val="0"/>
          <w:sz w:val="28"/>
          <w:szCs w:val="28"/>
          <w:lang w:eastAsia="ru-RU" w:bidi="ru-RU"/>
        </w:rPr>
        <w:tab/>
        <w:t>достигается единство многообразных форм пропаганды идей</w:t>
      </w:r>
    </w:p>
    <w:p w:rsidR="003E2E20" w:rsidRPr="003E2E20" w:rsidRDefault="003E2E20" w:rsidP="003E2E20">
      <w:pPr>
        <w:tabs>
          <w:tab w:val="clear" w:pos="709"/>
        </w:tabs>
        <w:suppressAutoHyphens w:val="0"/>
        <w:spacing w:after="0" w:line="503" w:lineRule="exact"/>
        <w:ind w:firstLine="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А.С.Макаренко среди родителей, с организацией на этой основе пе</w:t>
      </w:r>
      <w:r w:rsidRPr="003E2E20">
        <w:rPr>
          <w:rFonts w:ascii="Consolas" w:eastAsia="Consolas" w:hAnsi="Consolas" w:cs="Consolas"/>
          <w:color w:val="000000"/>
          <w:spacing w:val="-20"/>
          <w:kern w:val="0"/>
          <w:sz w:val="28"/>
          <w:szCs w:val="28"/>
          <w:lang w:eastAsia="ru-RU" w:bidi="ru-RU"/>
        </w:rPr>
        <w:softHyphen/>
        <w:t>дагогического всеобуча и реальной практики воспитания детей в семье.</w:t>
      </w:r>
    </w:p>
    <w:p w:rsidR="003E2E20" w:rsidRPr="003E2E20" w:rsidRDefault="003E2E20" w:rsidP="003E2E20">
      <w:pPr>
        <w:tabs>
          <w:tab w:val="clear" w:pos="709"/>
        </w:tabs>
        <w:suppressAutoHyphens w:val="0"/>
        <w:spacing w:after="0" w:line="503" w:lineRule="exact"/>
        <w:ind w:firstLine="82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u w:val="single"/>
          <w:lang w:eastAsia="ru-RU" w:bidi="ru-RU"/>
        </w:rPr>
        <w:t>Методологической основой</w:t>
      </w:r>
      <w:r w:rsidRPr="003E2E20">
        <w:rPr>
          <w:rFonts w:ascii="Consolas" w:eastAsia="Consolas" w:hAnsi="Consolas" w:cs="Consolas"/>
          <w:color w:val="000000"/>
          <w:spacing w:val="-20"/>
          <w:kern w:val="0"/>
          <w:sz w:val="28"/>
          <w:szCs w:val="28"/>
          <w:lang w:eastAsia="ru-RU" w:bidi="ru-RU"/>
        </w:rPr>
        <w:t xml:space="preserve"> исследования являются диалектико</w:t>
      </w:r>
      <w:r w:rsidRPr="003E2E20">
        <w:rPr>
          <w:rFonts w:ascii="Consolas" w:eastAsia="Consolas" w:hAnsi="Consolas" w:cs="Consolas"/>
          <w:color w:val="000000"/>
          <w:spacing w:val="-20"/>
          <w:kern w:val="0"/>
          <w:sz w:val="28"/>
          <w:szCs w:val="28"/>
          <w:lang w:eastAsia="ru-RU" w:bidi="ru-RU"/>
        </w:rPr>
        <w:softHyphen/>
        <w:t>материалистические положения о сущности человека как совокуп</w:t>
      </w:r>
      <w:r w:rsidRPr="003E2E20">
        <w:rPr>
          <w:rFonts w:ascii="Consolas" w:eastAsia="Consolas" w:hAnsi="Consolas" w:cs="Consolas"/>
          <w:color w:val="000000"/>
          <w:spacing w:val="-20"/>
          <w:kern w:val="0"/>
          <w:sz w:val="28"/>
          <w:szCs w:val="28"/>
          <w:lang w:eastAsia="ru-RU" w:bidi="ru-RU"/>
        </w:rPr>
        <w:softHyphen/>
        <w:t>ности всех общественных отношений; о природной сущности задат</w:t>
      </w:r>
      <w:r w:rsidRPr="003E2E20">
        <w:rPr>
          <w:rFonts w:ascii="Consolas" w:eastAsia="Consolas" w:hAnsi="Consolas" w:cs="Consolas"/>
          <w:color w:val="000000"/>
          <w:spacing w:val="-20"/>
          <w:kern w:val="0"/>
          <w:sz w:val="28"/>
          <w:szCs w:val="28"/>
          <w:lang w:eastAsia="ru-RU" w:bidi="ru-RU"/>
        </w:rPr>
        <w:softHyphen/>
        <w:t>ков человеческой индивидуальности; о социально-педагогических функциях семьи в обществе; о формировании в коллективе всесто</w:t>
      </w:r>
      <w:r w:rsidRPr="003E2E20">
        <w:rPr>
          <w:rFonts w:ascii="Consolas" w:eastAsia="Consolas" w:hAnsi="Consolas" w:cs="Consolas"/>
          <w:color w:val="000000"/>
          <w:spacing w:val="-20"/>
          <w:kern w:val="0"/>
          <w:sz w:val="28"/>
          <w:szCs w:val="28"/>
          <w:lang w:eastAsia="ru-RU" w:bidi="ru-RU"/>
        </w:rPr>
        <w:softHyphen/>
        <w:t>ронне и гармонически развитой личности; важное методологичес</w:t>
      </w:r>
      <w:r w:rsidRPr="003E2E20">
        <w:rPr>
          <w:rFonts w:ascii="Consolas" w:eastAsia="Consolas" w:hAnsi="Consolas" w:cs="Consolas"/>
          <w:color w:val="000000"/>
          <w:spacing w:val="-20"/>
          <w:kern w:val="0"/>
          <w:sz w:val="28"/>
          <w:szCs w:val="28"/>
          <w:lang w:eastAsia="ru-RU" w:bidi="ru-RU"/>
        </w:rPr>
        <w:softHyphen/>
        <w:t>кое значение для исследования имеют положения Программного за</w:t>
      </w:r>
      <w:r w:rsidRPr="003E2E20">
        <w:rPr>
          <w:rFonts w:ascii="Consolas" w:eastAsia="Consolas" w:hAnsi="Consolas" w:cs="Consolas"/>
          <w:color w:val="000000"/>
          <w:spacing w:val="-20"/>
          <w:kern w:val="0"/>
          <w:sz w:val="28"/>
          <w:szCs w:val="28"/>
          <w:lang w:eastAsia="ru-RU" w:bidi="ru-RU"/>
        </w:rPr>
        <w:softHyphen/>
        <w:t>явления КПСС, принятого на ХЭТ1 съезде Коммунистической партии, в которых нашли отражение проблемы демократизации и гуманиза</w:t>
      </w:r>
      <w:r w:rsidRPr="003E2E20">
        <w:rPr>
          <w:rFonts w:ascii="Consolas" w:eastAsia="Consolas" w:hAnsi="Consolas" w:cs="Consolas"/>
          <w:color w:val="000000"/>
          <w:spacing w:val="-20"/>
          <w:kern w:val="0"/>
          <w:sz w:val="28"/>
          <w:szCs w:val="28"/>
          <w:lang w:eastAsia="ru-RU" w:bidi="ru-RU"/>
        </w:rPr>
        <w:softHyphen/>
        <w:t>ции всех сторон жизни современного общества, в том числе - вос</w:t>
      </w:r>
      <w:r w:rsidRPr="003E2E20">
        <w:rPr>
          <w:rFonts w:ascii="Consolas" w:eastAsia="Consolas" w:hAnsi="Consolas" w:cs="Consolas"/>
          <w:color w:val="000000"/>
          <w:spacing w:val="-20"/>
          <w:kern w:val="0"/>
          <w:sz w:val="28"/>
          <w:szCs w:val="28"/>
          <w:lang w:eastAsia="ru-RU" w:bidi="ru-RU"/>
        </w:rPr>
        <w:softHyphen/>
        <w:t>питания и образования детей и молодежи.</w:t>
      </w:r>
    </w:p>
    <w:p w:rsidR="003E2E20" w:rsidRPr="003E2E20" w:rsidRDefault="003E2E20" w:rsidP="003E2E20">
      <w:pPr>
        <w:tabs>
          <w:tab w:val="clear" w:pos="709"/>
        </w:tabs>
        <w:suppressAutoHyphens w:val="0"/>
        <w:spacing w:after="0" w:line="503" w:lineRule="exact"/>
        <w:ind w:firstLine="82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 xml:space="preserve">Для решения пославленных задач использованы следующие </w:t>
      </w:r>
      <w:r w:rsidRPr="003E2E20">
        <w:rPr>
          <w:rFonts w:ascii="Consolas" w:eastAsia="Consolas" w:hAnsi="Consolas" w:cs="Consolas"/>
          <w:color w:val="000000"/>
          <w:spacing w:val="-20"/>
          <w:kern w:val="0"/>
          <w:sz w:val="28"/>
          <w:u w:val="single"/>
          <w:lang w:eastAsia="ru-RU" w:bidi="ru-RU"/>
        </w:rPr>
        <w:t>ме</w:t>
      </w:r>
      <w:r w:rsidRPr="003E2E20">
        <w:rPr>
          <w:rFonts w:ascii="Consolas" w:eastAsia="Consolas" w:hAnsi="Consolas" w:cs="Consolas"/>
          <w:color w:val="000000"/>
          <w:spacing w:val="-20"/>
          <w:kern w:val="0"/>
          <w:sz w:val="28"/>
          <w:u w:val="single"/>
          <w:lang w:eastAsia="ru-RU" w:bidi="ru-RU"/>
        </w:rPr>
        <w:softHyphen/>
        <w:t>тоды исследования</w:t>
      </w:r>
      <w:r w:rsidRPr="003E2E20">
        <w:rPr>
          <w:rFonts w:ascii="Consolas" w:eastAsia="Consolas" w:hAnsi="Consolas" w:cs="Consolas"/>
          <w:color w:val="000000"/>
          <w:spacing w:val="-20"/>
          <w:kern w:val="0"/>
          <w:sz w:val="28"/>
          <w:szCs w:val="28"/>
          <w:lang w:eastAsia="ru-RU" w:bidi="ru-RU"/>
        </w:rPr>
        <w:t>:</w:t>
      </w:r>
    </w:p>
    <w:p w:rsidR="003E2E20" w:rsidRPr="003E2E20" w:rsidRDefault="003E2E20" w:rsidP="003E2E20">
      <w:pPr>
        <w:tabs>
          <w:tab w:val="clear" w:pos="709"/>
        </w:tabs>
        <w:suppressAutoHyphens w:val="0"/>
        <w:spacing w:after="0" w:line="503" w:lineRule="exact"/>
        <w:ind w:firstLine="520"/>
        <w:jc w:val="left"/>
        <w:rPr>
          <w:rFonts w:ascii="Consolas" w:eastAsia="Consolas" w:hAnsi="Consolas" w:cs="Consolas"/>
          <w:color w:val="000000"/>
          <w:spacing w:val="-20"/>
          <w:kern w:val="0"/>
          <w:sz w:val="28"/>
          <w:szCs w:val="28"/>
          <w:lang w:eastAsia="ru-RU" w:bidi="ru-RU"/>
        </w:rPr>
        <w:sectPr w:rsidR="003E2E20" w:rsidRPr="003E2E20">
          <w:pgSz w:w="11900" w:h="16840"/>
          <w:pgMar w:top="646" w:right="800" w:bottom="646" w:left="1190" w:header="0" w:footer="3" w:gutter="0"/>
          <w:cols w:space="720"/>
          <w:noEndnote/>
          <w:docGrid w:linePitch="360"/>
        </w:sectPr>
      </w:pPr>
      <w:r w:rsidRPr="003E2E20">
        <w:rPr>
          <w:rFonts w:ascii="Consolas" w:eastAsia="Consolas" w:hAnsi="Consolas" w:cs="Consolas"/>
          <w:color w:val="000000"/>
          <w:spacing w:val="-20"/>
          <w:kern w:val="0"/>
          <w:sz w:val="28"/>
          <w:szCs w:val="28"/>
          <w:lang w:eastAsia="ru-RU" w:bidi="ru-RU"/>
        </w:rPr>
        <w:t>- изучение и теоретический анализ документов КПСС, Советс</w:t>
      </w:r>
      <w:r w:rsidRPr="003E2E20">
        <w:rPr>
          <w:rFonts w:ascii="Consolas" w:eastAsia="Consolas" w:hAnsi="Consolas" w:cs="Consolas"/>
          <w:color w:val="000000"/>
          <w:spacing w:val="-20"/>
          <w:kern w:val="0"/>
          <w:sz w:val="28"/>
          <w:szCs w:val="28"/>
          <w:lang w:eastAsia="ru-RU" w:bidi="ru-RU"/>
        </w:rPr>
        <w:softHyphen/>
        <w:t>кого государства; изучение трудов советских философов, социоло-</w:t>
      </w:r>
    </w:p>
    <w:p w:rsidR="003E2E20" w:rsidRPr="003E2E20" w:rsidRDefault="003E2E20" w:rsidP="003E2E20">
      <w:pPr>
        <w:tabs>
          <w:tab w:val="clear" w:pos="709"/>
        </w:tabs>
        <w:suppressAutoHyphens w:val="0"/>
        <w:spacing w:after="0" w:line="503" w:lineRule="exact"/>
        <w:ind w:firstLine="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val="uk-UA" w:eastAsia="uk-UA" w:bidi="uk-UA"/>
        </w:rPr>
        <w:t xml:space="preserve">гов, </w:t>
      </w:r>
      <w:r w:rsidRPr="003E2E20">
        <w:rPr>
          <w:rFonts w:ascii="Consolas" w:eastAsia="Consolas" w:hAnsi="Consolas" w:cs="Consolas"/>
          <w:color w:val="000000"/>
          <w:spacing w:val="-20"/>
          <w:kern w:val="0"/>
          <w:sz w:val="28"/>
          <w:szCs w:val="28"/>
          <w:lang w:eastAsia="ru-RU" w:bidi="ru-RU"/>
        </w:rPr>
        <w:t>психологов, педагогов, а также архивных источников;</w:t>
      </w:r>
    </w:p>
    <w:p w:rsidR="003E2E20" w:rsidRPr="003E2E20" w:rsidRDefault="003E2E20" w:rsidP="003E2E20">
      <w:pPr>
        <w:numPr>
          <w:ilvl w:val="0"/>
          <w:numId w:val="7"/>
        </w:numPr>
        <w:tabs>
          <w:tab w:val="clear" w:pos="709"/>
          <w:tab w:val="left" w:pos="861"/>
        </w:tabs>
        <w:suppressAutoHyphens w:val="0"/>
        <w:spacing w:after="0" w:line="503" w:lineRule="exact"/>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сравнительный анализ и обобщение собранных исторических фактов и на этой основе установление ведущих тенденций в теории и практике; теоретическое моделирование;</w:t>
      </w:r>
    </w:p>
    <w:p w:rsidR="003E2E20" w:rsidRPr="003E2E20" w:rsidRDefault="003E2E20" w:rsidP="003E2E20">
      <w:pPr>
        <w:numPr>
          <w:ilvl w:val="0"/>
          <w:numId w:val="7"/>
        </w:numPr>
        <w:tabs>
          <w:tab w:val="clear" w:pos="709"/>
          <w:tab w:val="left" w:pos="861"/>
        </w:tabs>
        <w:suppressAutoHyphens w:val="0"/>
        <w:spacing w:after="0" w:line="503" w:lineRule="exact"/>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сбор и изучение воспоминаний современников и воспитанников А. С. Макаренко;</w:t>
      </w:r>
    </w:p>
    <w:p w:rsidR="003E2E20" w:rsidRPr="003E2E20" w:rsidRDefault="003E2E20" w:rsidP="003E2E20">
      <w:pPr>
        <w:numPr>
          <w:ilvl w:val="0"/>
          <w:numId w:val="7"/>
        </w:numPr>
        <w:tabs>
          <w:tab w:val="clear" w:pos="709"/>
          <w:tab w:val="left" w:pos="861"/>
        </w:tabs>
        <w:suppressAutoHyphens w:val="0"/>
        <w:spacing w:after="0" w:line="503" w:lineRule="exact"/>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изучение и обобщение опыта семейного воспитания;</w:t>
      </w:r>
    </w:p>
    <w:p w:rsidR="003E2E20" w:rsidRPr="003E2E20" w:rsidRDefault="003E2E20" w:rsidP="003E2E20">
      <w:pPr>
        <w:numPr>
          <w:ilvl w:val="0"/>
          <w:numId w:val="7"/>
        </w:numPr>
        <w:tabs>
          <w:tab w:val="clear" w:pos="709"/>
          <w:tab w:val="left" w:pos="861"/>
        </w:tabs>
        <w:suppressAutoHyphens w:val="0"/>
        <w:spacing w:after="0" w:line="503" w:lineRule="exact"/>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педагогическое наблюдение; опытно-педагогическая работа.</w:t>
      </w:r>
    </w:p>
    <w:p w:rsidR="003E2E20" w:rsidRPr="003E2E20" w:rsidRDefault="003E2E20" w:rsidP="003E2E20">
      <w:pPr>
        <w:tabs>
          <w:tab w:val="clear" w:pos="709"/>
        </w:tabs>
        <w:suppressAutoHyphens w:val="0"/>
        <w:spacing w:after="0" w:line="503" w:lineRule="exact"/>
        <w:ind w:firstLine="82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 xml:space="preserve">Наряду </w:t>
      </w:r>
      <w:r w:rsidRPr="003E2E20">
        <w:rPr>
          <w:rFonts w:ascii="Consolas" w:eastAsia="Consolas" w:hAnsi="Consolas" w:cs="Consolas"/>
          <w:smallCaps/>
          <w:color w:val="000000"/>
          <w:kern w:val="0"/>
          <w:sz w:val="30"/>
          <w:szCs w:val="30"/>
          <w:lang w:val="en-US" w:eastAsia="en-US" w:bidi="en-US"/>
        </w:rPr>
        <w:t>g</w:t>
      </w:r>
      <w:r w:rsidRPr="003E2E20">
        <w:rPr>
          <w:rFonts w:ascii="Consolas" w:eastAsia="Consolas" w:hAnsi="Consolas" w:cs="Consolas"/>
          <w:smallCaps/>
          <w:color w:val="000000"/>
          <w:kern w:val="0"/>
          <w:sz w:val="30"/>
          <w:szCs w:val="30"/>
          <w:lang w:eastAsia="en-US" w:bidi="en-US"/>
        </w:rPr>
        <w:t xml:space="preserve"> </w:t>
      </w:r>
      <w:r w:rsidRPr="003E2E20">
        <w:rPr>
          <w:rFonts w:ascii="Consolas" w:eastAsia="Consolas" w:hAnsi="Consolas" w:cs="Consolas"/>
          <w:color w:val="000000"/>
          <w:spacing w:val="-20"/>
          <w:kern w:val="0"/>
          <w:sz w:val="28"/>
          <w:szCs w:val="28"/>
          <w:lang w:eastAsia="ru-RU" w:bidi="ru-RU"/>
        </w:rPr>
        <w:t>изучением научной литературы, периодики, практи</w:t>
      </w:r>
      <w:r w:rsidRPr="003E2E20">
        <w:rPr>
          <w:rFonts w:ascii="Consolas" w:eastAsia="Consolas" w:hAnsi="Consolas" w:cs="Consolas"/>
          <w:color w:val="000000"/>
          <w:spacing w:val="-20"/>
          <w:kern w:val="0"/>
          <w:sz w:val="28"/>
          <w:szCs w:val="28"/>
          <w:lang w:eastAsia="ru-RU" w:bidi="ru-RU"/>
        </w:rPr>
        <w:softHyphen/>
        <w:t>ческого опыта воспитания детей в семье использованы архивные ис</w:t>
      </w:r>
      <w:r w:rsidRPr="003E2E20">
        <w:rPr>
          <w:rFonts w:ascii="Consolas" w:eastAsia="Consolas" w:hAnsi="Consolas" w:cs="Consolas"/>
          <w:color w:val="000000"/>
          <w:spacing w:val="-20"/>
          <w:kern w:val="0"/>
          <w:sz w:val="28"/>
          <w:szCs w:val="28"/>
          <w:lang w:eastAsia="ru-RU" w:bidi="ru-RU"/>
        </w:rPr>
        <w:softHyphen/>
        <w:t>точники по фондам:</w:t>
      </w:r>
    </w:p>
    <w:p w:rsidR="003E2E20" w:rsidRPr="003E2E20" w:rsidRDefault="003E2E20" w:rsidP="003E2E20">
      <w:pPr>
        <w:tabs>
          <w:tab w:val="clear" w:pos="709"/>
          <w:tab w:val="left" w:pos="896"/>
        </w:tabs>
        <w:suppressAutoHyphens w:val="0"/>
        <w:spacing w:after="0" w:line="503" w:lineRule="exact"/>
        <w:ind w:firstLine="50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а)</w:t>
      </w:r>
      <w:r w:rsidRPr="003E2E20">
        <w:rPr>
          <w:rFonts w:ascii="Consolas" w:eastAsia="Consolas" w:hAnsi="Consolas" w:cs="Consolas"/>
          <w:color w:val="000000"/>
          <w:spacing w:val="-20"/>
          <w:kern w:val="0"/>
          <w:sz w:val="28"/>
          <w:szCs w:val="28"/>
          <w:lang w:eastAsia="ru-RU" w:bidi="ru-RU"/>
        </w:rPr>
        <w:tab/>
        <w:t>Центрального государственного архива, литературы и искус</w:t>
      </w:r>
      <w:r w:rsidRPr="003E2E20">
        <w:rPr>
          <w:rFonts w:ascii="Consolas" w:eastAsia="Consolas" w:hAnsi="Consolas" w:cs="Consolas"/>
          <w:color w:val="000000"/>
          <w:spacing w:val="-20"/>
          <w:kern w:val="0"/>
          <w:sz w:val="28"/>
          <w:szCs w:val="28"/>
          <w:lang w:eastAsia="ru-RU" w:bidi="ru-RU"/>
        </w:rPr>
        <w:softHyphen/>
        <w:t>ства, (ЦГАЛИ СССР) - фонд А.С.Макаренко;</w:t>
      </w:r>
    </w:p>
    <w:p w:rsidR="003E2E20" w:rsidRPr="003E2E20" w:rsidRDefault="003E2E20" w:rsidP="003E2E20">
      <w:pPr>
        <w:tabs>
          <w:tab w:val="clear" w:pos="709"/>
          <w:tab w:val="left" w:pos="935"/>
        </w:tabs>
        <w:suppressAutoHyphens w:val="0"/>
        <w:spacing w:after="0" w:line="503" w:lineRule="exact"/>
        <w:ind w:firstLine="50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б)</w:t>
      </w:r>
      <w:r w:rsidRPr="003E2E20">
        <w:rPr>
          <w:rFonts w:ascii="Consolas" w:eastAsia="Consolas" w:hAnsi="Consolas" w:cs="Consolas"/>
          <w:color w:val="000000"/>
          <w:spacing w:val="-20"/>
          <w:kern w:val="0"/>
          <w:sz w:val="28"/>
          <w:szCs w:val="28"/>
          <w:lang w:eastAsia="ru-RU" w:bidi="ru-RU"/>
        </w:rPr>
        <w:tab/>
        <w:t>Центрального государственного архива Октябрьской револю</w:t>
      </w:r>
      <w:r w:rsidRPr="003E2E20">
        <w:rPr>
          <w:rFonts w:ascii="Consolas" w:eastAsia="Consolas" w:hAnsi="Consolas" w:cs="Consolas"/>
          <w:color w:val="000000"/>
          <w:spacing w:val="-20"/>
          <w:kern w:val="0"/>
          <w:sz w:val="28"/>
          <w:szCs w:val="28"/>
          <w:lang w:eastAsia="ru-RU" w:bidi="ru-RU"/>
        </w:rPr>
        <w:softHyphen/>
        <w:t>ции (ЦГАОР СССР) - отчеты школ и учебно-воспитательных учрежде</w:t>
      </w:r>
      <w:r w:rsidRPr="003E2E20">
        <w:rPr>
          <w:rFonts w:ascii="Consolas" w:eastAsia="Consolas" w:hAnsi="Consolas" w:cs="Consolas"/>
          <w:color w:val="000000"/>
          <w:spacing w:val="-20"/>
          <w:kern w:val="0"/>
          <w:sz w:val="28"/>
          <w:szCs w:val="28"/>
          <w:lang w:eastAsia="ru-RU" w:bidi="ru-RU"/>
        </w:rPr>
        <w:softHyphen/>
        <w:t>ний, в том числе и для несовершеннолетних правонарушителей;</w:t>
      </w:r>
    </w:p>
    <w:p w:rsidR="003E2E20" w:rsidRPr="003E2E20" w:rsidRDefault="003E2E20" w:rsidP="003E2E20">
      <w:pPr>
        <w:tabs>
          <w:tab w:val="clear" w:pos="709"/>
          <w:tab w:val="left" w:pos="920"/>
        </w:tabs>
        <w:suppressAutoHyphens w:val="0"/>
        <w:spacing w:after="0" w:line="503" w:lineRule="exact"/>
        <w:ind w:firstLine="50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в)</w:t>
      </w:r>
      <w:r w:rsidRPr="003E2E20">
        <w:rPr>
          <w:rFonts w:ascii="Consolas" w:eastAsia="Consolas" w:hAnsi="Consolas" w:cs="Consolas"/>
          <w:color w:val="000000"/>
          <w:spacing w:val="-20"/>
          <w:kern w:val="0"/>
          <w:sz w:val="28"/>
          <w:szCs w:val="28"/>
          <w:lang w:eastAsia="ru-RU" w:bidi="ru-RU"/>
        </w:rPr>
        <w:tab/>
        <w:t>Центрального государственного архива, имени А.М.Горького при институте Мировой литературы АН СССР - архив А.М.Горького, переписка, с А.С.Макаренко;</w:t>
      </w:r>
    </w:p>
    <w:p w:rsidR="003E2E20" w:rsidRPr="003E2E20" w:rsidRDefault="003E2E20" w:rsidP="003E2E20">
      <w:pPr>
        <w:tabs>
          <w:tab w:val="clear" w:pos="709"/>
          <w:tab w:val="left" w:pos="940"/>
        </w:tabs>
        <w:suppressAutoHyphens w:val="0"/>
        <w:spacing w:after="0" w:line="503" w:lineRule="exact"/>
        <w:ind w:firstLine="50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г)</w:t>
      </w:r>
      <w:r w:rsidRPr="003E2E20">
        <w:rPr>
          <w:rFonts w:ascii="Consolas" w:eastAsia="Consolas" w:hAnsi="Consolas" w:cs="Consolas"/>
          <w:color w:val="000000"/>
          <w:spacing w:val="-20"/>
          <w:kern w:val="0"/>
          <w:sz w:val="28"/>
          <w:szCs w:val="28"/>
          <w:lang w:eastAsia="ru-RU" w:bidi="ru-RU"/>
        </w:rPr>
        <w:tab/>
        <w:t>Центрального государственного архива Октябрьской революции Украинской ССР (ЦГАОР УССР) - документы и материалы колонии им. М.Горького и коммуны им. Ф.З.Дзержинского;</w:t>
      </w:r>
    </w:p>
    <w:p w:rsidR="003E2E20" w:rsidRPr="003E2E20" w:rsidRDefault="003E2E20" w:rsidP="003E2E20">
      <w:pPr>
        <w:tabs>
          <w:tab w:val="clear" w:pos="709"/>
          <w:tab w:val="left" w:pos="915"/>
        </w:tabs>
        <w:suppressAutoHyphens w:val="0"/>
        <w:spacing w:after="0" w:line="503" w:lineRule="exact"/>
        <w:ind w:firstLine="50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д)</w:t>
      </w:r>
      <w:r w:rsidRPr="003E2E20">
        <w:rPr>
          <w:rFonts w:ascii="Consolas" w:eastAsia="Consolas" w:hAnsi="Consolas" w:cs="Consolas"/>
          <w:color w:val="000000"/>
          <w:spacing w:val="-20"/>
          <w:kern w:val="0"/>
          <w:sz w:val="28"/>
          <w:szCs w:val="28"/>
          <w:lang w:eastAsia="ru-RU" w:bidi="ru-RU"/>
        </w:rPr>
        <w:tab/>
        <w:t>Полтавского областного государственного архива, (ПОГА УССР) - архив А.С.Макаренко.</w:t>
      </w:r>
    </w:p>
    <w:p w:rsidR="003E2E20" w:rsidRPr="003E2E20" w:rsidRDefault="003E2E20" w:rsidP="003E2E20">
      <w:pPr>
        <w:tabs>
          <w:tab w:val="clear" w:pos="709"/>
        </w:tabs>
        <w:suppressAutoHyphens w:val="0"/>
        <w:spacing w:after="0" w:line="503" w:lineRule="exact"/>
        <w:ind w:firstLine="82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Всего около 1000 ед. хранения.</w:t>
      </w:r>
    </w:p>
    <w:p w:rsidR="003E2E20" w:rsidRPr="003E2E20" w:rsidRDefault="003E2E20" w:rsidP="003E2E20">
      <w:pPr>
        <w:tabs>
          <w:tab w:val="clear" w:pos="709"/>
        </w:tabs>
        <w:suppressAutoHyphens w:val="0"/>
        <w:spacing w:after="0" w:line="503" w:lineRule="exact"/>
        <w:ind w:firstLine="820"/>
        <w:jc w:val="left"/>
        <w:rPr>
          <w:rFonts w:ascii="Consolas" w:eastAsia="Consolas" w:hAnsi="Consolas" w:cs="Consolas"/>
          <w:color w:val="000000"/>
          <w:spacing w:val="-20"/>
          <w:kern w:val="0"/>
          <w:sz w:val="28"/>
          <w:szCs w:val="28"/>
          <w:lang w:eastAsia="ru-RU" w:bidi="ru-RU"/>
        </w:rPr>
        <w:sectPr w:rsidR="003E2E20" w:rsidRPr="003E2E20">
          <w:pgSz w:w="11900" w:h="16840"/>
          <w:pgMar w:top="1192" w:right="895" w:bottom="1192" w:left="1065" w:header="0" w:footer="3" w:gutter="0"/>
          <w:cols w:space="720"/>
          <w:noEndnote/>
          <w:docGrid w:linePitch="360"/>
        </w:sectPr>
      </w:pPr>
      <w:r w:rsidRPr="003E2E20">
        <w:rPr>
          <w:rFonts w:ascii="Consolas" w:eastAsia="Consolas" w:hAnsi="Consolas" w:cs="Consolas"/>
          <w:color w:val="000000"/>
          <w:spacing w:val="-20"/>
          <w:kern w:val="0"/>
          <w:sz w:val="28"/>
          <w:szCs w:val="28"/>
          <w:lang w:eastAsia="ru-RU" w:bidi="ru-RU"/>
        </w:rPr>
        <w:t>Наряду с указанными архивными источниками в работе исполь</w:t>
      </w:r>
      <w:r w:rsidRPr="003E2E20">
        <w:rPr>
          <w:rFonts w:ascii="Consolas" w:eastAsia="Consolas" w:hAnsi="Consolas" w:cs="Consolas"/>
          <w:color w:val="000000"/>
          <w:spacing w:val="-20"/>
          <w:kern w:val="0"/>
          <w:sz w:val="28"/>
          <w:szCs w:val="28"/>
          <w:lang w:eastAsia="ru-RU" w:bidi="ru-RU"/>
        </w:rPr>
        <w:softHyphen/>
        <w:t>зованы также материалы, собранные за время работы в различных учебно-воспитательных учреждениях: педагогических училищах, шко</w:t>
      </w:r>
      <w:r w:rsidRPr="003E2E20">
        <w:rPr>
          <w:rFonts w:ascii="Consolas" w:eastAsia="Consolas" w:hAnsi="Consolas" w:cs="Consolas"/>
          <w:color w:val="000000"/>
          <w:spacing w:val="-20"/>
          <w:kern w:val="0"/>
          <w:sz w:val="28"/>
          <w:szCs w:val="28"/>
          <w:lang w:eastAsia="ru-RU" w:bidi="ru-RU"/>
        </w:rPr>
        <w:softHyphen/>
        <w:t>лах, детских садах, семейных клубах.</w:t>
      </w:r>
    </w:p>
    <w:p w:rsidR="003E2E20" w:rsidRPr="003E2E20" w:rsidRDefault="003E2E20" w:rsidP="003E2E20">
      <w:pPr>
        <w:tabs>
          <w:tab w:val="clear" w:pos="709"/>
        </w:tabs>
        <w:suppressAutoHyphens w:val="0"/>
        <w:spacing w:after="11" w:line="280" w:lineRule="exact"/>
        <w:ind w:left="3760" w:firstLine="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 xml:space="preserve">- </w:t>
      </w:r>
      <w:r w:rsidRPr="003E2E20">
        <w:rPr>
          <w:rFonts w:ascii="Consolas" w:eastAsia="Consolas" w:hAnsi="Consolas" w:cs="Consolas"/>
          <w:color w:val="000000"/>
          <w:spacing w:val="-20"/>
          <w:kern w:val="0"/>
          <w:sz w:val="28"/>
          <w:szCs w:val="28"/>
          <w:lang w:val="uk-UA" w:eastAsia="uk-UA" w:bidi="uk-UA"/>
        </w:rPr>
        <w:t xml:space="preserve">ІЗ </w:t>
      </w:r>
      <w:r w:rsidRPr="003E2E20">
        <w:rPr>
          <w:rFonts w:ascii="Consolas" w:eastAsia="Consolas" w:hAnsi="Consolas" w:cs="Consolas"/>
          <w:color w:val="000000"/>
          <w:spacing w:val="-20"/>
          <w:kern w:val="0"/>
          <w:sz w:val="28"/>
          <w:szCs w:val="28"/>
          <w:lang w:eastAsia="ru-RU" w:bidi="ru-RU"/>
        </w:rPr>
        <w:t>-</w:t>
      </w:r>
    </w:p>
    <w:p w:rsidR="003E2E20" w:rsidRPr="003E2E20" w:rsidRDefault="003E2E20" w:rsidP="003E2E20">
      <w:pPr>
        <w:tabs>
          <w:tab w:val="clear" w:pos="709"/>
        </w:tabs>
        <w:suppressAutoHyphens w:val="0"/>
        <w:spacing w:after="0" w:line="503" w:lineRule="exact"/>
        <w:ind w:firstLine="82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Использованы также материалы бесед с сотрудниками и воспи</w:t>
      </w:r>
      <w:r w:rsidRPr="003E2E20">
        <w:rPr>
          <w:rFonts w:ascii="Consolas" w:eastAsia="Consolas" w:hAnsi="Consolas" w:cs="Consolas"/>
          <w:color w:val="000000"/>
          <w:spacing w:val="-20"/>
          <w:kern w:val="0"/>
          <w:sz w:val="28"/>
          <w:szCs w:val="28"/>
          <w:lang w:eastAsia="ru-RU" w:bidi="ru-RU"/>
        </w:rPr>
        <w:softHyphen/>
        <w:t>танниками А.С.Макаренко (О.В.Макаренко, Г.К.Калабалиной, Л.В. Конисевичем, Н.Т.Пенкиным, В.В.Постниковым и др.). Всего 15 че</w:t>
      </w:r>
      <w:r w:rsidRPr="003E2E20">
        <w:rPr>
          <w:rFonts w:ascii="Consolas" w:eastAsia="Consolas" w:hAnsi="Consolas" w:cs="Consolas"/>
          <w:color w:val="000000"/>
          <w:spacing w:val="-20"/>
          <w:kern w:val="0"/>
          <w:sz w:val="28"/>
          <w:szCs w:val="28"/>
          <w:lang w:eastAsia="ru-RU" w:bidi="ru-RU"/>
        </w:rPr>
        <w:softHyphen/>
        <w:t>ловек.</w:t>
      </w:r>
    </w:p>
    <w:p w:rsidR="003E2E20" w:rsidRPr="003E2E20" w:rsidRDefault="003E2E20" w:rsidP="003E2E20">
      <w:pPr>
        <w:tabs>
          <w:tab w:val="clear" w:pos="709"/>
        </w:tabs>
        <w:suppressAutoHyphens w:val="0"/>
        <w:spacing w:after="0" w:line="503" w:lineRule="exact"/>
        <w:ind w:firstLine="82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u w:val="single"/>
          <w:lang w:eastAsia="ru-RU" w:bidi="ru-RU"/>
        </w:rPr>
        <w:t>Научная новизна</w:t>
      </w:r>
      <w:r w:rsidRPr="003E2E20">
        <w:rPr>
          <w:rFonts w:ascii="Consolas" w:eastAsia="Consolas" w:hAnsi="Consolas" w:cs="Consolas"/>
          <w:color w:val="000000"/>
          <w:spacing w:val="-20"/>
          <w:kern w:val="0"/>
          <w:sz w:val="28"/>
          <w:szCs w:val="28"/>
          <w:lang w:eastAsia="ru-RU" w:bidi="ru-RU"/>
        </w:rPr>
        <w:t xml:space="preserve"> исследования заключается в том, что в нем выявлены основные Тенденции развития опыта и идей </w:t>
      </w:r>
      <w:r w:rsidRPr="003E2E20">
        <w:rPr>
          <w:rFonts w:ascii="Consolas" w:eastAsia="Consolas" w:hAnsi="Consolas" w:cs="Consolas"/>
          <w:color w:val="000000"/>
          <w:spacing w:val="-20"/>
          <w:kern w:val="0"/>
          <w:sz w:val="28"/>
          <w:szCs w:val="28"/>
          <w:lang w:val="en-US" w:eastAsia="en-US" w:bidi="en-US"/>
        </w:rPr>
        <w:t>A</w:t>
      </w:r>
      <w:r w:rsidRPr="003E2E20">
        <w:rPr>
          <w:rFonts w:ascii="Consolas" w:eastAsia="Consolas" w:hAnsi="Consolas" w:cs="Consolas"/>
          <w:color w:val="000000"/>
          <w:spacing w:val="-20"/>
          <w:kern w:val="0"/>
          <w:sz w:val="28"/>
          <w:szCs w:val="28"/>
          <w:lang w:eastAsia="en-US" w:bidi="en-US"/>
        </w:rPr>
        <w:t>.</w:t>
      </w:r>
      <w:r w:rsidRPr="003E2E20">
        <w:rPr>
          <w:rFonts w:ascii="Consolas" w:eastAsia="Consolas" w:hAnsi="Consolas" w:cs="Consolas"/>
          <w:color w:val="000000"/>
          <w:spacing w:val="-20"/>
          <w:kern w:val="0"/>
          <w:sz w:val="28"/>
          <w:szCs w:val="28"/>
          <w:lang w:val="en-US" w:eastAsia="en-US" w:bidi="en-US"/>
        </w:rPr>
        <w:t>G</w:t>
      </w:r>
      <w:r w:rsidRPr="003E2E20">
        <w:rPr>
          <w:rFonts w:ascii="Consolas" w:eastAsia="Consolas" w:hAnsi="Consolas" w:cs="Consolas"/>
          <w:color w:val="000000"/>
          <w:spacing w:val="-20"/>
          <w:kern w:val="0"/>
          <w:sz w:val="28"/>
          <w:szCs w:val="28"/>
          <w:lang w:eastAsia="en-US" w:bidi="en-US"/>
        </w:rPr>
        <w:t>.</w:t>
      </w:r>
      <w:r w:rsidRPr="003E2E20">
        <w:rPr>
          <w:rFonts w:ascii="Consolas" w:eastAsia="Consolas" w:hAnsi="Consolas" w:cs="Consolas"/>
          <w:color w:val="000000"/>
          <w:spacing w:val="-20"/>
          <w:kern w:val="0"/>
          <w:sz w:val="28"/>
          <w:szCs w:val="28"/>
          <w:lang w:eastAsia="ru-RU" w:bidi="ru-RU"/>
        </w:rPr>
        <w:t>Макаренко о семейном воспитании, раскрыты связи семейного воспитания с другими компонентами его воспитательной системы; охарактеризо</w:t>
      </w:r>
      <w:r w:rsidRPr="003E2E20">
        <w:rPr>
          <w:rFonts w:ascii="Consolas" w:eastAsia="Consolas" w:hAnsi="Consolas" w:cs="Consolas"/>
          <w:color w:val="000000"/>
          <w:spacing w:val="-20"/>
          <w:kern w:val="0"/>
          <w:sz w:val="28"/>
          <w:szCs w:val="28"/>
          <w:lang w:eastAsia="ru-RU" w:bidi="ru-RU"/>
        </w:rPr>
        <w:softHyphen/>
        <w:t>вано значение опыта и идей А.С.Макаренко о семейном воспитании для современной педагогики и школы; показаны преемственность разработанных А.С.Макаренко положений о семейном воспитании с теорией и практикой современного семейного воспитания, основные пути реализации его положений в современной семье.</w:t>
      </w:r>
    </w:p>
    <w:p w:rsidR="003E2E20" w:rsidRPr="003E2E20" w:rsidRDefault="003E2E20" w:rsidP="003E2E20">
      <w:pPr>
        <w:tabs>
          <w:tab w:val="clear" w:pos="709"/>
        </w:tabs>
        <w:suppressAutoHyphens w:val="0"/>
        <w:spacing w:after="0" w:line="503" w:lineRule="exact"/>
        <w:ind w:firstLine="82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u w:val="single"/>
          <w:lang w:eastAsia="ru-RU" w:bidi="ru-RU"/>
        </w:rPr>
        <w:t>Теоретическая значимость</w:t>
      </w:r>
      <w:r w:rsidRPr="003E2E20">
        <w:rPr>
          <w:rFonts w:ascii="Consolas" w:eastAsia="Consolas" w:hAnsi="Consolas" w:cs="Consolas"/>
          <w:color w:val="000000"/>
          <w:spacing w:val="-20"/>
          <w:kern w:val="0"/>
          <w:sz w:val="28"/>
          <w:szCs w:val="28"/>
          <w:lang w:eastAsia="ru-RU" w:bidi="ru-RU"/>
        </w:rPr>
        <w:t xml:space="preserve"> исследования в том, что на матери</w:t>
      </w:r>
      <w:r w:rsidRPr="003E2E20">
        <w:rPr>
          <w:rFonts w:ascii="Consolas" w:eastAsia="Consolas" w:hAnsi="Consolas" w:cs="Consolas"/>
          <w:color w:val="000000"/>
          <w:spacing w:val="-20"/>
          <w:kern w:val="0"/>
          <w:sz w:val="28"/>
          <w:szCs w:val="28"/>
          <w:lang w:eastAsia="ru-RU" w:bidi="ru-RU"/>
        </w:rPr>
        <w:softHyphen/>
        <w:t>але проблемы воспитания детей в семье в работе раскрыта диалек- тичность педагогической системы А.С.Макаренко, ее постоянное развитие и совершенствование в зависимости от изменения конкрет</w:t>
      </w:r>
      <w:r w:rsidRPr="003E2E20">
        <w:rPr>
          <w:rFonts w:ascii="Consolas" w:eastAsia="Consolas" w:hAnsi="Consolas" w:cs="Consolas"/>
          <w:color w:val="000000"/>
          <w:spacing w:val="-20"/>
          <w:kern w:val="0"/>
          <w:sz w:val="28"/>
          <w:szCs w:val="28"/>
          <w:lang w:eastAsia="ru-RU" w:bidi="ru-RU"/>
        </w:rPr>
        <w:softHyphen/>
        <w:t>но-исторических условий, что способствует преодолению догматизма по отношению к наследию педагога-пнсателя; обосновано положение о синтезе народной и научной педагогики как основе взглядов А.С.Макаренко на проблему воспитания детей в семье, которое мо</w:t>
      </w:r>
      <w:r w:rsidRPr="003E2E20">
        <w:rPr>
          <w:rFonts w:ascii="Consolas" w:eastAsia="Consolas" w:hAnsi="Consolas" w:cs="Consolas"/>
          <w:color w:val="000000"/>
          <w:spacing w:val="-20"/>
          <w:kern w:val="0"/>
          <w:sz w:val="28"/>
          <w:szCs w:val="28"/>
          <w:lang w:eastAsia="ru-RU" w:bidi="ru-RU"/>
        </w:rPr>
        <w:softHyphen/>
        <w:t>жет явиться, как мы полагаем, одной из фундаментальных предпо</w:t>
      </w:r>
      <w:r w:rsidRPr="003E2E20">
        <w:rPr>
          <w:rFonts w:ascii="Consolas" w:eastAsia="Consolas" w:hAnsi="Consolas" w:cs="Consolas"/>
          <w:color w:val="000000"/>
          <w:spacing w:val="-20"/>
          <w:kern w:val="0"/>
          <w:sz w:val="28"/>
          <w:szCs w:val="28"/>
          <w:lang w:eastAsia="ru-RU" w:bidi="ru-RU"/>
        </w:rPr>
        <w:softHyphen/>
        <w:t>сылок дальнейшего развития теории и практики семейного воспита</w:t>
      </w:r>
      <w:r w:rsidRPr="003E2E20">
        <w:rPr>
          <w:rFonts w:ascii="Consolas" w:eastAsia="Consolas" w:hAnsi="Consolas" w:cs="Consolas"/>
          <w:color w:val="000000"/>
          <w:spacing w:val="-20"/>
          <w:kern w:val="0"/>
          <w:sz w:val="28"/>
          <w:szCs w:val="28"/>
          <w:lang w:eastAsia="ru-RU" w:bidi="ru-RU"/>
        </w:rPr>
        <w:softHyphen/>
        <w:t>ния.</w:t>
      </w:r>
    </w:p>
    <w:p w:rsidR="003E2E20" w:rsidRPr="003E2E20" w:rsidRDefault="003E2E20" w:rsidP="003E2E20">
      <w:pPr>
        <w:tabs>
          <w:tab w:val="clear" w:pos="709"/>
        </w:tabs>
        <w:suppressAutoHyphens w:val="0"/>
        <w:spacing w:after="0" w:line="503" w:lineRule="exact"/>
        <w:ind w:firstLine="820"/>
        <w:jc w:val="left"/>
        <w:rPr>
          <w:rFonts w:ascii="Consolas" w:eastAsia="Consolas" w:hAnsi="Consolas" w:cs="Consolas"/>
          <w:color w:val="000000"/>
          <w:spacing w:val="-20"/>
          <w:kern w:val="0"/>
          <w:sz w:val="28"/>
          <w:szCs w:val="28"/>
          <w:lang w:eastAsia="ru-RU" w:bidi="ru-RU"/>
        </w:rPr>
        <w:sectPr w:rsidR="003E2E20" w:rsidRPr="003E2E20">
          <w:pgSz w:w="11900" w:h="16840"/>
          <w:pgMar w:top="646" w:right="874" w:bottom="646" w:left="1100" w:header="0" w:footer="3" w:gutter="0"/>
          <w:cols w:space="720"/>
          <w:noEndnote/>
          <w:docGrid w:linePitch="360"/>
        </w:sectPr>
      </w:pPr>
      <w:r w:rsidRPr="003E2E20">
        <w:rPr>
          <w:rFonts w:ascii="Consolas" w:eastAsia="Consolas" w:hAnsi="Consolas" w:cs="Consolas"/>
          <w:color w:val="000000"/>
          <w:spacing w:val="-20"/>
          <w:kern w:val="0"/>
          <w:sz w:val="28"/>
          <w:u w:val="single"/>
          <w:lang w:eastAsia="ru-RU" w:bidi="ru-RU"/>
        </w:rPr>
        <w:t>Практическая значимость</w:t>
      </w:r>
      <w:r w:rsidRPr="003E2E20">
        <w:rPr>
          <w:rFonts w:ascii="Consolas" w:eastAsia="Consolas" w:hAnsi="Consolas" w:cs="Consolas"/>
          <w:color w:val="000000"/>
          <w:spacing w:val="-20"/>
          <w:kern w:val="0"/>
          <w:sz w:val="28"/>
          <w:szCs w:val="28"/>
          <w:lang w:eastAsia="ru-RU" w:bidi="ru-RU"/>
        </w:rPr>
        <w:t xml:space="preserve"> исследования заключается в том, что совокупность идей А.С.Макаренко о семейном воспитании, буду</w:t>
      </w:r>
      <w:r w:rsidRPr="003E2E20">
        <w:rPr>
          <w:rFonts w:ascii="Consolas" w:eastAsia="Consolas" w:hAnsi="Consolas" w:cs="Consolas"/>
          <w:color w:val="000000"/>
          <w:spacing w:val="-20"/>
          <w:kern w:val="0"/>
          <w:sz w:val="28"/>
          <w:szCs w:val="28"/>
          <w:lang w:eastAsia="ru-RU" w:bidi="ru-RU"/>
        </w:rPr>
        <w:softHyphen/>
        <w:t>чи систематизированной и осмысленной в единстве со всем его пе</w:t>
      </w:r>
      <w:r w:rsidRPr="003E2E20">
        <w:rPr>
          <w:rFonts w:ascii="Consolas" w:eastAsia="Consolas" w:hAnsi="Consolas" w:cs="Consolas"/>
          <w:color w:val="000000"/>
          <w:spacing w:val="-20"/>
          <w:kern w:val="0"/>
          <w:sz w:val="28"/>
          <w:szCs w:val="28"/>
          <w:lang w:eastAsia="ru-RU" w:bidi="ru-RU"/>
        </w:rPr>
        <w:softHyphen/>
        <w:t>дагогическим наследием, может быть более эффективно использова</w:t>
      </w:r>
      <w:r w:rsidRPr="003E2E20">
        <w:rPr>
          <w:rFonts w:ascii="Consolas" w:eastAsia="Consolas" w:hAnsi="Consolas" w:cs="Consolas"/>
          <w:color w:val="000000"/>
          <w:spacing w:val="-20"/>
          <w:kern w:val="0"/>
          <w:sz w:val="28"/>
          <w:szCs w:val="28"/>
          <w:lang w:eastAsia="ru-RU" w:bidi="ru-RU"/>
        </w:rPr>
        <w:softHyphen/>
        <w:t>на в современной практике воспитания детей в семье; выводы и</w:t>
      </w:r>
    </w:p>
    <w:p w:rsidR="003E2E20" w:rsidRPr="003E2E20" w:rsidRDefault="003E2E20" w:rsidP="003E2E20">
      <w:pPr>
        <w:tabs>
          <w:tab w:val="clear" w:pos="709"/>
        </w:tabs>
        <w:suppressAutoHyphens w:val="0"/>
        <w:spacing w:after="0" w:line="503" w:lineRule="exact"/>
        <w:ind w:firstLine="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рекомендации исследования позволят улучшить педагогическое изу</w:t>
      </w:r>
      <w:r w:rsidRPr="003E2E20">
        <w:rPr>
          <w:rFonts w:ascii="Consolas" w:eastAsia="Consolas" w:hAnsi="Consolas" w:cs="Consolas"/>
          <w:color w:val="000000"/>
          <w:spacing w:val="-20"/>
          <w:kern w:val="0"/>
          <w:sz w:val="28"/>
          <w:szCs w:val="28"/>
          <w:lang w:eastAsia="ru-RU" w:bidi="ru-RU"/>
        </w:rPr>
        <w:softHyphen/>
        <w:t>чение семей, оказания им методической помощи, выявить уровни педагогической культуры родителей, совершенствовать их педаго</w:t>
      </w:r>
      <w:r w:rsidRPr="003E2E20">
        <w:rPr>
          <w:rFonts w:ascii="Consolas" w:eastAsia="Consolas" w:hAnsi="Consolas" w:cs="Consolas"/>
          <w:color w:val="000000"/>
          <w:spacing w:val="-20"/>
          <w:kern w:val="0"/>
          <w:sz w:val="28"/>
          <w:szCs w:val="28"/>
          <w:lang w:eastAsia="ru-RU" w:bidi="ru-RU"/>
        </w:rPr>
        <w:softHyphen/>
        <w:t>гический всеобуч. Разработанные рекомендации позволят также со</w:t>
      </w:r>
      <w:r w:rsidRPr="003E2E20">
        <w:rPr>
          <w:rFonts w:ascii="Consolas" w:eastAsia="Consolas" w:hAnsi="Consolas" w:cs="Consolas"/>
          <w:color w:val="000000"/>
          <w:spacing w:val="-20"/>
          <w:kern w:val="0"/>
          <w:sz w:val="28"/>
          <w:szCs w:val="28"/>
          <w:lang w:eastAsia="ru-RU" w:bidi="ru-RU"/>
        </w:rPr>
        <w:softHyphen/>
        <w:t>вершено твовать подготовку студентов педагогических вузов и учи</w:t>
      </w:r>
      <w:r w:rsidRPr="003E2E20">
        <w:rPr>
          <w:rFonts w:ascii="Consolas" w:eastAsia="Consolas" w:hAnsi="Consolas" w:cs="Consolas"/>
          <w:color w:val="000000"/>
          <w:spacing w:val="-20"/>
          <w:kern w:val="0"/>
          <w:sz w:val="28"/>
          <w:szCs w:val="28"/>
          <w:lang w:eastAsia="ru-RU" w:bidi="ru-RU"/>
        </w:rPr>
        <w:softHyphen/>
        <w:t>телей для работы с родителями. Исследование поможет в более полном использовании методов и приемов семейного воспитания.</w:t>
      </w:r>
    </w:p>
    <w:p w:rsidR="003E2E20" w:rsidRPr="003E2E20" w:rsidRDefault="003E2E20" w:rsidP="003E2E20">
      <w:pPr>
        <w:tabs>
          <w:tab w:val="clear" w:pos="709"/>
        </w:tabs>
        <w:suppressAutoHyphens w:val="0"/>
        <w:spacing w:after="0" w:line="503" w:lineRule="exact"/>
        <w:ind w:firstLine="80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u w:val="single"/>
          <w:lang w:eastAsia="ru-RU" w:bidi="ru-RU"/>
        </w:rPr>
        <w:t>Апробация</w:t>
      </w:r>
      <w:r w:rsidRPr="003E2E20">
        <w:rPr>
          <w:rFonts w:ascii="Consolas" w:eastAsia="Consolas" w:hAnsi="Consolas" w:cs="Consolas"/>
          <w:color w:val="000000"/>
          <w:spacing w:val="-20"/>
          <w:kern w:val="0"/>
          <w:sz w:val="28"/>
          <w:szCs w:val="28"/>
          <w:lang w:eastAsia="ru-RU" w:bidi="ru-RU"/>
        </w:rPr>
        <w:t xml:space="preserve"> основных положений и выводов исследования прово</w:t>
      </w:r>
      <w:r w:rsidRPr="003E2E20">
        <w:rPr>
          <w:rFonts w:ascii="Consolas" w:eastAsia="Consolas" w:hAnsi="Consolas" w:cs="Consolas"/>
          <w:color w:val="000000"/>
          <w:spacing w:val="-20"/>
          <w:kern w:val="0"/>
          <w:sz w:val="28"/>
          <w:szCs w:val="28"/>
          <w:lang w:eastAsia="ru-RU" w:bidi="ru-RU"/>
        </w:rPr>
        <w:softHyphen/>
        <w:t>дилась на заседаниях лаборатории методологических и теоретичес</w:t>
      </w:r>
      <w:r w:rsidRPr="003E2E20">
        <w:rPr>
          <w:rFonts w:ascii="Consolas" w:eastAsia="Consolas" w:hAnsi="Consolas" w:cs="Consolas"/>
          <w:color w:val="000000"/>
          <w:spacing w:val="-20"/>
          <w:kern w:val="0"/>
          <w:sz w:val="28"/>
          <w:szCs w:val="28"/>
          <w:lang w:eastAsia="ru-RU" w:bidi="ru-RU"/>
        </w:rPr>
        <w:softHyphen/>
        <w:t>ких проблем воспитания НИИ теории и методов воспитания АПН СССР; ход и результаты исследования отражены в научных докладах и со</w:t>
      </w:r>
      <w:r w:rsidRPr="003E2E20">
        <w:rPr>
          <w:rFonts w:ascii="Consolas" w:eastAsia="Consolas" w:hAnsi="Consolas" w:cs="Consolas"/>
          <w:color w:val="000000"/>
          <w:spacing w:val="-20"/>
          <w:kern w:val="0"/>
          <w:sz w:val="28"/>
          <w:szCs w:val="28"/>
          <w:lang w:eastAsia="ru-RU" w:bidi="ru-RU"/>
        </w:rPr>
        <w:softHyphen/>
        <w:t>общениях (1984-1990 гг.): на заседаниях секции по изучению и пропаганде наследия А.С.Макаренко Центрального совета Педагоги</w:t>
      </w:r>
      <w:r w:rsidRPr="003E2E20">
        <w:rPr>
          <w:rFonts w:ascii="Consolas" w:eastAsia="Consolas" w:hAnsi="Consolas" w:cs="Consolas"/>
          <w:color w:val="000000"/>
          <w:spacing w:val="-20"/>
          <w:kern w:val="0"/>
          <w:sz w:val="28"/>
          <w:szCs w:val="28"/>
          <w:lang w:eastAsia="ru-RU" w:bidi="ru-RU"/>
        </w:rPr>
        <w:softHyphen/>
        <w:t>ческого общества РСФСР; научных конференциях и семинарах в педа</w:t>
      </w:r>
      <w:r w:rsidRPr="003E2E20">
        <w:rPr>
          <w:rFonts w:ascii="Consolas" w:eastAsia="Consolas" w:hAnsi="Consolas" w:cs="Consolas"/>
          <w:color w:val="000000"/>
          <w:spacing w:val="-20"/>
          <w:kern w:val="0"/>
          <w:sz w:val="28"/>
          <w:szCs w:val="28"/>
          <w:lang w:eastAsia="ru-RU" w:bidi="ru-RU"/>
        </w:rPr>
        <w:softHyphen/>
        <w:t>гогических институтах (Киев, Минск, Полтава, Кировоград, Киши</w:t>
      </w:r>
      <w:r w:rsidRPr="003E2E20">
        <w:rPr>
          <w:rFonts w:ascii="Consolas" w:eastAsia="Consolas" w:hAnsi="Consolas" w:cs="Consolas"/>
          <w:color w:val="000000"/>
          <w:spacing w:val="-20"/>
          <w:kern w:val="0"/>
          <w:sz w:val="28"/>
          <w:szCs w:val="28"/>
          <w:lang w:eastAsia="ru-RU" w:bidi="ru-RU"/>
        </w:rPr>
        <w:softHyphen/>
        <w:t>нев) ; в ежегодных конференциях молодых ученых в НИИ ОПВ АПН СССР; на Всесоюзной научно-практической конференции "Педагогическое наследие А.С.Макаренко и современные проблемы воспитания моло</w:t>
      </w:r>
      <w:r w:rsidRPr="003E2E20">
        <w:rPr>
          <w:rFonts w:ascii="Consolas" w:eastAsia="Consolas" w:hAnsi="Consolas" w:cs="Consolas"/>
          <w:color w:val="000000"/>
          <w:spacing w:val="-20"/>
          <w:kern w:val="0"/>
          <w:sz w:val="28"/>
          <w:szCs w:val="28"/>
          <w:lang w:eastAsia="ru-RU" w:bidi="ru-RU"/>
        </w:rPr>
        <w:softHyphen/>
        <w:t>дежи", посвященной 100-летию со дня рождения А.С.Макаренко (Мос</w:t>
      </w:r>
      <w:r w:rsidRPr="003E2E20">
        <w:rPr>
          <w:rFonts w:ascii="Consolas" w:eastAsia="Consolas" w:hAnsi="Consolas" w:cs="Consolas"/>
          <w:color w:val="000000"/>
          <w:spacing w:val="-20"/>
          <w:kern w:val="0"/>
          <w:sz w:val="28"/>
          <w:szCs w:val="28"/>
          <w:lang w:eastAsia="ru-RU" w:bidi="ru-RU"/>
        </w:rPr>
        <w:softHyphen/>
        <w:t>ква) ; на заседаниях макаренковских сред при Московском музее А.С.Макаренко; в педагогических училищах I 4, 6, 15 и ряде сред</w:t>
      </w:r>
      <w:r w:rsidRPr="003E2E20">
        <w:rPr>
          <w:rFonts w:ascii="Consolas" w:eastAsia="Consolas" w:hAnsi="Consolas" w:cs="Consolas"/>
          <w:color w:val="000000"/>
          <w:spacing w:val="-20"/>
          <w:kern w:val="0"/>
          <w:sz w:val="28"/>
          <w:szCs w:val="28"/>
          <w:lang w:eastAsia="ru-RU" w:bidi="ru-RU"/>
        </w:rPr>
        <w:softHyphen/>
        <w:t>них школ Москвы; в опубликованных работах автора.</w:t>
      </w:r>
    </w:p>
    <w:p w:rsidR="003E2E20" w:rsidRPr="003E2E20" w:rsidRDefault="003E2E20" w:rsidP="003E2E20">
      <w:pPr>
        <w:tabs>
          <w:tab w:val="clear" w:pos="709"/>
        </w:tabs>
        <w:suppressAutoHyphens w:val="0"/>
        <w:spacing w:after="0" w:line="503" w:lineRule="exact"/>
        <w:ind w:firstLine="80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Диссертация включает в себя анализ следующих основных про</w:t>
      </w:r>
      <w:r w:rsidRPr="003E2E20">
        <w:rPr>
          <w:rFonts w:ascii="Consolas" w:eastAsia="Consolas" w:hAnsi="Consolas" w:cs="Consolas"/>
          <w:color w:val="000000"/>
          <w:spacing w:val="-20"/>
          <w:kern w:val="0"/>
          <w:sz w:val="28"/>
          <w:szCs w:val="28"/>
          <w:lang w:eastAsia="ru-RU" w:bidi="ru-RU"/>
        </w:rPr>
        <w:softHyphen/>
        <w:t>блем семейного воспитания в наследии А.С.Макаренко: генезис и развитие идей педагога в данной области как составная часть его педагогических воззрений; общее и особенное в семейном и школь</w:t>
      </w:r>
      <w:r w:rsidRPr="003E2E20">
        <w:rPr>
          <w:rFonts w:ascii="Consolas" w:eastAsia="Consolas" w:hAnsi="Consolas" w:cs="Consolas"/>
          <w:color w:val="000000"/>
          <w:spacing w:val="-20"/>
          <w:kern w:val="0"/>
          <w:sz w:val="28"/>
          <w:szCs w:val="28"/>
          <w:lang w:eastAsia="ru-RU" w:bidi="ru-RU"/>
        </w:rPr>
        <w:softHyphen/>
        <w:t>ном воспитании в их единстве и взаимодействии; содержание и ме</w:t>
      </w:r>
      <w:r w:rsidRPr="003E2E20">
        <w:rPr>
          <w:rFonts w:ascii="Consolas" w:eastAsia="Consolas" w:hAnsi="Consolas" w:cs="Consolas"/>
          <w:color w:val="000000"/>
          <w:spacing w:val="-20"/>
          <w:kern w:val="0"/>
          <w:sz w:val="28"/>
          <w:szCs w:val="28"/>
          <w:lang w:eastAsia="ru-RU" w:bidi="ru-RU"/>
        </w:rPr>
        <w:softHyphen/>
        <w:t>тодика воспитания детей в семье; возможности и пути эффективно</w:t>
      </w:r>
      <w:r w:rsidRPr="003E2E20">
        <w:rPr>
          <w:rFonts w:ascii="Consolas" w:eastAsia="Consolas" w:hAnsi="Consolas" w:cs="Consolas"/>
          <w:color w:val="000000"/>
          <w:spacing w:val="-20"/>
          <w:kern w:val="0"/>
          <w:sz w:val="28"/>
          <w:szCs w:val="28"/>
          <w:lang w:eastAsia="ru-RU" w:bidi="ru-RU"/>
        </w:rPr>
        <w:softHyphen/>
        <w:t xml:space="preserve">го использования и развития идей А.С.Макаренко о семейном вое- </w:t>
      </w:r>
      <w:r w:rsidRPr="003E2E20">
        <w:rPr>
          <w:rFonts w:ascii="Consolas" w:eastAsia="Consolas" w:hAnsi="Consolas" w:cs="Consolas"/>
          <w:color w:val="000000"/>
          <w:spacing w:val="-20"/>
          <w:kern w:val="0"/>
          <w:sz w:val="28"/>
          <w:szCs w:val="28"/>
          <w:lang w:val="uk-UA" w:eastAsia="uk-UA" w:bidi="uk-UA"/>
        </w:rPr>
        <w:t xml:space="preserve">штанга в </w:t>
      </w:r>
      <w:r w:rsidRPr="003E2E20">
        <w:rPr>
          <w:rFonts w:ascii="Consolas" w:eastAsia="Consolas" w:hAnsi="Consolas" w:cs="Consolas"/>
          <w:color w:val="000000"/>
          <w:spacing w:val="-20"/>
          <w:kern w:val="0"/>
          <w:sz w:val="28"/>
          <w:szCs w:val="28"/>
          <w:lang w:eastAsia="ru-RU" w:bidi="ru-RU"/>
        </w:rPr>
        <w:t>современных условиях. Диссертация состоит из двух глав.</w:t>
      </w:r>
    </w:p>
    <w:p w:rsidR="003E2E20" w:rsidRPr="003E2E20" w:rsidRDefault="003E2E20" w:rsidP="003E2E20">
      <w:pPr>
        <w:tabs>
          <w:tab w:val="clear" w:pos="709"/>
        </w:tabs>
        <w:suppressAutoHyphens w:val="0"/>
        <w:spacing w:after="0" w:line="503" w:lineRule="exact"/>
        <w:ind w:firstLine="84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 xml:space="preserve">В </w:t>
      </w:r>
      <w:r w:rsidRPr="003E2E20">
        <w:rPr>
          <w:rFonts w:ascii="Consolas" w:eastAsia="Consolas" w:hAnsi="Consolas" w:cs="Consolas"/>
          <w:color w:val="000000"/>
          <w:spacing w:val="-20"/>
          <w:kern w:val="0"/>
          <w:sz w:val="28"/>
          <w:u w:val="single"/>
          <w:lang w:eastAsia="ru-RU" w:bidi="ru-RU"/>
        </w:rPr>
        <w:t>первой главе</w:t>
      </w:r>
      <w:r w:rsidRPr="003E2E20">
        <w:rPr>
          <w:rFonts w:ascii="Consolas" w:eastAsia="Consolas" w:hAnsi="Consolas" w:cs="Consolas"/>
          <w:color w:val="000000"/>
          <w:spacing w:val="-20"/>
          <w:kern w:val="0"/>
          <w:sz w:val="28"/>
          <w:szCs w:val="28"/>
          <w:lang w:eastAsia="ru-RU" w:bidi="ru-RU"/>
        </w:rPr>
        <w:t xml:space="preserve"> "Теоретико-методологические основы семейно</w:t>
      </w:r>
      <w:r w:rsidRPr="003E2E20">
        <w:rPr>
          <w:rFonts w:ascii="Consolas" w:eastAsia="Consolas" w:hAnsi="Consolas" w:cs="Consolas"/>
          <w:color w:val="000000"/>
          <w:spacing w:val="-20"/>
          <w:kern w:val="0"/>
          <w:sz w:val="28"/>
          <w:szCs w:val="28"/>
          <w:lang w:eastAsia="ru-RU" w:bidi="ru-RU"/>
        </w:rPr>
        <w:softHyphen/>
        <w:t>го воспитания в трудах А.С.Макаренко" охарактеризованы основные этапы и тенденции развития взглядов А.С.Макаренко на проблему воспитания детей в семье; систематизированы его взгляды на се</w:t>
      </w:r>
      <w:r w:rsidRPr="003E2E20">
        <w:rPr>
          <w:rFonts w:ascii="Consolas" w:eastAsia="Consolas" w:hAnsi="Consolas" w:cs="Consolas"/>
          <w:color w:val="000000"/>
          <w:spacing w:val="-20"/>
          <w:kern w:val="0"/>
          <w:sz w:val="28"/>
          <w:szCs w:val="28"/>
          <w:lang w:eastAsia="ru-RU" w:bidi="ru-RU"/>
        </w:rPr>
        <w:softHyphen/>
        <w:t>мью как воспитательный коллектив; выявлены наиболее важные пре</w:t>
      </w:r>
      <w:r w:rsidRPr="003E2E20">
        <w:rPr>
          <w:rFonts w:ascii="Consolas" w:eastAsia="Consolas" w:hAnsi="Consolas" w:cs="Consolas"/>
          <w:color w:val="000000"/>
          <w:spacing w:val="-20"/>
          <w:kern w:val="0"/>
          <w:sz w:val="28"/>
          <w:szCs w:val="28"/>
          <w:lang w:eastAsia="ru-RU" w:bidi="ru-RU"/>
        </w:rPr>
        <w:softHyphen/>
        <w:t>емственные связи между концепцией семейного воспитания, предло</w:t>
      </w:r>
      <w:r w:rsidRPr="003E2E20">
        <w:rPr>
          <w:rFonts w:ascii="Consolas" w:eastAsia="Consolas" w:hAnsi="Consolas" w:cs="Consolas"/>
          <w:color w:val="000000"/>
          <w:spacing w:val="-20"/>
          <w:kern w:val="0"/>
          <w:sz w:val="28"/>
          <w:szCs w:val="28"/>
          <w:lang w:eastAsia="ru-RU" w:bidi="ru-RU"/>
        </w:rPr>
        <w:softHyphen/>
        <w:t>женной А.С.Макаренко, и современными концепциями воспитания де</w:t>
      </w:r>
      <w:r w:rsidRPr="003E2E20">
        <w:rPr>
          <w:rFonts w:ascii="Consolas" w:eastAsia="Consolas" w:hAnsi="Consolas" w:cs="Consolas"/>
          <w:color w:val="000000"/>
          <w:spacing w:val="-20"/>
          <w:kern w:val="0"/>
          <w:sz w:val="28"/>
          <w:szCs w:val="28"/>
          <w:lang w:eastAsia="ru-RU" w:bidi="ru-RU"/>
        </w:rPr>
        <w:softHyphen/>
        <w:t>тей в семье.</w:t>
      </w:r>
    </w:p>
    <w:p w:rsidR="003E2E20" w:rsidRPr="003E2E20" w:rsidRDefault="003E2E20" w:rsidP="003E2E20">
      <w:pPr>
        <w:tabs>
          <w:tab w:val="clear" w:pos="709"/>
        </w:tabs>
        <w:suppressAutoHyphens w:val="0"/>
        <w:spacing w:after="0" w:line="503" w:lineRule="exact"/>
        <w:ind w:firstLine="840"/>
        <w:jc w:val="left"/>
        <w:rPr>
          <w:rFonts w:ascii="Consolas" w:eastAsia="Consolas" w:hAnsi="Consolas" w:cs="Consolas"/>
          <w:color w:val="000000"/>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 xml:space="preserve">Во </w:t>
      </w:r>
      <w:r w:rsidRPr="003E2E20">
        <w:rPr>
          <w:rFonts w:ascii="Consolas" w:eastAsia="Consolas" w:hAnsi="Consolas" w:cs="Consolas"/>
          <w:smallCaps/>
          <w:color w:val="000000"/>
          <w:kern w:val="0"/>
          <w:sz w:val="30"/>
          <w:szCs w:val="30"/>
          <w:u w:val="single"/>
          <w:lang w:eastAsia="ru-RU" w:bidi="ru-RU"/>
        </w:rPr>
        <w:t xml:space="preserve">второй </w:t>
      </w:r>
      <w:r w:rsidRPr="003E2E20">
        <w:rPr>
          <w:rFonts w:ascii="Consolas" w:eastAsia="Consolas" w:hAnsi="Consolas" w:cs="Consolas"/>
          <w:color w:val="000000"/>
          <w:spacing w:val="-20"/>
          <w:kern w:val="0"/>
          <w:sz w:val="28"/>
          <w:u w:val="single"/>
          <w:lang w:eastAsia="ru-RU" w:bidi="ru-RU"/>
        </w:rPr>
        <w:t>главе</w:t>
      </w:r>
      <w:r w:rsidRPr="003E2E20">
        <w:rPr>
          <w:rFonts w:ascii="Consolas" w:eastAsia="Consolas" w:hAnsi="Consolas" w:cs="Consolas"/>
          <w:color w:val="000000"/>
          <w:spacing w:val="-20"/>
          <w:kern w:val="0"/>
          <w:sz w:val="28"/>
          <w:szCs w:val="28"/>
          <w:lang w:eastAsia="ru-RU" w:bidi="ru-RU"/>
        </w:rPr>
        <w:t xml:space="preserve"> "А.С.Макаренко о содержании, формах и ме</w:t>
      </w:r>
      <w:r w:rsidRPr="003E2E20">
        <w:rPr>
          <w:rFonts w:ascii="Consolas" w:eastAsia="Consolas" w:hAnsi="Consolas" w:cs="Consolas"/>
          <w:color w:val="000000"/>
          <w:spacing w:val="-20"/>
          <w:kern w:val="0"/>
          <w:sz w:val="28"/>
          <w:szCs w:val="28"/>
          <w:lang w:eastAsia="ru-RU" w:bidi="ru-RU"/>
        </w:rPr>
        <w:softHyphen/>
        <w:t>тодах семейного воспитания" раскрыты особенности взаимосвязи различных сторон воспитания детей в семье; взаимоотношений в се</w:t>
      </w:r>
      <w:r w:rsidRPr="003E2E20">
        <w:rPr>
          <w:rFonts w:ascii="Consolas" w:eastAsia="Consolas" w:hAnsi="Consolas" w:cs="Consolas"/>
          <w:color w:val="000000"/>
          <w:spacing w:val="-20"/>
          <w:kern w:val="0"/>
          <w:sz w:val="28"/>
          <w:szCs w:val="28"/>
          <w:lang w:eastAsia="ru-RU" w:bidi="ru-RU"/>
        </w:rPr>
        <w:softHyphen/>
        <w:t>мье как средства воспитания личности ребенка; методов и приемов воспитания детей в семье; путей эффективного использования идей педагога о семейном воспитании в условиях современной семьи, учреждений общественного воспитания и в педагогических исследо</w:t>
      </w:r>
      <w:r w:rsidRPr="003E2E20">
        <w:rPr>
          <w:rFonts w:ascii="Consolas" w:eastAsia="Consolas" w:hAnsi="Consolas" w:cs="Consolas"/>
          <w:color w:val="000000"/>
          <w:spacing w:val="-20"/>
          <w:kern w:val="0"/>
          <w:sz w:val="28"/>
          <w:szCs w:val="28"/>
          <w:lang w:eastAsia="ru-RU" w:bidi="ru-RU"/>
        </w:rPr>
        <w:softHyphen/>
        <w:t>ваниях.</w:t>
      </w:r>
    </w:p>
    <w:p w:rsidR="003E2E20" w:rsidRPr="003E2E20" w:rsidRDefault="003E2E20" w:rsidP="003E2E20">
      <w:pPr>
        <w:tabs>
          <w:tab w:val="clear" w:pos="709"/>
        </w:tabs>
        <w:suppressAutoHyphens w:val="0"/>
        <w:spacing w:after="0" w:line="503" w:lineRule="exact"/>
        <w:ind w:firstLine="840"/>
        <w:jc w:val="left"/>
        <w:rPr>
          <w:rFonts w:ascii="Consolas" w:eastAsia="Consolas" w:hAnsi="Consolas" w:cs="Consolas"/>
          <w:color w:val="000000"/>
          <w:spacing w:val="-20"/>
          <w:kern w:val="0"/>
          <w:sz w:val="28"/>
          <w:szCs w:val="28"/>
          <w:lang w:eastAsia="ru-RU" w:bidi="ru-RU"/>
        </w:rPr>
        <w:sectPr w:rsidR="003E2E20" w:rsidRPr="003E2E20">
          <w:headerReference w:type="even" r:id="rId17"/>
          <w:headerReference w:type="default" r:id="rId18"/>
          <w:pgSz w:w="11900" w:h="16840"/>
          <w:pgMar w:top="998" w:right="907" w:bottom="1363" w:left="1072" w:header="0" w:footer="3" w:gutter="0"/>
          <w:cols w:space="720"/>
          <w:noEndnote/>
          <w:docGrid w:linePitch="360"/>
        </w:sectPr>
      </w:pPr>
      <w:r w:rsidRPr="003E2E20">
        <w:rPr>
          <w:rFonts w:ascii="Consolas" w:eastAsia="Consolas" w:hAnsi="Consolas" w:cs="Consolas"/>
          <w:color w:val="000000"/>
          <w:spacing w:val="-20"/>
          <w:kern w:val="0"/>
          <w:sz w:val="28"/>
          <w:szCs w:val="28"/>
          <w:lang w:eastAsia="ru-RU" w:bidi="ru-RU"/>
        </w:rPr>
        <w:t>"Современная наука призвана отражать новые, соответствую</w:t>
      </w:r>
      <w:r w:rsidRPr="003E2E20">
        <w:rPr>
          <w:rFonts w:ascii="Consolas" w:eastAsia="Consolas" w:hAnsi="Consolas" w:cs="Consolas"/>
          <w:color w:val="000000"/>
          <w:spacing w:val="-20"/>
          <w:kern w:val="0"/>
          <w:sz w:val="28"/>
          <w:szCs w:val="28"/>
          <w:lang w:eastAsia="ru-RU" w:bidi="ru-RU"/>
        </w:rPr>
        <w:softHyphen/>
        <w:t>щие духу времени подходы к семейному воспитанию, развивая и су</w:t>
      </w:r>
      <w:r w:rsidRPr="003E2E20">
        <w:rPr>
          <w:rFonts w:ascii="Consolas" w:eastAsia="Consolas" w:hAnsi="Consolas" w:cs="Consolas"/>
          <w:color w:val="000000"/>
          <w:spacing w:val="-20"/>
          <w:kern w:val="0"/>
          <w:sz w:val="28"/>
          <w:szCs w:val="28"/>
          <w:lang w:eastAsia="ru-RU" w:bidi="ru-RU"/>
        </w:rPr>
        <w:softHyphen/>
        <w:t>щественно обогащая его теоретические основы. К сожалению, по</w:t>
      </w:r>
      <w:r w:rsidRPr="003E2E20">
        <w:rPr>
          <w:rFonts w:ascii="Consolas" w:eastAsia="Consolas" w:hAnsi="Consolas" w:cs="Consolas"/>
          <w:color w:val="000000"/>
          <w:spacing w:val="-20"/>
          <w:kern w:val="0"/>
          <w:sz w:val="28"/>
          <w:szCs w:val="28"/>
          <w:lang w:eastAsia="ru-RU" w:bidi="ru-RU"/>
        </w:rPr>
        <w:softHyphen/>
        <w:t>добного научного "приращения" в последние десятилетия наблюда</w:t>
      </w:r>
      <w:r w:rsidRPr="003E2E20">
        <w:rPr>
          <w:rFonts w:ascii="Consolas" w:eastAsia="Consolas" w:hAnsi="Consolas" w:cs="Consolas"/>
          <w:color w:val="000000"/>
          <w:spacing w:val="-20"/>
          <w:kern w:val="0"/>
          <w:sz w:val="28"/>
          <w:szCs w:val="28"/>
          <w:lang w:eastAsia="ru-RU" w:bidi="ru-RU"/>
        </w:rPr>
        <w:softHyphen/>
        <w:t>ется весьма мало, что не может не вызвать серьезных раздумий. Возникает вопрос не праздный, а существенный: почему в педаго</w:t>
      </w:r>
      <w:r w:rsidRPr="003E2E20">
        <w:rPr>
          <w:rFonts w:ascii="Consolas" w:eastAsia="Consolas" w:hAnsi="Consolas" w:cs="Consolas"/>
          <w:color w:val="000000"/>
          <w:spacing w:val="-20"/>
          <w:kern w:val="0"/>
          <w:sz w:val="28"/>
          <w:szCs w:val="28"/>
          <w:lang w:eastAsia="ru-RU" w:bidi="ru-RU"/>
        </w:rPr>
        <w:softHyphen/>
        <w:t>гике семейного воспитания отмечается топтание на месте, нет су</w:t>
      </w:r>
      <w:r w:rsidRPr="003E2E20">
        <w:rPr>
          <w:rFonts w:ascii="Consolas" w:eastAsia="Consolas" w:hAnsi="Consolas" w:cs="Consolas"/>
          <w:color w:val="000000"/>
          <w:spacing w:val="-20"/>
          <w:kern w:val="0"/>
          <w:sz w:val="28"/>
          <w:szCs w:val="28"/>
          <w:lang w:eastAsia="ru-RU" w:bidi="ru-RU"/>
        </w:rPr>
        <w:softHyphen/>
        <w:t>щественного продвижения после Н.К.Крупской и А.С.Макаренко? Это случилось, на наш взгляд, по тому, что мы, ученые, недостаточно исследовали каким путем шли Н.К.Крупская и А.С.Макаренко в раз</w:t>
      </w:r>
      <w:r w:rsidRPr="003E2E20">
        <w:rPr>
          <w:rFonts w:ascii="Consolas" w:eastAsia="Consolas" w:hAnsi="Consolas" w:cs="Consolas"/>
          <w:color w:val="000000"/>
          <w:spacing w:val="-20"/>
          <w:kern w:val="0"/>
          <w:sz w:val="28"/>
          <w:szCs w:val="28"/>
          <w:lang w:eastAsia="ru-RU" w:bidi="ru-RU"/>
        </w:rPr>
        <w:softHyphen/>
        <w:t>работке вопросов семейного воспитания, в развитии его теорети</w:t>
      </w:r>
      <w:r w:rsidRPr="003E2E20">
        <w:rPr>
          <w:rFonts w:ascii="Consolas" w:eastAsia="Consolas" w:hAnsi="Consolas" w:cs="Consolas"/>
          <w:color w:val="000000"/>
          <w:spacing w:val="-20"/>
          <w:kern w:val="0"/>
          <w:sz w:val="28"/>
          <w:szCs w:val="28"/>
          <w:lang w:eastAsia="ru-RU" w:bidi="ru-RU"/>
        </w:rPr>
        <w:softHyphen/>
        <w:t>ческих основ и выдвижении новых педагогических идей "(318,с.19).</w:t>
      </w:r>
    </w:p>
    <w:p w:rsidR="003E2E20" w:rsidRPr="003E2E20" w:rsidRDefault="003E2E20" w:rsidP="003E2E20">
      <w:pPr>
        <w:tabs>
          <w:tab w:val="clear" w:pos="709"/>
        </w:tabs>
        <w:suppressAutoHyphens w:val="0"/>
        <w:spacing w:after="0" w:line="320" w:lineRule="exact"/>
        <w:ind w:left="3760" w:firstLine="0"/>
        <w:jc w:val="left"/>
        <w:rPr>
          <w:rFonts w:ascii="Consolas" w:eastAsia="Consolas" w:hAnsi="Consolas" w:cs="Consolas"/>
          <w:color w:val="000000"/>
          <w:kern w:val="0"/>
          <w:sz w:val="12"/>
          <w:szCs w:val="12"/>
          <w:lang w:eastAsia="ru-RU" w:bidi="ru-RU"/>
        </w:rPr>
      </w:pPr>
      <w:r w:rsidRPr="003E2E20">
        <w:rPr>
          <w:rFonts w:ascii="Consolas" w:eastAsia="Consolas" w:hAnsi="Consolas" w:cs="Consolas"/>
          <w:color w:val="000000"/>
          <w:kern w:val="0"/>
          <w:sz w:val="12"/>
          <w:szCs w:val="12"/>
          <w:lang w:eastAsia="ru-RU" w:bidi="ru-RU"/>
        </w:rPr>
        <w:t xml:space="preserve">- </w:t>
      </w:r>
      <w:r w:rsidRPr="003E2E20">
        <w:rPr>
          <w:rFonts w:ascii="Consolas" w:eastAsia="Consolas" w:hAnsi="Consolas" w:cs="Consolas"/>
          <w:color w:val="000000"/>
          <w:spacing w:val="-20"/>
          <w:kern w:val="0"/>
          <w:sz w:val="32"/>
          <w:szCs w:val="32"/>
          <w:lang w:eastAsia="ru-RU" w:bidi="ru-RU"/>
        </w:rPr>
        <w:t>16</w:t>
      </w:r>
      <w:r w:rsidRPr="003E2E20">
        <w:rPr>
          <w:rFonts w:ascii="Consolas" w:eastAsia="Consolas" w:hAnsi="Consolas" w:cs="Consolas"/>
          <w:color w:val="000000"/>
          <w:kern w:val="0"/>
          <w:sz w:val="12"/>
          <w:szCs w:val="12"/>
          <w:lang w:eastAsia="ru-RU" w:bidi="ru-RU"/>
        </w:rPr>
        <w:t xml:space="preserve"> -</w:t>
      </w:r>
    </w:p>
    <w:p w:rsidR="003E2E20" w:rsidRDefault="003E2E20" w:rsidP="003E2E20">
      <w:pPr>
        <w:rPr>
          <w:rFonts w:ascii="Arial Unicode MS" w:eastAsia="Arial Unicode MS" w:hAnsi="Arial Unicode MS" w:cs="Arial Unicode MS"/>
          <w:color w:val="000000"/>
          <w:kern w:val="0"/>
          <w:sz w:val="24"/>
          <w:szCs w:val="24"/>
          <w:lang w:eastAsia="ru-RU" w:bidi="ru-RU"/>
        </w:rPr>
      </w:pPr>
      <w:r w:rsidRPr="003E2E20">
        <w:rPr>
          <w:rFonts w:ascii="Arial Unicode MS" w:eastAsia="Arial Unicode MS" w:hAnsi="Arial Unicode MS" w:cs="Arial Unicode MS"/>
          <w:color w:val="000000"/>
          <w:kern w:val="0"/>
          <w:sz w:val="24"/>
          <w:szCs w:val="24"/>
          <w:lang w:eastAsia="ru-RU" w:bidi="ru-RU"/>
        </w:rPr>
        <w:t>Б современных условиях многие из взглядов А.С.Макаренко на воспитание детей в семье (о семье как воспитательном колллекти- ве, роли личного примера родителей в воспитании детей и др.) сохранили свою актуальность, нуждаются в широкой пропаганде и эффективном использовании. Вместе с тем необходимо творческое, учитывающее современные тенденции общественного и семейного вос</w:t>
      </w:r>
      <w:r w:rsidRPr="003E2E20">
        <w:rPr>
          <w:rFonts w:ascii="Arial Unicode MS" w:eastAsia="Arial Unicode MS" w:hAnsi="Arial Unicode MS" w:cs="Arial Unicode MS"/>
          <w:color w:val="000000"/>
          <w:kern w:val="0"/>
          <w:sz w:val="24"/>
          <w:szCs w:val="24"/>
          <w:lang w:eastAsia="ru-RU" w:bidi="ru-RU"/>
        </w:rPr>
        <w:softHyphen/>
        <w:t>питания, использование этого наследия, и только в этом случае оно может принести необходимую отдачу. В частности, следует при</w:t>
      </w:r>
      <w:r w:rsidRPr="003E2E20">
        <w:rPr>
          <w:rFonts w:ascii="Arial Unicode MS" w:eastAsia="Arial Unicode MS" w:hAnsi="Arial Unicode MS" w:cs="Arial Unicode MS"/>
          <w:color w:val="000000"/>
          <w:kern w:val="0"/>
          <w:sz w:val="24"/>
          <w:szCs w:val="24"/>
          <w:lang w:eastAsia="ru-RU" w:bidi="ru-RU"/>
        </w:rPr>
        <w:softHyphen/>
        <w:t>нимать во внимание возросшие материальные и культурные возмож</w:t>
      </w:r>
      <w:r w:rsidRPr="003E2E20">
        <w:rPr>
          <w:rFonts w:ascii="Arial Unicode MS" w:eastAsia="Arial Unicode MS" w:hAnsi="Arial Unicode MS" w:cs="Arial Unicode MS"/>
          <w:color w:val="000000"/>
          <w:kern w:val="0"/>
          <w:sz w:val="24"/>
          <w:szCs w:val="24"/>
          <w:lang w:eastAsia="ru-RU" w:bidi="ru-RU"/>
        </w:rPr>
        <w:softHyphen/>
        <w:t>ности многих семей, установление между школой и семьей отноше</w:t>
      </w:r>
      <w:r w:rsidRPr="003E2E20">
        <w:rPr>
          <w:rFonts w:ascii="Arial Unicode MS" w:eastAsia="Arial Unicode MS" w:hAnsi="Arial Unicode MS" w:cs="Arial Unicode MS"/>
          <w:color w:val="000000"/>
          <w:kern w:val="0"/>
          <w:sz w:val="24"/>
          <w:szCs w:val="24"/>
          <w:lang w:eastAsia="ru-RU" w:bidi="ru-RU"/>
        </w:rPr>
        <w:softHyphen/>
        <w:t>ний равноправных партнеров в воспитании детей, необходимость бо</w:t>
      </w:r>
      <w:r w:rsidRPr="003E2E20">
        <w:rPr>
          <w:rFonts w:ascii="Arial Unicode MS" w:eastAsia="Arial Unicode MS" w:hAnsi="Arial Unicode MS" w:cs="Arial Unicode MS"/>
          <w:color w:val="000000"/>
          <w:kern w:val="0"/>
          <w:sz w:val="24"/>
          <w:szCs w:val="24"/>
          <w:lang w:eastAsia="ru-RU" w:bidi="ru-RU"/>
        </w:rPr>
        <w:softHyphen/>
        <w:t>лее полного учета национальных традиций в семейном воспитании и т.п. актуальные для современной ситуации тенденции, которые не могли получить отражения в наследии А.С.Макаренко.</w:t>
      </w:r>
    </w:p>
    <w:p w:rsidR="003E2E20" w:rsidRDefault="003E2E20" w:rsidP="003E2E20">
      <w:pPr>
        <w:rPr>
          <w:rFonts w:ascii="Arial Unicode MS" w:eastAsia="Arial Unicode MS" w:hAnsi="Arial Unicode MS" w:cs="Arial Unicode MS"/>
          <w:color w:val="000000"/>
          <w:kern w:val="0"/>
          <w:sz w:val="24"/>
          <w:szCs w:val="24"/>
          <w:lang w:eastAsia="ru-RU" w:bidi="ru-RU"/>
        </w:rPr>
      </w:pPr>
    </w:p>
    <w:p w:rsidR="003E2E20" w:rsidRDefault="003E2E20" w:rsidP="003E2E20">
      <w:pPr>
        <w:rPr>
          <w:rFonts w:ascii="Arial Unicode MS" w:eastAsia="Arial Unicode MS" w:hAnsi="Arial Unicode MS" w:cs="Arial Unicode MS"/>
          <w:color w:val="000000"/>
          <w:kern w:val="0"/>
          <w:sz w:val="24"/>
          <w:szCs w:val="24"/>
          <w:lang w:eastAsia="ru-RU" w:bidi="ru-RU"/>
        </w:rPr>
      </w:pPr>
    </w:p>
    <w:p w:rsidR="003E2E20" w:rsidRDefault="003E2E20" w:rsidP="003E2E20">
      <w:pPr>
        <w:rPr>
          <w:rFonts w:ascii="Arial Unicode MS" w:eastAsia="Arial Unicode MS" w:hAnsi="Arial Unicode MS" w:cs="Arial Unicode MS"/>
          <w:color w:val="000000"/>
          <w:kern w:val="0"/>
          <w:sz w:val="24"/>
          <w:szCs w:val="24"/>
          <w:lang w:eastAsia="ru-RU" w:bidi="ru-RU"/>
        </w:rPr>
      </w:pPr>
    </w:p>
    <w:p w:rsidR="003E2E20" w:rsidRPr="003E2E20" w:rsidRDefault="003E2E20" w:rsidP="003E2E20">
      <w:pPr>
        <w:tabs>
          <w:tab w:val="clear" w:pos="709"/>
          <w:tab w:val="left" w:pos="3796"/>
        </w:tabs>
        <w:suppressAutoHyphens w:val="0"/>
        <w:spacing w:after="0" w:line="503" w:lineRule="exact"/>
        <w:ind w:left="2600" w:firstLine="0"/>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120"/>
          <w:kern w:val="0"/>
          <w:sz w:val="28"/>
          <w:szCs w:val="28"/>
          <w:shd w:val="clear" w:color="auto" w:fill="FFFFFF"/>
          <w:lang w:eastAsia="ru-RU" w:bidi="ru-RU"/>
        </w:rPr>
        <w:t>ЗАКЛЮЧЕНИЕ</w:t>
      </w:r>
    </w:p>
    <w:p w:rsidR="003E2E20" w:rsidRPr="003E2E20" w:rsidRDefault="003E2E20" w:rsidP="003E2E20">
      <w:pPr>
        <w:tabs>
          <w:tab w:val="clear" w:pos="709"/>
        </w:tabs>
        <w:suppressAutoHyphens w:val="0"/>
        <w:spacing w:after="0" w:line="503" w:lineRule="exact"/>
        <w:ind w:firstLine="840"/>
        <w:jc w:val="left"/>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Исследование включало в себя анализ следующих основных проблем семейного воспитания в наследии А.С. Макаренко: гене</w:t>
      </w:r>
      <w:r w:rsidRPr="003E2E20">
        <w:rPr>
          <w:rFonts w:ascii="Consolas" w:eastAsia="Consolas" w:hAnsi="Consolas" w:cs="Consolas"/>
          <w:color w:val="000000"/>
          <w:spacing w:val="-20"/>
          <w:kern w:val="0"/>
          <w:sz w:val="28"/>
          <w:szCs w:val="28"/>
          <w:lang w:eastAsia="ru-RU" w:bidi="ru-RU"/>
        </w:rPr>
        <w:softHyphen/>
        <w:t>зис и развитие идей педагога в данной области как составная часть его педагогических воззрений; общее и особенное в семей</w:t>
      </w:r>
      <w:r w:rsidRPr="003E2E20">
        <w:rPr>
          <w:rFonts w:ascii="Consolas" w:eastAsia="Consolas" w:hAnsi="Consolas" w:cs="Consolas"/>
          <w:color w:val="000000"/>
          <w:spacing w:val="-20"/>
          <w:kern w:val="0"/>
          <w:sz w:val="28"/>
          <w:szCs w:val="28"/>
          <w:lang w:eastAsia="ru-RU" w:bidi="ru-RU"/>
        </w:rPr>
        <w:softHyphen/>
        <w:t>ном и школьном воспитании в их единстве и взаимодействии; со</w:t>
      </w:r>
      <w:r w:rsidRPr="003E2E20">
        <w:rPr>
          <w:rFonts w:ascii="Consolas" w:eastAsia="Consolas" w:hAnsi="Consolas" w:cs="Consolas"/>
          <w:color w:val="000000"/>
          <w:spacing w:val="-20"/>
          <w:kern w:val="0"/>
          <w:sz w:val="28"/>
          <w:szCs w:val="28"/>
          <w:lang w:eastAsia="ru-RU" w:bidi="ru-RU"/>
        </w:rPr>
        <w:softHyphen/>
        <w:t>держание и методика воспитания детей в семье; возможности и пути эффективного использования и развития идей А.С. Макаренко о семейном воспитании в современных условиях.</w:t>
      </w:r>
    </w:p>
    <w:p w:rsidR="003E2E20" w:rsidRPr="003E2E20" w:rsidRDefault="003E2E20" w:rsidP="003E2E20">
      <w:pPr>
        <w:tabs>
          <w:tab w:val="clear" w:pos="709"/>
        </w:tabs>
        <w:suppressAutoHyphens w:val="0"/>
        <w:spacing w:after="0" w:line="503" w:lineRule="exact"/>
        <w:ind w:firstLine="840"/>
        <w:jc w:val="left"/>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Анализ разнообразных источников даёт возможность утвер</w:t>
      </w:r>
      <w:r w:rsidRPr="003E2E20">
        <w:rPr>
          <w:rFonts w:ascii="Consolas" w:eastAsia="Consolas" w:hAnsi="Consolas" w:cs="Consolas"/>
          <w:color w:val="000000"/>
          <w:spacing w:val="-20"/>
          <w:kern w:val="0"/>
          <w:sz w:val="28"/>
          <w:szCs w:val="28"/>
          <w:lang w:eastAsia="ru-RU" w:bidi="ru-RU"/>
        </w:rPr>
        <w:softHyphen/>
        <w:t>ждать, что взгляды А.С. Макаренко на проблему воспитания детей в семье, являясь органической составной частью его педагогичес</w:t>
      </w:r>
      <w:r w:rsidRPr="003E2E20">
        <w:rPr>
          <w:rFonts w:ascii="Consolas" w:eastAsia="Consolas" w:hAnsi="Consolas" w:cs="Consolas"/>
          <w:color w:val="000000"/>
          <w:spacing w:val="-20"/>
          <w:kern w:val="0"/>
          <w:sz w:val="28"/>
          <w:szCs w:val="28"/>
          <w:lang w:eastAsia="ru-RU" w:bidi="ru-RU"/>
        </w:rPr>
        <w:softHyphen/>
        <w:t>кой системы, на протяжении трех десятилетий работы в дореволю</w:t>
      </w:r>
      <w:r w:rsidRPr="003E2E20">
        <w:rPr>
          <w:rFonts w:ascii="Consolas" w:eastAsia="Consolas" w:hAnsi="Consolas" w:cs="Consolas"/>
          <w:color w:val="000000"/>
          <w:spacing w:val="-20"/>
          <w:kern w:val="0"/>
          <w:sz w:val="28"/>
          <w:szCs w:val="28"/>
          <w:lang w:eastAsia="ru-RU" w:bidi="ru-RU"/>
        </w:rPr>
        <w:softHyphen/>
        <w:t>ционной и советской школе (в том числе в колонии, коммуне) пре</w:t>
      </w:r>
      <w:r w:rsidRPr="003E2E20">
        <w:rPr>
          <w:rFonts w:ascii="Consolas" w:eastAsia="Consolas" w:hAnsi="Consolas" w:cs="Consolas"/>
          <w:color w:val="000000"/>
          <w:spacing w:val="-20"/>
          <w:kern w:val="0"/>
          <w:sz w:val="28"/>
          <w:szCs w:val="28"/>
          <w:lang w:eastAsia="ru-RU" w:bidi="ru-RU"/>
        </w:rPr>
        <w:softHyphen/>
        <w:t>терпели значительную эволюцию; для правильного понимания и оценки этих взглядов необходимо учитывать как их преемствен</w:t>
      </w:r>
      <w:r w:rsidRPr="003E2E20">
        <w:rPr>
          <w:rFonts w:ascii="Consolas" w:eastAsia="Consolas" w:hAnsi="Consolas" w:cs="Consolas"/>
          <w:color w:val="000000"/>
          <w:spacing w:val="-20"/>
          <w:kern w:val="0"/>
          <w:sz w:val="28"/>
          <w:szCs w:val="28"/>
          <w:lang w:eastAsia="ru-RU" w:bidi="ru-RU"/>
        </w:rPr>
        <w:softHyphen/>
        <w:t>ность с прогрессивной отечественной и зарубежной педагогичес</w:t>
      </w:r>
      <w:r w:rsidRPr="003E2E20">
        <w:rPr>
          <w:rFonts w:ascii="Consolas" w:eastAsia="Consolas" w:hAnsi="Consolas" w:cs="Consolas"/>
          <w:color w:val="000000"/>
          <w:spacing w:val="-20"/>
          <w:kern w:val="0"/>
          <w:sz w:val="28"/>
          <w:szCs w:val="28"/>
          <w:lang w:eastAsia="ru-RU" w:bidi="ru-RU"/>
        </w:rPr>
        <w:softHyphen/>
        <w:t>кой мыслью конца XIX- начала XX вв.» так и многообразные свя</w:t>
      </w:r>
      <w:r w:rsidRPr="003E2E20">
        <w:rPr>
          <w:rFonts w:ascii="Consolas" w:eastAsia="Consolas" w:hAnsi="Consolas" w:cs="Consolas"/>
          <w:color w:val="000000"/>
          <w:spacing w:val="-20"/>
          <w:kern w:val="0"/>
          <w:sz w:val="28"/>
          <w:szCs w:val="28"/>
          <w:lang w:eastAsia="ru-RU" w:bidi="ru-RU"/>
        </w:rPr>
        <w:softHyphen/>
        <w:t>зи с концепциями воспитания, развивавшимися на Украине и в Рос</w:t>
      </w:r>
      <w:r w:rsidRPr="003E2E20">
        <w:rPr>
          <w:rFonts w:ascii="Consolas" w:eastAsia="Consolas" w:hAnsi="Consolas" w:cs="Consolas"/>
          <w:color w:val="000000"/>
          <w:spacing w:val="-20"/>
          <w:kern w:val="0"/>
          <w:sz w:val="28"/>
          <w:szCs w:val="28"/>
          <w:lang w:eastAsia="ru-RU" w:bidi="ru-RU"/>
        </w:rPr>
        <w:softHyphen/>
        <w:t>сии в советский период(20-30-е гг.).</w:t>
      </w:r>
    </w:p>
    <w:p w:rsidR="003E2E20" w:rsidRPr="003E2E20" w:rsidRDefault="003E2E20" w:rsidP="003E2E20">
      <w:pPr>
        <w:tabs>
          <w:tab w:val="clear" w:pos="709"/>
        </w:tabs>
        <w:suppressAutoHyphens w:val="0"/>
        <w:spacing w:after="0" w:line="503" w:lineRule="exact"/>
        <w:ind w:firstLine="840"/>
        <w:jc w:val="left"/>
        <w:rPr>
          <w:rFonts w:ascii="Consolas" w:eastAsia="Consolas" w:hAnsi="Consolas" w:cs="Consolas"/>
          <w:spacing w:val="-20"/>
          <w:kern w:val="0"/>
          <w:sz w:val="28"/>
          <w:szCs w:val="28"/>
          <w:lang w:eastAsia="ru-RU" w:bidi="ru-RU"/>
        </w:rPr>
        <w:sectPr w:rsidR="003E2E20" w:rsidRPr="003E2E20" w:rsidSect="003E2E20">
          <w:type w:val="continuous"/>
          <w:pgSz w:w="11900" w:h="16840"/>
          <w:pgMar w:top="1488" w:right="1078" w:bottom="877" w:left="1045" w:header="0" w:footer="3" w:gutter="0"/>
          <w:cols w:space="720"/>
          <w:noEndnote/>
          <w:docGrid w:linePitch="360"/>
        </w:sectPr>
      </w:pPr>
      <w:r w:rsidRPr="003E2E20">
        <w:rPr>
          <w:rFonts w:ascii="Consolas" w:eastAsia="Consolas" w:hAnsi="Consolas" w:cs="Consolas"/>
          <w:color w:val="000000"/>
          <w:spacing w:val="-20"/>
          <w:kern w:val="0"/>
          <w:sz w:val="28"/>
          <w:szCs w:val="28"/>
          <w:lang w:eastAsia="ru-RU" w:bidi="ru-RU"/>
        </w:rPr>
        <w:t>Исследование взглядов А.С. Макаренко на проблему семейного воспитания показало, что между ними и взглядами других педаго</w:t>
      </w:r>
      <w:r w:rsidRPr="003E2E20">
        <w:rPr>
          <w:rFonts w:ascii="Consolas" w:eastAsia="Consolas" w:hAnsi="Consolas" w:cs="Consolas"/>
          <w:color w:val="000000"/>
          <w:spacing w:val="-20"/>
          <w:kern w:val="0"/>
          <w:sz w:val="28"/>
          <w:szCs w:val="28"/>
          <w:lang w:eastAsia="ru-RU" w:bidi="ru-RU"/>
        </w:rPr>
        <w:softHyphen/>
        <w:t>гов - как предшественников, так и современников - имеется пре</w:t>
      </w:r>
      <w:r w:rsidRPr="003E2E20">
        <w:rPr>
          <w:rFonts w:ascii="Consolas" w:eastAsia="Consolas" w:hAnsi="Consolas" w:cs="Consolas"/>
          <w:color w:val="000000"/>
          <w:spacing w:val="-20"/>
          <w:kern w:val="0"/>
          <w:sz w:val="28"/>
          <w:szCs w:val="28"/>
          <w:lang w:eastAsia="ru-RU" w:bidi="ru-RU"/>
        </w:rPr>
        <w:softHyphen/>
        <w:t>емственность. Эта цреемственность взглядов не простое повторе</w:t>
      </w:r>
      <w:r w:rsidRPr="003E2E20">
        <w:rPr>
          <w:rFonts w:ascii="Consolas" w:eastAsia="Consolas" w:hAnsi="Consolas" w:cs="Consolas"/>
          <w:color w:val="000000"/>
          <w:spacing w:val="-20"/>
          <w:kern w:val="0"/>
          <w:sz w:val="28"/>
          <w:szCs w:val="28"/>
          <w:lang w:eastAsia="ru-RU" w:bidi="ru-RU"/>
        </w:rPr>
        <w:softHyphen/>
        <w:t>ние знаний, накопленных прогрессивной мыслью прошлого, а имеет диалектический характер. Отмечая позитивные стороны изучавших</w:t>
      </w:r>
      <w:r w:rsidRPr="003E2E20">
        <w:rPr>
          <w:rFonts w:ascii="Consolas" w:eastAsia="Consolas" w:hAnsi="Consolas" w:cs="Consolas"/>
          <w:color w:val="000000"/>
          <w:spacing w:val="-20"/>
          <w:kern w:val="0"/>
          <w:sz w:val="28"/>
          <w:szCs w:val="28"/>
          <w:lang w:eastAsia="ru-RU" w:bidi="ru-RU"/>
        </w:rPr>
        <w:softHyphen/>
        <w:t>ся им педагогических воззрений, педагог критически их переосмы</w:t>
      </w:r>
      <w:r w:rsidRPr="003E2E20">
        <w:rPr>
          <w:rFonts w:ascii="Consolas" w:eastAsia="Consolas" w:hAnsi="Consolas" w:cs="Consolas"/>
          <w:color w:val="000000"/>
          <w:spacing w:val="-20"/>
          <w:kern w:val="0"/>
          <w:sz w:val="28"/>
          <w:szCs w:val="28"/>
          <w:lang w:eastAsia="ru-RU" w:bidi="ru-RU"/>
        </w:rPr>
        <w:softHyphen/>
        <w:t>сливал, перерабатывал, исходя из марксистско-ленинской концеп</w:t>
      </w:r>
      <w:r w:rsidRPr="003E2E20">
        <w:rPr>
          <w:rFonts w:ascii="Consolas" w:eastAsia="Consolas" w:hAnsi="Consolas" w:cs="Consolas"/>
          <w:color w:val="000000"/>
          <w:spacing w:val="-20"/>
          <w:kern w:val="0"/>
          <w:sz w:val="28"/>
          <w:szCs w:val="28"/>
          <w:lang w:eastAsia="ru-RU" w:bidi="ru-RU"/>
        </w:rPr>
        <w:softHyphen/>
        <w:t>ции социального воспитания ("ооцвоса"), созданной передовыми</w:t>
      </w:r>
    </w:p>
    <w:p w:rsidR="003E2E20" w:rsidRPr="003E2E20" w:rsidRDefault="003E2E20" w:rsidP="003E2E20">
      <w:pPr>
        <w:tabs>
          <w:tab w:val="clear" w:pos="709"/>
        </w:tabs>
        <w:suppressAutoHyphens w:val="0"/>
        <w:spacing w:after="0" w:line="280" w:lineRule="exact"/>
        <w:ind w:right="500" w:firstLine="0"/>
        <w:jc w:val="center"/>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-178 -</w:t>
      </w:r>
    </w:p>
    <w:p w:rsidR="003E2E20" w:rsidRPr="003E2E20" w:rsidRDefault="003E2E20" w:rsidP="003E2E20">
      <w:pPr>
        <w:tabs>
          <w:tab w:val="clear" w:pos="709"/>
        </w:tabs>
        <w:suppressAutoHyphens w:val="0"/>
        <w:spacing w:after="0" w:line="503" w:lineRule="exact"/>
        <w:ind w:firstLine="0"/>
        <w:jc w:val="left"/>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советскими педагогами в 20-е годы и активно разделявшейся А.С. Макаренко, принимавшим определённое участие в её разработке и практическом воплощении в жизнь.</w:t>
      </w:r>
    </w:p>
    <w:p w:rsidR="003E2E20" w:rsidRPr="003E2E20" w:rsidRDefault="003E2E20" w:rsidP="003E2E20">
      <w:pPr>
        <w:tabs>
          <w:tab w:val="clear" w:pos="709"/>
        </w:tabs>
        <w:suppressAutoHyphens w:val="0"/>
        <w:spacing w:after="0" w:line="503" w:lineRule="exact"/>
        <w:ind w:firstLine="840"/>
        <w:jc w:val="left"/>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Концепция воспитания детей в семье, разработанная А,С. Макаренко, в своём становлении и развитии последовательно прош</w:t>
      </w:r>
      <w:r w:rsidRPr="003E2E20">
        <w:rPr>
          <w:rFonts w:ascii="Consolas" w:eastAsia="Consolas" w:hAnsi="Consolas" w:cs="Consolas"/>
          <w:color w:val="000000"/>
          <w:spacing w:val="-20"/>
          <w:kern w:val="0"/>
          <w:sz w:val="28"/>
          <w:szCs w:val="28"/>
          <w:lang w:eastAsia="ru-RU" w:bidi="ru-RU"/>
        </w:rPr>
        <w:softHyphen/>
        <w:t>ла четыре этапа:</w:t>
      </w:r>
    </w:p>
    <w:p w:rsidR="003E2E20" w:rsidRPr="003E2E20" w:rsidRDefault="003E2E20" w:rsidP="003E2E20">
      <w:pPr>
        <w:tabs>
          <w:tab w:val="clear" w:pos="709"/>
          <w:tab w:val="left" w:pos="1262"/>
        </w:tabs>
        <w:suppressAutoHyphens w:val="0"/>
        <w:spacing w:after="0" w:line="503" w:lineRule="exact"/>
        <w:ind w:firstLine="840"/>
        <w:jc w:val="left"/>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а)</w:t>
      </w:r>
      <w:r w:rsidRPr="003E2E20">
        <w:rPr>
          <w:rFonts w:ascii="Consolas" w:eastAsia="Consolas" w:hAnsi="Consolas" w:cs="Consolas"/>
          <w:color w:val="000000"/>
          <w:spacing w:val="-20"/>
          <w:kern w:val="0"/>
          <w:sz w:val="28"/>
          <w:szCs w:val="28"/>
          <w:lang w:eastAsia="ru-RU" w:bidi="ru-RU"/>
        </w:rPr>
        <w:tab/>
        <w:t>этап, связанный с дореволюционным опытом педагога, ког</w:t>
      </w:r>
      <w:r w:rsidRPr="003E2E20">
        <w:rPr>
          <w:rFonts w:ascii="Consolas" w:eastAsia="Consolas" w:hAnsi="Consolas" w:cs="Consolas"/>
          <w:color w:val="000000"/>
          <w:spacing w:val="-20"/>
          <w:kern w:val="0"/>
          <w:sz w:val="28"/>
          <w:szCs w:val="28"/>
          <w:lang w:eastAsia="ru-RU" w:bidi="ru-RU"/>
        </w:rPr>
        <w:softHyphen/>
        <w:t>да его взгляды на проблемы воспитания складывались под влияни</w:t>
      </w:r>
      <w:r w:rsidRPr="003E2E20">
        <w:rPr>
          <w:rFonts w:ascii="Consolas" w:eastAsia="Consolas" w:hAnsi="Consolas" w:cs="Consolas"/>
          <w:color w:val="000000"/>
          <w:spacing w:val="-20"/>
          <w:kern w:val="0"/>
          <w:sz w:val="28"/>
          <w:szCs w:val="28"/>
          <w:lang w:eastAsia="ru-RU" w:bidi="ru-RU"/>
        </w:rPr>
        <w:softHyphen/>
        <w:t>ем родительской семьи, семей ближайшего социального окружения, классического педагогического наследия;</w:t>
      </w:r>
    </w:p>
    <w:p w:rsidR="003E2E20" w:rsidRPr="003E2E20" w:rsidRDefault="003E2E20" w:rsidP="003E2E20">
      <w:pPr>
        <w:tabs>
          <w:tab w:val="clear" w:pos="709"/>
          <w:tab w:val="left" w:pos="1262"/>
        </w:tabs>
        <w:suppressAutoHyphens w:val="0"/>
        <w:spacing w:after="0" w:line="503" w:lineRule="exact"/>
        <w:ind w:firstLine="840"/>
        <w:jc w:val="left"/>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б)</w:t>
      </w:r>
      <w:r w:rsidRPr="003E2E20">
        <w:rPr>
          <w:rFonts w:ascii="Consolas" w:eastAsia="Consolas" w:hAnsi="Consolas" w:cs="Consolas"/>
          <w:color w:val="000000"/>
          <w:spacing w:val="-20"/>
          <w:kern w:val="0"/>
          <w:sz w:val="28"/>
          <w:szCs w:val="28"/>
          <w:lang w:eastAsia="ru-RU" w:bidi="ru-RU"/>
        </w:rPr>
        <w:tab/>
        <w:t>этап, связанный с работой в колонии им. М. Горького, когда под влиянием идей соцвоса А.С. Макаренко видел будущее воспитания детей в создании сети интернатных учреждений, в коллективах которых будут использоваться лучшие семейные тра</w:t>
      </w:r>
      <w:r w:rsidRPr="003E2E20">
        <w:rPr>
          <w:rFonts w:ascii="Consolas" w:eastAsia="Consolas" w:hAnsi="Consolas" w:cs="Consolas"/>
          <w:color w:val="000000"/>
          <w:spacing w:val="-20"/>
          <w:kern w:val="0"/>
          <w:sz w:val="28"/>
          <w:szCs w:val="28"/>
          <w:lang w:eastAsia="ru-RU" w:bidi="ru-RU"/>
        </w:rPr>
        <w:softHyphen/>
        <w:t>диции, а собственно семья приобретёт второстепенное, подчинен</w:t>
      </w:r>
      <w:r w:rsidRPr="003E2E20">
        <w:rPr>
          <w:rFonts w:ascii="Consolas" w:eastAsia="Consolas" w:hAnsi="Consolas" w:cs="Consolas"/>
          <w:color w:val="000000"/>
          <w:spacing w:val="-20"/>
          <w:kern w:val="0"/>
          <w:sz w:val="28"/>
          <w:szCs w:val="28"/>
          <w:lang w:eastAsia="ru-RU" w:bidi="ru-RU"/>
        </w:rPr>
        <w:softHyphen/>
        <w:t>ное значение дополнительного фактора, влияющего на ребёнка;</w:t>
      </w:r>
    </w:p>
    <w:p w:rsidR="003E2E20" w:rsidRPr="003E2E20" w:rsidRDefault="003E2E20" w:rsidP="003E2E20">
      <w:pPr>
        <w:tabs>
          <w:tab w:val="clear" w:pos="709"/>
          <w:tab w:val="left" w:pos="1262"/>
        </w:tabs>
        <w:suppressAutoHyphens w:val="0"/>
        <w:spacing w:after="0" w:line="503" w:lineRule="exact"/>
        <w:ind w:firstLine="840"/>
        <w:jc w:val="left"/>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в)</w:t>
      </w:r>
      <w:r w:rsidRPr="003E2E20">
        <w:rPr>
          <w:rFonts w:ascii="Consolas" w:eastAsia="Consolas" w:hAnsi="Consolas" w:cs="Consolas"/>
          <w:color w:val="000000"/>
          <w:spacing w:val="-20"/>
          <w:kern w:val="0"/>
          <w:sz w:val="28"/>
          <w:szCs w:val="28"/>
          <w:lang w:eastAsia="ru-RU" w:bidi="ru-RU"/>
        </w:rPr>
        <w:tab/>
        <w:t>этап работы в коммуне им, Ф.Э. Дзержинского, в коллек</w:t>
      </w:r>
      <w:r w:rsidRPr="003E2E20">
        <w:rPr>
          <w:rFonts w:ascii="Consolas" w:eastAsia="Consolas" w:hAnsi="Consolas" w:cs="Consolas"/>
          <w:color w:val="000000"/>
          <w:spacing w:val="-20"/>
          <w:kern w:val="0"/>
          <w:sz w:val="28"/>
          <w:szCs w:val="28"/>
          <w:lang w:eastAsia="ru-RU" w:bidi="ru-RU"/>
        </w:rPr>
        <w:softHyphen/>
        <w:t>тиве которой было много детей из обычных семей, ставших объек</w:t>
      </w:r>
      <w:r w:rsidRPr="003E2E20">
        <w:rPr>
          <w:rFonts w:ascii="Consolas" w:eastAsia="Consolas" w:hAnsi="Consolas" w:cs="Consolas"/>
          <w:color w:val="000000"/>
          <w:spacing w:val="-20"/>
          <w:kern w:val="0"/>
          <w:sz w:val="28"/>
          <w:szCs w:val="28"/>
          <w:lang w:eastAsia="ru-RU" w:bidi="ru-RU"/>
        </w:rPr>
        <w:softHyphen/>
        <w:t>том пристального практического и научного интереса А.С. Мака</w:t>
      </w:r>
      <w:r w:rsidRPr="003E2E20">
        <w:rPr>
          <w:rFonts w:ascii="Consolas" w:eastAsia="Consolas" w:hAnsi="Consolas" w:cs="Consolas"/>
          <w:color w:val="000000"/>
          <w:spacing w:val="-20"/>
          <w:kern w:val="0"/>
          <w:sz w:val="28"/>
          <w:szCs w:val="28"/>
          <w:lang w:eastAsia="ru-RU" w:bidi="ru-RU"/>
        </w:rPr>
        <w:softHyphen/>
        <w:t>ренко, когда он приходит к идее органической связи школы с семь</w:t>
      </w:r>
      <w:r w:rsidRPr="003E2E20">
        <w:rPr>
          <w:rFonts w:ascii="Consolas" w:eastAsia="Consolas" w:hAnsi="Consolas" w:cs="Consolas"/>
          <w:color w:val="000000"/>
          <w:spacing w:val="-20"/>
          <w:kern w:val="0"/>
          <w:sz w:val="28"/>
          <w:szCs w:val="28"/>
          <w:lang w:eastAsia="ru-RU" w:bidi="ru-RU"/>
        </w:rPr>
        <w:softHyphen/>
        <w:t>ёй в воспитании детей при руководящей роли школы;</w:t>
      </w:r>
    </w:p>
    <w:p w:rsidR="003E2E20" w:rsidRPr="003E2E20" w:rsidRDefault="003E2E20" w:rsidP="003E2E20">
      <w:pPr>
        <w:tabs>
          <w:tab w:val="clear" w:pos="709"/>
          <w:tab w:val="left" w:pos="1262"/>
        </w:tabs>
        <w:suppressAutoHyphens w:val="0"/>
        <w:spacing w:after="0" w:line="503" w:lineRule="exact"/>
        <w:ind w:firstLine="840"/>
        <w:jc w:val="left"/>
        <w:rPr>
          <w:rFonts w:ascii="Consolas" w:eastAsia="Consolas" w:hAnsi="Consolas" w:cs="Consolas"/>
          <w:spacing w:val="-20"/>
          <w:kern w:val="0"/>
          <w:sz w:val="28"/>
          <w:szCs w:val="28"/>
          <w:lang w:eastAsia="ru-RU" w:bidi="ru-RU"/>
        </w:rPr>
        <w:sectPr w:rsidR="003E2E20" w:rsidRPr="003E2E20">
          <w:pgSz w:w="11900" w:h="16840"/>
          <w:pgMar w:top="877" w:right="1091" w:bottom="877" w:left="1027" w:header="0" w:footer="3" w:gutter="0"/>
          <w:cols w:space="720"/>
          <w:noEndnote/>
          <w:docGrid w:linePitch="360"/>
        </w:sectPr>
      </w:pPr>
      <w:r w:rsidRPr="003E2E20">
        <w:rPr>
          <w:rFonts w:ascii="Consolas" w:eastAsia="Consolas" w:hAnsi="Consolas" w:cs="Consolas"/>
          <w:color w:val="000000"/>
          <w:spacing w:val="-20"/>
          <w:kern w:val="0"/>
          <w:sz w:val="28"/>
          <w:szCs w:val="28"/>
          <w:lang w:eastAsia="ru-RU" w:bidi="ru-RU"/>
        </w:rPr>
        <w:t>г)</w:t>
      </w:r>
      <w:r w:rsidRPr="003E2E20">
        <w:rPr>
          <w:rFonts w:ascii="Consolas" w:eastAsia="Consolas" w:hAnsi="Consolas" w:cs="Consolas"/>
          <w:color w:val="000000"/>
          <w:spacing w:val="-20"/>
          <w:kern w:val="0"/>
          <w:sz w:val="28"/>
          <w:szCs w:val="28"/>
          <w:lang w:eastAsia="ru-RU" w:bidi="ru-RU"/>
        </w:rPr>
        <w:tab/>
        <w:t>этап последующего полного переключения на научно-пе</w:t>
      </w:r>
      <w:r w:rsidRPr="003E2E20">
        <w:rPr>
          <w:rFonts w:ascii="Consolas" w:eastAsia="Consolas" w:hAnsi="Consolas" w:cs="Consolas"/>
          <w:color w:val="000000"/>
          <w:spacing w:val="-20"/>
          <w:kern w:val="0"/>
          <w:sz w:val="28"/>
          <w:szCs w:val="28"/>
          <w:lang w:eastAsia="ru-RU" w:bidi="ru-RU"/>
        </w:rPr>
        <w:softHyphen/>
        <w:t>дагогическую и литературно-художественную деятельность, когда А.С. Макаренко много внимания уделяет воспитанию в собственной семье приёмного сына (сын Г.С. Макаренко от первого брака - Л.М. Салько) и племянницы (дочь младшего брата В. С. Макаренко - О.В. Макаренко), много общается с семьями близких ему людей в Киеве и Москве, в том числе - бывших своих воспитанников, с читателями своих произведений, учителями, родителями. На этом</w:t>
      </w:r>
    </w:p>
    <w:p w:rsidR="003E2E20" w:rsidRPr="003E2E20" w:rsidRDefault="003E2E20" w:rsidP="003E2E20">
      <w:pPr>
        <w:tabs>
          <w:tab w:val="clear" w:pos="709"/>
        </w:tabs>
        <w:suppressAutoHyphens w:val="0"/>
        <w:spacing w:after="0" w:line="503" w:lineRule="exact"/>
        <w:ind w:firstLine="0"/>
        <w:jc w:val="left"/>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этапе педагогом разрабатываются основные положения теории и методики воспитания детей в семье, создаются такие крупные произведения, посвященные данной проблеме, как "Книга для роди</w:t>
      </w:r>
      <w:r w:rsidRPr="003E2E20">
        <w:rPr>
          <w:rFonts w:ascii="Consolas" w:eastAsia="Consolas" w:hAnsi="Consolas" w:cs="Consolas"/>
          <w:color w:val="000000"/>
          <w:spacing w:val="-20"/>
          <w:kern w:val="0"/>
          <w:sz w:val="28"/>
          <w:szCs w:val="28"/>
          <w:lang w:eastAsia="ru-RU" w:bidi="ru-RU"/>
        </w:rPr>
        <w:softHyphen/>
        <w:t>телей" и лекции о воспитании»</w:t>
      </w:r>
    </w:p>
    <w:p w:rsidR="003E2E20" w:rsidRPr="003E2E20" w:rsidRDefault="003E2E20" w:rsidP="003E2E20">
      <w:pPr>
        <w:tabs>
          <w:tab w:val="clear" w:pos="709"/>
        </w:tabs>
        <w:suppressAutoHyphens w:val="0"/>
        <w:spacing w:after="0" w:line="503" w:lineRule="exact"/>
        <w:ind w:firstLine="820"/>
        <w:jc w:val="left"/>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Сущность педагогической системы А.С. Макаренко наиболее сжато и интегративно выражалась им в формуле: человек не вос</w:t>
      </w:r>
      <w:r w:rsidRPr="003E2E20">
        <w:rPr>
          <w:rFonts w:ascii="Consolas" w:eastAsia="Consolas" w:hAnsi="Consolas" w:cs="Consolas"/>
          <w:color w:val="000000"/>
          <w:spacing w:val="-20"/>
          <w:kern w:val="0"/>
          <w:sz w:val="28"/>
          <w:szCs w:val="28"/>
          <w:lang w:eastAsia="ru-RU" w:bidi="ru-RU"/>
        </w:rPr>
        <w:softHyphen/>
        <w:t>питывается по' частям, он формируется целостно, во взаимодей</w:t>
      </w:r>
      <w:r w:rsidRPr="003E2E20">
        <w:rPr>
          <w:rFonts w:ascii="Consolas" w:eastAsia="Consolas" w:hAnsi="Consolas" w:cs="Consolas"/>
          <w:color w:val="000000"/>
          <w:spacing w:val="-20"/>
          <w:kern w:val="0"/>
          <w:sz w:val="28"/>
          <w:szCs w:val="28"/>
          <w:lang w:eastAsia="ru-RU" w:bidi="ru-RU"/>
        </w:rPr>
        <w:softHyphen/>
        <w:t>ствии с влияниями всех социальных институтов, в числе которых особенно важная роль принадлежит школе и семье.</w:t>
      </w:r>
    </w:p>
    <w:p w:rsidR="003E2E20" w:rsidRPr="003E2E20" w:rsidRDefault="003E2E20" w:rsidP="003E2E20">
      <w:pPr>
        <w:tabs>
          <w:tab w:val="clear" w:pos="709"/>
        </w:tabs>
        <w:suppressAutoHyphens w:val="0"/>
        <w:spacing w:after="0" w:line="503" w:lineRule="exact"/>
        <w:ind w:firstLine="820"/>
        <w:jc w:val="left"/>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В нашем обществе, где семья основывается на чувстве любви, идейной близости, взаимном доверии и находится под защитой го</w:t>
      </w:r>
      <w:r w:rsidRPr="003E2E20">
        <w:rPr>
          <w:rFonts w:ascii="Consolas" w:eastAsia="Consolas" w:hAnsi="Consolas" w:cs="Consolas"/>
          <w:color w:val="000000"/>
          <w:spacing w:val="-20"/>
          <w:kern w:val="0"/>
          <w:sz w:val="28"/>
          <w:szCs w:val="28"/>
          <w:lang w:eastAsia="ru-RU" w:bidi="ru-RU"/>
        </w:rPr>
        <w:softHyphen/>
        <w:t>сударства, заботящегося о ней путём развития широкой сети дет</w:t>
      </w:r>
      <w:r w:rsidRPr="003E2E20">
        <w:rPr>
          <w:rFonts w:ascii="Consolas" w:eastAsia="Consolas" w:hAnsi="Consolas" w:cs="Consolas"/>
          <w:color w:val="000000"/>
          <w:spacing w:val="-20"/>
          <w:kern w:val="0"/>
          <w:sz w:val="28"/>
          <w:szCs w:val="28"/>
          <w:lang w:eastAsia="ru-RU" w:bidi="ru-RU"/>
        </w:rPr>
        <w:softHyphen/>
        <w:t>ских учреждений, выплаты различных видов пособий и другой по</w:t>
      </w:r>
      <w:r w:rsidRPr="003E2E20">
        <w:rPr>
          <w:rFonts w:ascii="Consolas" w:eastAsia="Consolas" w:hAnsi="Consolas" w:cs="Consolas"/>
          <w:color w:val="000000"/>
          <w:spacing w:val="-20"/>
          <w:kern w:val="0"/>
          <w:sz w:val="28"/>
          <w:szCs w:val="28"/>
          <w:lang w:eastAsia="ru-RU" w:bidi="ru-RU"/>
        </w:rPr>
        <w:softHyphen/>
        <w:t>мощи, существуют все условия для создания крепкой семьи и уси</w:t>
      </w:r>
      <w:r w:rsidRPr="003E2E20">
        <w:rPr>
          <w:rFonts w:ascii="Consolas" w:eastAsia="Consolas" w:hAnsi="Consolas" w:cs="Consolas"/>
          <w:color w:val="000000"/>
          <w:spacing w:val="-20"/>
          <w:kern w:val="0"/>
          <w:sz w:val="28"/>
          <w:szCs w:val="28"/>
          <w:lang w:eastAsia="ru-RU" w:bidi="ru-RU"/>
        </w:rPr>
        <w:softHyphen/>
        <w:t>ления её роли в воспитании подрастающего поколения. Каждая семья отличается "своеобразием жизни и жизненных условий" и, по твёрдому убеждению А|С. Макаренко, должна самостоятельно решать вопросы воспитания; тем не менее он выделил пять типов семей, характерных для нашего общества (202, т. 5, с. 237-240). Главным критерием, определяющим тип семьи, педагог избрал пот</w:t>
      </w:r>
      <w:r w:rsidRPr="003E2E20">
        <w:rPr>
          <w:rFonts w:ascii="Consolas" w:eastAsia="Consolas" w:hAnsi="Consolas" w:cs="Consolas"/>
          <w:color w:val="000000"/>
          <w:spacing w:val="-20"/>
          <w:kern w:val="0"/>
          <w:sz w:val="28"/>
          <w:szCs w:val="28"/>
          <w:lang w:eastAsia="ru-RU" w:bidi="ru-RU"/>
        </w:rPr>
        <w:softHyphen/>
        <w:t>ребности, считая, что они и способы их удовлетворения формиру</w:t>
      </w:r>
      <w:r w:rsidRPr="003E2E20">
        <w:rPr>
          <w:rFonts w:ascii="Consolas" w:eastAsia="Consolas" w:hAnsi="Consolas" w:cs="Consolas"/>
          <w:color w:val="000000"/>
          <w:spacing w:val="-20"/>
          <w:kern w:val="0"/>
          <w:sz w:val="28"/>
          <w:szCs w:val="28"/>
          <w:lang w:eastAsia="ru-RU" w:bidi="ru-RU"/>
        </w:rPr>
        <w:softHyphen/>
        <w:t>ют деятельность человека, побуждают его к общению, являются регуляторами поведения личности и важными факторами духовного, нравственно-психологического климата в семье.</w:t>
      </w:r>
    </w:p>
    <w:p w:rsidR="003E2E20" w:rsidRPr="003E2E20" w:rsidRDefault="003E2E20" w:rsidP="003E2E20">
      <w:pPr>
        <w:tabs>
          <w:tab w:val="clear" w:pos="709"/>
        </w:tabs>
        <w:suppressAutoHyphens w:val="0"/>
        <w:spacing w:after="0" w:line="503" w:lineRule="exact"/>
        <w:ind w:firstLine="820"/>
        <w:jc w:val="left"/>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Цели и задачи целостного процесса воспитания личности решаются через педагогически целесообразную организацию много</w:t>
      </w:r>
      <w:r w:rsidRPr="003E2E20">
        <w:rPr>
          <w:rFonts w:ascii="Consolas" w:eastAsia="Consolas" w:hAnsi="Consolas" w:cs="Consolas"/>
          <w:color w:val="000000"/>
          <w:spacing w:val="-20"/>
          <w:kern w:val="0"/>
          <w:sz w:val="28"/>
          <w:szCs w:val="28"/>
          <w:lang w:eastAsia="ru-RU" w:bidi="ru-RU"/>
        </w:rPr>
        <w:softHyphen/>
        <w:t>образной деятельности детей как в школе, так и в семье, в широ</w:t>
      </w:r>
      <w:r w:rsidRPr="003E2E20">
        <w:rPr>
          <w:rFonts w:ascii="Consolas" w:eastAsia="Consolas" w:hAnsi="Consolas" w:cs="Consolas"/>
          <w:color w:val="000000"/>
          <w:spacing w:val="-20"/>
          <w:kern w:val="0"/>
          <w:sz w:val="28"/>
          <w:szCs w:val="28"/>
          <w:lang w:eastAsia="ru-RU" w:bidi="ru-RU"/>
        </w:rPr>
        <w:softHyphen/>
        <w:t>кой социальной среде и микросоциальных объединениях, поэтому общественное и семейное воспитание представляют собой диалекти</w:t>
      </w:r>
      <w:r w:rsidRPr="003E2E20">
        <w:rPr>
          <w:rFonts w:ascii="Consolas" w:eastAsia="Consolas" w:hAnsi="Consolas" w:cs="Consolas"/>
          <w:color w:val="000000"/>
          <w:spacing w:val="-20"/>
          <w:kern w:val="0"/>
          <w:sz w:val="28"/>
          <w:szCs w:val="28"/>
          <w:lang w:eastAsia="ru-RU" w:bidi="ru-RU"/>
        </w:rPr>
        <w:softHyphen/>
        <w:t>ческое единство, основанное на следующих принципах: связь воспи</w:t>
      </w:r>
      <w:r w:rsidRPr="003E2E20">
        <w:rPr>
          <w:rFonts w:ascii="Consolas" w:eastAsia="Consolas" w:hAnsi="Consolas" w:cs="Consolas"/>
          <w:color w:val="000000"/>
          <w:spacing w:val="-20"/>
          <w:kern w:val="0"/>
          <w:sz w:val="28"/>
          <w:szCs w:val="28"/>
          <w:lang w:eastAsia="ru-RU" w:bidi="ru-RU"/>
        </w:rPr>
        <w:softHyphen/>
        <w:t>тания с жизнью; воспитание в коллективе; единство требования и уважения к личности ребёнка; единство моральных норм его жиз</w:t>
      </w:r>
      <w:r w:rsidRPr="003E2E20">
        <w:rPr>
          <w:rFonts w:ascii="Consolas" w:eastAsia="Consolas" w:hAnsi="Consolas" w:cs="Consolas"/>
          <w:color w:val="000000"/>
          <w:spacing w:val="-20"/>
          <w:kern w:val="0"/>
          <w:sz w:val="28"/>
          <w:szCs w:val="28"/>
          <w:lang w:eastAsia="ru-RU" w:bidi="ru-RU"/>
        </w:rPr>
        <w:softHyphen/>
        <w:t>ни в школе и семье; максимум самостоятельности; соединение обу</w:t>
      </w:r>
      <w:r w:rsidRPr="003E2E20">
        <w:rPr>
          <w:rFonts w:ascii="Consolas" w:eastAsia="Consolas" w:hAnsi="Consolas" w:cs="Consolas"/>
          <w:color w:val="000000"/>
          <w:spacing w:val="-20"/>
          <w:kern w:val="0"/>
          <w:sz w:val="28"/>
          <w:szCs w:val="28"/>
          <w:lang w:eastAsia="ru-RU" w:bidi="ru-RU"/>
        </w:rPr>
        <w:softHyphen/>
        <w:t>чения и воспитания с производительным трудом; учёт возрастных и индивидуальных особенностей.</w:t>
      </w:r>
    </w:p>
    <w:p w:rsidR="003E2E20" w:rsidRPr="003E2E20" w:rsidRDefault="003E2E20" w:rsidP="003E2E20">
      <w:pPr>
        <w:tabs>
          <w:tab w:val="clear" w:pos="709"/>
        </w:tabs>
        <w:suppressAutoHyphens w:val="0"/>
        <w:spacing w:after="0" w:line="503" w:lineRule="exact"/>
        <w:ind w:firstLine="820"/>
        <w:jc w:val="left"/>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Центральным звеном концепции семейного воспитания А.С. Ма</w:t>
      </w:r>
      <w:r w:rsidRPr="003E2E20">
        <w:rPr>
          <w:rFonts w:ascii="Consolas" w:eastAsia="Consolas" w:hAnsi="Consolas" w:cs="Consolas"/>
          <w:color w:val="000000"/>
          <w:spacing w:val="-20"/>
          <w:kern w:val="0"/>
          <w:sz w:val="28"/>
          <w:szCs w:val="28"/>
          <w:lang w:eastAsia="ru-RU" w:bidi="ru-RU"/>
        </w:rPr>
        <w:softHyphen/>
        <w:t>каренко явилось выдвижение им положения о семье как трудовом воспитательном коллективе. Значительным вкладом в теорию воспи</w:t>
      </w:r>
      <w:r w:rsidRPr="003E2E20">
        <w:rPr>
          <w:rFonts w:ascii="Consolas" w:eastAsia="Consolas" w:hAnsi="Consolas" w:cs="Consolas"/>
          <w:color w:val="000000"/>
          <w:spacing w:val="-20"/>
          <w:kern w:val="0"/>
          <w:sz w:val="28"/>
          <w:szCs w:val="28"/>
          <w:lang w:eastAsia="ru-RU" w:bidi="ru-RU"/>
        </w:rPr>
        <w:softHyphen/>
        <w:t>тания детей в сете следует считать, как мы полагаем, вычлене</w:t>
      </w:r>
      <w:r w:rsidRPr="003E2E20">
        <w:rPr>
          <w:rFonts w:ascii="Consolas" w:eastAsia="Consolas" w:hAnsi="Consolas" w:cs="Consolas"/>
          <w:color w:val="000000"/>
          <w:spacing w:val="-20"/>
          <w:kern w:val="0"/>
          <w:sz w:val="28"/>
          <w:szCs w:val="28"/>
          <w:lang w:eastAsia="ru-RU" w:bidi="ru-RU"/>
        </w:rPr>
        <w:softHyphen/>
        <w:t>ние им основных воспитательных функций семьи (во взаимодействии с воспитательными функциями школы) и характеристику факторов (внешних и внутренних), влияющих на эффективность семейного вос</w:t>
      </w:r>
      <w:r w:rsidRPr="003E2E20">
        <w:rPr>
          <w:rFonts w:ascii="Consolas" w:eastAsia="Consolas" w:hAnsi="Consolas" w:cs="Consolas"/>
          <w:color w:val="000000"/>
          <w:spacing w:val="-20"/>
          <w:kern w:val="0"/>
          <w:sz w:val="28"/>
          <w:szCs w:val="28"/>
          <w:lang w:eastAsia="ru-RU" w:bidi="ru-RU"/>
        </w:rPr>
        <w:softHyphen/>
        <w:t>питания. ■</w:t>
      </w:r>
    </w:p>
    <w:p w:rsidR="003E2E20" w:rsidRPr="003E2E20" w:rsidRDefault="003E2E20" w:rsidP="003E2E20">
      <w:pPr>
        <w:tabs>
          <w:tab w:val="clear" w:pos="709"/>
        </w:tabs>
        <w:suppressAutoHyphens w:val="0"/>
        <w:spacing w:after="0" w:line="503" w:lineRule="exact"/>
        <w:ind w:firstLine="820"/>
        <w:jc w:val="left"/>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А.С. Макаренко в руководимых им детских учреждениях сумел на деле использовать многие сильные стороны семейного воспитания, что проявилось в организаций быта, в развитии межличностных от</w:t>
      </w:r>
      <w:r w:rsidRPr="003E2E20">
        <w:rPr>
          <w:rFonts w:ascii="Consolas" w:eastAsia="Consolas" w:hAnsi="Consolas" w:cs="Consolas"/>
          <w:color w:val="000000"/>
          <w:spacing w:val="-20"/>
          <w:kern w:val="0"/>
          <w:sz w:val="28"/>
          <w:szCs w:val="28"/>
          <w:lang w:eastAsia="ru-RU" w:bidi="ru-RU"/>
        </w:rPr>
        <w:softHyphen/>
        <w:t>ношений, заботы воспитанников друг о друге, взаимной любви взрос</w:t>
      </w:r>
      <w:r w:rsidRPr="003E2E20">
        <w:rPr>
          <w:rFonts w:ascii="Consolas" w:eastAsia="Consolas" w:hAnsi="Consolas" w:cs="Consolas"/>
          <w:color w:val="000000"/>
          <w:spacing w:val="-20"/>
          <w:kern w:val="0"/>
          <w:sz w:val="28"/>
          <w:szCs w:val="28"/>
          <w:lang w:eastAsia="ru-RU" w:bidi="ru-RU"/>
        </w:rPr>
        <w:softHyphen/>
        <w:t>лых и детей. Немало усилий педагог приложил к тому, чтобы ук</w:t>
      </w:r>
      <w:r w:rsidRPr="003E2E20">
        <w:rPr>
          <w:rFonts w:ascii="Consolas" w:eastAsia="Consolas" w:hAnsi="Consolas" w:cs="Consolas"/>
          <w:color w:val="000000"/>
          <w:spacing w:val="-20"/>
          <w:kern w:val="0"/>
          <w:sz w:val="28"/>
          <w:szCs w:val="28"/>
          <w:lang w:eastAsia="ru-RU" w:bidi="ru-RU"/>
        </w:rPr>
        <w:softHyphen/>
        <w:t>лад жизни в его воспитательных учреждениях походил на дружный семейный. Он старался как можно больше использовать элементы семейного воспитания, полагая при этом, что коллектив, наибо</w:t>
      </w:r>
      <w:r w:rsidRPr="003E2E20">
        <w:rPr>
          <w:rFonts w:ascii="Consolas" w:eastAsia="Consolas" w:hAnsi="Consolas" w:cs="Consolas"/>
          <w:color w:val="000000"/>
          <w:spacing w:val="-20"/>
          <w:kern w:val="0"/>
          <w:sz w:val="28"/>
          <w:szCs w:val="28"/>
          <w:lang w:eastAsia="ru-RU" w:bidi="ru-RU"/>
        </w:rPr>
        <w:softHyphen/>
        <w:t>лее напоминающий семью, будет самым эффективным в воспитатель</w:t>
      </w:r>
      <w:r w:rsidRPr="003E2E20">
        <w:rPr>
          <w:rFonts w:ascii="Consolas" w:eastAsia="Consolas" w:hAnsi="Consolas" w:cs="Consolas"/>
          <w:color w:val="000000"/>
          <w:spacing w:val="-20"/>
          <w:kern w:val="0"/>
          <w:sz w:val="28"/>
          <w:szCs w:val="28"/>
          <w:lang w:eastAsia="ru-RU" w:bidi="ru-RU"/>
        </w:rPr>
        <w:softHyphen/>
        <w:t>ном отношений.</w:t>
      </w:r>
    </w:p>
    <w:p w:rsidR="003E2E20" w:rsidRPr="003E2E20" w:rsidRDefault="003E2E20" w:rsidP="003E2E20">
      <w:pPr>
        <w:tabs>
          <w:tab w:val="clear" w:pos="709"/>
        </w:tabs>
        <w:suppressAutoHyphens w:val="0"/>
        <w:spacing w:after="0" w:line="503" w:lineRule="exact"/>
        <w:ind w:firstLine="820"/>
        <w:jc w:val="left"/>
        <w:rPr>
          <w:rFonts w:ascii="Consolas" w:eastAsia="Consolas" w:hAnsi="Consolas" w:cs="Consolas"/>
          <w:spacing w:val="-20"/>
          <w:kern w:val="0"/>
          <w:sz w:val="28"/>
          <w:szCs w:val="28"/>
          <w:lang w:eastAsia="ru-RU" w:bidi="ru-RU"/>
        </w:rPr>
        <w:sectPr w:rsidR="003E2E20" w:rsidRPr="003E2E20">
          <w:headerReference w:type="even" r:id="rId19"/>
          <w:headerReference w:type="default" r:id="rId20"/>
          <w:headerReference w:type="first" r:id="rId21"/>
          <w:pgSz w:w="11900" w:h="16840"/>
          <w:pgMar w:top="1112" w:right="867" w:bottom="789" w:left="968" w:header="0" w:footer="3" w:gutter="0"/>
          <w:cols w:space="720"/>
          <w:noEndnote/>
          <w:titlePg/>
          <w:docGrid w:linePitch="360"/>
        </w:sectPr>
      </w:pPr>
      <w:r w:rsidRPr="003E2E20">
        <w:rPr>
          <w:rFonts w:ascii="Consolas" w:eastAsia="Consolas" w:hAnsi="Consolas" w:cs="Consolas"/>
          <w:color w:val="000000"/>
          <w:spacing w:val="-20"/>
          <w:kern w:val="0"/>
          <w:sz w:val="28"/>
          <w:szCs w:val="28"/>
          <w:lang w:eastAsia="ru-RU" w:bidi="ru-RU"/>
        </w:rPr>
        <w:t>Школа, учителя являются представителями государства; вмес</w:t>
      </w:r>
      <w:r w:rsidRPr="003E2E20">
        <w:rPr>
          <w:rFonts w:ascii="Consolas" w:eastAsia="Consolas" w:hAnsi="Consolas" w:cs="Consolas"/>
          <w:color w:val="000000"/>
          <w:spacing w:val="-20"/>
          <w:kern w:val="0"/>
          <w:sz w:val="28"/>
          <w:szCs w:val="28"/>
          <w:lang w:eastAsia="ru-RU" w:bidi="ru-RU"/>
        </w:rPr>
        <w:softHyphen/>
        <w:t>те с тем педагоги и воспитанники - члены единого воспитатель</w:t>
      </w:r>
      <w:r w:rsidRPr="003E2E20">
        <w:rPr>
          <w:rFonts w:ascii="Consolas" w:eastAsia="Consolas" w:hAnsi="Consolas" w:cs="Consolas"/>
          <w:color w:val="000000"/>
          <w:spacing w:val="-20"/>
          <w:kern w:val="0"/>
          <w:sz w:val="28"/>
          <w:szCs w:val="28"/>
          <w:lang w:eastAsia="ru-RU" w:bidi="ru-RU"/>
        </w:rPr>
        <w:softHyphen/>
        <w:t>ного</w:t>
      </w:r>
      <w:r w:rsidRPr="003E2E20">
        <w:rPr>
          <w:rFonts w:ascii="Consolas" w:eastAsia="Consolas" w:hAnsi="Consolas" w:cs="Consolas"/>
          <w:color w:val="000000"/>
          <w:spacing w:val="-20"/>
          <w:kern w:val="0"/>
          <w:sz w:val="28"/>
          <w:szCs w:val="28"/>
          <w:lang w:val="uk-UA" w:eastAsia="uk-UA" w:bidi="uk-UA"/>
        </w:rPr>
        <w:t xml:space="preserve"> </w:t>
      </w:r>
      <w:r w:rsidRPr="003E2E20">
        <w:rPr>
          <w:rFonts w:ascii="Consolas" w:eastAsia="Consolas" w:hAnsi="Consolas" w:cs="Consolas"/>
          <w:color w:val="000000"/>
          <w:spacing w:val="-20"/>
          <w:kern w:val="0"/>
          <w:sz w:val="28"/>
          <w:szCs w:val="28"/>
          <w:lang w:eastAsia="ru-RU" w:bidi="ru-RU"/>
        </w:rPr>
        <w:t>коллектива, следовательно, они могут при направляющей ро</w:t>
      </w:r>
      <w:r w:rsidRPr="003E2E20">
        <w:rPr>
          <w:rFonts w:ascii="Consolas" w:eastAsia="Consolas" w:hAnsi="Consolas" w:cs="Consolas"/>
          <w:color w:val="000000"/>
          <w:spacing w:val="-20"/>
          <w:kern w:val="0"/>
          <w:sz w:val="28"/>
          <w:szCs w:val="28"/>
          <w:lang w:eastAsia="ru-RU" w:bidi="ru-RU"/>
        </w:rPr>
        <w:softHyphen/>
        <w:t>ли школы вносить в жизнь семьи новые современные веяния, куль</w:t>
      </w:r>
      <w:r w:rsidRPr="003E2E20">
        <w:rPr>
          <w:rFonts w:ascii="Consolas" w:eastAsia="Consolas" w:hAnsi="Consolas" w:cs="Consolas"/>
          <w:color w:val="000000"/>
          <w:spacing w:val="-20"/>
          <w:kern w:val="0"/>
          <w:sz w:val="28"/>
          <w:szCs w:val="28"/>
          <w:lang w:eastAsia="ru-RU" w:bidi="ru-RU"/>
        </w:rPr>
        <w:softHyphen/>
        <w:t>туру, знания. В помощь семье А. С. Макаренко предлагал организо-</w:t>
      </w:r>
    </w:p>
    <w:p w:rsidR="003E2E20" w:rsidRPr="003E2E20" w:rsidRDefault="003E2E20" w:rsidP="003E2E20">
      <w:pPr>
        <w:tabs>
          <w:tab w:val="clear" w:pos="709"/>
        </w:tabs>
        <w:suppressAutoHyphens w:val="0"/>
        <w:spacing w:after="0" w:line="300" w:lineRule="exact"/>
        <w:ind w:right="220" w:firstLine="0"/>
        <w:jc w:val="center"/>
        <w:rPr>
          <w:rFonts w:ascii="Century Schoolbook" w:eastAsia="Century Schoolbook" w:hAnsi="Century Schoolbook" w:cs="Century Schoolbook"/>
          <w:kern w:val="0"/>
          <w:sz w:val="28"/>
          <w:szCs w:val="28"/>
          <w:lang w:eastAsia="ru-RU" w:bidi="ru-RU"/>
        </w:rPr>
      </w:pPr>
      <w:r w:rsidRPr="003E2E20">
        <w:rPr>
          <w:rFonts w:ascii="Century Schoolbook" w:eastAsia="Century Schoolbook" w:hAnsi="Century Schoolbook" w:cs="Century Schoolbook"/>
          <w:color w:val="000000"/>
          <w:kern w:val="0"/>
          <w:sz w:val="28"/>
          <w:szCs w:val="28"/>
          <w:lang w:eastAsia="ru-RU" w:bidi="ru-RU"/>
        </w:rPr>
        <w:t xml:space="preserve">- </w:t>
      </w:r>
      <w:r w:rsidRPr="003E2E20">
        <w:rPr>
          <w:rFonts w:ascii="Century Schoolbook" w:eastAsia="Century Schoolbook" w:hAnsi="Century Schoolbook" w:cs="Century Schoolbook"/>
          <w:b/>
          <w:bCs/>
          <w:color w:val="000000"/>
          <w:spacing w:val="-30"/>
          <w:kern w:val="0"/>
          <w:sz w:val="30"/>
          <w:szCs w:val="30"/>
          <w:shd w:val="clear" w:color="auto" w:fill="FFFFFF"/>
          <w:lang w:eastAsia="ru-RU" w:bidi="ru-RU"/>
        </w:rPr>
        <w:t>181</w:t>
      </w:r>
      <w:r w:rsidRPr="003E2E20">
        <w:rPr>
          <w:rFonts w:ascii="Century Schoolbook" w:eastAsia="Century Schoolbook" w:hAnsi="Century Schoolbook" w:cs="Century Schoolbook"/>
          <w:color w:val="000000"/>
          <w:kern w:val="0"/>
          <w:sz w:val="28"/>
          <w:szCs w:val="28"/>
          <w:lang w:eastAsia="ru-RU" w:bidi="ru-RU"/>
        </w:rPr>
        <w:t>-</w:t>
      </w:r>
    </w:p>
    <w:p w:rsidR="003E2E20" w:rsidRPr="003E2E20" w:rsidRDefault="003E2E20" w:rsidP="003E2E20">
      <w:pPr>
        <w:tabs>
          <w:tab w:val="clear" w:pos="709"/>
        </w:tabs>
        <w:suppressAutoHyphens w:val="0"/>
        <w:spacing w:after="0" w:line="503" w:lineRule="exact"/>
        <w:ind w:firstLine="0"/>
        <w:jc w:val="left"/>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вать выпуск специальной литературы для родителей и открыть краткосрочные обязательные курсы для них, создавая по месту жительства родительские коллективы, направлять их деятельность, привлекать к постоянной работе в школе. Важную функцию школы во взаимодействии с семьёй он видел в организации постоянного наблюдения учителей за ходом семейного воспитания, целенаправ</w:t>
      </w:r>
      <w:r w:rsidRPr="003E2E20">
        <w:rPr>
          <w:rFonts w:ascii="Consolas" w:eastAsia="Consolas" w:hAnsi="Consolas" w:cs="Consolas"/>
          <w:color w:val="000000"/>
          <w:spacing w:val="-20"/>
          <w:kern w:val="0"/>
          <w:sz w:val="28"/>
          <w:szCs w:val="28"/>
          <w:lang w:eastAsia="ru-RU" w:bidi="ru-RU"/>
        </w:rPr>
        <w:softHyphen/>
        <w:t>ленном педагогическом изучении воспитательного опыта родителей учащихся. А.С, Макаренко считал, что сотрудничество с родителя</w:t>
      </w:r>
      <w:r w:rsidRPr="003E2E20">
        <w:rPr>
          <w:rFonts w:ascii="Consolas" w:eastAsia="Consolas" w:hAnsi="Consolas" w:cs="Consolas"/>
          <w:color w:val="000000"/>
          <w:spacing w:val="-20"/>
          <w:kern w:val="0"/>
          <w:sz w:val="28"/>
          <w:szCs w:val="28"/>
          <w:lang w:eastAsia="ru-RU" w:bidi="ru-RU"/>
        </w:rPr>
        <w:softHyphen/>
        <w:t>ми учащихся - это профессиональная обязанность учителя. Воспи</w:t>
      </w:r>
      <w:r w:rsidRPr="003E2E20">
        <w:rPr>
          <w:rFonts w:ascii="Consolas" w:eastAsia="Consolas" w:hAnsi="Consolas" w:cs="Consolas"/>
          <w:color w:val="000000"/>
          <w:spacing w:val="-20"/>
          <w:kern w:val="0"/>
          <w:sz w:val="28"/>
          <w:szCs w:val="28"/>
          <w:lang w:eastAsia="ru-RU" w:bidi="ru-RU"/>
        </w:rPr>
        <w:softHyphen/>
        <w:t>тывая детей, отмечал он, школа всегда прямо или косвенно оказы</w:t>
      </w:r>
      <w:r w:rsidRPr="003E2E20">
        <w:rPr>
          <w:rFonts w:ascii="Consolas" w:eastAsia="Consolas" w:hAnsi="Consolas" w:cs="Consolas"/>
          <w:color w:val="000000"/>
          <w:spacing w:val="-20"/>
          <w:kern w:val="0"/>
          <w:sz w:val="28"/>
          <w:szCs w:val="28"/>
          <w:lang w:eastAsia="ru-RU" w:bidi="ru-RU"/>
        </w:rPr>
        <w:softHyphen/>
        <w:t>вает влияние на воспитательный процесс в семье. Взаимоное вли</w:t>
      </w:r>
      <w:r w:rsidRPr="003E2E20">
        <w:rPr>
          <w:rFonts w:ascii="Consolas" w:eastAsia="Consolas" w:hAnsi="Consolas" w:cs="Consolas"/>
          <w:color w:val="000000"/>
          <w:spacing w:val="-20"/>
          <w:kern w:val="0"/>
          <w:sz w:val="28"/>
          <w:szCs w:val="28"/>
          <w:lang w:eastAsia="ru-RU" w:bidi="ru-RU"/>
        </w:rPr>
        <w:softHyphen/>
        <w:t>яние воспитывающих сил является важным условием совершенствова</w:t>
      </w:r>
      <w:r w:rsidRPr="003E2E20">
        <w:rPr>
          <w:rFonts w:ascii="Consolas" w:eastAsia="Consolas" w:hAnsi="Consolas" w:cs="Consolas"/>
          <w:color w:val="000000"/>
          <w:spacing w:val="-20"/>
          <w:kern w:val="0"/>
          <w:sz w:val="28"/>
          <w:szCs w:val="28"/>
          <w:lang w:eastAsia="ru-RU" w:bidi="ru-RU"/>
        </w:rPr>
        <w:softHyphen/>
        <w:t>ния воспитательного процесса. Подход А.С. Макаренко к проблеме связи школы с семьёй с позиций безусловного подчинения семьи школе во многом обусловлен не только его убежденностью в при</w:t>
      </w:r>
      <w:r w:rsidRPr="003E2E20">
        <w:rPr>
          <w:rFonts w:ascii="Consolas" w:eastAsia="Consolas" w:hAnsi="Consolas" w:cs="Consolas"/>
          <w:color w:val="000000"/>
          <w:spacing w:val="-20"/>
          <w:kern w:val="0"/>
          <w:sz w:val="28"/>
          <w:szCs w:val="28"/>
          <w:lang w:eastAsia="ru-RU" w:bidi="ru-RU"/>
        </w:rPr>
        <w:softHyphen/>
        <w:t>мате государства как субъекта воспитания личности ребёнка, но и трезвой оценкой весьма ограниченных общекультурных и собствен</w:t>
      </w:r>
      <w:r w:rsidRPr="003E2E20">
        <w:rPr>
          <w:rFonts w:ascii="Consolas" w:eastAsia="Consolas" w:hAnsi="Consolas" w:cs="Consolas"/>
          <w:color w:val="000000"/>
          <w:spacing w:val="-20"/>
          <w:kern w:val="0"/>
          <w:sz w:val="28"/>
          <w:szCs w:val="28"/>
          <w:lang w:eastAsia="ru-RU" w:bidi="ru-RU"/>
        </w:rPr>
        <w:softHyphen/>
        <w:t>но педагогических возможностей значительной части семей в тех конкретных условиях.</w:t>
      </w:r>
    </w:p>
    <w:p w:rsidR="003E2E20" w:rsidRPr="003E2E20" w:rsidRDefault="003E2E20" w:rsidP="003E2E20">
      <w:pPr>
        <w:tabs>
          <w:tab w:val="clear" w:pos="709"/>
        </w:tabs>
        <w:suppressAutoHyphens w:val="0"/>
        <w:spacing w:after="0" w:line="503" w:lineRule="exact"/>
        <w:ind w:firstLine="820"/>
        <w:jc w:val="left"/>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Внимательное изучение высказанных А.С. Макаренко идей и положений по проблеме связи школы с семьёй позволяет предосте</w:t>
      </w:r>
      <w:r w:rsidRPr="003E2E20">
        <w:rPr>
          <w:rFonts w:ascii="Consolas" w:eastAsia="Consolas" w:hAnsi="Consolas" w:cs="Consolas"/>
          <w:color w:val="000000"/>
          <w:spacing w:val="-20"/>
          <w:kern w:val="0"/>
          <w:sz w:val="28"/>
          <w:szCs w:val="28"/>
          <w:lang w:eastAsia="ru-RU" w:bidi="ru-RU"/>
        </w:rPr>
        <w:softHyphen/>
        <w:t>речь и учителей, и родителей от буквального, ’’один к одному”, их наложения на основательно изменившиеся за более чем полвека условия. Безусловно, и в наши дни возможности семьи как воспи</w:t>
      </w:r>
      <w:r w:rsidRPr="003E2E20">
        <w:rPr>
          <w:rFonts w:ascii="Consolas" w:eastAsia="Consolas" w:hAnsi="Consolas" w:cs="Consolas"/>
          <w:color w:val="000000"/>
          <w:spacing w:val="-20"/>
          <w:kern w:val="0"/>
          <w:sz w:val="28"/>
          <w:szCs w:val="28"/>
          <w:lang w:eastAsia="ru-RU" w:bidi="ru-RU"/>
        </w:rPr>
        <w:softHyphen/>
        <w:t>тательного коллектива зависят от общественной и нравственной направленности семейных отношений, от педагогической грамотнос</w:t>
      </w:r>
      <w:r w:rsidRPr="003E2E20">
        <w:rPr>
          <w:rFonts w:ascii="Consolas" w:eastAsia="Consolas" w:hAnsi="Consolas" w:cs="Consolas"/>
          <w:color w:val="000000"/>
          <w:spacing w:val="-20"/>
          <w:kern w:val="0"/>
          <w:sz w:val="28"/>
          <w:szCs w:val="28"/>
          <w:lang w:eastAsia="ru-RU" w:bidi="ru-RU"/>
        </w:rPr>
        <w:softHyphen/>
        <w:t>ти и уровня воспитательной деятельности самих родителей.</w:t>
      </w:r>
    </w:p>
    <w:p w:rsidR="003E2E20" w:rsidRPr="003E2E20" w:rsidRDefault="003E2E20" w:rsidP="003E2E20">
      <w:pPr>
        <w:tabs>
          <w:tab w:val="clear" w:pos="709"/>
        </w:tabs>
        <w:suppressAutoHyphens w:val="0"/>
        <w:spacing w:after="0" w:line="503" w:lineRule="exact"/>
        <w:ind w:firstLine="820"/>
        <w:jc w:val="left"/>
        <w:rPr>
          <w:rFonts w:ascii="Consolas" w:eastAsia="Consolas" w:hAnsi="Consolas" w:cs="Consolas"/>
          <w:spacing w:val="-20"/>
          <w:kern w:val="0"/>
          <w:sz w:val="28"/>
          <w:szCs w:val="28"/>
          <w:lang w:eastAsia="ru-RU" w:bidi="ru-RU"/>
        </w:rPr>
        <w:sectPr w:rsidR="003E2E20" w:rsidRPr="003E2E20">
          <w:headerReference w:type="even" r:id="rId22"/>
          <w:headerReference w:type="default" r:id="rId23"/>
          <w:headerReference w:type="first" r:id="rId24"/>
          <w:pgSz w:w="11900" w:h="16840"/>
          <w:pgMar w:top="1112" w:right="867" w:bottom="789" w:left="968" w:header="0" w:footer="3" w:gutter="0"/>
          <w:cols w:space="720"/>
          <w:noEndnote/>
          <w:titlePg/>
          <w:docGrid w:linePitch="360"/>
        </w:sectPr>
      </w:pPr>
      <w:r w:rsidRPr="003E2E20">
        <w:rPr>
          <w:rFonts w:ascii="Consolas" w:eastAsia="Consolas" w:hAnsi="Consolas" w:cs="Consolas"/>
          <w:color w:val="000000"/>
          <w:spacing w:val="-20"/>
          <w:kern w:val="0"/>
          <w:sz w:val="28"/>
          <w:szCs w:val="28"/>
          <w:lang w:eastAsia="ru-RU" w:bidi="ru-RU"/>
        </w:rPr>
        <w:t>Таким образом, основными направлениями осуществления связи школы с семьёй А.С, Макаренко считал реализацию принципа единых</w:t>
      </w:r>
    </w:p>
    <w:p w:rsidR="003E2E20" w:rsidRPr="003E2E20" w:rsidRDefault="003E2E20" w:rsidP="003E2E20">
      <w:pPr>
        <w:tabs>
          <w:tab w:val="clear" w:pos="709"/>
          <w:tab w:val="left" w:pos="1854"/>
        </w:tabs>
        <w:suppressAutoHyphens w:val="0"/>
        <w:spacing w:after="0" w:line="503" w:lineRule="exact"/>
        <w:ind w:firstLine="0"/>
        <w:jc w:val="left"/>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морально-педагогических требований в целостном учебно-воспитатель</w:t>
      </w:r>
      <w:r w:rsidRPr="003E2E20">
        <w:rPr>
          <w:rFonts w:ascii="Consolas" w:eastAsia="Consolas" w:hAnsi="Consolas" w:cs="Consolas"/>
          <w:color w:val="000000"/>
          <w:spacing w:val="-20"/>
          <w:kern w:val="0"/>
          <w:sz w:val="28"/>
          <w:szCs w:val="28"/>
          <w:lang w:eastAsia="ru-RU" w:bidi="ru-RU"/>
        </w:rPr>
        <w:softHyphen/>
        <w:t>ном процессе, помощь школы семье в воспитании детей, организа</w:t>
      </w:r>
      <w:r w:rsidRPr="003E2E20">
        <w:rPr>
          <w:rFonts w:ascii="Consolas" w:eastAsia="Consolas" w:hAnsi="Consolas" w:cs="Consolas"/>
          <w:color w:val="000000"/>
          <w:spacing w:val="-20"/>
          <w:kern w:val="0"/>
          <w:sz w:val="28"/>
          <w:szCs w:val="28"/>
          <w:lang w:eastAsia="ru-RU" w:bidi="ru-RU"/>
        </w:rPr>
        <w:softHyphen/>
        <w:t>цию педагогического всеобуча родителей. Вместе с тем есть осно</w:t>
      </w:r>
      <w:r w:rsidRPr="003E2E20">
        <w:rPr>
          <w:rFonts w:ascii="Consolas" w:eastAsia="Consolas" w:hAnsi="Consolas" w:cs="Consolas"/>
          <w:color w:val="000000"/>
          <w:spacing w:val="-20"/>
          <w:kern w:val="0"/>
          <w:sz w:val="28"/>
          <w:szCs w:val="28"/>
          <w:lang w:eastAsia="ru-RU" w:bidi="ru-RU"/>
        </w:rPr>
        <w:softHyphen/>
        <w:t>вания полагать, что он стремился к демократизаций отношений школы и семьи в духе равноправного партнерства и более широко</w:t>
      </w:r>
      <w:r w:rsidRPr="003E2E20">
        <w:rPr>
          <w:rFonts w:ascii="Consolas" w:eastAsia="Consolas" w:hAnsi="Consolas" w:cs="Consolas"/>
          <w:color w:val="000000"/>
          <w:spacing w:val="-20"/>
          <w:kern w:val="0"/>
          <w:sz w:val="28"/>
          <w:szCs w:val="28"/>
          <w:lang w:eastAsia="ru-RU" w:bidi="ru-RU"/>
        </w:rPr>
        <w:softHyphen/>
        <w:t>му привлечению родителей к управлению школьными делами, о чём свидетельствуют выдвигавшиеся им проекты общеобразовательной школы</w:t>
      </w:r>
      <w:r w:rsidRPr="003E2E20">
        <w:rPr>
          <w:rFonts w:ascii="Consolas" w:eastAsia="Consolas" w:hAnsi="Consolas" w:cs="Consolas"/>
          <w:color w:val="000000"/>
          <w:spacing w:val="-20"/>
          <w:kern w:val="0"/>
          <w:sz w:val="28"/>
          <w:szCs w:val="28"/>
          <w:lang w:eastAsia="ru-RU" w:bidi="ru-RU"/>
        </w:rPr>
        <w:tab/>
        <w:t>202, т. 8, с. 41).</w:t>
      </w:r>
    </w:p>
    <w:p w:rsidR="003E2E20" w:rsidRPr="003E2E20" w:rsidRDefault="003E2E20" w:rsidP="003E2E20">
      <w:pPr>
        <w:tabs>
          <w:tab w:val="clear" w:pos="709"/>
        </w:tabs>
        <w:suppressAutoHyphens w:val="0"/>
        <w:spacing w:after="0" w:line="503" w:lineRule="exact"/>
        <w:ind w:firstLine="840"/>
        <w:jc w:val="left"/>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В современных условиях многие из взглядов А, С. Макаренко на воспитание детей в семье сохранили свою актуальность , нужда</w:t>
      </w:r>
      <w:r w:rsidRPr="003E2E20">
        <w:rPr>
          <w:rFonts w:ascii="Consolas" w:eastAsia="Consolas" w:hAnsi="Consolas" w:cs="Consolas"/>
          <w:color w:val="000000"/>
          <w:spacing w:val="-20"/>
          <w:kern w:val="0"/>
          <w:sz w:val="28"/>
          <w:szCs w:val="28"/>
          <w:lang w:eastAsia="ru-RU" w:bidi="ru-RU"/>
        </w:rPr>
        <w:softHyphen/>
        <w:t>ются в широкой пропаганде и эффективном использовании в систе</w:t>
      </w:r>
      <w:r w:rsidRPr="003E2E20">
        <w:rPr>
          <w:rFonts w:ascii="Consolas" w:eastAsia="Consolas" w:hAnsi="Consolas" w:cs="Consolas"/>
          <w:color w:val="000000"/>
          <w:spacing w:val="-20"/>
          <w:kern w:val="0"/>
          <w:sz w:val="28"/>
          <w:szCs w:val="28"/>
          <w:lang w:eastAsia="ru-RU" w:bidi="ru-RU"/>
        </w:rPr>
        <w:softHyphen/>
        <w:t>ме педагогического всеобуча.* Вместе с тем необходимо творчес</w:t>
      </w:r>
      <w:r w:rsidRPr="003E2E20">
        <w:rPr>
          <w:rFonts w:ascii="Consolas" w:eastAsia="Consolas" w:hAnsi="Consolas" w:cs="Consolas"/>
          <w:color w:val="000000"/>
          <w:spacing w:val="-20"/>
          <w:kern w:val="0"/>
          <w:sz w:val="28"/>
          <w:szCs w:val="28"/>
          <w:lang w:eastAsia="ru-RU" w:bidi="ru-RU"/>
        </w:rPr>
        <w:softHyphen/>
        <w:t>кое, учитывающее современные тенденции общественного:^ семейно</w:t>
      </w:r>
      <w:r w:rsidRPr="003E2E20">
        <w:rPr>
          <w:rFonts w:ascii="Consolas" w:eastAsia="Consolas" w:hAnsi="Consolas" w:cs="Consolas"/>
          <w:color w:val="000000"/>
          <w:spacing w:val="-20"/>
          <w:kern w:val="0"/>
          <w:sz w:val="28"/>
          <w:szCs w:val="28"/>
          <w:lang w:eastAsia="ru-RU" w:bidi="ru-RU"/>
        </w:rPr>
        <w:softHyphen/>
        <w:t>го воспитания, использование этого наследия, и только в этом случае оно может принести необходимую отдачу. Следует принимать во внимание возросшие материальные и культурные возможности мно</w:t>
      </w:r>
      <w:r w:rsidRPr="003E2E20">
        <w:rPr>
          <w:rFonts w:ascii="Consolas" w:eastAsia="Consolas" w:hAnsi="Consolas" w:cs="Consolas"/>
          <w:color w:val="000000"/>
          <w:spacing w:val="-20"/>
          <w:kern w:val="0"/>
          <w:sz w:val="28"/>
          <w:szCs w:val="28"/>
          <w:lang w:eastAsia="ru-RU" w:bidi="ru-RU"/>
        </w:rPr>
        <w:softHyphen/>
        <w:t>гих семей, установление между школой и семьёй отношений равно</w:t>
      </w:r>
      <w:r w:rsidRPr="003E2E20">
        <w:rPr>
          <w:rFonts w:ascii="Consolas" w:eastAsia="Consolas" w:hAnsi="Consolas" w:cs="Consolas"/>
          <w:color w:val="000000"/>
          <w:spacing w:val="-20"/>
          <w:kern w:val="0"/>
          <w:sz w:val="28"/>
          <w:szCs w:val="28"/>
          <w:lang w:eastAsia="ru-RU" w:bidi="ru-RU"/>
        </w:rPr>
        <w:softHyphen/>
        <w:t>правных партнеров в воспитании детей, необходимость более пол</w:t>
      </w:r>
      <w:r w:rsidRPr="003E2E20">
        <w:rPr>
          <w:rFonts w:ascii="Consolas" w:eastAsia="Consolas" w:hAnsi="Consolas" w:cs="Consolas"/>
          <w:color w:val="000000"/>
          <w:spacing w:val="-20"/>
          <w:kern w:val="0"/>
          <w:sz w:val="28"/>
          <w:szCs w:val="28"/>
          <w:lang w:eastAsia="ru-RU" w:bidi="ru-RU"/>
        </w:rPr>
        <w:softHyphen/>
        <w:t>ного учёта национальных традиций в семейном воспитании и т.л. актуальные, особенно в современной ситуации, тенденции, кото</w:t>
      </w:r>
      <w:r w:rsidRPr="003E2E20">
        <w:rPr>
          <w:rFonts w:ascii="Consolas" w:eastAsia="Consolas" w:hAnsi="Consolas" w:cs="Consolas"/>
          <w:color w:val="000000"/>
          <w:spacing w:val="-20"/>
          <w:kern w:val="0"/>
          <w:sz w:val="28"/>
          <w:szCs w:val="28"/>
          <w:lang w:eastAsia="ru-RU" w:bidi="ru-RU"/>
        </w:rPr>
        <w:softHyphen/>
        <w:t>рые не могли получить развёрнутого отражения в концепции А.С. Макаренко.</w:t>
      </w:r>
    </w:p>
    <w:p w:rsidR="003E2E20" w:rsidRPr="003E2E20" w:rsidRDefault="003E2E20" w:rsidP="003E2E20">
      <w:pPr>
        <w:tabs>
          <w:tab w:val="clear" w:pos="709"/>
        </w:tabs>
        <w:suppressAutoHyphens w:val="0"/>
        <w:spacing w:after="0" w:line="503" w:lineRule="exact"/>
        <w:ind w:firstLine="640"/>
        <w:jc w:val="left"/>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 Результаты проведенного исследования показали, что педа</w:t>
      </w:r>
      <w:r w:rsidRPr="003E2E20">
        <w:rPr>
          <w:rFonts w:ascii="Consolas" w:eastAsia="Consolas" w:hAnsi="Consolas" w:cs="Consolas"/>
          <w:color w:val="000000"/>
          <w:spacing w:val="-20"/>
          <w:kern w:val="0"/>
          <w:sz w:val="28"/>
          <w:szCs w:val="28"/>
          <w:lang w:eastAsia="ru-RU" w:bidi="ru-RU"/>
        </w:rPr>
        <w:softHyphen/>
        <w:t>гог уделял постоянное внимание широкому кругу актуальных про</w:t>
      </w:r>
      <w:r w:rsidRPr="003E2E20">
        <w:rPr>
          <w:rFonts w:ascii="Consolas" w:eastAsia="Consolas" w:hAnsi="Consolas" w:cs="Consolas"/>
          <w:color w:val="000000"/>
          <w:spacing w:val="-20"/>
          <w:kern w:val="0"/>
          <w:sz w:val="28"/>
          <w:szCs w:val="28"/>
          <w:lang w:eastAsia="ru-RU" w:bidi="ru-RU"/>
        </w:rPr>
        <w:softHyphen/>
        <w:t>блем воспитания детей в семье: моральному облику родителей,</w:t>
      </w:r>
      <w:r w:rsidRPr="003E2E20">
        <w:rPr>
          <w:rFonts w:ascii="Consolas" w:eastAsia="Consolas" w:hAnsi="Consolas" w:cs="Consolas"/>
          <w:color w:val="000000"/>
          <w:spacing w:val="-20"/>
          <w:kern w:val="0"/>
          <w:sz w:val="28"/>
          <w:szCs w:val="28"/>
          <w:vertAlign w:val="superscript"/>
          <w:lang w:eastAsia="ru-RU" w:bidi="ru-RU"/>
        </w:rPr>
        <w:t xml:space="preserve">1 </w:t>
      </w:r>
      <w:r w:rsidRPr="003E2E20">
        <w:rPr>
          <w:rFonts w:ascii="Consolas" w:eastAsia="Consolas" w:hAnsi="Consolas" w:cs="Consolas"/>
          <w:color w:val="000000"/>
          <w:spacing w:val="-20"/>
          <w:kern w:val="0"/>
          <w:sz w:val="28"/>
          <w:szCs w:val="28"/>
          <w:lang w:eastAsia="ru-RU" w:bidi="ru-RU"/>
        </w:rPr>
        <w:t>родительскому авторитету, дисциплине и режиму, трудовому воспи</w:t>
      </w:r>
      <w:r w:rsidRPr="003E2E20">
        <w:rPr>
          <w:rFonts w:ascii="Consolas" w:eastAsia="Consolas" w:hAnsi="Consolas" w:cs="Consolas"/>
          <w:color w:val="000000"/>
          <w:spacing w:val="-20"/>
          <w:kern w:val="0"/>
          <w:sz w:val="28"/>
          <w:szCs w:val="28"/>
          <w:lang w:eastAsia="ru-RU" w:bidi="ru-RU"/>
        </w:rPr>
        <w:softHyphen/>
        <w:t>танию^ изучению родителями интересов ребёнка, единым требова</w:t>
      </w:r>
      <w:r w:rsidRPr="003E2E20">
        <w:rPr>
          <w:rFonts w:ascii="Consolas" w:eastAsia="Consolas" w:hAnsi="Consolas" w:cs="Consolas"/>
          <w:color w:val="000000"/>
          <w:spacing w:val="-20"/>
          <w:kern w:val="0"/>
          <w:sz w:val="28"/>
          <w:szCs w:val="28"/>
          <w:lang w:eastAsia="ru-RU" w:bidi="ru-RU"/>
        </w:rPr>
        <w:softHyphen/>
        <w:t>ниям к детям в семье и школе.' Диалектичность этого подхода к проблемам семейного воспитания на протяжении всех выделенных</w:t>
      </w:r>
    </w:p>
    <w:p w:rsidR="003E2E20" w:rsidRPr="003E2E20" w:rsidRDefault="003E2E20" w:rsidP="003E2E20">
      <w:pPr>
        <w:tabs>
          <w:tab w:val="clear" w:pos="709"/>
        </w:tabs>
        <w:suppressAutoHyphens w:val="0"/>
        <w:spacing w:after="0" w:line="503" w:lineRule="exact"/>
        <w:ind w:right="820" w:firstLine="0"/>
        <w:jc w:val="left"/>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нами этапов состояла в том, что, с одной стороны, создавая и развивая коллектив воспитательного учреждения, он использовал традиции семейного воспитания,</w:t>
      </w:r>
      <w:r w:rsidRPr="003E2E20">
        <w:rPr>
          <w:rFonts w:ascii="Consolas" w:eastAsia="Consolas" w:hAnsi="Consolas" w:cs="Consolas"/>
          <w:color w:val="000000"/>
          <w:spacing w:val="-20"/>
          <w:kern w:val="0"/>
          <w:sz w:val="28"/>
          <w:szCs w:val="28"/>
          <w:vertAlign w:val="superscript"/>
          <w:lang w:eastAsia="ru-RU" w:bidi="ru-RU"/>
        </w:rPr>
        <w:t>1</w:t>
      </w:r>
      <w:r w:rsidRPr="003E2E20">
        <w:rPr>
          <w:rFonts w:ascii="Consolas" w:eastAsia="Consolas" w:hAnsi="Consolas" w:cs="Consolas"/>
          <w:color w:val="000000"/>
          <w:spacing w:val="-20"/>
          <w:kern w:val="0"/>
          <w:sz w:val="28"/>
          <w:szCs w:val="28"/>
          <w:lang w:eastAsia="ru-RU" w:bidi="ru-RU"/>
        </w:rPr>
        <w:t xml:space="preserve"> а с другой - видел перспективу совершенствования воспитания детей в семье через влияние шко</w:t>
      </w:r>
      <w:r w:rsidRPr="003E2E20">
        <w:rPr>
          <w:rFonts w:ascii="Consolas" w:eastAsia="Consolas" w:hAnsi="Consolas" w:cs="Consolas"/>
          <w:color w:val="000000"/>
          <w:spacing w:val="-20"/>
          <w:kern w:val="0"/>
          <w:sz w:val="28"/>
          <w:szCs w:val="28"/>
          <w:lang w:eastAsia="ru-RU" w:bidi="ru-RU"/>
        </w:rPr>
        <w:softHyphen/>
        <w:t>лы на семью, в организации которого участвуют учащиеся.</w:t>
      </w:r>
    </w:p>
    <w:p w:rsidR="003E2E20" w:rsidRPr="003E2E20" w:rsidRDefault="003E2E20" w:rsidP="003E2E20">
      <w:pPr>
        <w:tabs>
          <w:tab w:val="clear" w:pos="709"/>
        </w:tabs>
        <w:suppressAutoHyphens w:val="0"/>
        <w:spacing w:after="0" w:line="503" w:lineRule="exact"/>
        <w:ind w:firstLine="820"/>
        <w:jc w:val="left"/>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Актуальность идей А.С. Макаренко о семейном воспитании для наших дней хорошо видна, например, из написанной им и опу</w:t>
      </w:r>
      <w:r w:rsidRPr="003E2E20">
        <w:rPr>
          <w:rFonts w:ascii="Consolas" w:eastAsia="Consolas" w:hAnsi="Consolas" w:cs="Consolas"/>
          <w:color w:val="000000"/>
          <w:spacing w:val="-20"/>
          <w:kern w:val="0"/>
          <w:sz w:val="28"/>
          <w:szCs w:val="28"/>
          <w:lang w:eastAsia="ru-RU" w:bidi="ru-RU"/>
        </w:rPr>
        <w:softHyphen/>
        <w:t>бликованной в программах Всесоюзного радио от 2 сентября 1937 года заметки "Беседы по педагогике".</w:t>
      </w:r>
    </w:p>
    <w:p w:rsidR="003E2E20" w:rsidRPr="003E2E20" w:rsidRDefault="003E2E20" w:rsidP="003E2E20">
      <w:pPr>
        <w:tabs>
          <w:tab w:val="clear" w:pos="709"/>
        </w:tabs>
        <w:suppressAutoHyphens w:val="0"/>
        <w:spacing w:after="0" w:line="503" w:lineRule="exact"/>
        <w:ind w:firstLine="820"/>
        <w:jc w:val="left"/>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 xml:space="preserve">" ...В каждой </w:t>
      </w:r>
      <w:r w:rsidRPr="003E2E20">
        <w:rPr>
          <w:rFonts w:ascii="Sylfaen" w:eastAsia="Sylfaen" w:hAnsi="Sylfaen" w:cs="Sylfaen"/>
          <w:i/>
          <w:iCs/>
          <w:color w:val="000000"/>
          <w:kern w:val="0"/>
          <w:sz w:val="30"/>
          <w:szCs w:val="30"/>
          <w:shd w:val="clear" w:color="auto" w:fill="FFFFFF"/>
          <w:lang w:eastAsia="ru-RU" w:bidi="ru-RU"/>
        </w:rPr>
        <w:t>семье</w:t>
      </w:r>
      <w:r w:rsidRPr="003E2E20">
        <w:rPr>
          <w:rFonts w:ascii="Consolas" w:eastAsia="Consolas" w:hAnsi="Consolas" w:cs="Consolas"/>
          <w:color w:val="000000"/>
          <w:spacing w:val="-20"/>
          <w:kern w:val="0"/>
          <w:sz w:val="28"/>
          <w:szCs w:val="28"/>
          <w:lang w:eastAsia="ru-RU" w:bidi="ru-RU"/>
        </w:rPr>
        <w:t>, - говорилось в заметке, - есть свои особенности, свои удачи и затруднения. Поэтому невозможно дать какие бы то ни было общие рецепты и советы. Точно так же нельзя и советовать родителям пользоваться такими рецептами. Правиль</w:t>
      </w:r>
      <w:r w:rsidRPr="003E2E20">
        <w:rPr>
          <w:rFonts w:ascii="Consolas" w:eastAsia="Consolas" w:hAnsi="Consolas" w:cs="Consolas"/>
          <w:color w:val="000000"/>
          <w:spacing w:val="-20"/>
          <w:kern w:val="0"/>
          <w:sz w:val="28"/>
          <w:szCs w:val="28"/>
          <w:lang w:eastAsia="ru-RU" w:bidi="ru-RU"/>
        </w:rPr>
        <w:softHyphen/>
        <w:t>ное воспитание в семье возможно только в том случае, если ро</w:t>
      </w:r>
      <w:r w:rsidRPr="003E2E20">
        <w:rPr>
          <w:rFonts w:ascii="Consolas" w:eastAsia="Consolas" w:hAnsi="Consolas" w:cs="Consolas"/>
          <w:color w:val="000000"/>
          <w:spacing w:val="-20"/>
          <w:kern w:val="0"/>
          <w:sz w:val="28"/>
          <w:szCs w:val="28"/>
          <w:lang w:eastAsia="ru-RU" w:bidi="ru-RU"/>
        </w:rPr>
        <w:softHyphen/>
        <w:t>дители знают особенности своей семьи и размышляют о них,</w:t>
      </w:r>
      <w:r w:rsidRPr="003E2E20">
        <w:rPr>
          <w:rFonts w:ascii="Consolas" w:eastAsia="Consolas" w:hAnsi="Consolas" w:cs="Consolas"/>
          <w:color w:val="000000"/>
          <w:spacing w:val="-20"/>
          <w:kern w:val="0"/>
          <w:sz w:val="28"/>
          <w:szCs w:val="28"/>
          <w:vertAlign w:val="superscript"/>
          <w:lang w:eastAsia="ru-RU" w:bidi="ru-RU"/>
        </w:rPr>
        <w:t>5</w:t>
      </w:r>
      <w:r w:rsidRPr="003E2E20">
        <w:rPr>
          <w:rFonts w:ascii="Consolas" w:eastAsia="Consolas" w:hAnsi="Consolas" w:cs="Consolas"/>
          <w:color w:val="000000"/>
          <w:spacing w:val="-20"/>
          <w:kern w:val="0"/>
          <w:sz w:val="28"/>
          <w:szCs w:val="28"/>
          <w:lang w:eastAsia="ru-RU" w:bidi="ru-RU"/>
        </w:rPr>
        <w:t xml:space="preserve"> а </w:t>
      </w:r>
      <w:r w:rsidRPr="003E2E20">
        <w:rPr>
          <w:rFonts w:ascii="Sylfaen" w:eastAsia="Sylfaen" w:hAnsi="Sylfaen" w:cs="Sylfaen"/>
          <w:i/>
          <w:iCs/>
          <w:color w:val="000000"/>
          <w:kern w:val="0"/>
          <w:sz w:val="30"/>
          <w:szCs w:val="30"/>
          <w:shd w:val="clear" w:color="auto" w:fill="FFFFFF"/>
          <w:lang w:eastAsia="ru-RU" w:bidi="ru-RU"/>
        </w:rPr>
        <w:t xml:space="preserve">уже </w:t>
      </w:r>
      <w:r w:rsidRPr="003E2E20">
        <w:rPr>
          <w:rFonts w:ascii="Consolas" w:eastAsia="Consolas" w:hAnsi="Consolas" w:cs="Consolas"/>
          <w:color w:val="000000"/>
          <w:spacing w:val="-20"/>
          <w:kern w:val="0"/>
          <w:sz w:val="28"/>
          <w:szCs w:val="28"/>
          <w:lang w:eastAsia="ru-RU" w:bidi="ru-RU"/>
        </w:rPr>
        <w:t>благодаря этому находят и правильные методы воспитания детей в семье.</w:t>
      </w:r>
    </w:p>
    <w:p w:rsidR="003E2E20" w:rsidRPr="003E2E20" w:rsidRDefault="003E2E20" w:rsidP="003E2E20">
      <w:pPr>
        <w:tabs>
          <w:tab w:val="clear" w:pos="709"/>
          <w:tab w:val="left" w:pos="7095"/>
        </w:tabs>
        <w:suppressAutoHyphens w:val="0"/>
        <w:spacing w:after="0" w:line="503" w:lineRule="exact"/>
        <w:ind w:firstLine="820"/>
        <w:jc w:val="left"/>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Беседы тов. Макаренко имеют целью помочь родителям научить</w:t>
      </w:r>
      <w:r w:rsidRPr="003E2E20">
        <w:rPr>
          <w:rFonts w:ascii="Consolas" w:eastAsia="Consolas" w:hAnsi="Consolas" w:cs="Consolas"/>
          <w:color w:val="000000"/>
          <w:spacing w:val="-20"/>
          <w:kern w:val="0"/>
          <w:sz w:val="28"/>
          <w:szCs w:val="28"/>
          <w:lang w:eastAsia="ru-RU" w:bidi="ru-RU"/>
        </w:rPr>
        <w:softHyphen/>
        <w:t>ся размышлять над своими семейными делами, научиться видеть осо</w:t>
      </w:r>
      <w:r w:rsidRPr="003E2E20">
        <w:rPr>
          <w:rFonts w:ascii="Consolas" w:eastAsia="Consolas" w:hAnsi="Consolas" w:cs="Consolas"/>
          <w:color w:val="000000"/>
          <w:spacing w:val="-20"/>
          <w:kern w:val="0"/>
          <w:sz w:val="28"/>
          <w:szCs w:val="28"/>
          <w:lang w:eastAsia="ru-RU" w:bidi="ru-RU"/>
        </w:rPr>
        <w:softHyphen/>
        <w:t>бенности своей семьи, научиться делать из своих наблюдений пра</w:t>
      </w:r>
      <w:r w:rsidRPr="003E2E20">
        <w:rPr>
          <w:rFonts w:ascii="Consolas" w:eastAsia="Consolas" w:hAnsi="Consolas" w:cs="Consolas"/>
          <w:color w:val="000000"/>
          <w:spacing w:val="-20"/>
          <w:kern w:val="0"/>
          <w:sz w:val="28"/>
          <w:szCs w:val="28"/>
          <w:lang w:eastAsia="ru-RU" w:bidi="ru-RU"/>
        </w:rPr>
        <w:softHyphen/>
        <w:t>вильные выводы.</w:t>
      </w:r>
      <w:r w:rsidRPr="003E2E20">
        <w:rPr>
          <w:rFonts w:ascii="Consolas" w:eastAsia="Consolas" w:hAnsi="Consolas" w:cs="Consolas"/>
          <w:color w:val="000000"/>
          <w:spacing w:val="-20"/>
          <w:kern w:val="0"/>
          <w:sz w:val="28"/>
          <w:szCs w:val="28"/>
          <w:lang w:eastAsia="ru-RU" w:bidi="ru-RU"/>
        </w:rPr>
        <w:tab/>
        <w:t>"</w:t>
      </w:r>
    </w:p>
    <w:p w:rsidR="003E2E20" w:rsidRPr="003E2E20" w:rsidRDefault="003E2E20" w:rsidP="003E2E20">
      <w:pPr>
        <w:tabs>
          <w:tab w:val="clear" w:pos="709"/>
        </w:tabs>
        <w:suppressAutoHyphens w:val="0"/>
        <w:spacing w:after="0" w:line="503" w:lineRule="exact"/>
        <w:ind w:firstLine="820"/>
        <w:jc w:val="left"/>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Правильным воспитанием может быть только сознательное воспитание. Как и всякое серьёзное дело, воспитание невозмож</w:t>
      </w:r>
      <w:r w:rsidRPr="003E2E20">
        <w:rPr>
          <w:rFonts w:ascii="Consolas" w:eastAsia="Consolas" w:hAnsi="Consolas" w:cs="Consolas"/>
          <w:color w:val="000000"/>
          <w:spacing w:val="-20"/>
          <w:kern w:val="0"/>
          <w:sz w:val="28"/>
          <w:szCs w:val="28"/>
          <w:lang w:eastAsia="ru-RU" w:bidi="ru-RU"/>
        </w:rPr>
        <w:softHyphen/>
        <w:t>но без некоторых педагогических познаний. Беседы тов. Макаренко имеют целью дать начатки таких познаний. Это поможет родителям проверить свой опыт, свою практику, поможет найти в воспитатель</w:t>
      </w:r>
      <w:r w:rsidRPr="003E2E20">
        <w:rPr>
          <w:rFonts w:ascii="Consolas" w:eastAsia="Consolas" w:hAnsi="Consolas" w:cs="Consolas"/>
          <w:color w:val="000000"/>
          <w:spacing w:val="-20"/>
          <w:kern w:val="0"/>
          <w:sz w:val="28"/>
          <w:szCs w:val="28"/>
          <w:lang w:eastAsia="ru-RU" w:bidi="ru-RU"/>
        </w:rPr>
        <w:softHyphen/>
        <w:t>ной работе возможные ошибки.</w:t>
      </w:r>
    </w:p>
    <w:p w:rsidR="003E2E20" w:rsidRPr="003E2E20" w:rsidRDefault="003E2E20" w:rsidP="003E2E20">
      <w:pPr>
        <w:tabs>
          <w:tab w:val="clear" w:pos="709"/>
        </w:tabs>
        <w:suppressAutoHyphens w:val="0"/>
        <w:spacing w:after="0" w:line="503" w:lineRule="exact"/>
        <w:ind w:firstLine="820"/>
        <w:jc w:val="left"/>
        <w:rPr>
          <w:rFonts w:ascii="Consolas" w:eastAsia="Consolas" w:hAnsi="Consolas" w:cs="Consolas"/>
          <w:spacing w:val="-20"/>
          <w:kern w:val="0"/>
          <w:sz w:val="28"/>
          <w:szCs w:val="28"/>
          <w:lang w:eastAsia="ru-RU" w:bidi="ru-RU"/>
        </w:rPr>
        <w:sectPr w:rsidR="003E2E20" w:rsidRPr="003E2E20">
          <w:pgSz w:w="11900" w:h="16840"/>
          <w:pgMar w:top="1234" w:right="650" w:bottom="120" w:left="1011" w:header="0" w:footer="3" w:gutter="0"/>
          <w:cols w:space="720"/>
          <w:noEndnote/>
          <w:docGrid w:linePitch="360"/>
        </w:sectPr>
      </w:pPr>
      <w:r w:rsidRPr="003E2E20">
        <w:rPr>
          <w:rFonts w:ascii="Consolas" w:eastAsia="Consolas" w:hAnsi="Consolas" w:cs="Consolas"/>
          <w:color w:val="000000"/>
          <w:spacing w:val="-20"/>
          <w:kern w:val="0"/>
          <w:sz w:val="28"/>
          <w:szCs w:val="28"/>
          <w:lang w:eastAsia="ru-RU" w:bidi="ru-RU"/>
        </w:rPr>
        <w:t xml:space="preserve">Кроме того, эти беседы должны направить родителей на более правильный путь воспитательной работы. Может быть эта работа </w:t>
      </w:r>
    </w:p>
    <w:p w:rsidR="003E2E20" w:rsidRPr="003E2E20" w:rsidRDefault="003E2E20" w:rsidP="003E2E20">
      <w:pPr>
        <w:tabs>
          <w:tab w:val="clear" w:pos="709"/>
        </w:tabs>
        <w:suppressAutoHyphens w:val="0"/>
        <w:spacing w:after="0" w:line="503" w:lineRule="exact"/>
        <w:ind w:firstLine="820"/>
        <w:jc w:val="left"/>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будет проходить не совсем удачно, но дальнейшее обдумывание, дальнейшая работа мысли и самокритика при помощи бесед по пе</w:t>
      </w:r>
      <w:r w:rsidRPr="003E2E20">
        <w:rPr>
          <w:rFonts w:ascii="Consolas" w:eastAsia="Consolas" w:hAnsi="Consolas" w:cs="Consolas"/>
          <w:color w:val="000000"/>
          <w:spacing w:val="-20"/>
          <w:kern w:val="0"/>
          <w:sz w:val="28"/>
          <w:szCs w:val="28"/>
          <w:lang w:eastAsia="ru-RU" w:bidi="ru-RU"/>
        </w:rPr>
        <w:softHyphen/>
        <w:t>дагогике направят эту работу на более верный путь.</w:t>
      </w:r>
    </w:p>
    <w:p w:rsidR="003E2E20" w:rsidRPr="003E2E20" w:rsidRDefault="003E2E20" w:rsidP="003E2E20">
      <w:pPr>
        <w:tabs>
          <w:tab w:val="clear" w:pos="709"/>
        </w:tabs>
        <w:suppressAutoHyphens w:val="0"/>
        <w:spacing w:after="0" w:line="503" w:lineRule="exact"/>
        <w:ind w:firstLine="840"/>
        <w:jc w:val="left"/>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Таким образом, к этим беседам, чтобы они принесли пользу, требуется ещё добавление широкой активности родителей, мысли и желания наладить дело воспитания в своей семье..." (196, т. 2, с. 280-281).</w:t>
      </w:r>
    </w:p>
    <w:p w:rsidR="003E2E20" w:rsidRPr="003E2E20" w:rsidRDefault="003E2E20" w:rsidP="003E2E20">
      <w:pPr>
        <w:tabs>
          <w:tab w:val="clear" w:pos="709"/>
        </w:tabs>
        <w:suppressAutoHyphens w:val="0"/>
        <w:spacing w:after="0" w:line="503" w:lineRule="exact"/>
        <w:ind w:firstLine="840"/>
        <w:jc w:val="left"/>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Однако идеи А.С. Макаренко о семейном воспитании не могут быть применены в современных условиях без учёта изменений, про</w:t>
      </w:r>
      <w:r w:rsidRPr="003E2E20">
        <w:rPr>
          <w:rFonts w:ascii="Consolas" w:eastAsia="Consolas" w:hAnsi="Consolas" w:cs="Consolas"/>
          <w:color w:val="000000"/>
          <w:spacing w:val="-20"/>
          <w:kern w:val="0"/>
          <w:sz w:val="28"/>
          <w:szCs w:val="28"/>
          <w:lang w:eastAsia="ru-RU" w:bidi="ru-RU"/>
        </w:rPr>
        <w:softHyphen/>
        <w:t>исшедших за это время в политической и экономической областях в нашей стране. С учётом же этих перемен основные положения его педагогической системы, относящиеся к проблеме семейного воспи</w:t>
      </w:r>
      <w:r w:rsidRPr="003E2E20">
        <w:rPr>
          <w:rFonts w:ascii="Consolas" w:eastAsia="Consolas" w:hAnsi="Consolas" w:cs="Consolas"/>
          <w:color w:val="000000"/>
          <w:spacing w:val="-20"/>
          <w:kern w:val="0"/>
          <w:sz w:val="28"/>
          <w:szCs w:val="28"/>
          <w:lang w:eastAsia="ru-RU" w:bidi="ru-RU"/>
        </w:rPr>
        <w:softHyphen/>
        <w:t>тания, жизненно необходимо не только использовать, но и твор</w:t>
      </w:r>
      <w:r w:rsidRPr="003E2E20">
        <w:rPr>
          <w:rFonts w:ascii="Consolas" w:eastAsia="Consolas" w:hAnsi="Consolas" w:cs="Consolas"/>
          <w:color w:val="000000"/>
          <w:spacing w:val="-20"/>
          <w:kern w:val="0"/>
          <w:sz w:val="28"/>
          <w:szCs w:val="28"/>
          <w:lang w:eastAsia="ru-RU" w:bidi="ru-RU"/>
        </w:rPr>
        <w:softHyphen/>
        <w:t>чески развивать.</w:t>
      </w:r>
    </w:p>
    <w:p w:rsidR="003E2E20" w:rsidRPr="003E2E20" w:rsidRDefault="003E2E20" w:rsidP="003E2E20">
      <w:pPr>
        <w:tabs>
          <w:tab w:val="clear" w:pos="709"/>
        </w:tabs>
        <w:suppressAutoHyphens w:val="0"/>
        <w:spacing w:after="0" w:line="503" w:lineRule="exact"/>
        <w:ind w:firstLine="840"/>
        <w:jc w:val="left"/>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Проведенное исследование позволило сделать следующие тео</w:t>
      </w:r>
      <w:r w:rsidRPr="003E2E20">
        <w:rPr>
          <w:rFonts w:ascii="Consolas" w:eastAsia="Consolas" w:hAnsi="Consolas" w:cs="Consolas"/>
          <w:color w:val="000000"/>
          <w:spacing w:val="-20"/>
          <w:kern w:val="0"/>
          <w:sz w:val="28"/>
          <w:szCs w:val="28"/>
          <w:lang w:eastAsia="ru-RU" w:bidi="ru-RU"/>
        </w:rPr>
        <w:softHyphen/>
        <w:t>ретические и методические выводы:</w:t>
      </w:r>
    </w:p>
    <w:p w:rsidR="003E2E20" w:rsidRPr="003E2E20" w:rsidRDefault="003E2E20" w:rsidP="003E2E20">
      <w:pPr>
        <w:numPr>
          <w:ilvl w:val="0"/>
          <w:numId w:val="8"/>
        </w:numPr>
        <w:tabs>
          <w:tab w:val="clear" w:pos="709"/>
          <w:tab w:val="left" w:pos="1091"/>
        </w:tabs>
        <w:suppressAutoHyphens w:val="0"/>
        <w:spacing w:after="0" w:line="503" w:lineRule="exact"/>
        <w:jc w:val="left"/>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идеи А.С. Макаренко о семейном воспитании, являющиеся органической составной частью его педагогической системы, не</w:t>
      </w:r>
      <w:r w:rsidRPr="003E2E20">
        <w:rPr>
          <w:rFonts w:ascii="Consolas" w:eastAsia="Consolas" w:hAnsi="Consolas" w:cs="Consolas"/>
          <w:color w:val="000000"/>
          <w:spacing w:val="-20"/>
          <w:kern w:val="0"/>
          <w:sz w:val="28"/>
          <w:szCs w:val="28"/>
          <w:lang w:eastAsia="ru-RU" w:bidi="ru-RU"/>
        </w:rPr>
        <w:softHyphen/>
        <w:t>льзя рассматривать без учёта их преемственных связей и значи</w:t>
      </w:r>
      <w:r w:rsidRPr="003E2E20">
        <w:rPr>
          <w:rFonts w:ascii="Consolas" w:eastAsia="Consolas" w:hAnsi="Consolas" w:cs="Consolas"/>
          <w:color w:val="000000"/>
          <w:spacing w:val="-20"/>
          <w:kern w:val="0"/>
          <w:sz w:val="28"/>
          <w:szCs w:val="28"/>
          <w:lang w:eastAsia="ru-RU" w:bidi="ru-RU"/>
        </w:rPr>
        <w:softHyphen/>
        <w:t>тельной эволюции, которую в силу ряда социальных и педагоги</w:t>
      </w:r>
      <w:r w:rsidRPr="003E2E20">
        <w:rPr>
          <w:rFonts w:ascii="Consolas" w:eastAsia="Consolas" w:hAnsi="Consolas" w:cs="Consolas"/>
          <w:color w:val="000000"/>
          <w:spacing w:val="-20"/>
          <w:kern w:val="0"/>
          <w:sz w:val="28"/>
          <w:szCs w:val="28"/>
          <w:lang w:eastAsia="ru-RU" w:bidi="ru-RU"/>
        </w:rPr>
        <w:softHyphen/>
        <w:t>ческих условий перетерпели эти идеи на протяжении трех десяти</w:t>
      </w:r>
      <w:r w:rsidRPr="003E2E20">
        <w:rPr>
          <w:rFonts w:ascii="Consolas" w:eastAsia="Consolas" w:hAnsi="Consolas" w:cs="Consolas"/>
          <w:color w:val="000000"/>
          <w:spacing w:val="-20"/>
          <w:kern w:val="0"/>
          <w:sz w:val="28"/>
          <w:szCs w:val="28"/>
          <w:lang w:eastAsia="ru-RU" w:bidi="ru-RU"/>
        </w:rPr>
        <w:softHyphen/>
        <w:t>летий творческой деятельности педагога;</w:t>
      </w:r>
    </w:p>
    <w:p w:rsidR="003E2E20" w:rsidRPr="003E2E20" w:rsidRDefault="003E2E20" w:rsidP="003E2E20">
      <w:pPr>
        <w:numPr>
          <w:ilvl w:val="0"/>
          <w:numId w:val="8"/>
        </w:numPr>
        <w:tabs>
          <w:tab w:val="clear" w:pos="709"/>
          <w:tab w:val="left" w:pos="1092"/>
        </w:tabs>
        <w:suppressAutoHyphens w:val="0"/>
        <w:spacing w:after="0" w:line="503" w:lineRule="exact"/>
        <w:jc w:val="left"/>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исследование показало, что изучение наследия А.С. Мака</w:t>
      </w:r>
      <w:r w:rsidRPr="003E2E20">
        <w:rPr>
          <w:rFonts w:ascii="Consolas" w:eastAsia="Consolas" w:hAnsi="Consolas" w:cs="Consolas"/>
          <w:color w:val="000000"/>
          <w:spacing w:val="-20"/>
          <w:kern w:val="0"/>
          <w:sz w:val="28"/>
          <w:szCs w:val="28"/>
          <w:lang w:eastAsia="ru-RU" w:bidi="ru-RU"/>
        </w:rPr>
        <w:softHyphen/>
        <w:t>ренко по проблемам семейного воспитания в контексте его педа</w:t>
      </w:r>
      <w:r w:rsidRPr="003E2E20">
        <w:rPr>
          <w:rFonts w:ascii="Consolas" w:eastAsia="Consolas" w:hAnsi="Consolas" w:cs="Consolas"/>
          <w:color w:val="000000"/>
          <w:spacing w:val="-20"/>
          <w:kern w:val="0"/>
          <w:sz w:val="28"/>
          <w:szCs w:val="28"/>
          <w:lang w:eastAsia="ru-RU" w:bidi="ru-RU"/>
        </w:rPr>
        <w:softHyphen/>
        <w:t>гогической системы как органической целостности даёт возмож</w:t>
      </w:r>
      <w:r w:rsidRPr="003E2E20">
        <w:rPr>
          <w:rFonts w:ascii="Consolas" w:eastAsia="Consolas" w:hAnsi="Consolas" w:cs="Consolas"/>
          <w:color w:val="000000"/>
          <w:spacing w:val="-20"/>
          <w:kern w:val="0"/>
          <w:sz w:val="28"/>
          <w:szCs w:val="28"/>
          <w:lang w:eastAsia="ru-RU" w:bidi="ru-RU"/>
        </w:rPr>
        <w:softHyphen/>
        <w:t>ность вычленить в этом наследии как общее, сохраняющее непре</w:t>
      </w:r>
      <w:r w:rsidRPr="003E2E20">
        <w:rPr>
          <w:rFonts w:ascii="Consolas" w:eastAsia="Consolas" w:hAnsi="Consolas" w:cs="Consolas"/>
          <w:color w:val="000000"/>
          <w:spacing w:val="-20"/>
          <w:kern w:val="0"/>
          <w:sz w:val="28"/>
          <w:szCs w:val="28"/>
          <w:lang w:eastAsia="ru-RU" w:bidi="ru-RU"/>
        </w:rPr>
        <w:softHyphen/>
        <w:t>ходящее значение и в современных условиях, так и специфическое, связанное с социально-педагогическими условиями той конкретно</w:t>
      </w:r>
      <w:r w:rsidRPr="003E2E20">
        <w:rPr>
          <w:rFonts w:ascii="Consolas" w:eastAsia="Consolas" w:hAnsi="Consolas" w:cs="Consolas"/>
          <w:color w:val="000000"/>
          <w:spacing w:val="-20"/>
          <w:kern w:val="0"/>
          <w:sz w:val="28"/>
          <w:szCs w:val="28"/>
          <w:lang w:eastAsia="ru-RU" w:bidi="ru-RU"/>
        </w:rPr>
        <w:softHyphen/>
        <w:t>исторической эпохи, в которую он жил и работал;</w:t>
      </w:r>
    </w:p>
    <w:p w:rsidR="003E2E20" w:rsidRPr="003E2E20" w:rsidRDefault="003E2E20" w:rsidP="003E2E20">
      <w:pPr>
        <w:tabs>
          <w:tab w:val="clear" w:pos="709"/>
        </w:tabs>
        <w:suppressAutoHyphens w:val="0"/>
        <w:spacing w:after="0" w:line="320" w:lineRule="exact"/>
        <w:ind w:right="300" w:firstLine="0"/>
        <w:jc w:val="center"/>
        <w:rPr>
          <w:rFonts w:ascii="Consolas" w:eastAsia="Consolas" w:hAnsi="Consolas" w:cs="Consolas"/>
          <w:spacing w:val="-20"/>
          <w:kern w:val="0"/>
          <w:sz w:val="32"/>
          <w:szCs w:val="32"/>
          <w:lang w:val="en-US" w:eastAsia="en-US" w:bidi="en-US"/>
        </w:rPr>
      </w:pPr>
      <w:r w:rsidRPr="003E2E20">
        <w:rPr>
          <w:rFonts w:ascii="Consolas" w:eastAsia="Consolas" w:hAnsi="Consolas" w:cs="Consolas"/>
          <w:color w:val="000000"/>
          <w:spacing w:val="-20"/>
          <w:kern w:val="0"/>
          <w:sz w:val="32"/>
          <w:szCs w:val="32"/>
          <w:lang w:eastAsia="ru-RU" w:bidi="ru-RU"/>
        </w:rPr>
        <w:t>-185</w:t>
      </w:r>
      <w:r w:rsidRPr="003E2E20">
        <w:rPr>
          <w:rFonts w:ascii="Consolas" w:eastAsia="Consolas" w:hAnsi="Consolas" w:cs="Consolas"/>
          <w:color w:val="000000"/>
          <w:kern w:val="0"/>
          <w:sz w:val="24"/>
          <w:szCs w:val="24"/>
          <w:shd w:val="clear" w:color="auto" w:fill="FFFFFF"/>
          <w:lang w:eastAsia="ru-RU" w:bidi="ru-RU"/>
        </w:rPr>
        <w:t xml:space="preserve"> -</w:t>
      </w:r>
    </w:p>
    <w:p w:rsidR="003E2E20" w:rsidRPr="003E2E20" w:rsidRDefault="003E2E20" w:rsidP="003E2E20">
      <w:pPr>
        <w:numPr>
          <w:ilvl w:val="0"/>
          <w:numId w:val="8"/>
        </w:numPr>
        <w:tabs>
          <w:tab w:val="clear" w:pos="709"/>
          <w:tab w:val="left" w:pos="1331"/>
        </w:tabs>
        <w:suppressAutoHyphens w:val="0"/>
        <w:spacing w:after="0" w:line="503" w:lineRule="exact"/>
        <w:jc w:val="left"/>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для характеристики общего и особенного в рассмотрении А.С, Макаренко проблем школьного и семейного воспитания детей и молодёжи ключевое значение имеют положения разработанных им теории воспитательного коллектива и методики педагогического воздействия. Диалектичность его подхода к этой проблеме состо</w:t>
      </w:r>
      <w:r w:rsidRPr="003E2E20">
        <w:rPr>
          <w:rFonts w:ascii="Consolas" w:eastAsia="Consolas" w:hAnsi="Consolas" w:cs="Consolas"/>
          <w:color w:val="000000"/>
          <w:spacing w:val="-20"/>
          <w:kern w:val="0"/>
          <w:sz w:val="28"/>
          <w:szCs w:val="28"/>
          <w:lang w:eastAsia="ru-RU" w:bidi="ru-RU"/>
        </w:rPr>
        <w:softHyphen/>
        <w:t>яла в том, что, с одной стороны, создавая и развивая коллектив воспитательного учреждения, он во многом использовал лучшие традиции семейного воспитания (народной педагогики), а с дру</w:t>
      </w:r>
      <w:r w:rsidRPr="003E2E20">
        <w:rPr>
          <w:rFonts w:ascii="Consolas" w:eastAsia="Consolas" w:hAnsi="Consolas" w:cs="Consolas"/>
          <w:color w:val="000000"/>
          <w:spacing w:val="-20"/>
          <w:kern w:val="0"/>
          <w:sz w:val="28"/>
          <w:szCs w:val="28"/>
          <w:lang w:eastAsia="ru-RU" w:bidi="ru-RU"/>
        </w:rPr>
        <w:softHyphen/>
        <w:t>гой - видел эффективный путь влияния школы на семью через дет</w:t>
      </w:r>
      <w:r w:rsidRPr="003E2E20">
        <w:rPr>
          <w:rFonts w:ascii="Consolas" w:eastAsia="Consolas" w:hAnsi="Consolas" w:cs="Consolas"/>
          <w:color w:val="000000"/>
          <w:spacing w:val="-20"/>
          <w:kern w:val="0"/>
          <w:sz w:val="28"/>
          <w:szCs w:val="28"/>
          <w:lang w:eastAsia="ru-RU" w:bidi="ru-RU"/>
        </w:rPr>
        <w:softHyphen/>
        <w:t>ский коллектив, самих детей;</w:t>
      </w:r>
    </w:p>
    <w:p w:rsidR="003E2E20" w:rsidRPr="003E2E20" w:rsidRDefault="003E2E20" w:rsidP="003E2E20">
      <w:pPr>
        <w:numPr>
          <w:ilvl w:val="0"/>
          <w:numId w:val="8"/>
        </w:numPr>
        <w:tabs>
          <w:tab w:val="clear" w:pos="709"/>
          <w:tab w:val="left" w:pos="1331"/>
        </w:tabs>
        <w:suppressAutoHyphens w:val="0"/>
        <w:spacing w:after="0" w:line="503" w:lineRule="exact"/>
        <w:jc w:val="left"/>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попытка отдельных исследователей рекомендовать для ис</w:t>
      </w:r>
      <w:r w:rsidRPr="003E2E20">
        <w:rPr>
          <w:rFonts w:ascii="Consolas" w:eastAsia="Consolas" w:hAnsi="Consolas" w:cs="Consolas"/>
          <w:color w:val="000000"/>
          <w:spacing w:val="-20"/>
          <w:kern w:val="0"/>
          <w:sz w:val="28"/>
          <w:szCs w:val="28"/>
          <w:lang w:eastAsia="ru-RU" w:bidi="ru-RU"/>
        </w:rPr>
        <w:softHyphen/>
        <w:t>пользования в условиях современной семьи соответствующие идеи А.С. Макаренко "один к одному", равно как и попытки объявлять его концепцию семейного воспитания изжившей себя, представляю</w:t>
      </w:r>
      <w:r w:rsidRPr="003E2E20">
        <w:rPr>
          <w:rFonts w:ascii="Consolas" w:eastAsia="Consolas" w:hAnsi="Consolas" w:cs="Consolas"/>
          <w:color w:val="000000"/>
          <w:spacing w:val="-20"/>
          <w:kern w:val="0"/>
          <w:sz w:val="28"/>
          <w:szCs w:val="28"/>
          <w:lang w:eastAsia="ru-RU" w:bidi="ru-RU"/>
        </w:rPr>
        <w:softHyphen/>
        <w:t>щей лишь научно-исторический интерес, на наш взгляд, неправо</w:t>
      </w:r>
      <w:r w:rsidRPr="003E2E20">
        <w:rPr>
          <w:rFonts w:ascii="Consolas" w:eastAsia="Consolas" w:hAnsi="Consolas" w:cs="Consolas"/>
          <w:color w:val="000000"/>
          <w:spacing w:val="-20"/>
          <w:kern w:val="0"/>
          <w:sz w:val="28"/>
          <w:szCs w:val="28"/>
          <w:lang w:eastAsia="ru-RU" w:bidi="ru-RU"/>
        </w:rPr>
        <w:softHyphen/>
        <w:t>мерны. Вместе с тем, многие принципиальные положения этой кон</w:t>
      </w:r>
      <w:r w:rsidRPr="003E2E20">
        <w:rPr>
          <w:rFonts w:ascii="Consolas" w:eastAsia="Consolas" w:hAnsi="Consolas" w:cs="Consolas"/>
          <w:color w:val="000000"/>
          <w:spacing w:val="-20"/>
          <w:kern w:val="0"/>
          <w:sz w:val="28"/>
          <w:szCs w:val="28"/>
          <w:lang w:eastAsia="ru-RU" w:bidi="ru-RU"/>
        </w:rPr>
        <w:softHyphen/>
        <w:t>цепции могут с успехом использоваться сегодня как педагогами, так и непосредственно родителями.</w:t>
      </w:r>
      <w:r w:rsidRPr="003E2E20">
        <w:rPr>
          <w:rFonts w:ascii="Consolas" w:eastAsia="Consolas" w:hAnsi="Consolas" w:cs="Consolas"/>
          <w:color w:val="000000"/>
          <w:spacing w:val="-20"/>
          <w:kern w:val="0"/>
          <w:sz w:val="28"/>
          <w:szCs w:val="28"/>
          <w:vertAlign w:val="superscript"/>
          <w:lang w:eastAsia="ru-RU" w:bidi="ru-RU"/>
        </w:rPr>
        <w:t>1</w:t>
      </w:r>
      <w:r w:rsidRPr="003E2E20">
        <w:rPr>
          <w:rFonts w:ascii="Consolas" w:eastAsia="Consolas" w:hAnsi="Consolas" w:cs="Consolas"/>
          <w:color w:val="000000"/>
          <w:spacing w:val="-20"/>
          <w:kern w:val="0"/>
          <w:sz w:val="28"/>
          <w:szCs w:val="28"/>
          <w:lang w:eastAsia="ru-RU" w:bidi="ru-RU"/>
        </w:rPr>
        <w:t xml:space="preserve"> Это, в первую очередь, орга</w:t>
      </w:r>
      <w:r w:rsidRPr="003E2E20">
        <w:rPr>
          <w:rFonts w:ascii="Consolas" w:eastAsia="Consolas" w:hAnsi="Consolas" w:cs="Consolas"/>
          <w:color w:val="000000"/>
          <w:spacing w:val="-20"/>
          <w:kern w:val="0"/>
          <w:sz w:val="28"/>
          <w:szCs w:val="28"/>
          <w:lang w:eastAsia="ru-RU" w:bidi="ru-RU"/>
        </w:rPr>
        <w:softHyphen/>
        <w:t>низация педагогического всеобуча родителей с использованием на</w:t>
      </w:r>
      <w:r w:rsidRPr="003E2E20">
        <w:rPr>
          <w:rFonts w:ascii="Consolas" w:eastAsia="Consolas" w:hAnsi="Consolas" w:cs="Consolas"/>
          <w:color w:val="000000"/>
          <w:spacing w:val="-20"/>
          <w:kern w:val="0"/>
          <w:sz w:val="28"/>
          <w:szCs w:val="28"/>
          <w:lang w:eastAsia="ru-RU" w:bidi="ru-RU"/>
        </w:rPr>
        <w:softHyphen/>
        <w:t>следия и самого А.С. Макаренко; развитие отношений между шко</w:t>
      </w:r>
      <w:r w:rsidRPr="003E2E20">
        <w:rPr>
          <w:rFonts w:ascii="Consolas" w:eastAsia="Consolas" w:hAnsi="Consolas" w:cs="Consolas"/>
          <w:color w:val="000000"/>
          <w:spacing w:val="-20"/>
          <w:kern w:val="0"/>
          <w:sz w:val="28"/>
          <w:szCs w:val="28"/>
          <w:lang w:eastAsia="ru-RU" w:bidi="ru-RU"/>
        </w:rPr>
        <w:softHyphen/>
        <w:t>лой и семьёй, построенных на взаимопонимании и доверии, соеди</w:t>
      </w:r>
      <w:r w:rsidRPr="003E2E20">
        <w:rPr>
          <w:rFonts w:ascii="Consolas" w:eastAsia="Consolas" w:hAnsi="Consolas" w:cs="Consolas"/>
          <w:color w:val="000000"/>
          <w:spacing w:val="-20"/>
          <w:kern w:val="0"/>
          <w:sz w:val="28"/>
          <w:szCs w:val="28"/>
          <w:lang w:eastAsia="ru-RU" w:bidi="ru-RU"/>
        </w:rPr>
        <w:softHyphen/>
        <w:t>ненных с взаимной требовательностью; опора на влияние школы на семью через детский коллектив, создание разновозрастных отря</w:t>
      </w:r>
      <w:r w:rsidRPr="003E2E20">
        <w:rPr>
          <w:rFonts w:ascii="Consolas" w:eastAsia="Consolas" w:hAnsi="Consolas" w:cs="Consolas"/>
          <w:color w:val="000000"/>
          <w:spacing w:val="-20"/>
          <w:kern w:val="0"/>
          <w:sz w:val="28"/>
          <w:szCs w:val="28"/>
          <w:lang w:eastAsia="ru-RU" w:bidi="ru-RU"/>
        </w:rPr>
        <w:softHyphen/>
        <w:t>дов, семейных клубов, МЖК, других форм целостной организации совместной жизнедеятельности взрослых и детей. Особенно акту</w:t>
      </w:r>
      <w:r w:rsidRPr="003E2E20">
        <w:rPr>
          <w:rFonts w:ascii="Consolas" w:eastAsia="Consolas" w:hAnsi="Consolas" w:cs="Consolas"/>
          <w:color w:val="000000"/>
          <w:spacing w:val="-20"/>
          <w:kern w:val="0"/>
          <w:sz w:val="28"/>
          <w:szCs w:val="28"/>
          <w:lang w:eastAsia="ru-RU" w:bidi="ru-RU"/>
        </w:rPr>
        <w:softHyphen/>
        <w:t>ально сегодня одно из главных его положений о рож жчного при</w:t>
      </w:r>
      <w:r w:rsidRPr="003E2E20">
        <w:rPr>
          <w:rFonts w:ascii="Consolas" w:eastAsia="Consolas" w:hAnsi="Consolas" w:cs="Consolas"/>
          <w:color w:val="000000"/>
          <w:spacing w:val="-20"/>
          <w:kern w:val="0"/>
          <w:sz w:val="28"/>
          <w:szCs w:val="28"/>
          <w:lang w:eastAsia="ru-RU" w:bidi="ru-RU"/>
        </w:rPr>
        <w:softHyphen/>
        <w:t xml:space="preserve">мера в воспитании и активной жизненной </w:t>
      </w:r>
      <w:r w:rsidRPr="003E2E20">
        <w:rPr>
          <w:rFonts w:ascii="Consolas" w:eastAsia="Consolas" w:hAnsi="Consolas" w:cs="Consolas"/>
          <w:b/>
          <w:bCs/>
          <w:smallCaps/>
          <w:color w:val="000000"/>
          <w:kern w:val="0"/>
          <w:sz w:val="24"/>
          <w:shd w:val="clear" w:color="auto" w:fill="FFFFFF"/>
          <w:lang w:eastAsia="ru-RU" w:bidi="ru-RU"/>
        </w:rPr>
        <w:t xml:space="preserve">позиций </w:t>
      </w:r>
      <w:r w:rsidRPr="003E2E20">
        <w:rPr>
          <w:rFonts w:ascii="Consolas" w:eastAsia="Consolas" w:hAnsi="Consolas" w:cs="Consolas"/>
          <w:color w:val="000000"/>
          <w:spacing w:val="-20"/>
          <w:kern w:val="0"/>
          <w:sz w:val="28"/>
          <w:szCs w:val="28"/>
          <w:lang w:eastAsia="ru-RU" w:bidi="ru-RU"/>
        </w:rPr>
        <w:t>родителей, о необходимости превращения семьи из придатка школы в её равно</w:t>
      </w:r>
      <w:r w:rsidRPr="003E2E20">
        <w:rPr>
          <w:rFonts w:ascii="Consolas" w:eastAsia="Consolas" w:hAnsi="Consolas" w:cs="Consolas"/>
          <w:color w:val="000000"/>
          <w:spacing w:val="-20"/>
          <w:kern w:val="0"/>
          <w:sz w:val="28"/>
          <w:szCs w:val="28"/>
          <w:lang w:eastAsia="ru-RU" w:bidi="ru-RU"/>
        </w:rPr>
        <w:softHyphen/>
        <w:t>правного партнера.</w:t>
      </w:r>
    </w:p>
    <w:p w:rsidR="003E2E20" w:rsidRPr="003E2E20" w:rsidRDefault="003E2E20" w:rsidP="003E2E20">
      <w:pPr>
        <w:tabs>
          <w:tab w:val="clear" w:pos="709"/>
        </w:tabs>
        <w:suppressAutoHyphens w:val="0"/>
        <w:spacing w:after="0" w:line="503" w:lineRule="exact"/>
        <w:ind w:firstLine="860"/>
        <w:jc w:val="left"/>
        <w:rPr>
          <w:rFonts w:ascii="Consolas" w:eastAsia="Consolas" w:hAnsi="Consolas" w:cs="Consolas"/>
          <w:spacing w:val="-20"/>
          <w:kern w:val="0"/>
          <w:sz w:val="28"/>
          <w:szCs w:val="28"/>
          <w:lang w:eastAsia="ru-RU" w:bidi="ru-RU"/>
        </w:rPr>
      </w:pPr>
      <w:r w:rsidRPr="003E2E20">
        <w:rPr>
          <w:rFonts w:ascii="Consolas" w:eastAsia="Consolas" w:hAnsi="Consolas" w:cs="Consolas"/>
          <w:color w:val="000000"/>
          <w:spacing w:val="-20"/>
          <w:kern w:val="0"/>
          <w:sz w:val="28"/>
          <w:szCs w:val="28"/>
          <w:lang w:eastAsia="ru-RU" w:bidi="ru-RU"/>
        </w:rPr>
        <w:t>Результаты исследования подтвердили вывод И.Ф. Харламова и Б.С, Кобзаря о том, что дальнейшее продвижение педагогичес</w:t>
      </w:r>
      <w:r w:rsidRPr="003E2E20">
        <w:rPr>
          <w:rFonts w:ascii="Consolas" w:eastAsia="Consolas" w:hAnsi="Consolas" w:cs="Consolas"/>
          <w:color w:val="000000"/>
          <w:spacing w:val="-20"/>
          <w:kern w:val="0"/>
          <w:sz w:val="28"/>
          <w:szCs w:val="28"/>
          <w:lang w:eastAsia="ru-RU" w:bidi="ru-RU"/>
        </w:rPr>
        <w:softHyphen/>
        <w:t>кой науки и практики к позитивному решению многих назревших проблем семейного воспитания связано, в частности, с необхо</w:t>
      </w:r>
      <w:r w:rsidRPr="003E2E20">
        <w:rPr>
          <w:rFonts w:ascii="Consolas" w:eastAsia="Consolas" w:hAnsi="Consolas" w:cs="Consolas"/>
          <w:color w:val="000000"/>
          <w:spacing w:val="-20"/>
          <w:kern w:val="0"/>
          <w:sz w:val="28"/>
          <w:szCs w:val="28"/>
          <w:lang w:eastAsia="ru-RU" w:bidi="ru-RU"/>
        </w:rPr>
        <w:softHyphen/>
        <w:t>димостью тщательного изучения того пути, которым шел в своё вре</w:t>
      </w:r>
      <w:r w:rsidRPr="003E2E20">
        <w:rPr>
          <w:rFonts w:ascii="Consolas" w:eastAsia="Consolas" w:hAnsi="Consolas" w:cs="Consolas"/>
          <w:color w:val="000000"/>
          <w:spacing w:val="-20"/>
          <w:kern w:val="0"/>
          <w:sz w:val="28"/>
          <w:szCs w:val="28"/>
          <w:lang w:eastAsia="ru-RU" w:bidi="ru-RU"/>
        </w:rPr>
        <w:softHyphen/>
        <w:t>мя, разрабатывая аналогичные проблемы, А.С, Макаренко (318, с, 19). Вместе с тем, назрел поворот педагогических исследова</w:t>
      </w:r>
      <w:r w:rsidRPr="003E2E20">
        <w:rPr>
          <w:rFonts w:ascii="Consolas" w:eastAsia="Consolas" w:hAnsi="Consolas" w:cs="Consolas"/>
          <w:color w:val="000000"/>
          <w:spacing w:val="-20"/>
          <w:kern w:val="0"/>
          <w:sz w:val="28"/>
          <w:szCs w:val="28"/>
          <w:lang w:eastAsia="ru-RU" w:bidi="ru-RU"/>
        </w:rPr>
        <w:softHyphen/>
        <w:t>ний и практических дел в области семейного воспитания, в том числе на уровне государственных законодательных и исполнитель</w:t>
      </w:r>
      <w:r w:rsidRPr="003E2E20">
        <w:rPr>
          <w:rFonts w:ascii="Consolas" w:eastAsia="Consolas" w:hAnsi="Consolas" w:cs="Consolas"/>
          <w:color w:val="000000"/>
          <w:spacing w:val="-20"/>
          <w:kern w:val="0"/>
          <w:sz w:val="28"/>
          <w:szCs w:val="28"/>
          <w:lang w:eastAsia="ru-RU" w:bidi="ru-RU"/>
        </w:rPr>
        <w:softHyphen/>
        <w:t>ных органов в сторону обеспечения не только духовной, но и ма</w:t>
      </w:r>
      <w:r w:rsidRPr="003E2E20">
        <w:rPr>
          <w:rFonts w:ascii="Consolas" w:eastAsia="Consolas" w:hAnsi="Consolas" w:cs="Consolas"/>
          <w:color w:val="000000"/>
          <w:spacing w:val="-20"/>
          <w:kern w:val="0"/>
          <w:sz w:val="28"/>
          <w:szCs w:val="28"/>
          <w:lang w:eastAsia="ru-RU" w:bidi="ru-RU"/>
        </w:rPr>
        <w:softHyphen/>
        <w:t>териальной сферы жизни семьи, воспитания детей, подростков и юношества, более ощутимой заботы общества об удовлетворении многообразных потребностей и интересов семьи и семейного вос</w:t>
      </w:r>
      <w:r w:rsidRPr="003E2E20">
        <w:rPr>
          <w:rFonts w:ascii="Consolas" w:eastAsia="Consolas" w:hAnsi="Consolas" w:cs="Consolas"/>
          <w:color w:val="000000"/>
          <w:spacing w:val="-20"/>
          <w:kern w:val="0"/>
          <w:sz w:val="28"/>
          <w:szCs w:val="28"/>
          <w:lang w:eastAsia="ru-RU" w:bidi="ru-RU"/>
        </w:rPr>
        <w:softHyphen/>
        <w:t>питания.</w:t>
      </w:r>
    </w:p>
    <w:p w:rsidR="003E2E20" w:rsidRPr="003E2E20" w:rsidRDefault="003E2E20" w:rsidP="003E2E20">
      <w:pPr>
        <w:tabs>
          <w:tab w:val="clear" w:pos="709"/>
        </w:tabs>
        <w:suppressAutoHyphens w:val="0"/>
        <w:spacing w:after="0" w:line="503" w:lineRule="exact"/>
        <w:ind w:firstLine="860"/>
        <w:jc w:val="left"/>
        <w:rPr>
          <w:rFonts w:ascii="Consolas" w:eastAsia="Consolas" w:hAnsi="Consolas" w:cs="Consolas"/>
          <w:spacing w:val="-20"/>
          <w:kern w:val="0"/>
          <w:sz w:val="28"/>
          <w:szCs w:val="28"/>
          <w:lang w:eastAsia="ru-RU" w:bidi="ru-RU"/>
        </w:rPr>
        <w:sectPr w:rsidR="003E2E20" w:rsidRPr="003E2E20">
          <w:headerReference w:type="even" r:id="rId25"/>
          <w:headerReference w:type="default" r:id="rId26"/>
          <w:headerReference w:type="first" r:id="rId27"/>
          <w:pgSz w:w="11900" w:h="16840"/>
          <w:pgMar w:top="1234" w:right="650" w:bottom="120" w:left="1011" w:header="0" w:footer="3" w:gutter="0"/>
          <w:cols w:space="720"/>
          <w:noEndnote/>
          <w:titlePg/>
          <w:docGrid w:linePitch="360"/>
        </w:sectPr>
      </w:pPr>
      <w:r w:rsidRPr="003E2E20">
        <w:rPr>
          <w:rFonts w:ascii="Consolas" w:eastAsia="Consolas" w:hAnsi="Consolas" w:cs="Consolas"/>
          <w:color w:val="000000"/>
          <w:spacing w:val="-20"/>
          <w:kern w:val="0"/>
          <w:sz w:val="28"/>
          <w:szCs w:val="28"/>
          <w:lang w:eastAsia="ru-RU" w:bidi="ru-RU"/>
        </w:rPr>
        <w:t>Исследование не претендует на исчерпывающую полноту харак</w:t>
      </w:r>
      <w:r w:rsidRPr="003E2E20">
        <w:rPr>
          <w:rFonts w:ascii="Consolas" w:eastAsia="Consolas" w:hAnsi="Consolas" w:cs="Consolas"/>
          <w:color w:val="000000"/>
          <w:spacing w:val="-20"/>
          <w:kern w:val="0"/>
          <w:sz w:val="28"/>
          <w:szCs w:val="28"/>
          <w:lang w:eastAsia="ru-RU" w:bidi="ru-RU"/>
        </w:rPr>
        <w:softHyphen/>
        <w:t>теристики наследия А.С. Макаренко по проблеме семейного воспи</w:t>
      </w:r>
      <w:r w:rsidRPr="003E2E20">
        <w:rPr>
          <w:rFonts w:ascii="Consolas" w:eastAsia="Consolas" w:hAnsi="Consolas" w:cs="Consolas"/>
          <w:color w:val="000000"/>
          <w:spacing w:val="-20"/>
          <w:kern w:val="0"/>
          <w:sz w:val="28"/>
          <w:szCs w:val="28"/>
          <w:lang w:eastAsia="ru-RU" w:bidi="ru-RU"/>
        </w:rPr>
        <w:softHyphen/>
        <w:t>тания. Ваше внимание было сосредоточено на раскрытии основных аспектов данной проблемы и её взаимосвязей с системой воспита</w:t>
      </w:r>
      <w:r w:rsidRPr="003E2E20">
        <w:rPr>
          <w:rFonts w:ascii="Consolas" w:eastAsia="Consolas" w:hAnsi="Consolas" w:cs="Consolas"/>
          <w:color w:val="000000"/>
          <w:spacing w:val="-20"/>
          <w:kern w:val="0"/>
          <w:sz w:val="28"/>
          <w:szCs w:val="28"/>
          <w:lang w:eastAsia="ru-RU" w:bidi="ru-RU"/>
        </w:rPr>
        <w:softHyphen/>
        <w:t>ния, созданной педагогом, в целом. Перспективными направлениями дальнейших исследований в данной области, на наш взгляд, явля</w:t>
      </w:r>
      <w:r w:rsidRPr="003E2E20">
        <w:rPr>
          <w:rFonts w:ascii="Consolas" w:eastAsia="Consolas" w:hAnsi="Consolas" w:cs="Consolas"/>
          <w:color w:val="000000"/>
          <w:spacing w:val="-20"/>
          <w:kern w:val="0"/>
          <w:sz w:val="28"/>
          <w:szCs w:val="28"/>
          <w:lang w:eastAsia="ru-RU" w:bidi="ru-RU"/>
        </w:rPr>
        <w:softHyphen/>
        <w:t>ются теоретические и методические положения А.С. Макаренко об использовании в процессе семейного воспитания традиций народ</w:t>
      </w:r>
      <w:r w:rsidRPr="003E2E20">
        <w:rPr>
          <w:rFonts w:ascii="Consolas" w:eastAsia="Consolas" w:hAnsi="Consolas" w:cs="Consolas"/>
          <w:color w:val="000000"/>
          <w:spacing w:val="-20"/>
          <w:kern w:val="0"/>
          <w:sz w:val="28"/>
          <w:szCs w:val="28"/>
          <w:lang w:eastAsia="ru-RU" w:bidi="ru-RU"/>
        </w:rPr>
        <w:softHyphen/>
        <w:t>ной педагогики, о путях индивидуализации воспитания детей в семье, о взаимосвязи материальных и духовных факторов развития ребёнка в семье.</w:t>
      </w:r>
    </w:p>
    <w:p w:rsidR="003E2E20" w:rsidRPr="003E2E20" w:rsidRDefault="003E2E20" w:rsidP="003E2E20"/>
    <w:sectPr w:rsidR="003E2E20" w:rsidRPr="003E2E20" w:rsidSect="003B4622">
      <w:headerReference w:type="even" r:id="rId28"/>
      <w:headerReference w:type="default" r:id="rId29"/>
      <w:footerReference w:type="even" r:id="rId30"/>
      <w:footerReference w:type="default" r:id="rId3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8EC" w:rsidRDefault="00A528EC">
      <w:pPr>
        <w:spacing w:after="0" w:line="240" w:lineRule="auto"/>
      </w:pPr>
      <w:r>
        <w:separator/>
      </w:r>
    </w:p>
  </w:endnote>
  <w:endnote w:type="continuationSeparator" w:id="0">
    <w:p w:rsidR="00A528EC" w:rsidRDefault="00A528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A528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528EC" w:rsidRDefault="00A528E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A528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528EC" w:rsidRDefault="00A528EC">
                <w:pPr>
                  <w:spacing w:line="240" w:lineRule="auto"/>
                </w:pPr>
                <w:fldSimple w:instr=" PAGE \* MERGEFORMAT ">
                  <w:r w:rsidR="003E2E20" w:rsidRPr="003E2E20">
                    <w:rPr>
                      <w:rStyle w:val="afffff9"/>
                      <w:noProof/>
                    </w:rPr>
                    <w:t>28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8EC" w:rsidRDefault="00A528EC"/>
    <w:p w:rsidR="00A528EC" w:rsidRDefault="00A528EC"/>
    <w:p w:rsidR="00A528EC" w:rsidRDefault="00A528EC"/>
    <w:p w:rsidR="00A528EC" w:rsidRDefault="00A528EC"/>
    <w:p w:rsidR="00A528EC" w:rsidRDefault="00A528EC"/>
    <w:p w:rsidR="00A528EC" w:rsidRDefault="00A528EC"/>
    <w:p w:rsidR="00A528EC" w:rsidRDefault="00A528E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528EC" w:rsidRDefault="00A528EC">
                  <w:pPr>
                    <w:spacing w:line="240" w:lineRule="auto"/>
                  </w:pPr>
                  <w:fldSimple w:instr=" PAGE \* MERGEFORMAT ">
                    <w:r w:rsidRPr="0030033C">
                      <w:rPr>
                        <w:rStyle w:val="afffff9"/>
                        <w:b w:val="0"/>
                        <w:bCs w:val="0"/>
                        <w:noProof/>
                      </w:rPr>
                      <w:t>13</w:t>
                    </w:r>
                  </w:fldSimple>
                </w:p>
              </w:txbxContent>
            </v:textbox>
            <w10:wrap anchorx="page" anchory="page"/>
          </v:shape>
        </w:pict>
      </w:r>
    </w:p>
    <w:p w:rsidR="00A528EC" w:rsidRDefault="00A528EC"/>
    <w:p w:rsidR="00A528EC" w:rsidRDefault="00A528EC"/>
    <w:p w:rsidR="00A528EC" w:rsidRDefault="00A528E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528EC" w:rsidRDefault="00A528EC"/>
              </w:txbxContent>
            </v:textbox>
            <w10:wrap anchorx="page" anchory="page"/>
          </v:shape>
        </w:pict>
      </w:r>
    </w:p>
    <w:p w:rsidR="00A528EC" w:rsidRDefault="00A528EC"/>
    <w:p w:rsidR="00A528EC" w:rsidRDefault="00A528EC">
      <w:pPr>
        <w:rPr>
          <w:sz w:val="2"/>
          <w:szCs w:val="2"/>
        </w:rPr>
      </w:pPr>
    </w:p>
    <w:p w:rsidR="00A528EC" w:rsidRDefault="00A528EC"/>
    <w:p w:rsidR="00A528EC" w:rsidRDefault="00A528EC">
      <w:pPr>
        <w:spacing w:after="0" w:line="240" w:lineRule="auto"/>
      </w:pPr>
    </w:p>
  </w:footnote>
  <w:footnote w:type="continuationSeparator" w:id="0">
    <w:p w:rsidR="00A528EC" w:rsidRDefault="00A528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E20" w:rsidRDefault="003E2E20">
    <w:pPr>
      <w:rPr>
        <w:sz w:val="2"/>
        <w:szCs w:val="2"/>
      </w:rPr>
    </w:pPr>
    <w:r w:rsidRPr="00902844">
      <w:rPr>
        <w:sz w:val="24"/>
        <w:szCs w:val="24"/>
        <w:lang w:bidi="ru-RU"/>
      </w:rPr>
      <w:pict>
        <v:shapetype id="_x0000_t202" coordsize="21600,21600" o:spt="202" path="m,l,21600r21600,l21600,xe">
          <v:stroke joinstyle="miter"/>
          <v:path gradientshapeok="t" o:connecttype="rect"/>
        </v:shapetype>
        <v:shape id="_x0000_s609970" type="#_x0000_t202" style="position:absolute;left:0;text-align:left;margin-left:268.85pt;margin-top:32.25pt;width:18.95pt;height:10.45pt;z-index:-251602944;mso-wrap-style:none;mso-wrap-distance-left:5pt;mso-wrap-distance-right:5pt;mso-position-horizontal-relative:page;mso-position-vertical-relative:page" wrapcoords="0 0" filled="f" stroked="f">
          <v:textbox style="mso-next-textbox:#_x0000_s609970;mso-fit-shape-to-text:t" inset="0,0,0,0">
            <w:txbxContent>
              <w:p w:rsidR="003E2E20" w:rsidRDefault="003E2E20">
                <w:pPr>
                  <w:spacing w:line="240" w:lineRule="auto"/>
                </w:pPr>
                <w:fldSimple w:instr=" PAGE \* MERGEFORMAT ">
                  <w:r>
                    <w:t>#</w:t>
                  </w:r>
                </w:fldSimple>
                <w:r>
                  <w:rPr>
                    <w:rStyle w:val="afffff9"/>
                  </w:rP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E20" w:rsidRDefault="003E2E20">
    <w:pPr>
      <w:rPr>
        <w:sz w:val="2"/>
        <w:szCs w:val="2"/>
      </w:rPr>
    </w:pPr>
    <w:r w:rsidRPr="00902844">
      <w:rPr>
        <w:sz w:val="24"/>
        <w:szCs w:val="24"/>
        <w:lang w:bidi="ru-RU"/>
      </w:rPr>
      <w:pict>
        <v:shapetype id="_x0000_t202" coordsize="21600,21600" o:spt="202" path="m,l,21600r21600,l21600,xe">
          <v:stroke joinstyle="miter"/>
          <v:path gradientshapeok="t" o:connecttype="rect"/>
        </v:shapetype>
        <v:shape id="_x0000_s609977" type="#_x0000_t202" style="position:absolute;left:0;text-align:left;margin-left:233.75pt;margin-top:26.75pt;width:46.1pt;height:10.45pt;z-index:-251595776;mso-wrap-style:none;mso-wrap-distance-left:5pt;mso-wrap-distance-right:5pt;mso-position-horizontal-relative:page;mso-position-vertical-relative:page" wrapcoords="0 0" filled="f" stroked="f">
          <v:textbox style="mso-next-textbox:#_x0000_s609977;mso-fit-shape-to-text:t" inset="0,0,0,0">
            <w:txbxContent>
              <w:p w:rsidR="003E2E20" w:rsidRDefault="003E2E20">
                <w:pPr>
                  <w:spacing w:line="240" w:lineRule="auto"/>
                </w:pPr>
                <w:r>
                  <w:rPr>
                    <w:rStyle w:val="afffff9"/>
                  </w:rPr>
                  <w:t></w:t>
                </w:r>
                <w:r>
                  <w:rPr>
                    <w:rStyle w:val="afffff9"/>
                  </w:rPr>
                  <w:t></w:t>
                </w:r>
                <w:fldSimple w:instr=" PAGE \* MERGEFORMAT ">
                  <w:r>
                    <w:rPr>
                      <w:noProof/>
                    </w:rPr>
                    <w:t>19</w:t>
                  </w:r>
                </w:fldSimple>
                <w:r>
                  <w:rPr>
                    <w:rStyle w:val="afffff9"/>
                  </w:rPr>
                  <w:t></w:t>
                </w:r>
                <w:r>
                  <w:rPr>
                    <w:rStyle w:val="afffff9"/>
                  </w:rPr>
                  <w:t></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E20" w:rsidRDefault="003E2E20">
    <w:pPr>
      <w:rPr>
        <w:sz w:val="2"/>
        <w:szCs w:val="2"/>
      </w:rPr>
    </w:pPr>
    <w:r w:rsidRPr="00902844">
      <w:rPr>
        <w:sz w:val="24"/>
        <w:szCs w:val="24"/>
        <w:lang w:bidi="ru-RU"/>
      </w:rPr>
      <w:pict>
        <v:shapetype id="_x0000_t202" coordsize="21600,21600" o:spt="202" path="m,l,21600r21600,l21600,xe">
          <v:stroke joinstyle="miter"/>
          <v:path gradientshapeok="t" o:connecttype="rect"/>
        </v:shapetype>
        <v:shape id="_x0000_s609985" type="#_x0000_t202" style="position:absolute;left:0;text-align:left;margin-left:142.55pt;margin-top:39.9pt;width:186.85pt;height:11.2pt;z-index:-251593728;mso-wrap-style:none;mso-wrap-distance-left:5pt;mso-wrap-distance-right:5pt;mso-position-horizontal-relative:page;mso-position-vertical-relative:page" wrapcoords="0 0" filled="f" stroked="f">
          <v:textbox style="mso-next-textbox:#_x0000_s609985;mso-fit-shape-to-text:t" inset="0,0,0,0">
            <w:txbxContent>
              <w:p w:rsidR="003E2E20" w:rsidRDefault="003E2E20">
                <w:pPr>
                  <w:spacing w:line="240" w:lineRule="auto"/>
                </w:pPr>
                <w:r>
                  <w:t>■</w:t>
                </w:r>
                <w:r>
                  <w:t></w:t>
                </w:r>
                <w:r>
                  <w:rPr>
                    <w:b/>
                    <w:bCs/>
                  </w:rPr>
                  <w:t></w:t>
                </w:r>
                <w:fldSimple w:instr=" PAGE \* MERGEFORMAT ">
                  <w:r>
                    <w:rPr>
                      <w:b/>
                      <w:bCs/>
                    </w:rPr>
                    <w:t>#</w:t>
                  </w:r>
                </w:fldSimple>
                <w:r>
                  <w:t></w:t>
                </w:r>
                <w:r>
                  <w:t></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E20" w:rsidRDefault="003E2E20">
    <w:pPr>
      <w:rPr>
        <w:sz w:val="2"/>
        <w:szCs w:val="2"/>
      </w:rPr>
    </w:pPr>
    <w:r w:rsidRPr="00902844">
      <w:rPr>
        <w:sz w:val="24"/>
        <w:szCs w:val="24"/>
        <w:lang w:bidi="ru-RU"/>
      </w:rPr>
      <w:pict>
        <v:shapetype id="_x0000_t202" coordsize="21600,21600" o:spt="202" path="m,l,21600r21600,l21600,xe">
          <v:stroke joinstyle="miter"/>
          <v:path gradientshapeok="t" o:connecttype="rect"/>
        </v:shapetype>
        <v:shape id="_x0000_s609986" type="#_x0000_t202" style="position:absolute;left:0;text-align:left;margin-left:142.55pt;margin-top:39.9pt;width:186.85pt;height:11.2pt;z-index:-251592704;mso-wrap-style:none;mso-wrap-distance-left:5pt;mso-wrap-distance-right:5pt;mso-position-horizontal-relative:page;mso-position-vertical-relative:page" wrapcoords="0 0" filled="f" stroked="f">
          <v:textbox style="mso-next-textbox:#_x0000_s609986;mso-fit-shape-to-text:t" inset="0,0,0,0">
            <w:txbxContent>
              <w:p w:rsidR="003E2E20" w:rsidRDefault="003E2E20">
                <w:pPr>
                  <w:spacing w:line="240" w:lineRule="auto"/>
                </w:pPr>
                <w:r>
                  <w:t>■</w:t>
                </w:r>
                <w:r>
                  <w:t></w:t>
                </w:r>
                <w:r>
                  <w:rPr>
                    <w:b/>
                    <w:bCs/>
                  </w:rPr>
                  <w:t></w:t>
                </w:r>
                <w:fldSimple w:instr=" PAGE \* MERGEFORMAT ">
                  <w:r w:rsidRPr="003E2E20">
                    <w:rPr>
                      <w:b/>
                      <w:bCs/>
                      <w:noProof/>
                    </w:rPr>
                    <w:t>21</w:t>
                  </w:r>
                </w:fldSimple>
                <w:r>
                  <w:t></w:t>
                </w:r>
                <w:r>
                  <w:t></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E20" w:rsidRDefault="003E2E20">
    <w:pPr>
      <w:rPr>
        <w:sz w:val="2"/>
        <w:szCs w:val="2"/>
      </w:rPr>
    </w:pPr>
    <w:r w:rsidRPr="00902844">
      <w:rPr>
        <w:sz w:val="24"/>
        <w:szCs w:val="24"/>
        <w:lang w:bidi="ru-RU"/>
      </w:rPr>
      <w:pict>
        <v:shapetype id="_x0000_t202" coordsize="21600,21600" o:spt="202" path="m,l,21600r21600,l21600,xe">
          <v:stroke joinstyle="miter"/>
          <v:path gradientshapeok="t" o:connecttype="rect"/>
        </v:shapetype>
        <v:shape id="_x0000_s609987" type="#_x0000_t202" style="position:absolute;left:0;text-align:left;margin-left:280.95pt;margin-top:40.15pt;width:33.15pt;height:10.95pt;z-index:-251591680;mso-wrap-style:none;mso-wrap-distance-left:5pt;mso-wrap-distance-right:5pt;mso-position-horizontal-relative:page;mso-position-vertical-relative:page" wrapcoords="0 0" filled="f" stroked="f">
          <v:textbox style="mso-next-textbox:#_x0000_s609987;mso-fit-shape-to-text:t" inset="0,0,0,0">
            <w:txbxContent>
              <w:p w:rsidR="003E2E20" w:rsidRDefault="003E2E20">
                <w:pPr>
                  <w:spacing w:line="240" w:lineRule="auto"/>
                </w:pPr>
                <w:r>
                  <w:rPr>
                    <w:b/>
                    <w:bCs/>
                  </w:rPr>
                  <w:t></w:t>
                </w:r>
                <w:fldSimple w:instr=" PAGE \* MERGEFORMAT ">
                  <w:r w:rsidRPr="003E2E20">
                    <w:rPr>
                      <w:b/>
                      <w:bCs/>
                      <w:noProof/>
                    </w:rPr>
                    <w:t>20</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E20" w:rsidRDefault="003E2E20">
    <w:pPr>
      <w:rPr>
        <w:sz w:val="2"/>
        <w:szCs w:val="2"/>
      </w:rPr>
    </w:pPr>
    <w:r w:rsidRPr="00902844">
      <w:rPr>
        <w:sz w:val="24"/>
        <w:szCs w:val="24"/>
        <w:lang w:bidi="ru-RU"/>
      </w:rPr>
      <w:pict>
        <v:shapetype id="_x0000_t202" coordsize="21600,21600" o:spt="202" path="m,l,21600r21600,l21600,xe">
          <v:stroke joinstyle="miter"/>
          <v:path gradientshapeok="t" o:connecttype="rect"/>
        </v:shapetype>
        <v:shape id="_x0000_s609988" type="#_x0000_t202" style="position:absolute;left:0;text-align:left;margin-left:277.25pt;margin-top:39.8pt;width:33.15pt;height:11.45pt;z-index:-251590656;mso-wrap-style:none;mso-wrap-distance-left:5pt;mso-wrap-distance-right:5pt;mso-position-horizontal-relative:page;mso-position-vertical-relative:page" wrapcoords="0 0" filled="f" stroked="f">
          <v:textbox style="mso-next-textbox:#_x0000_s609988;mso-fit-shape-to-text:t" inset="0,0,0,0">
            <w:txbxContent>
              <w:p w:rsidR="003E2E20" w:rsidRDefault="003E2E20">
                <w:pPr>
                  <w:spacing w:line="240" w:lineRule="auto"/>
                </w:pPr>
                <w:r>
                  <w:rPr>
                    <w:b/>
                    <w:bCs/>
                  </w:rPr>
                  <w:t></w:t>
                </w:r>
                <w:fldSimple w:instr=" PAGE \* MERGEFORMAT ">
                  <w:r w:rsidRPr="004B4EAF">
                    <w:rPr>
                      <w:b/>
                      <w:bCs/>
                      <w:noProof/>
                    </w:rPr>
                    <w:t>180</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E20" w:rsidRDefault="003E2E20">
    <w:pPr>
      <w:rPr>
        <w:sz w:val="2"/>
        <w:szCs w:val="2"/>
      </w:rPr>
    </w:pPr>
    <w:r w:rsidRPr="00902844">
      <w:rPr>
        <w:sz w:val="24"/>
        <w:szCs w:val="24"/>
        <w:lang w:bidi="ru-RU"/>
      </w:rPr>
      <w:pict>
        <v:shapetype id="_x0000_t202" coordsize="21600,21600" o:spt="202" path="m,l,21600r21600,l21600,xe">
          <v:stroke joinstyle="miter"/>
          <v:path gradientshapeok="t" o:connecttype="rect"/>
        </v:shapetype>
        <v:shape id="_x0000_s609989" type="#_x0000_t202" style="position:absolute;left:0;text-align:left;margin-left:276pt;margin-top:39.8pt;width:54.05pt;height:11.45pt;z-index:-251589632;mso-wrap-style:none;mso-wrap-distance-left:5pt;mso-wrap-distance-right:5pt;mso-position-horizontal-relative:page;mso-position-vertical-relative:page" wrapcoords="0 0" filled="f" stroked="f">
          <v:textbox style="mso-next-textbox:#_x0000_s609989;mso-fit-shape-to-text:t" inset="0,0,0,0">
            <w:txbxContent>
              <w:p w:rsidR="003E2E20" w:rsidRDefault="003E2E20">
                <w:pPr>
                  <w:spacing w:line="240" w:lineRule="auto"/>
                </w:pPr>
                <w:r>
                  <w:rPr>
                    <w:b/>
                    <w:bCs/>
                  </w:rPr>
                  <w:t></w:t>
                </w:r>
                <w:fldSimple w:instr=" PAGE \* MERGEFORMAT ">
                  <w:r w:rsidRPr="003E2E20">
                    <w:rPr>
                      <w:b/>
                      <w:bCs/>
                      <w:noProof/>
                    </w:rPr>
                    <w:t>24</w:t>
                  </w:r>
                </w:fldSimple>
                <w:r>
                  <w:t></w:t>
                </w:r>
                <w:r>
                  <w:t></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E20" w:rsidRDefault="003E2E20"/>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E20" w:rsidRDefault="003E2E20">
    <w:pPr>
      <w:rPr>
        <w:sz w:val="2"/>
        <w:szCs w:val="2"/>
      </w:rPr>
    </w:pPr>
    <w:r w:rsidRPr="00902844">
      <w:rPr>
        <w:sz w:val="24"/>
        <w:szCs w:val="24"/>
        <w:lang w:bidi="ru-RU"/>
      </w:rPr>
      <w:pict>
        <v:shapetype id="_x0000_t202" coordsize="21600,21600" o:spt="202" path="m,l,21600r21600,l21600,xe">
          <v:stroke joinstyle="miter"/>
          <v:path gradientshapeok="t" o:connecttype="rect"/>
        </v:shapetype>
        <v:shape id="_x0000_s609990" type="#_x0000_t202" style="position:absolute;left:0;text-align:left;margin-left:284.6pt;margin-top:40.05pt;width:33.4pt;height:11.2pt;z-index:-251588608;mso-wrap-style:none;mso-wrap-distance-left:5pt;mso-wrap-distance-right:5pt;mso-position-horizontal-relative:page;mso-position-vertical-relative:page" wrapcoords="0 0" filled="f" stroked="f">
          <v:textbox style="mso-next-textbox:#_x0000_s609990;mso-fit-shape-to-text:t" inset="0,0,0,0">
            <w:txbxContent>
              <w:p w:rsidR="003E2E20" w:rsidRDefault="003E2E20">
                <w:pPr>
                  <w:spacing w:line="240" w:lineRule="auto"/>
                </w:pPr>
                <w:r>
                  <w:rPr>
                    <w:b/>
                  </w:rPr>
                  <w:t></w:t>
                </w:r>
                <w:r>
                  <w:rPr>
                    <w:b/>
                  </w:rPr>
                  <w:t></w:t>
                </w:r>
                <w:fldSimple w:instr=" PAGE \* MERGEFORMAT ">
                  <w:r w:rsidRPr="004B4EAF">
                    <w:rPr>
                      <w:noProof/>
                    </w:rPr>
                    <w:t>182</w:t>
                  </w:r>
                </w:fldSimple>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E20" w:rsidRDefault="003E2E20"/>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E20" w:rsidRDefault="003E2E20">
    <w:pPr>
      <w:rPr>
        <w:sz w:val="2"/>
        <w:szCs w:val="2"/>
      </w:rPr>
    </w:pPr>
    <w:r w:rsidRPr="00902844">
      <w:rPr>
        <w:sz w:val="24"/>
        <w:szCs w:val="24"/>
        <w:lang w:bidi="ru-RU"/>
      </w:rPr>
      <w:pict>
        <v:shapetype id="_x0000_t202" coordsize="21600,21600" o:spt="202" path="m,l,21600r21600,l21600,xe">
          <v:stroke joinstyle="miter"/>
          <v:path gradientshapeok="t" o:connecttype="rect"/>
        </v:shapetype>
        <v:shape id="_x0000_s609991" type="#_x0000_t202" style="position:absolute;left:0;text-align:left;margin-left:277.75pt;margin-top:40.3pt;width:54.05pt;height:10.95pt;z-index:-251587584;mso-wrap-style:none;mso-wrap-distance-left:5pt;mso-wrap-distance-right:5pt;mso-position-horizontal-relative:page;mso-position-vertical-relative:page" wrapcoords="0 0" filled="f" stroked="f">
          <v:textbox style="mso-next-textbox:#_x0000_s609991;mso-fit-shape-to-text:t" inset="0,0,0,0">
            <w:txbxContent>
              <w:p w:rsidR="003E2E20" w:rsidRDefault="003E2E20">
                <w:pPr>
                  <w:spacing w:line="240" w:lineRule="auto"/>
                </w:pPr>
                <w:r>
                  <w:rPr>
                    <w:b/>
                    <w:bCs/>
                  </w:rPr>
                  <w:t></w:t>
                </w:r>
                <w:fldSimple w:instr=" PAGE \* MERGEFORMAT ">
                  <w:r w:rsidRPr="003E2E20">
                    <w:rPr>
                      <w:b/>
                      <w:bCs/>
                      <w:noProof/>
                    </w:rPr>
                    <w:t>25</w:t>
                  </w:r>
                </w:fldSimple>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E20" w:rsidRDefault="003E2E20">
    <w:pPr>
      <w:rPr>
        <w:sz w:val="2"/>
        <w:szCs w:val="2"/>
      </w:rPr>
    </w:pPr>
    <w:r w:rsidRPr="00902844">
      <w:rPr>
        <w:sz w:val="24"/>
        <w:szCs w:val="24"/>
        <w:lang w:bidi="ru-RU"/>
      </w:rPr>
      <w:pict>
        <v:shapetype id="_x0000_t202" coordsize="21600,21600" o:spt="202" path="m,l,21600r21600,l21600,xe">
          <v:stroke joinstyle="miter"/>
          <v:path gradientshapeok="t" o:connecttype="rect"/>
        </v:shapetype>
        <v:shape id="_x0000_s609971" type="#_x0000_t202" style="position:absolute;left:0;text-align:left;margin-left:268.85pt;margin-top:32.25pt;width:18.95pt;height:10.45pt;z-index:-251601920;mso-wrap-style:none;mso-wrap-distance-left:5pt;mso-wrap-distance-right:5pt;mso-position-horizontal-relative:page;mso-position-vertical-relative:page" wrapcoords="0 0" filled="f" stroked="f">
          <v:textbox style="mso-next-textbox:#_x0000_s609971;mso-fit-shape-to-text:t" inset="0,0,0,0">
            <w:txbxContent>
              <w:p w:rsidR="003E2E20" w:rsidRDefault="003E2E20">
                <w:pPr>
                  <w:spacing w:line="240" w:lineRule="auto"/>
                </w:pPr>
                <w:fldSimple w:instr=" PAGE \* MERGEFORMAT ">
                  <w:r>
                    <w:rPr>
                      <w:noProof/>
                    </w:rPr>
                    <w:t>6</w:t>
                  </w:r>
                </w:fldSimple>
                <w:r>
                  <w:rPr>
                    <w:rStyle w:val="afffff9"/>
                  </w:rPr>
                  <w:t></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A528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A528EC" w:rsidRDefault="00A528EC"/>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A528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A528EC" w:rsidRDefault="00A528EC"/>
            </w:txbxContent>
          </v:textbox>
          <w10:wrap anchorx="page" anchory="page"/>
        </v:shape>
      </w:pict>
    </w:r>
  </w:p>
  <w:p w:rsidR="00A528EC" w:rsidRPr="005856C0" w:rsidRDefault="00A528E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E20" w:rsidRDefault="003E2E20">
    <w:pPr>
      <w:rPr>
        <w:sz w:val="2"/>
        <w:szCs w:val="2"/>
      </w:rPr>
    </w:pPr>
    <w:r w:rsidRPr="00902844">
      <w:rPr>
        <w:sz w:val="24"/>
        <w:szCs w:val="24"/>
        <w:lang w:bidi="ru-RU"/>
      </w:rPr>
      <w:pict>
        <v:shapetype id="_x0000_t202" coordsize="21600,21600" o:spt="202" path="m,l,21600r21600,l21600,xe">
          <v:stroke joinstyle="miter"/>
          <v:path gradientshapeok="t" o:connecttype="rect"/>
        </v:shapetype>
        <v:shape id="_x0000_s609972" type="#_x0000_t202" style="position:absolute;left:0;text-align:left;margin-left:233.75pt;margin-top:26.75pt;width:46.1pt;height:10.45pt;z-index:-251600896;mso-wrap-style:none;mso-wrap-distance-left:5pt;mso-wrap-distance-right:5pt;mso-position-horizontal-relative:page;mso-position-vertical-relative:page" wrapcoords="0 0" filled="f" stroked="f">
          <v:textbox style="mso-next-textbox:#_x0000_s609972;mso-fit-shape-to-text:t" inset="0,0,0,0">
            <w:txbxContent>
              <w:p w:rsidR="003E2E20" w:rsidRDefault="003E2E20">
                <w:pPr>
                  <w:spacing w:line="240" w:lineRule="auto"/>
                </w:pPr>
                <w:r>
                  <w:rPr>
                    <w:rStyle w:val="afffff9"/>
                  </w:rPr>
                  <w:t></w:t>
                </w:r>
                <w:r>
                  <w:rPr>
                    <w:rStyle w:val="afffff9"/>
                  </w:rPr>
                  <w:t></w:t>
                </w:r>
                <w:fldSimple w:instr=" PAGE \* MERGEFORMAT ">
                  <w:r>
                    <w:rPr>
                      <w:noProof/>
                    </w:rPr>
                    <w:t>5</w:t>
                  </w:r>
                </w:fldSimple>
                <w:r>
                  <w:rPr>
                    <w:rStyle w:val="afffff9"/>
                  </w:rPr>
                  <w:t></w:t>
                </w:r>
                <w:r>
                  <w:rPr>
                    <w:rStyle w:val="afffff9"/>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E20" w:rsidRDefault="003E2E20">
    <w:pPr>
      <w:rPr>
        <w:sz w:val="2"/>
        <w:szCs w:val="2"/>
      </w:rPr>
    </w:pPr>
    <w:r w:rsidRPr="00902844">
      <w:rPr>
        <w:sz w:val="24"/>
        <w:szCs w:val="24"/>
        <w:lang w:bidi="ru-RU"/>
      </w:rPr>
      <w:pict>
        <v:shapetype id="_x0000_t202" coordsize="21600,21600" o:spt="202" path="m,l,21600r21600,l21600,xe">
          <v:stroke joinstyle="miter"/>
          <v:path gradientshapeok="t" o:connecttype="rect"/>
        </v:shapetype>
        <v:shape id="_x0000_s609973" type="#_x0000_t202" style="position:absolute;left:0;text-align:left;margin-left:233.75pt;margin-top:26.75pt;width:46.1pt;height:10.45pt;z-index:-251599872;mso-wrap-style:none;mso-wrap-distance-left:5pt;mso-wrap-distance-right:5pt;mso-position-horizontal-relative:page;mso-position-vertical-relative:page" wrapcoords="0 0" filled="f" stroked="f">
          <v:textbox style="mso-next-textbox:#_x0000_s609973;mso-fit-shape-to-text:t" inset="0,0,0,0">
            <w:txbxContent>
              <w:p w:rsidR="003E2E20" w:rsidRDefault="003E2E20">
                <w:pPr>
                  <w:spacing w:line="240" w:lineRule="auto"/>
                </w:pPr>
                <w:r>
                  <w:rPr>
                    <w:rStyle w:val="afffff9"/>
                  </w:rPr>
                  <w:t></w:t>
                </w:r>
                <w:r>
                  <w:rPr>
                    <w:rStyle w:val="afffff9"/>
                  </w:rPr>
                  <w:t></w:t>
                </w:r>
                <w:fldSimple w:instr=" PAGE \* MERGEFORMAT ">
                  <w:r w:rsidRPr="004B4EAF">
                    <w:rPr>
                      <w:noProof/>
                    </w:rPr>
                    <w:t>8</w:t>
                  </w:r>
                </w:fldSimple>
                <w:r>
                  <w:rPr>
                    <w:rStyle w:val="afffff9"/>
                  </w:rPr>
                  <w:t></w:t>
                </w:r>
                <w:r>
                  <w:rPr>
                    <w:rStyle w:val="afffff9"/>
                  </w:rPr>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E20" w:rsidRDefault="003E2E20">
    <w:pPr>
      <w:rPr>
        <w:sz w:val="2"/>
        <w:szCs w:val="2"/>
      </w:rPr>
    </w:pPr>
    <w:r w:rsidRPr="00902844">
      <w:rPr>
        <w:sz w:val="24"/>
        <w:szCs w:val="24"/>
        <w:lang w:bidi="ru-RU"/>
      </w:rPr>
      <w:pict>
        <v:shapetype id="_x0000_t202" coordsize="21600,21600" o:spt="202" path="m,l,21600r21600,l21600,xe">
          <v:stroke joinstyle="miter"/>
          <v:path gradientshapeok="t" o:connecttype="rect"/>
        </v:shapetype>
        <v:shape id="_x0000_s609974" type="#_x0000_t202" style="position:absolute;left:0;text-align:left;margin-left:233.75pt;margin-top:26.75pt;width:46.1pt;height:10.45pt;z-index:-251598848;mso-wrap-style:none;mso-wrap-distance-left:5pt;mso-wrap-distance-right:5pt;mso-position-horizontal-relative:page;mso-position-vertical-relative:page" wrapcoords="0 0" filled="f" stroked="f">
          <v:textbox style="mso-next-textbox:#_x0000_s609974;mso-fit-shape-to-text:t" inset="0,0,0,0">
            <w:txbxContent>
              <w:p w:rsidR="003E2E20" w:rsidRDefault="003E2E20">
                <w:pPr>
                  <w:spacing w:line="240" w:lineRule="auto"/>
                </w:pPr>
                <w:r>
                  <w:rPr>
                    <w:rStyle w:val="afffff9"/>
                  </w:rPr>
                  <w:t></w:t>
                </w:r>
                <w:r>
                  <w:rPr>
                    <w:rStyle w:val="afffff9"/>
                  </w:rPr>
                  <w:t></w:t>
                </w:r>
                <w:fldSimple w:instr=" PAGE \* MERGEFORMAT ">
                  <w:r>
                    <w:rPr>
                      <w:noProof/>
                    </w:rPr>
                    <w:t>10</w:t>
                  </w:r>
                </w:fldSimple>
                <w:r>
                  <w:rPr>
                    <w:rStyle w:val="afffff9"/>
                  </w:rPr>
                  <w:t></w:t>
                </w:r>
                <w:r>
                  <w:rPr>
                    <w:rStyle w:val="afffff9"/>
                  </w:rP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E20" w:rsidRDefault="003E2E20"/>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E20" w:rsidRDefault="003E2E20">
    <w:pPr>
      <w:rPr>
        <w:sz w:val="2"/>
        <w:szCs w:val="2"/>
      </w:rPr>
    </w:pPr>
    <w:r w:rsidRPr="00902844">
      <w:rPr>
        <w:sz w:val="24"/>
        <w:szCs w:val="24"/>
        <w:lang w:bidi="ru-RU"/>
      </w:rPr>
      <w:pict>
        <v:shapetype id="_x0000_t202" coordsize="21600,21600" o:spt="202" path="m,l,21600r21600,l21600,xe">
          <v:stroke joinstyle="miter"/>
          <v:path gradientshapeok="t" o:connecttype="rect"/>
        </v:shapetype>
        <v:shape id="_x0000_s609975" type="#_x0000_t202" style="position:absolute;left:0;text-align:left;margin-left:233.75pt;margin-top:26.75pt;width:46.1pt;height:10.45pt;z-index:-251597824;mso-wrap-style:none;mso-wrap-distance-left:5pt;mso-wrap-distance-right:5pt;mso-position-horizontal-relative:page;mso-position-vertical-relative:page" wrapcoords="0 0" filled="f" stroked="f">
          <v:textbox style="mso-next-textbox:#_x0000_s609975;mso-fit-shape-to-text:t" inset="0,0,0,0">
            <w:txbxContent>
              <w:p w:rsidR="003E2E20" w:rsidRDefault="003E2E20">
                <w:pPr>
                  <w:spacing w:line="240" w:lineRule="auto"/>
                </w:pPr>
                <w:r>
                  <w:rPr>
                    <w:rStyle w:val="afffff9"/>
                  </w:rPr>
                  <w:t></w:t>
                </w:r>
                <w:r>
                  <w:rPr>
                    <w:rStyle w:val="afffff9"/>
                  </w:rPr>
                  <w:t></w:t>
                </w:r>
                <w:fldSimple w:instr=" PAGE \* MERGEFORMAT ">
                  <w:r w:rsidRPr="004B4EAF">
                    <w:rPr>
                      <w:noProof/>
                    </w:rPr>
                    <w:t>12</w:t>
                  </w:r>
                </w:fldSimple>
                <w:r>
                  <w:rPr>
                    <w:rStyle w:val="afffff9"/>
                  </w:rPr>
                  <w:t></w:t>
                </w:r>
                <w:r>
                  <w:rPr>
                    <w:rStyle w:val="afffff9"/>
                  </w:rPr>
                  <w:t></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E20" w:rsidRDefault="003E2E20"/>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E20" w:rsidRDefault="003E2E20">
    <w:pPr>
      <w:rPr>
        <w:sz w:val="2"/>
        <w:szCs w:val="2"/>
      </w:rPr>
    </w:pPr>
    <w:r w:rsidRPr="00902844">
      <w:rPr>
        <w:sz w:val="24"/>
        <w:szCs w:val="24"/>
        <w:lang w:bidi="ru-RU"/>
      </w:rPr>
      <w:pict>
        <v:shapetype id="_x0000_t202" coordsize="21600,21600" o:spt="202" path="m,l,21600r21600,l21600,xe">
          <v:stroke joinstyle="miter"/>
          <v:path gradientshapeok="t" o:connecttype="rect"/>
        </v:shapetype>
        <v:shape id="_x0000_s609976" type="#_x0000_t202" style="position:absolute;left:0;text-align:left;margin-left:233.75pt;margin-top:26.75pt;width:46.1pt;height:10.45pt;z-index:-251596800;mso-wrap-style:none;mso-wrap-distance-left:5pt;mso-wrap-distance-right:5pt;mso-position-horizontal-relative:page;mso-position-vertical-relative:page" wrapcoords="0 0" filled="f" stroked="f">
          <v:textbox style="mso-next-textbox:#_x0000_s609976;mso-fit-shape-to-text:t" inset="0,0,0,0">
            <w:txbxContent>
              <w:p w:rsidR="003E2E20" w:rsidRDefault="003E2E20">
                <w:pPr>
                  <w:spacing w:line="240" w:lineRule="auto"/>
                </w:pPr>
                <w:r>
                  <w:rPr>
                    <w:rStyle w:val="afffff9"/>
                  </w:rPr>
                  <w:t></w:t>
                </w:r>
                <w:r>
                  <w:rPr>
                    <w:rStyle w:val="afffff9"/>
                  </w:rPr>
                  <w:t></w:t>
                </w:r>
                <w:fldSimple w:instr=" PAGE \* MERGEFORMAT ">
                  <w:r w:rsidRPr="004B4EAF">
                    <w:rPr>
                      <w:noProof/>
                    </w:rPr>
                    <w:t>14</w:t>
                  </w:r>
                </w:fldSimple>
                <w:r>
                  <w:rPr>
                    <w:rStyle w:val="afffff9"/>
                  </w:rPr>
                  <w:t></w:t>
                </w:r>
                <w:r>
                  <w:rPr>
                    <w:rStyle w:val="afffff9"/>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B7C4343"/>
    <w:multiLevelType w:val="multilevel"/>
    <w:tmpl w:val="26A0334E"/>
    <w:lvl w:ilvl="0">
      <w:start w:val="1"/>
      <w:numFmt w:val="decimal"/>
      <w:lvlText w:val="%1."/>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49225C7"/>
    <w:multiLevelType w:val="multilevel"/>
    <w:tmpl w:val="11ECCDB0"/>
    <w:lvl w:ilvl="0">
      <w:start w:val="1"/>
      <w:numFmt w:val="bullet"/>
      <w:lvlText w:val="-"/>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5">
    <w:nsid w:val="778906CA"/>
    <w:multiLevelType w:val="multilevel"/>
    <w:tmpl w:val="622A8044"/>
    <w:lvl w:ilvl="0">
      <w:start w:val="1"/>
      <w:numFmt w:val="bullet"/>
      <w:lvlText w:val="-"/>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3"/>
  </w:num>
  <w:num w:numId="8">
    <w:abstractNumId w:val="8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9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9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footer" Target="footer1.xml"/></Relationships>
</file>

<file path=word/_rels/header2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BDDE9-9884-4198-A5F1-A7E39050E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28</Pages>
  <Words>6116</Words>
  <Characters>34864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2021-02-26T20:05:00Z</dcterms:created>
  <dcterms:modified xsi:type="dcterms:W3CDTF">2021-02-27T21:05:00Z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