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4136C6" w:rsidRDefault="004136C6" w:rsidP="004136C6">
      <w:r w:rsidRPr="001B5EB3">
        <w:rPr>
          <w:rFonts w:ascii="Times New Roman" w:eastAsia="Times New Roman" w:hAnsi="Times New Roman" w:cs="Times New Roman"/>
          <w:b/>
          <w:spacing w:val="4"/>
          <w:sz w:val="24"/>
          <w:szCs w:val="24"/>
          <w:lang w:eastAsia="ru-RU"/>
        </w:rPr>
        <w:t>Лавінський Денис Володимирович</w:t>
      </w:r>
      <w:r w:rsidRPr="001B5EB3">
        <w:rPr>
          <w:rFonts w:ascii="Times New Roman" w:eastAsia="Times New Roman" w:hAnsi="Times New Roman" w:cs="Times New Roman"/>
          <w:sz w:val="24"/>
          <w:szCs w:val="24"/>
          <w:lang w:eastAsia="ru-RU"/>
        </w:rPr>
        <w:t>, доце</w:t>
      </w:r>
      <w:r>
        <w:rPr>
          <w:rFonts w:ascii="Times New Roman" w:eastAsia="Times New Roman" w:hAnsi="Times New Roman" w:cs="Times New Roman"/>
          <w:sz w:val="24"/>
          <w:szCs w:val="24"/>
          <w:lang w:eastAsia="ru-RU"/>
        </w:rPr>
        <w:t>нт кафедри теоретичної механіки, Національний технічний університет</w:t>
      </w:r>
      <w:r w:rsidRPr="001B5EB3">
        <w:rPr>
          <w:rFonts w:ascii="Times New Roman" w:eastAsia="Times New Roman" w:hAnsi="Times New Roman" w:cs="Times New Roman"/>
          <w:sz w:val="24"/>
          <w:szCs w:val="24"/>
          <w:lang w:eastAsia="ru-RU"/>
        </w:rPr>
        <w:t xml:space="preserve"> «Харківський політехнічний інститут». Назва дисертації: «</w:t>
      </w:r>
      <w:r w:rsidRPr="001B5EB3">
        <w:rPr>
          <w:rFonts w:ascii="Times New Roman" w:eastAsia="Times New Roman" w:hAnsi="Times New Roman" w:cs="Times New Roman"/>
          <w:bCs/>
          <w:iCs/>
          <w:sz w:val="24"/>
          <w:szCs w:val="24"/>
          <w:lang w:eastAsia="ru-RU"/>
        </w:rPr>
        <w:t>Розрахунковий метод оцінювання впливу електромагнітних полів на пружно-пластичне деформування обладнання технологічних приладів</w:t>
      </w:r>
      <w:r w:rsidRPr="001B5EB3">
        <w:rPr>
          <w:rFonts w:ascii="Times New Roman" w:eastAsia="Times New Roman" w:hAnsi="Times New Roman" w:cs="Times New Roman"/>
          <w:sz w:val="24"/>
          <w:szCs w:val="24"/>
          <w:lang w:eastAsia="ru-RU"/>
        </w:rPr>
        <w:t>». Шифр та назва спеціальності</w:t>
      </w:r>
      <w:r w:rsidRPr="001B5EB3">
        <w:rPr>
          <w:rFonts w:ascii="Times New Roman" w:eastAsia="Times New Roman" w:hAnsi="Times New Roman" w:cs="Times New Roman"/>
          <w:i/>
          <w:sz w:val="24"/>
          <w:szCs w:val="24"/>
          <w:lang w:eastAsia="ru-RU"/>
        </w:rPr>
        <w:t xml:space="preserve"> – </w:t>
      </w:r>
      <w:r w:rsidRPr="001B5EB3">
        <w:rPr>
          <w:rFonts w:ascii="Times New Roman" w:eastAsia="Times New Roman" w:hAnsi="Times New Roman" w:cs="Times New Roman"/>
          <w:sz w:val="24"/>
          <w:szCs w:val="24"/>
          <w:lang w:eastAsia="ru-RU"/>
        </w:rPr>
        <w:t>05.02.09 – динаміка та міцність машин. Спецрада Д 64.050.10 Національного технічного університету «Харківський політехнічний інститут»</w:t>
      </w:r>
    </w:p>
    <w:sectPr w:rsidR="00CD7D1F" w:rsidRPr="004136C6"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E40EAF">
                <w:pPr>
                  <w:spacing w:line="240" w:lineRule="auto"/>
                </w:pPr>
                <w:fldSimple w:instr=" PAGE \* MERGEFORMAT ">
                  <w:r w:rsidR="0015378B">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E40EAF">
                <w:pPr>
                  <w:spacing w:line="240" w:lineRule="auto"/>
                </w:pPr>
                <w:fldSimple w:instr=" PAGE \* MERGEFORMAT ">
                  <w:r w:rsidR="004136C6" w:rsidRPr="004136C6">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E40EAF">
      <w:pPr>
        <w:rPr>
          <w:sz w:val="2"/>
          <w:szCs w:val="2"/>
        </w:rPr>
      </w:pPr>
      <w:r w:rsidRPr="00E40E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E40EAF">
                  <w:pPr>
                    <w:spacing w:line="240" w:lineRule="auto"/>
                  </w:pPr>
                  <w:fldSimple w:instr=" PAGE \* MERGEFORMAT ">
                    <w:r w:rsidR="0015378B"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E40EAF">
      <w:pPr>
        <w:rPr>
          <w:sz w:val="2"/>
          <w:szCs w:val="2"/>
        </w:rPr>
      </w:pPr>
      <w:r w:rsidRPr="00E40E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E40EAF">
                  <w:pPr>
                    <w:pStyle w:val="1ffffff7"/>
                    <w:spacing w:line="240" w:lineRule="auto"/>
                  </w:pPr>
                  <w:fldSimple w:instr=" PAGE \* MERGEFORMAT ">
                    <w:r w:rsidR="0015378B"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908"/>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CA"/>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56"/>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B0167F-EB26-41EF-A285-289D1C93F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cp:revision>
  <cp:lastPrinted>2009-02-06T05:36:00Z</cp:lastPrinted>
  <dcterms:created xsi:type="dcterms:W3CDTF">2021-08-22T18:54:00Z</dcterms:created>
  <dcterms:modified xsi:type="dcterms:W3CDTF">2021-08-22T18:54:00Z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