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90739" w14:textId="2D05E5B7" w:rsidR="00A8228E" w:rsidRDefault="00FD16A7" w:rsidP="00FD16A7">
      <w:r w:rsidRPr="00FD16A7">
        <w:rPr>
          <w:rFonts w:hint="eastAsia"/>
        </w:rPr>
        <w:t>Улановская</w:t>
      </w:r>
      <w:r w:rsidRPr="00FD16A7">
        <w:t xml:space="preserve"> </w:t>
      </w:r>
      <w:r w:rsidRPr="00FD16A7">
        <w:rPr>
          <w:rFonts w:hint="eastAsia"/>
        </w:rPr>
        <w:t>Оксана</w:t>
      </w:r>
      <w:r w:rsidRPr="00FD16A7">
        <w:t xml:space="preserve"> </w:t>
      </w:r>
      <w:r w:rsidRPr="00FD16A7">
        <w:rPr>
          <w:rFonts w:hint="eastAsia"/>
        </w:rPr>
        <w:t>Николаевна</w:t>
      </w:r>
      <w:r>
        <w:t xml:space="preserve"> </w:t>
      </w:r>
      <w:r w:rsidRPr="00FD16A7">
        <w:rPr>
          <w:rFonts w:hint="eastAsia"/>
        </w:rPr>
        <w:t>Совершенствование</w:t>
      </w:r>
      <w:r w:rsidRPr="00FD16A7">
        <w:t xml:space="preserve"> </w:t>
      </w:r>
      <w:r w:rsidRPr="00FD16A7">
        <w:rPr>
          <w:rFonts w:hint="eastAsia"/>
        </w:rPr>
        <w:t>методического</w:t>
      </w:r>
      <w:r w:rsidRPr="00FD16A7">
        <w:t xml:space="preserve"> </w:t>
      </w:r>
      <w:r w:rsidRPr="00FD16A7">
        <w:rPr>
          <w:rFonts w:hint="eastAsia"/>
        </w:rPr>
        <w:t>инструментария</w:t>
      </w:r>
      <w:r w:rsidRPr="00FD16A7">
        <w:t xml:space="preserve"> </w:t>
      </w:r>
      <w:r w:rsidRPr="00FD16A7">
        <w:rPr>
          <w:rFonts w:hint="eastAsia"/>
        </w:rPr>
        <w:t>ценообразования</w:t>
      </w:r>
      <w:r w:rsidRPr="00FD16A7">
        <w:t xml:space="preserve"> </w:t>
      </w:r>
      <w:r w:rsidRPr="00FD16A7">
        <w:rPr>
          <w:rFonts w:hint="eastAsia"/>
        </w:rPr>
        <w:t>в</w:t>
      </w:r>
      <w:r w:rsidRPr="00FD16A7">
        <w:t xml:space="preserve"> </w:t>
      </w:r>
      <w:r w:rsidRPr="00FD16A7">
        <w:rPr>
          <w:rFonts w:hint="eastAsia"/>
        </w:rPr>
        <w:t>маркетинге</w:t>
      </w:r>
      <w:r w:rsidRPr="00FD16A7">
        <w:t xml:space="preserve"> </w:t>
      </w:r>
      <w:r w:rsidRPr="00FD16A7">
        <w:rPr>
          <w:rFonts w:hint="eastAsia"/>
        </w:rPr>
        <w:t>выставочной</w:t>
      </w:r>
      <w:r w:rsidRPr="00FD16A7">
        <w:t xml:space="preserve"> </w:t>
      </w:r>
      <w:r w:rsidRPr="00FD16A7">
        <w:rPr>
          <w:rFonts w:hint="eastAsia"/>
        </w:rPr>
        <w:t>деятельности</w:t>
      </w:r>
    </w:p>
    <w:p w14:paraId="7E7C0548" w14:textId="77777777" w:rsidR="00FD16A7" w:rsidRDefault="00FD16A7" w:rsidP="00FD16A7">
      <w:r>
        <w:rPr>
          <w:rFonts w:hint="eastAsia"/>
        </w:rPr>
        <w:t>ОГЛАВЛЕНИЕ</w:t>
      </w:r>
      <w:r>
        <w:t xml:space="preserve"> </w:t>
      </w:r>
      <w:r>
        <w:rPr>
          <w:rFonts w:hint="eastAsia"/>
        </w:rPr>
        <w:t>ДИССЕРТАЦИИ</w:t>
      </w:r>
    </w:p>
    <w:p w14:paraId="76E3A3E6" w14:textId="77777777" w:rsidR="00FD16A7" w:rsidRDefault="00FD16A7" w:rsidP="00FD16A7">
      <w:r>
        <w:rPr>
          <w:rFonts w:hint="eastAsia"/>
        </w:rPr>
        <w:t>кандидат</w:t>
      </w:r>
      <w:r>
        <w:t xml:space="preserve"> </w:t>
      </w:r>
      <w:r>
        <w:rPr>
          <w:rFonts w:hint="eastAsia"/>
        </w:rPr>
        <w:t>наук</w:t>
      </w:r>
      <w:r>
        <w:t xml:space="preserve"> </w:t>
      </w:r>
      <w:r>
        <w:rPr>
          <w:rFonts w:hint="eastAsia"/>
        </w:rPr>
        <w:t>Улановская</w:t>
      </w:r>
      <w:r>
        <w:t xml:space="preserve"> </w:t>
      </w:r>
      <w:r>
        <w:rPr>
          <w:rFonts w:hint="eastAsia"/>
        </w:rPr>
        <w:t>Оксана</w:t>
      </w:r>
      <w:r>
        <w:t xml:space="preserve"> </w:t>
      </w:r>
      <w:r>
        <w:rPr>
          <w:rFonts w:hint="eastAsia"/>
        </w:rPr>
        <w:t>Николаевна</w:t>
      </w:r>
    </w:p>
    <w:p w14:paraId="16139B6E" w14:textId="77777777" w:rsidR="00FD16A7" w:rsidRDefault="00FD16A7" w:rsidP="00FD16A7">
      <w:r>
        <w:rPr>
          <w:rFonts w:hint="eastAsia"/>
        </w:rPr>
        <w:t>Введение</w:t>
      </w:r>
    </w:p>
    <w:p w14:paraId="093E7B98" w14:textId="77777777" w:rsidR="00FD16A7" w:rsidRDefault="00FD16A7" w:rsidP="00FD16A7"/>
    <w:p w14:paraId="3D182546" w14:textId="77777777" w:rsidR="00FD16A7" w:rsidRDefault="00FD16A7" w:rsidP="00FD16A7">
      <w:r>
        <w:t xml:space="preserve">1. </w:t>
      </w:r>
      <w:r>
        <w:rPr>
          <w:rFonts w:hint="eastAsia"/>
        </w:rPr>
        <w:t>ТЕОРЕТИЧЕСКИЕ</w:t>
      </w:r>
      <w:r>
        <w:t xml:space="preserve"> </w:t>
      </w:r>
      <w:r>
        <w:rPr>
          <w:rFonts w:hint="eastAsia"/>
        </w:rPr>
        <w:t>И</w:t>
      </w:r>
      <w:r>
        <w:t xml:space="preserve"> </w:t>
      </w:r>
      <w:r>
        <w:rPr>
          <w:rFonts w:hint="eastAsia"/>
        </w:rPr>
        <w:t>МЕТОДИЧЕСКИЕ</w:t>
      </w:r>
      <w:r>
        <w:t xml:space="preserve"> </w:t>
      </w:r>
      <w:r>
        <w:rPr>
          <w:rFonts w:hint="eastAsia"/>
        </w:rPr>
        <w:t>ОСНОВЫ</w:t>
      </w:r>
      <w:r>
        <w:t xml:space="preserve"> </w:t>
      </w:r>
      <w:r>
        <w:rPr>
          <w:rFonts w:hint="eastAsia"/>
        </w:rPr>
        <w:t>ЦЕНООБРАЗОВАНИЯ</w:t>
      </w:r>
      <w:r>
        <w:t xml:space="preserve"> </w:t>
      </w:r>
      <w:r>
        <w:rPr>
          <w:rFonts w:hint="eastAsia"/>
        </w:rPr>
        <w:t>В</w:t>
      </w:r>
      <w:r>
        <w:t xml:space="preserve"> </w:t>
      </w:r>
      <w:r>
        <w:rPr>
          <w:rFonts w:hint="eastAsia"/>
        </w:rPr>
        <w:t>МАРКЕТИНГЕ</w:t>
      </w:r>
      <w:r>
        <w:t xml:space="preserve"> </w:t>
      </w:r>
      <w:r>
        <w:rPr>
          <w:rFonts w:hint="eastAsia"/>
        </w:rPr>
        <w:t>ВЫСТАВОЧНОЙ</w:t>
      </w:r>
      <w:r>
        <w:t xml:space="preserve"> </w:t>
      </w:r>
      <w:r>
        <w:rPr>
          <w:rFonts w:hint="eastAsia"/>
        </w:rPr>
        <w:t>ДЕЯТЕЛЬНОСТИ</w:t>
      </w:r>
    </w:p>
    <w:p w14:paraId="625ACAF7" w14:textId="77777777" w:rsidR="00FD16A7" w:rsidRDefault="00FD16A7" w:rsidP="00FD16A7"/>
    <w:p w14:paraId="50294C15" w14:textId="77777777" w:rsidR="00FD16A7" w:rsidRDefault="00FD16A7" w:rsidP="00FD16A7">
      <w:r>
        <w:t xml:space="preserve">1.1 </w:t>
      </w:r>
      <w:r>
        <w:rPr>
          <w:rFonts w:hint="eastAsia"/>
        </w:rPr>
        <w:t>Ценообразование</w:t>
      </w:r>
      <w:r>
        <w:t xml:space="preserve"> </w:t>
      </w:r>
      <w:r>
        <w:rPr>
          <w:rFonts w:hint="eastAsia"/>
        </w:rPr>
        <w:t>в</w:t>
      </w:r>
      <w:r>
        <w:t xml:space="preserve"> </w:t>
      </w:r>
      <w:r>
        <w:rPr>
          <w:rFonts w:hint="eastAsia"/>
        </w:rPr>
        <w:t>маркетинге</w:t>
      </w:r>
      <w:r>
        <w:t xml:space="preserve"> </w:t>
      </w:r>
      <w:r>
        <w:rPr>
          <w:rFonts w:hint="eastAsia"/>
        </w:rPr>
        <w:t>выставочной</w:t>
      </w:r>
      <w:r>
        <w:t xml:space="preserve"> </w:t>
      </w:r>
      <w:r>
        <w:rPr>
          <w:rFonts w:hint="eastAsia"/>
        </w:rPr>
        <w:t>деятельности</w:t>
      </w:r>
    </w:p>
    <w:p w14:paraId="5B58A01D" w14:textId="77777777" w:rsidR="00FD16A7" w:rsidRDefault="00FD16A7" w:rsidP="00FD16A7"/>
    <w:p w14:paraId="7203543F" w14:textId="77777777" w:rsidR="00FD16A7" w:rsidRDefault="00FD16A7" w:rsidP="00FD16A7">
      <w:r>
        <w:t xml:space="preserve">1.2 </w:t>
      </w:r>
      <w:r>
        <w:rPr>
          <w:rFonts w:hint="eastAsia"/>
        </w:rPr>
        <w:t>Методические</w:t>
      </w:r>
      <w:r>
        <w:t xml:space="preserve"> </w:t>
      </w:r>
      <w:r>
        <w:rPr>
          <w:rFonts w:hint="eastAsia"/>
        </w:rPr>
        <w:t>аспекты</w:t>
      </w:r>
      <w:r>
        <w:t xml:space="preserve"> </w:t>
      </w:r>
      <w:r>
        <w:rPr>
          <w:rFonts w:hint="eastAsia"/>
        </w:rPr>
        <w:t>маркетингового</w:t>
      </w:r>
      <w:r>
        <w:t xml:space="preserve"> </w:t>
      </w:r>
      <w:r>
        <w:rPr>
          <w:rFonts w:hint="eastAsia"/>
        </w:rPr>
        <w:t>ценообразования</w:t>
      </w:r>
      <w:r>
        <w:t xml:space="preserve"> </w:t>
      </w:r>
      <w:r>
        <w:rPr>
          <w:rFonts w:hint="eastAsia"/>
        </w:rPr>
        <w:t>в</w:t>
      </w:r>
      <w:r>
        <w:t xml:space="preserve"> </w:t>
      </w:r>
      <w:r>
        <w:rPr>
          <w:rFonts w:hint="eastAsia"/>
        </w:rPr>
        <w:t>сфере</w:t>
      </w:r>
      <w:r>
        <w:t xml:space="preserve"> </w:t>
      </w:r>
      <w:r>
        <w:rPr>
          <w:rFonts w:hint="eastAsia"/>
        </w:rPr>
        <w:t>экспобизнеса</w:t>
      </w:r>
    </w:p>
    <w:p w14:paraId="04C3DB51" w14:textId="77777777" w:rsidR="00FD16A7" w:rsidRDefault="00FD16A7" w:rsidP="00FD16A7"/>
    <w:p w14:paraId="68C17197" w14:textId="77777777" w:rsidR="00FD16A7" w:rsidRDefault="00FD16A7" w:rsidP="00FD16A7">
      <w:r>
        <w:t xml:space="preserve">1.3 </w:t>
      </w:r>
      <w:r>
        <w:rPr>
          <w:rFonts w:hint="eastAsia"/>
        </w:rPr>
        <w:t>Обоснование</w:t>
      </w:r>
      <w:r>
        <w:t xml:space="preserve"> </w:t>
      </w:r>
      <w:r>
        <w:rPr>
          <w:rFonts w:hint="eastAsia"/>
        </w:rPr>
        <w:t>экономико</w:t>
      </w:r>
      <w:r>
        <w:t>-</w:t>
      </w:r>
      <w:r>
        <w:rPr>
          <w:rFonts w:hint="eastAsia"/>
        </w:rPr>
        <w:t>математической</w:t>
      </w:r>
      <w:r>
        <w:t xml:space="preserve"> </w:t>
      </w:r>
      <w:r>
        <w:rPr>
          <w:rFonts w:hint="eastAsia"/>
        </w:rPr>
        <w:t>модели</w:t>
      </w:r>
      <w:r>
        <w:t xml:space="preserve"> </w:t>
      </w:r>
      <w:r>
        <w:rPr>
          <w:rFonts w:hint="eastAsia"/>
        </w:rPr>
        <w:t>оптимальной</w:t>
      </w:r>
      <w:r>
        <w:t xml:space="preserve"> </w:t>
      </w:r>
      <w:r>
        <w:rPr>
          <w:rFonts w:hint="eastAsia"/>
        </w:rPr>
        <w:t>рыночной</w:t>
      </w:r>
    </w:p>
    <w:p w14:paraId="602F8C6A" w14:textId="77777777" w:rsidR="00FD16A7" w:rsidRDefault="00FD16A7" w:rsidP="00FD16A7"/>
    <w:p w14:paraId="1B2AA131" w14:textId="77777777" w:rsidR="00FD16A7" w:rsidRDefault="00FD16A7" w:rsidP="00FD16A7">
      <w:r>
        <w:rPr>
          <w:rFonts w:hint="eastAsia"/>
        </w:rPr>
        <w:t>цены</w:t>
      </w:r>
      <w:r>
        <w:t xml:space="preserve"> </w:t>
      </w:r>
      <w:r>
        <w:rPr>
          <w:rFonts w:hint="eastAsia"/>
        </w:rPr>
        <w:t>выставочной</w:t>
      </w:r>
      <w:r>
        <w:t xml:space="preserve"> </w:t>
      </w:r>
      <w:r>
        <w:rPr>
          <w:rFonts w:hint="eastAsia"/>
        </w:rPr>
        <w:t>площади</w:t>
      </w:r>
    </w:p>
    <w:p w14:paraId="4D7690BE" w14:textId="77777777" w:rsidR="00FD16A7" w:rsidRDefault="00FD16A7" w:rsidP="00FD16A7"/>
    <w:p w14:paraId="589BAEDA" w14:textId="77777777" w:rsidR="00FD16A7" w:rsidRDefault="00FD16A7" w:rsidP="00FD16A7">
      <w:r>
        <w:t xml:space="preserve">2. </w:t>
      </w:r>
      <w:r>
        <w:rPr>
          <w:rFonts w:hint="eastAsia"/>
        </w:rPr>
        <w:t>ОСНОВНЫЕ</w:t>
      </w:r>
      <w:r>
        <w:t xml:space="preserve"> </w:t>
      </w:r>
      <w:r>
        <w:rPr>
          <w:rFonts w:hint="eastAsia"/>
        </w:rPr>
        <w:t>ХАРАКТЕРИСТИКИ</w:t>
      </w:r>
      <w:r>
        <w:t xml:space="preserve"> </w:t>
      </w:r>
      <w:r>
        <w:rPr>
          <w:rFonts w:hint="eastAsia"/>
        </w:rPr>
        <w:t>И</w:t>
      </w:r>
      <w:r>
        <w:t xml:space="preserve"> </w:t>
      </w:r>
      <w:r>
        <w:rPr>
          <w:rFonts w:hint="eastAsia"/>
        </w:rPr>
        <w:t>ТЕНДЕНЦИИ</w:t>
      </w:r>
      <w:r>
        <w:t xml:space="preserve"> </w:t>
      </w:r>
      <w:r>
        <w:rPr>
          <w:rFonts w:hint="eastAsia"/>
        </w:rPr>
        <w:t>МАРКЕТИНГОВОГО</w:t>
      </w:r>
      <w:r>
        <w:t xml:space="preserve"> </w:t>
      </w:r>
      <w:r>
        <w:rPr>
          <w:rFonts w:hint="eastAsia"/>
        </w:rPr>
        <w:t>ЦЕНООБРАЗОВАНИЯ</w:t>
      </w:r>
      <w:r>
        <w:t xml:space="preserve"> </w:t>
      </w:r>
      <w:r>
        <w:rPr>
          <w:rFonts w:hint="eastAsia"/>
        </w:rPr>
        <w:t>НА</w:t>
      </w:r>
      <w:r>
        <w:t xml:space="preserve"> </w:t>
      </w:r>
      <w:r>
        <w:rPr>
          <w:rFonts w:hint="eastAsia"/>
        </w:rPr>
        <w:t>РЫНКЕ</w:t>
      </w:r>
      <w:r>
        <w:t xml:space="preserve"> </w:t>
      </w:r>
      <w:r>
        <w:rPr>
          <w:rFonts w:hint="eastAsia"/>
        </w:rPr>
        <w:t>ВЫСТАВОЧНЫХ</w:t>
      </w:r>
      <w:r>
        <w:t xml:space="preserve"> </w:t>
      </w:r>
      <w:r>
        <w:rPr>
          <w:rFonts w:hint="eastAsia"/>
        </w:rPr>
        <w:t>УСЛУГ</w:t>
      </w:r>
    </w:p>
    <w:p w14:paraId="678FB543" w14:textId="77777777" w:rsidR="00FD16A7" w:rsidRDefault="00FD16A7" w:rsidP="00FD16A7"/>
    <w:p w14:paraId="0F29C3E7" w14:textId="77777777" w:rsidR="00FD16A7" w:rsidRDefault="00FD16A7" w:rsidP="00FD16A7">
      <w:r>
        <w:t xml:space="preserve">2.1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выставочной</w:t>
      </w:r>
      <w:r>
        <w:t xml:space="preserve"> </w:t>
      </w:r>
      <w:r>
        <w:rPr>
          <w:rFonts w:hint="eastAsia"/>
        </w:rPr>
        <w:t>деятельности</w:t>
      </w:r>
      <w:r>
        <w:t xml:space="preserve"> </w:t>
      </w:r>
      <w:r>
        <w:rPr>
          <w:rFonts w:hint="eastAsia"/>
        </w:rPr>
        <w:t>в</w:t>
      </w:r>
      <w:r>
        <w:t xml:space="preserve"> </w:t>
      </w:r>
      <w:r>
        <w:rPr>
          <w:rFonts w:hint="eastAsia"/>
        </w:rPr>
        <w:t>Российской</w:t>
      </w:r>
      <w:r>
        <w:t xml:space="preserve"> </w:t>
      </w:r>
      <w:r>
        <w:rPr>
          <w:rFonts w:hint="eastAsia"/>
        </w:rPr>
        <w:t>Федерации</w:t>
      </w:r>
    </w:p>
    <w:p w14:paraId="504D325C" w14:textId="77777777" w:rsidR="00FD16A7" w:rsidRDefault="00FD16A7" w:rsidP="00FD16A7"/>
    <w:p w14:paraId="3C91CB2A" w14:textId="77777777" w:rsidR="00FD16A7" w:rsidRDefault="00FD16A7" w:rsidP="00FD16A7">
      <w:r>
        <w:t xml:space="preserve">2.2 </w:t>
      </w:r>
      <w:r>
        <w:rPr>
          <w:rFonts w:hint="eastAsia"/>
        </w:rPr>
        <w:t>Конкурентная</w:t>
      </w:r>
      <w:r>
        <w:t xml:space="preserve"> </w:t>
      </w:r>
      <w:r>
        <w:rPr>
          <w:rFonts w:hint="eastAsia"/>
        </w:rPr>
        <w:t>среда</w:t>
      </w:r>
      <w:r>
        <w:t xml:space="preserve"> </w:t>
      </w:r>
      <w:r>
        <w:rPr>
          <w:rFonts w:hint="eastAsia"/>
        </w:rPr>
        <w:t>выставочной</w:t>
      </w:r>
      <w:r>
        <w:t xml:space="preserve"> </w:t>
      </w:r>
      <w:r>
        <w:rPr>
          <w:rFonts w:hint="eastAsia"/>
        </w:rPr>
        <w:t>отрасли</w:t>
      </w:r>
      <w:r>
        <w:t xml:space="preserve"> </w:t>
      </w:r>
      <w:r>
        <w:rPr>
          <w:rFonts w:hint="eastAsia"/>
        </w:rPr>
        <w:t>Республики</w:t>
      </w:r>
      <w:r>
        <w:t xml:space="preserve"> </w:t>
      </w:r>
      <w:r>
        <w:rPr>
          <w:rFonts w:hint="eastAsia"/>
        </w:rPr>
        <w:t>Крым</w:t>
      </w:r>
    </w:p>
    <w:p w14:paraId="402BD8A2" w14:textId="77777777" w:rsidR="00FD16A7" w:rsidRDefault="00FD16A7" w:rsidP="00FD16A7"/>
    <w:p w14:paraId="6D22988A" w14:textId="77777777" w:rsidR="00FD16A7" w:rsidRDefault="00FD16A7" w:rsidP="00FD16A7">
      <w:r>
        <w:t xml:space="preserve">2.3 </w:t>
      </w:r>
      <w:r>
        <w:rPr>
          <w:rFonts w:hint="eastAsia"/>
        </w:rPr>
        <w:t>Инструменты</w:t>
      </w:r>
      <w:r>
        <w:t xml:space="preserve"> </w:t>
      </w:r>
      <w:r>
        <w:rPr>
          <w:rFonts w:hint="eastAsia"/>
        </w:rPr>
        <w:t>маркетинговой</w:t>
      </w:r>
      <w:r>
        <w:t xml:space="preserve"> </w:t>
      </w:r>
      <w:r>
        <w:rPr>
          <w:rFonts w:hint="eastAsia"/>
        </w:rPr>
        <w:t>ценовой</w:t>
      </w:r>
      <w:r>
        <w:t xml:space="preserve"> </w:t>
      </w:r>
      <w:r>
        <w:rPr>
          <w:rFonts w:hint="eastAsia"/>
        </w:rPr>
        <w:t>политики</w:t>
      </w:r>
      <w:r>
        <w:t xml:space="preserve"> </w:t>
      </w:r>
      <w:r>
        <w:rPr>
          <w:rFonts w:hint="eastAsia"/>
        </w:rPr>
        <w:t>выставочных</w:t>
      </w:r>
      <w:r>
        <w:t xml:space="preserve"> </w:t>
      </w:r>
      <w:r>
        <w:rPr>
          <w:rFonts w:hint="eastAsia"/>
        </w:rPr>
        <w:t>компаний</w:t>
      </w:r>
      <w:r>
        <w:t xml:space="preserve"> </w:t>
      </w:r>
      <w:r>
        <w:rPr>
          <w:rFonts w:hint="eastAsia"/>
        </w:rPr>
        <w:t>Республики</w:t>
      </w:r>
      <w:r>
        <w:t xml:space="preserve"> </w:t>
      </w:r>
      <w:r>
        <w:rPr>
          <w:rFonts w:hint="eastAsia"/>
        </w:rPr>
        <w:t>Крым</w:t>
      </w:r>
    </w:p>
    <w:p w14:paraId="6342D03B" w14:textId="77777777" w:rsidR="00FD16A7" w:rsidRDefault="00FD16A7" w:rsidP="00FD16A7"/>
    <w:p w14:paraId="153B4911" w14:textId="77777777" w:rsidR="00FD16A7" w:rsidRDefault="00FD16A7" w:rsidP="00FD16A7">
      <w:r>
        <w:t xml:space="preserve">3. </w:t>
      </w:r>
      <w:r>
        <w:rPr>
          <w:rFonts w:hint="eastAsia"/>
        </w:rPr>
        <w:t>СИСТЕМНЫЙ</w:t>
      </w:r>
      <w:r>
        <w:t xml:space="preserve"> </w:t>
      </w:r>
      <w:r>
        <w:rPr>
          <w:rFonts w:hint="eastAsia"/>
        </w:rPr>
        <w:t>ПОДХОД</w:t>
      </w:r>
      <w:r>
        <w:t xml:space="preserve"> </w:t>
      </w:r>
      <w:r>
        <w:rPr>
          <w:rFonts w:hint="eastAsia"/>
        </w:rPr>
        <w:t>К</w:t>
      </w:r>
      <w:r>
        <w:t xml:space="preserve"> </w:t>
      </w:r>
      <w:r>
        <w:rPr>
          <w:rFonts w:hint="eastAsia"/>
        </w:rPr>
        <w:t>РАЗРАБОТКЕ</w:t>
      </w:r>
      <w:r>
        <w:t xml:space="preserve"> </w:t>
      </w:r>
      <w:r>
        <w:rPr>
          <w:rFonts w:hint="eastAsia"/>
        </w:rPr>
        <w:t>МЕТОДИЧЕСКОГО</w:t>
      </w:r>
      <w:r>
        <w:t xml:space="preserve"> </w:t>
      </w:r>
      <w:r>
        <w:rPr>
          <w:rFonts w:hint="eastAsia"/>
        </w:rPr>
        <w:t>ИНСТРУМЕНТАРИЯ</w:t>
      </w:r>
      <w:r>
        <w:t xml:space="preserve"> </w:t>
      </w:r>
      <w:r>
        <w:rPr>
          <w:rFonts w:hint="eastAsia"/>
        </w:rPr>
        <w:t>ЦЕНООБРАЗОВАНИЯ</w:t>
      </w:r>
      <w:r>
        <w:t xml:space="preserve"> </w:t>
      </w:r>
      <w:r>
        <w:rPr>
          <w:rFonts w:hint="eastAsia"/>
        </w:rPr>
        <w:t>В</w:t>
      </w:r>
      <w:r>
        <w:t xml:space="preserve"> </w:t>
      </w:r>
      <w:r>
        <w:rPr>
          <w:rFonts w:hint="eastAsia"/>
        </w:rPr>
        <w:t>МАРКЕТИНГЕ</w:t>
      </w:r>
      <w:r>
        <w:t xml:space="preserve"> </w:t>
      </w:r>
      <w:r>
        <w:rPr>
          <w:rFonts w:hint="eastAsia"/>
        </w:rPr>
        <w:t>ВЫСТА</w:t>
      </w:r>
      <w:r>
        <w:rPr>
          <w:rFonts w:hint="eastAsia"/>
        </w:rPr>
        <w:lastRenderedPageBreak/>
        <w:t>ВОЧНОЙ</w:t>
      </w:r>
      <w:r>
        <w:t xml:space="preserve"> </w:t>
      </w:r>
      <w:r>
        <w:rPr>
          <w:rFonts w:hint="eastAsia"/>
        </w:rPr>
        <w:t>ДЕЯТЕЛЬНОСТИ</w:t>
      </w:r>
    </w:p>
    <w:p w14:paraId="1E6EDEA7" w14:textId="77777777" w:rsidR="00FD16A7" w:rsidRDefault="00FD16A7" w:rsidP="00FD16A7"/>
    <w:p w14:paraId="1E607F77" w14:textId="77777777" w:rsidR="00FD16A7" w:rsidRDefault="00FD16A7" w:rsidP="00FD16A7">
      <w:r>
        <w:t xml:space="preserve">3.1 </w:t>
      </w:r>
      <w:r>
        <w:rPr>
          <w:rFonts w:hint="eastAsia"/>
        </w:rPr>
        <w:t>Обоснование</w:t>
      </w:r>
      <w:r>
        <w:t xml:space="preserve"> </w:t>
      </w:r>
      <w:r>
        <w:rPr>
          <w:rFonts w:hint="eastAsia"/>
        </w:rPr>
        <w:t>методики</w:t>
      </w:r>
      <w:r>
        <w:t xml:space="preserve"> </w:t>
      </w:r>
      <w:r>
        <w:rPr>
          <w:rFonts w:hint="eastAsia"/>
        </w:rPr>
        <w:t>определения</w:t>
      </w:r>
      <w:r>
        <w:t xml:space="preserve"> </w:t>
      </w:r>
      <w:r>
        <w:rPr>
          <w:rFonts w:hint="eastAsia"/>
        </w:rPr>
        <w:t>оптимальной</w:t>
      </w:r>
      <w:r>
        <w:t xml:space="preserve"> </w:t>
      </w:r>
      <w:r>
        <w:rPr>
          <w:rFonts w:hint="eastAsia"/>
        </w:rPr>
        <w:t>рыночной</w:t>
      </w:r>
      <w:r>
        <w:t xml:space="preserve"> </w:t>
      </w:r>
      <w:r>
        <w:rPr>
          <w:rFonts w:hint="eastAsia"/>
        </w:rPr>
        <w:t>цены</w:t>
      </w:r>
      <w:r>
        <w:t xml:space="preserve"> </w:t>
      </w:r>
      <w:r>
        <w:rPr>
          <w:rFonts w:hint="eastAsia"/>
        </w:rPr>
        <w:t>экспоплощади</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качества</w:t>
      </w:r>
      <w:r>
        <w:t xml:space="preserve"> </w:t>
      </w:r>
      <w:r>
        <w:rPr>
          <w:rFonts w:hint="eastAsia"/>
        </w:rPr>
        <w:t>выставочных</w:t>
      </w:r>
      <w:r>
        <w:t xml:space="preserve"> </w:t>
      </w:r>
      <w:r>
        <w:rPr>
          <w:rFonts w:hint="eastAsia"/>
        </w:rPr>
        <w:t>мероприятий</w:t>
      </w:r>
    </w:p>
    <w:p w14:paraId="7706C70D" w14:textId="77777777" w:rsidR="00FD16A7" w:rsidRDefault="00FD16A7" w:rsidP="00FD16A7"/>
    <w:p w14:paraId="5A0F4138" w14:textId="77777777" w:rsidR="00FD16A7" w:rsidRDefault="00FD16A7" w:rsidP="00FD16A7">
      <w:r>
        <w:t xml:space="preserve">3.2 </w:t>
      </w:r>
      <w:r>
        <w:rPr>
          <w:rFonts w:hint="eastAsia"/>
        </w:rPr>
        <w:t>Алгоритм</w:t>
      </w:r>
      <w:r>
        <w:t xml:space="preserve"> </w:t>
      </w:r>
      <w:r>
        <w:rPr>
          <w:rFonts w:hint="eastAsia"/>
        </w:rPr>
        <w:t>практического</w:t>
      </w:r>
      <w:r>
        <w:t xml:space="preserve"> </w:t>
      </w:r>
      <w:r>
        <w:rPr>
          <w:rFonts w:hint="eastAsia"/>
        </w:rPr>
        <w:t>применения</w:t>
      </w:r>
      <w:r>
        <w:t xml:space="preserve"> </w:t>
      </w:r>
      <w:r>
        <w:rPr>
          <w:rFonts w:hint="eastAsia"/>
        </w:rPr>
        <w:t>экономико</w:t>
      </w:r>
      <w:r>
        <w:t>-</w:t>
      </w:r>
      <w:r>
        <w:rPr>
          <w:rFonts w:hint="eastAsia"/>
        </w:rPr>
        <w:t>математической</w:t>
      </w:r>
      <w:r>
        <w:t xml:space="preserve"> </w:t>
      </w:r>
      <w:r>
        <w:rPr>
          <w:rFonts w:hint="eastAsia"/>
        </w:rPr>
        <w:t>модели</w:t>
      </w:r>
      <w:r>
        <w:t xml:space="preserve"> </w:t>
      </w:r>
      <w:r>
        <w:rPr>
          <w:rFonts w:hint="eastAsia"/>
        </w:rPr>
        <w:t>оптимальной</w:t>
      </w:r>
      <w:r>
        <w:t xml:space="preserve"> </w:t>
      </w:r>
      <w:r>
        <w:rPr>
          <w:rFonts w:hint="eastAsia"/>
        </w:rPr>
        <w:t>рыночной</w:t>
      </w:r>
      <w:r>
        <w:t xml:space="preserve"> </w:t>
      </w:r>
      <w:r>
        <w:rPr>
          <w:rFonts w:hint="eastAsia"/>
        </w:rPr>
        <w:t>цены</w:t>
      </w:r>
      <w:r>
        <w:t xml:space="preserve"> </w:t>
      </w:r>
      <w:r>
        <w:rPr>
          <w:rFonts w:hint="eastAsia"/>
        </w:rPr>
        <w:t>выставочной</w:t>
      </w:r>
      <w:r>
        <w:t xml:space="preserve"> </w:t>
      </w:r>
      <w:r>
        <w:rPr>
          <w:rFonts w:hint="eastAsia"/>
        </w:rPr>
        <w:t>площади</w:t>
      </w:r>
    </w:p>
    <w:p w14:paraId="1645F928" w14:textId="77777777" w:rsidR="00FD16A7" w:rsidRDefault="00FD16A7" w:rsidP="00FD16A7"/>
    <w:p w14:paraId="15743805" w14:textId="77777777" w:rsidR="00FD16A7" w:rsidRDefault="00FD16A7" w:rsidP="00FD16A7">
      <w:r>
        <w:rPr>
          <w:rFonts w:hint="eastAsia"/>
        </w:rPr>
        <w:t>ЗАКЛЮЧЕНИЕ</w:t>
      </w:r>
    </w:p>
    <w:p w14:paraId="2695CC0B" w14:textId="77777777" w:rsidR="00FD16A7" w:rsidRDefault="00FD16A7" w:rsidP="00FD16A7"/>
    <w:p w14:paraId="5BC18CA0" w14:textId="77777777" w:rsidR="00FD16A7" w:rsidRDefault="00FD16A7" w:rsidP="00FD16A7">
      <w:r>
        <w:rPr>
          <w:rFonts w:hint="eastAsia"/>
        </w:rPr>
        <w:t>БИБЛИОГРАФИЧЕСКИЙ</w:t>
      </w:r>
      <w:r>
        <w:t xml:space="preserve"> </w:t>
      </w:r>
      <w:r>
        <w:rPr>
          <w:rFonts w:hint="eastAsia"/>
        </w:rPr>
        <w:t>СПИСОК</w:t>
      </w:r>
    </w:p>
    <w:p w14:paraId="2B3CACAB" w14:textId="77777777" w:rsidR="00FD16A7" w:rsidRDefault="00FD16A7" w:rsidP="00FD16A7"/>
    <w:p w14:paraId="51B8EE18" w14:textId="77777777" w:rsidR="00FD16A7" w:rsidRDefault="00FD16A7" w:rsidP="00FD16A7">
      <w:r>
        <w:rPr>
          <w:rFonts w:hint="eastAsia"/>
        </w:rPr>
        <w:t>ПРИЛОЖЕНИЯ</w:t>
      </w:r>
    </w:p>
    <w:p w14:paraId="3E92DD9E" w14:textId="77777777" w:rsidR="00FD16A7" w:rsidRDefault="00FD16A7" w:rsidP="00FD16A7"/>
    <w:p w14:paraId="234CDA81" w14:textId="77777777" w:rsidR="00FD16A7" w:rsidRDefault="00FD16A7" w:rsidP="00FD16A7">
      <w:r>
        <w:rPr>
          <w:rFonts w:hint="eastAsia"/>
        </w:rPr>
        <w:t>Приложение</w:t>
      </w:r>
      <w:r>
        <w:t xml:space="preserve"> </w:t>
      </w:r>
      <w:r>
        <w:rPr>
          <w:rFonts w:hint="eastAsia"/>
        </w:rPr>
        <w:t>А</w:t>
      </w:r>
      <w:r>
        <w:t xml:space="preserve"> - </w:t>
      </w:r>
      <w:r>
        <w:rPr>
          <w:rFonts w:hint="eastAsia"/>
        </w:rPr>
        <w:t>Классификация</w:t>
      </w:r>
      <w:r>
        <w:t xml:space="preserve"> </w:t>
      </w:r>
      <w:r>
        <w:rPr>
          <w:rFonts w:hint="eastAsia"/>
        </w:rPr>
        <w:t>выставочно</w:t>
      </w:r>
      <w:r>
        <w:t>-</w:t>
      </w:r>
      <w:r>
        <w:rPr>
          <w:rFonts w:hint="eastAsia"/>
        </w:rPr>
        <w:t>ярмарочных</w:t>
      </w:r>
      <w:r>
        <w:t xml:space="preserve"> </w:t>
      </w:r>
      <w:r>
        <w:rPr>
          <w:rFonts w:hint="eastAsia"/>
        </w:rPr>
        <w:t>мероприятий</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Межгосударственным</w:t>
      </w:r>
      <w:r>
        <w:t xml:space="preserve"> </w:t>
      </w:r>
      <w:r>
        <w:rPr>
          <w:rFonts w:hint="eastAsia"/>
        </w:rPr>
        <w:t>стандартом</w:t>
      </w:r>
      <w:r>
        <w:t xml:space="preserve"> (</w:t>
      </w:r>
      <w:r>
        <w:rPr>
          <w:rFonts w:hint="eastAsia"/>
        </w:rPr>
        <w:t>ГОСТ</w:t>
      </w:r>
      <w:r>
        <w:t xml:space="preserve"> 32608-2014, </w:t>
      </w:r>
      <w:r>
        <w:rPr>
          <w:rFonts w:hint="eastAsia"/>
        </w:rPr>
        <w:t>разделы</w:t>
      </w:r>
      <w:r>
        <w:t xml:space="preserve"> 2.2; 2.3; 2.4)</w:t>
      </w:r>
    </w:p>
    <w:p w14:paraId="5667541D" w14:textId="77777777" w:rsidR="00FD16A7" w:rsidRDefault="00FD16A7" w:rsidP="00FD16A7"/>
    <w:p w14:paraId="5512C0CA" w14:textId="77777777" w:rsidR="00FD16A7" w:rsidRDefault="00FD16A7" w:rsidP="00FD16A7">
      <w:r>
        <w:rPr>
          <w:rFonts w:hint="eastAsia"/>
        </w:rPr>
        <w:t>Приложение</w:t>
      </w:r>
      <w:r>
        <w:t xml:space="preserve"> </w:t>
      </w:r>
      <w:r>
        <w:rPr>
          <w:rFonts w:hint="eastAsia"/>
        </w:rPr>
        <w:t>Б</w:t>
      </w:r>
      <w:r>
        <w:t xml:space="preserve"> - </w:t>
      </w:r>
      <w:r>
        <w:rPr>
          <w:rFonts w:hint="eastAsia"/>
        </w:rPr>
        <w:t>Типы</w:t>
      </w:r>
      <w:r>
        <w:t xml:space="preserve"> </w:t>
      </w:r>
      <w:r>
        <w:rPr>
          <w:rFonts w:hint="eastAsia"/>
        </w:rPr>
        <w:t>конкурентов</w:t>
      </w:r>
      <w:r>
        <w:t xml:space="preserve"> </w:t>
      </w:r>
      <w:r>
        <w:rPr>
          <w:rFonts w:hint="eastAsia"/>
        </w:rPr>
        <w:t>выставочной</w:t>
      </w:r>
      <w:r>
        <w:t xml:space="preserve"> </w:t>
      </w:r>
      <w:r>
        <w:rPr>
          <w:rFonts w:hint="eastAsia"/>
        </w:rPr>
        <w:t>отрасли</w:t>
      </w:r>
    </w:p>
    <w:p w14:paraId="4B7AE092" w14:textId="77777777" w:rsidR="00FD16A7" w:rsidRDefault="00FD16A7" w:rsidP="00FD16A7"/>
    <w:p w14:paraId="44061D0D" w14:textId="77777777" w:rsidR="00FD16A7" w:rsidRDefault="00FD16A7" w:rsidP="00FD16A7">
      <w:r>
        <w:rPr>
          <w:rFonts w:hint="eastAsia"/>
        </w:rPr>
        <w:t>Приложение</w:t>
      </w:r>
      <w:r>
        <w:t xml:space="preserve"> </w:t>
      </w:r>
      <w:r>
        <w:rPr>
          <w:rFonts w:hint="eastAsia"/>
        </w:rPr>
        <w:t>В</w:t>
      </w:r>
      <w:r>
        <w:t xml:space="preserve"> - </w:t>
      </w:r>
      <w:r>
        <w:rPr>
          <w:rFonts w:hint="eastAsia"/>
        </w:rPr>
        <w:t>Логотипы</w:t>
      </w:r>
      <w:r>
        <w:t xml:space="preserve"> </w:t>
      </w:r>
      <w:r>
        <w:rPr>
          <w:rFonts w:hint="eastAsia"/>
        </w:rPr>
        <w:t>выставочных</w:t>
      </w:r>
      <w:r>
        <w:t xml:space="preserve"> </w:t>
      </w:r>
      <w:r>
        <w:rPr>
          <w:rFonts w:hint="eastAsia"/>
        </w:rPr>
        <w:t>направлений</w:t>
      </w:r>
      <w:r>
        <w:t xml:space="preserve"> </w:t>
      </w:r>
      <w:r>
        <w:rPr>
          <w:rFonts w:hint="eastAsia"/>
        </w:rPr>
        <w:t>рекламно</w:t>
      </w:r>
      <w:r>
        <w:t>-</w:t>
      </w:r>
      <w:r>
        <w:rPr>
          <w:rFonts w:hint="eastAsia"/>
        </w:rPr>
        <w:t>выставочной</w:t>
      </w:r>
      <w:r>
        <w:t xml:space="preserve"> </w:t>
      </w:r>
      <w:r>
        <w:rPr>
          <w:rFonts w:hint="eastAsia"/>
        </w:rPr>
        <w:t>компании</w:t>
      </w:r>
      <w:r>
        <w:t xml:space="preserve"> </w:t>
      </w:r>
      <w:r>
        <w:rPr>
          <w:rFonts w:hint="eastAsia"/>
        </w:rPr>
        <w:t>«</w:t>
      </w:r>
      <w:r>
        <w:rPr>
          <w:rFonts w:hint="eastAsia"/>
        </w:rPr>
        <w:t>Доминанта</w:t>
      </w:r>
      <w:r>
        <w:rPr>
          <w:rFonts w:hint="eastAsia"/>
        </w:rPr>
        <w:t>»</w:t>
      </w:r>
      <w:r>
        <w:t xml:space="preserve"> (</w:t>
      </w:r>
      <w:r>
        <w:rPr>
          <w:rFonts w:hint="eastAsia"/>
        </w:rPr>
        <w:t>Симферополь</w:t>
      </w:r>
      <w:r>
        <w:t>)</w:t>
      </w:r>
    </w:p>
    <w:p w14:paraId="399557A9" w14:textId="77777777" w:rsidR="00FD16A7" w:rsidRDefault="00FD16A7" w:rsidP="00FD16A7"/>
    <w:p w14:paraId="3150C35D" w14:textId="77777777" w:rsidR="00FD16A7" w:rsidRDefault="00FD16A7" w:rsidP="00FD16A7">
      <w:r>
        <w:rPr>
          <w:rFonts w:hint="eastAsia"/>
        </w:rPr>
        <w:t>Приложение</w:t>
      </w:r>
      <w:r>
        <w:t xml:space="preserve"> </w:t>
      </w:r>
      <w:r>
        <w:rPr>
          <w:rFonts w:hint="eastAsia"/>
        </w:rPr>
        <w:t>Г</w:t>
      </w:r>
      <w:r>
        <w:t xml:space="preserve"> - </w:t>
      </w:r>
      <w:r>
        <w:rPr>
          <w:rFonts w:hint="eastAsia"/>
        </w:rPr>
        <w:t>Цена</w:t>
      </w:r>
      <w:r>
        <w:t xml:space="preserve"> </w:t>
      </w:r>
      <w:r>
        <w:rPr>
          <w:rFonts w:hint="eastAsia"/>
        </w:rPr>
        <w:t>в</w:t>
      </w:r>
      <w:r>
        <w:t xml:space="preserve"> </w:t>
      </w:r>
      <w:r>
        <w:rPr>
          <w:rFonts w:hint="eastAsia"/>
        </w:rPr>
        <w:t>системе</w:t>
      </w:r>
      <w:r>
        <w:t xml:space="preserve"> </w:t>
      </w:r>
      <w:r>
        <w:rPr>
          <w:rFonts w:hint="eastAsia"/>
        </w:rPr>
        <w:t>оценки</w:t>
      </w:r>
      <w:r>
        <w:t xml:space="preserve"> </w:t>
      </w:r>
      <w:r>
        <w:rPr>
          <w:rFonts w:hint="eastAsia"/>
        </w:rPr>
        <w:t>эффективности</w:t>
      </w:r>
      <w:r>
        <w:t xml:space="preserve"> </w:t>
      </w:r>
      <w:r>
        <w:rPr>
          <w:rFonts w:hint="eastAsia"/>
        </w:rPr>
        <w:t>маркетингових</w:t>
      </w:r>
      <w:r>
        <w:t xml:space="preserve"> </w:t>
      </w:r>
      <w:r>
        <w:rPr>
          <w:rFonts w:hint="eastAsia"/>
        </w:rPr>
        <w:t>коммуникаций</w:t>
      </w:r>
      <w:r>
        <w:t xml:space="preserve"> (</w:t>
      </w:r>
      <w:r>
        <w:rPr>
          <w:rFonts w:hint="eastAsia"/>
        </w:rPr>
        <w:t>на</w:t>
      </w:r>
      <w:r>
        <w:t xml:space="preserve"> </w:t>
      </w:r>
      <w:r>
        <w:rPr>
          <w:rFonts w:hint="eastAsia"/>
        </w:rPr>
        <w:t>примере</w:t>
      </w:r>
      <w:r>
        <w:t xml:space="preserve"> </w:t>
      </w:r>
      <w:r>
        <w:rPr>
          <w:rFonts w:hint="eastAsia"/>
        </w:rPr>
        <w:t>выставочной</w:t>
      </w:r>
      <w:r>
        <w:t xml:space="preserve"> </w:t>
      </w:r>
      <w:r>
        <w:rPr>
          <w:rFonts w:hint="eastAsia"/>
        </w:rPr>
        <w:t>деятельности</w:t>
      </w:r>
      <w:r>
        <w:t>) (</w:t>
      </w:r>
      <w:r>
        <w:rPr>
          <w:rFonts w:hint="eastAsia"/>
        </w:rPr>
        <w:t>статья</w:t>
      </w:r>
      <w:r>
        <w:t xml:space="preserve"> </w:t>
      </w:r>
      <w:r>
        <w:rPr>
          <w:rFonts w:hint="eastAsia"/>
        </w:rPr>
        <w:t>автора</w:t>
      </w:r>
      <w:r>
        <w:t>)</w:t>
      </w:r>
    </w:p>
    <w:p w14:paraId="02639FE1" w14:textId="77777777" w:rsidR="00FD16A7" w:rsidRDefault="00FD16A7" w:rsidP="00FD16A7"/>
    <w:p w14:paraId="42F92D17" w14:textId="77777777" w:rsidR="00FD16A7" w:rsidRDefault="00FD16A7" w:rsidP="00FD16A7">
      <w:r>
        <w:rPr>
          <w:rFonts w:hint="eastAsia"/>
        </w:rPr>
        <w:t>Приложение</w:t>
      </w:r>
      <w:r>
        <w:t xml:space="preserve"> </w:t>
      </w:r>
      <w:r>
        <w:rPr>
          <w:rFonts w:hint="eastAsia"/>
        </w:rPr>
        <w:t>Д</w:t>
      </w:r>
      <w:r>
        <w:t xml:space="preserve"> - </w:t>
      </w:r>
      <w:r>
        <w:rPr>
          <w:rFonts w:hint="eastAsia"/>
        </w:rPr>
        <w:t>Геометрический</w:t>
      </w:r>
      <w:r>
        <w:t xml:space="preserve"> </w:t>
      </w:r>
      <w:r>
        <w:rPr>
          <w:rFonts w:hint="eastAsia"/>
        </w:rPr>
        <w:t>метод</w:t>
      </w:r>
      <w:r>
        <w:t xml:space="preserve"> </w:t>
      </w:r>
      <w:r>
        <w:rPr>
          <w:rFonts w:hint="eastAsia"/>
        </w:rPr>
        <w:t>обоснования</w:t>
      </w:r>
      <w:r>
        <w:t xml:space="preserve"> </w:t>
      </w:r>
      <w:r>
        <w:rPr>
          <w:rFonts w:hint="eastAsia"/>
        </w:rPr>
        <w:t>уравнения</w:t>
      </w:r>
      <w:r>
        <w:t xml:space="preserve"> </w:t>
      </w:r>
      <w:r>
        <w:rPr>
          <w:rFonts w:hint="eastAsia"/>
        </w:rPr>
        <w:t>монопольной</w:t>
      </w:r>
    </w:p>
    <w:p w14:paraId="6C43A798" w14:textId="77777777" w:rsidR="00FD16A7" w:rsidRDefault="00FD16A7" w:rsidP="00FD16A7"/>
    <w:p w14:paraId="7A8153B2" w14:textId="77777777" w:rsidR="00FD16A7" w:rsidRDefault="00FD16A7" w:rsidP="00FD16A7">
      <w:r>
        <w:rPr>
          <w:rFonts w:hint="eastAsia"/>
        </w:rPr>
        <w:t>цены</w:t>
      </w:r>
      <w:r>
        <w:t xml:space="preserve">, </w:t>
      </w:r>
      <w:r>
        <w:rPr>
          <w:rFonts w:hint="eastAsia"/>
        </w:rPr>
        <w:t>примененный</w:t>
      </w:r>
      <w:r>
        <w:t xml:space="preserve"> </w:t>
      </w:r>
      <w:r>
        <w:rPr>
          <w:rFonts w:hint="eastAsia"/>
        </w:rPr>
        <w:t>Дж</w:t>
      </w:r>
      <w:r>
        <w:t xml:space="preserve">. </w:t>
      </w:r>
      <w:r>
        <w:rPr>
          <w:rFonts w:hint="eastAsia"/>
        </w:rPr>
        <w:t>Робинсон</w:t>
      </w:r>
    </w:p>
    <w:p w14:paraId="4E74E001" w14:textId="77777777" w:rsidR="00FD16A7" w:rsidRDefault="00FD16A7" w:rsidP="00FD16A7"/>
    <w:p w14:paraId="74C26871" w14:textId="77777777" w:rsidR="00FD16A7" w:rsidRDefault="00FD16A7" w:rsidP="00FD16A7">
      <w:r>
        <w:rPr>
          <w:rFonts w:hint="eastAsia"/>
        </w:rPr>
        <w:t>Приложение</w:t>
      </w:r>
      <w:r>
        <w:t xml:space="preserve"> </w:t>
      </w:r>
      <w:r>
        <w:rPr>
          <w:rFonts w:hint="eastAsia"/>
        </w:rPr>
        <w:t>Е</w:t>
      </w:r>
      <w:r>
        <w:t xml:space="preserve"> - </w:t>
      </w:r>
      <w:r>
        <w:rPr>
          <w:rFonts w:hint="eastAsia"/>
        </w:rPr>
        <w:t>Анкета</w:t>
      </w:r>
      <w:r>
        <w:t xml:space="preserve"> </w:t>
      </w:r>
      <w:r>
        <w:rPr>
          <w:rFonts w:hint="eastAsia"/>
        </w:rPr>
        <w:t>для</w:t>
      </w:r>
      <w:r>
        <w:t xml:space="preserve"> </w:t>
      </w:r>
      <w:r>
        <w:rPr>
          <w:rFonts w:hint="eastAsia"/>
        </w:rPr>
        <w:t>организаторов</w:t>
      </w:r>
      <w:r>
        <w:t xml:space="preserve"> </w:t>
      </w:r>
      <w:r>
        <w:rPr>
          <w:rFonts w:hint="eastAsia"/>
        </w:rPr>
        <w:t>выставки</w:t>
      </w:r>
    </w:p>
    <w:p w14:paraId="612DAE56" w14:textId="77777777" w:rsidR="00FD16A7" w:rsidRDefault="00FD16A7" w:rsidP="00FD16A7"/>
    <w:p w14:paraId="3085F9AD" w14:textId="77777777" w:rsidR="00FD16A7" w:rsidRDefault="00FD16A7" w:rsidP="00FD16A7">
      <w:r>
        <w:rPr>
          <w:rFonts w:hint="eastAsia"/>
        </w:rPr>
        <w:t>Приложение</w:t>
      </w:r>
      <w:r>
        <w:t xml:space="preserve"> </w:t>
      </w:r>
      <w:r>
        <w:rPr>
          <w:rFonts w:hint="eastAsia"/>
        </w:rPr>
        <w:t>Ж</w:t>
      </w:r>
      <w:r>
        <w:t xml:space="preserve"> - </w:t>
      </w:r>
      <w:r>
        <w:rPr>
          <w:rFonts w:hint="eastAsia"/>
        </w:rPr>
        <w:t>Анкета</w:t>
      </w:r>
      <w:r>
        <w:t xml:space="preserve"> </w:t>
      </w:r>
      <w:r>
        <w:rPr>
          <w:rFonts w:hint="eastAsia"/>
        </w:rPr>
        <w:t>для</w:t>
      </w:r>
      <w:r>
        <w:t xml:space="preserve"> </w:t>
      </w:r>
      <w:r>
        <w:rPr>
          <w:rFonts w:hint="eastAsia"/>
        </w:rPr>
        <w:t>экспонентов</w:t>
      </w:r>
      <w:r>
        <w:t xml:space="preserve"> </w:t>
      </w:r>
      <w:r>
        <w:rPr>
          <w:rFonts w:hint="eastAsia"/>
        </w:rPr>
        <w:t>выставки</w:t>
      </w:r>
    </w:p>
    <w:p w14:paraId="1EC832EC" w14:textId="77777777" w:rsidR="00FD16A7" w:rsidRDefault="00FD16A7" w:rsidP="00FD16A7"/>
    <w:p w14:paraId="01564FBF" w14:textId="77777777" w:rsidR="00FD16A7" w:rsidRDefault="00FD16A7" w:rsidP="00FD16A7">
      <w:r>
        <w:rPr>
          <w:rFonts w:hint="eastAsia"/>
        </w:rPr>
        <w:t>Приложение</w:t>
      </w:r>
      <w:r>
        <w:t xml:space="preserve"> </w:t>
      </w:r>
      <w:r>
        <w:rPr>
          <w:rFonts w:hint="eastAsia"/>
        </w:rPr>
        <w:t>И</w:t>
      </w:r>
      <w:r>
        <w:t xml:space="preserve"> - </w:t>
      </w:r>
      <w:r>
        <w:rPr>
          <w:rFonts w:hint="eastAsia"/>
        </w:rPr>
        <w:t>Точечные</w:t>
      </w:r>
      <w:r>
        <w:t xml:space="preserve"> </w:t>
      </w:r>
      <w:r>
        <w:rPr>
          <w:rFonts w:hint="eastAsia"/>
        </w:rPr>
        <w:t>диаграммы</w:t>
      </w:r>
      <w:r>
        <w:t xml:space="preserve"> </w:t>
      </w:r>
      <w:r>
        <w:rPr>
          <w:rFonts w:hint="eastAsia"/>
        </w:rPr>
        <w:t>взаимосвязи</w:t>
      </w:r>
      <w:r>
        <w:t xml:space="preserve"> (</w:t>
      </w:r>
      <w:r>
        <w:rPr>
          <w:rFonts w:hint="eastAsia"/>
        </w:rPr>
        <w:t>попарно</w:t>
      </w:r>
      <w:r>
        <w:t xml:space="preserve">) </w:t>
      </w:r>
      <w:r>
        <w:rPr>
          <w:rFonts w:hint="eastAsia"/>
        </w:rPr>
        <w:t>между</w:t>
      </w:r>
      <w:r>
        <w:t xml:space="preserve"> </w:t>
      </w:r>
      <w:r>
        <w:rPr>
          <w:rFonts w:hint="eastAsia"/>
        </w:rPr>
        <w:t>размерами</w:t>
      </w:r>
      <w:r>
        <w:t xml:space="preserve"> </w:t>
      </w:r>
      <w:r>
        <w:rPr>
          <w:rFonts w:hint="eastAsia"/>
        </w:rPr>
        <w:t>арендованной</w:t>
      </w:r>
      <w:r>
        <w:t xml:space="preserve"> </w:t>
      </w:r>
      <w:r>
        <w:rPr>
          <w:rFonts w:hint="eastAsia"/>
        </w:rPr>
        <w:t>экспонентами</w:t>
      </w:r>
      <w:r>
        <w:t xml:space="preserve"> </w:t>
      </w:r>
      <w:r>
        <w:rPr>
          <w:rFonts w:hint="eastAsia"/>
        </w:rPr>
        <w:t>выставочной</w:t>
      </w:r>
      <w:r>
        <w:t xml:space="preserve"> </w:t>
      </w:r>
      <w:r>
        <w:rPr>
          <w:rFonts w:hint="eastAsia"/>
        </w:rPr>
        <w:t>площади</w:t>
      </w:r>
      <w:r>
        <w:t xml:space="preserve"> (</w:t>
      </w:r>
      <w:r>
        <w:rPr>
          <w:rFonts w:hint="eastAsia"/>
        </w:rPr>
        <w:t>кв</w:t>
      </w:r>
      <w:r>
        <w:t xml:space="preserve">. </w:t>
      </w:r>
      <w:r>
        <w:rPr>
          <w:rFonts w:hint="eastAsia"/>
        </w:rPr>
        <w:t>м</w:t>
      </w:r>
      <w:r>
        <w:t xml:space="preserve">), </w:t>
      </w:r>
      <w:r>
        <w:rPr>
          <w:rFonts w:hint="eastAsia"/>
        </w:rPr>
        <w:t>количеством</w:t>
      </w:r>
      <w:r>
        <w:t xml:space="preserve"> </w:t>
      </w:r>
      <w:r>
        <w:rPr>
          <w:rFonts w:hint="eastAsia"/>
        </w:rPr>
        <w:t>посетителей</w:t>
      </w:r>
      <w:r>
        <w:t xml:space="preserve"> </w:t>
      </w:r>
      <w:r>
        <w:rPr>
          <w:rFonts w:hint="eastAsia"/>
        </w:rPr>
        <w:t>и</w:t>
      </w:r>
      <w:r>
        <w:t xml:space="preserve"> </w:t>
      </w:r>
      <w:r>
        <w:rPr>
          <w:rFonts w:hint="eastAsia"/>
        </w:rPr>
        <w:t>экспонентов</w:t>
      </w:r>
      <w:r>
        <w:t xml:space="preserve"> </w:t>
      </w:r>
      <w:r>
        <w:rPr>
          <w:rFonts w:hint="eastAsia"/>
        </w:rPr>
        <w:t>на</w:t>
      </w:r>
      <w:r>
        <w:t xml:space="preserve"> </w:t>
      </w:r>
      <w:r>
        <w:rPr>
          <w:rFonts w:hint="eastAsia"/>
        </w:rPr>
        <w:t>выставках</w:t>
      </w:r>
      <w:r>
        <w:t xml:space="preserve"> </w:t>
      </w:r>
      <w:r>
        <w:rPr>
          <w:rFonts w:hint="eastAsia"/>
        </w:rPr>
        <w:t>в</w:t>
      </w:r>
      <w:r>
        <w:t xml:space="preserve"> </w:t>
      </w:r>
      <w:r>
        <w:rPr>
          <w:rFonts w:hint="eastAsia"/>
        </w:rPr>
        <w:t>России</w:t>
      </w:r>
      <w:r>
        <w:t xml:space="preserve">, </w:t>
      </w:r>
      <w:r>
        <w:rPr>
          <w:rFonts w:hint="eastAsia"/>
        </w:rPr>
        <w:t>Германии</w:t>
      </w:r>
      <w:r>
        <w:t xml:space="preserve">, </w:t>
      </w:r>
      <w:r>
        <w:rPr>
          <w:rFonts w:hint="eastAsia"/>
        </w:rPr>
        <w:t>Италии</w:t>
      </w:r>
      <w:r>
        <w:t xml:space="preserve"> </w:t>
      </w:r>
      <w:r>
        <w:rPr>
          <w:rFonts w:hint="eastAsia"/>
        </w:rPr>
        <w:t>и</w:t>
      </w:r>
      <w:r>
        <w:t xml:space="preserve"> </w:t>
      </w:r>
      <w:r>
        <w:rPr>
          <w:rFonts w:hint="eastAsia"/>
        </w:rPr>
        <w:t>Франции</w:t>
      </w:r>
      <w:r>
        <w:t xml:space="preserve"> </w:t>
      </w:r>
      <w:r>
        <w:rPr>
          <w:rFonts w:hint="eastAsia"/>
        </w:rPr>
        <w:t>по</w:t>
      </w:r>
      <w:r>
        <w:t xml:space="preserve"> </w:t>
      </w:r>
      <w:r>
        <w:rPr>
          <w:rFonts w:hint="eastAsia"/>
        </w:rPr>
        <w:t>теме</w:t>
      </w:r>
      <w:r>
        <w:t xml:space="preserve"> </w:t>
      </w:r>
      <w:r>
        <w:rPr>
          <w:rFonts w:hint="eastAsia"/>
        </w:rPr>
        <w:t>«</w:t>
      </w:r>
      <w:r>
        <w:rPr>
          <w:rFonts w:hint="eastAsia"/>
        </w:rPr>
        <w:t>Машиностроение</w:t>
      </w:r>
      <w:r>
        <w:t>...</w:t>
      </w:r>
      <w:r>
        <w:rPr>
          <w:rFonts w:hint="eastAsia"/>
        </w:rPr>
        <w:t>»</w:t>
      </w:r>
      <w:r>
        <w:t xml:space="preserve"> </w:t>
      </w:r>
      <w:r>
        <w:rPr>
          <w:rFonts w:hint="eastAsia"/>
        </w:rPr>
        <w:t>в</w:t>
      </w:r>
      <w:r>
        <w:t xml:space="preserve"> 2015 </w:t>
      </w:r>
      <w:r>
        <w:rPr>
          <w:rFonts w:hint="eastAsia"/>
        </w:rPr>
        <w:t>г</w:t>
      </w:r>
    </w:p>
    <w:p w14:paraId="673DF4DA" w14:textId="77777777" w:rsidR="00FD16A7" w:rsidRDefault="00FD16A7" w:rsidP="00FD16A7"/>
    <w:p w14:paraId="4EE73E51" w14:textId="77777777" w:rsidR="00FD16A7" w:rsidRDefault="00FD16A7" w:rsidP="00FD16A7">
      <w:r>
        <w:rPr>
          <w:rFonts w:hint="eastAsia"/>
        </w:rPr>
        <w:t>Приложение</w:t>
      </w:r>
      <w:r>
        <w:t xml:space="preserve"> </w:t>
      </w:r>
      <w:r>
        <w:rPr>
          <w:rFonts w:hint="eastAsia"/>
        </w:rPr>
        <w:t>К</w:t>
      </w:r>
      <w:r>
        <w:t xml:space="preserve"> - </w:t>
      </w:r>
      <w:r>
        <w:rPr>
          <w:rFonts w:hint="eastAsia"/>
        </w:rPr>
        <w:t>Статистическая</w:t>
      </w:r>
      <w:r>
        <w:t xml:space="preserve"> </w:t>
      </w:r>
      <w:r>
        <w:rPr>
          <w:rFonts w:hint="eastAsia"/>
        </w:rPr>
        <w:t>информация</w:t>
      </w:r>
      <w:r>
        <w:t xml:space="preserve"> </w:t>
      </w:r>
      <w:r>
        <w:rPr>
          <w:rFonts w:hint="eastAsia"/>
        </w:rPr>
        <w:t>о</w:t>
      </w:r>
      <w:r>
        <w:t xml:space="preserve"> </w:t>
      </w:r>
      <w:r>
        <w:rPr>
          <w:rFonts w:hint="eastAsia"/>
        </w:rPr>
        <w:t>специализированных</w:t>
      </w:r>
      <w:r>
        <w:t xml:space="preserve"> </w:t>
      </w:r>
      <w:r>
        <w:rPr>
          <w:rFonts w:hint="eastAsia"/>
        </w:rPr>
        <w:t>торговых</w:t>
      </w:r>
      <w:r>
        <w:t xml:space="preserve"> </w:t>
      </w:r>
      <w:r>
        <w:rPr>
          <w:rFonts w:hint="eastAsia"/>
        </w:rPr>
        <w:t>выставочных</w:t>
      </w:r>
      <w:r>
        <w:t xml:space="preserve"> </w:t>
      </w:r>
      <w:r>
        <w:rPr>
          <w:rFonts w:hint="eastAsia"/>
        </w:rPr>
        <w:t>мероприятиях</w:t>
      </w:r>
      <w:r>
        <w:t xml:space="preserve">, </w:t>
      </w:r>
      <w:r>
        <w:rPr>
          <w:rFonts w:hint="eastAsia"/>
        </w:rPr>
        <w:t>проведенных</w:t>
      </w:r>
      <w:r>
        <w:t xml:space="preserve"> </w:t>
      </w:r>
      <w:r>
        <w:rPr>
          <w:rFonts w:hint="eastAsia"/>
        </w:rPr>
        <w:t>в</w:t>
      </w:r>
      <w:r>
        <w:t xml:space="preserve"> 2017 </w:t>
      </w:r>
      <w:r>
        <w:rPr>
          <w:rFonts w:hint="eastAsia"/>
        </w:rPr>
        <w:t>году</w:t>
      </w:r>
      <w:r>
        <w:t xml:space="preserve"> </w:t>
      </w:r>
      <w:r>
        <w:rPr>
          <w:rFonts w:hint="eastAsia"/>
        </w:rPr>
        <w:t>в</w:t>
      </w:r>
      <w:r>
        <w:t xml:space="preserve"> </w:t>
      </w:r>
      <w:r>
        <w:rPr>
          <w:rFonts w:hint="eastAsia"/>
        </w:rPr>
        <w:t>России</w:t>
      </w:r>
      <w:r>
        <w:t xml:space="preserve">, </w:t>
      </w:r>
      <w:r>
        <w:rPr>
          <w:rFonts w:hint="eastAsia"/>
        </w:rPr>
        <w:t>Германии</w:t>
      </w:r>
      <w:r>
        <w:t xml:space="preserve">, </w:t>
      </w:r>
      <w:r>
        <w:rPr>
          <w:rFonts w:hint="eastAsia"/>
        </w:rPr>
        <w:t>Италии</w:t>
      </w:r>
      <w:r>
        <w:t xml:space="preserve"> </w:t>
      </w:r>
      <w:r>
        <w:rPr>
          <w:rFonts w:hint="eastAsia"/>
        </w:rPr>
        <w:t>и</w:t>
      </w:r>
      <w:r>
        <w:t xml:space="preserve"> </w:t>
      </w:r>
      <w:r>
        <w:rPr>
          <w:rFonts w:hint="eastAsia"/>
        </w:rPr>
        <w:t>Франции</w:t>
      </w:r>
      <w:r>
        <w:t xml:space="preserve"> </w:t>
      </w:r>
      <w:r>
        <w:rPr>
          <w:rFonts w:hint="eastAsia"/>
        </w:rPr>
        <w:t>по</w:t>
      </w:r>
      <w:r>
        <w:t xml:space="preserve"> </w:t>
      </w:r>
      <w:r>
        <w:rPr>
          <w:rFonts w:hint="eastAsia"/>
        </w:rPr>
        <w:t>отраслевому</w:t>
      </w:r>
      <w:r>
        <w:t xml:space="preserve"> (</w:t>
      </w:r>
      <w:r>
        <w:rPr>
          <w:rFonts w:hint="eastAsia"/>
        </w:rPr>
        <w:t>тематическому</w:t>
      </w:r>
      <w:r>
        <w:t xml:space="preserve">) </w:t>
      </w:r>
      <w:r>
        <w:rPr>
          <w:rFonts w:hint="eastAsia"/>
        </w:rPr>
        <w:t>признаку</w:t>
      </w:r>
      <w:r>
        <w:t xml:space="preserve"> </w:t>
      </w:r>
      <w:r>
        <w:rPr>
          <w:rFonts w:hint="eastAsia"/>
        </w:rPr>
        <w:t>«</w:t>
      </w:r>
      <w:r>
        <w:rPr>
          <w:rFonts w:hint="eastAsia"/>
        </w:rPr>
        <w:t>Машиностроение</w:t>
      </w:r>
      <w:r>
        <w:t xml:space="preserve">, </w:t>
      </w:r>
      <w:r>
        <w:rPr>
          <w:rFonts w:hint="eastAsia"/>
        </w:rPr>
        <w:t>промышленность</w:t>
      </w:r>
      <w:r>
        <w:t xml:space="preserve">, </w:t>
      </w:r>
      <w:r>
        <w:rPr>
          <w:rFonts w:hint="eastAsia"/>
        </w:rPr>
        <w:t>производство</w:t>
      </w:r>
      <w:r>
        <w:t xml:space="preserve">, </w:t>
      </w:r>
      <w:r>
        <w:rPr>
          <w:rFonts w:hint="eastAsia"/>
        </w:rPr>
        <w:t>машины</w:t>
      </w:r>
      <w:r>
        <w:t xml:space="preserve">, </w:t>
      </w:r>
      <w:r>
        <w:rPr>
          <w:rFonts w:hint="eastAsia"/>
        </w:rPr>
        <w:t>инструменты</w:t>
      </w:r>
      <w:r>
        <w:t xml:space="preserve">, </w:t>
      </w:r>
      <w:r>
        <w:rPr>
          <w:rFonts w:hint="eastAsia"/>
        </w:rPr>
        <w:t>оборудование</w:t>
      </w:r>
      <w:r>
        <w:rPr>
          <w:rFonts w:hint="eastAsia"/>
        </w:rPr>
        <w:t>»</w:t>
      </w:r>
    </w:p>
    <w:p w14:paraId="184E76AE" w14:textId="77777777" w:rsidR="00FD16A7" w:rsidRDefault="00FD16A7" w:rsidP="00FD16A7"/>
    <w:p w14:paraId="152BAF1B" w14:textId="77777777" w:rsidR="00FD16A7" w:rsidRDefault="00FD16A7" w:rsidP="00FD16A7">
      <w:r>
        <w:rPr>
          <w:rFonts w:hint="eastAsia"/>
        </w:rPr>
        <w:t>Приложение</w:t>
      </w:r>
      <w:r>
        <w:t xml:space="preserve"> </w:t>
      </w:r>
      <w:r>
        <w:rPr>
          <w:rFonts w:hint="eastAsia"/>
        </w:rPr>
        <w:t>Л</w:t>
      </w:r>
      <w:r>
        <w:t xml:space="preserve"> - </w:t>
      </w:r>
      <w:r>
        <w:rPr>
          <w:rFonts w:hint="eastAsia"/>
        </w:rPr>
        <w:t>Точечные</w:t>
      </w:r>
      <w:r>
        <w:t xml:space="preserve"> </w:t>
      </w:r>
      <w:r>
        <w:rPr>
          <w:rFonts w:hint="eastAsia"/>
        </w:rPr>
        <w:t>диаграммы</w:t>
      </w:r>
      <w:r>
        <w:t xml:space="preserve"> </w:t>
      </w:r>
      <w:r>
        <w:rPr>
          <w:rFonts w:hint="eastAsia"/>
        </w:rPr>
        <w:t>взаимосвязи</w:t>
      </w:r>
      <w:r>
        <w:t xml:space="preserve"> </w:t>
      </w:r>
      <w:r>
        <w:rPr>
          <w:rFonts w:hint="eastAsia"/>
        </w:rPr>
        <w:t>между</w:t>
      </w:r>
      <w:r>
        <w:t xml:space="preserve"> </w:t>
      </w:r>
      <w:r>
        <w:rPr>
          <w:rFonts w:hint="eastAsia"/>
        </w:rPr>
        <w:t>размерами</w:t>
      </w:r>
      <w:r>
        <w:t xml:space="preserve"> </w:t>
      </w:r>
      <w:r>
        <w:rPr>
          <w:rFonts w:hint="eastAsia"/>
        </w:rPr>
        <w:t>арендованной</w:t>
      </w:r>
      <w:r>
        <w:t xml:space="preserve"> </w:t>
      </w:r>
      <w:r>
        <w:rPr>
          <w:rFonts w:hint="eastAsia"/>
        </w:rPr>
        <w:t>экспонентами</w:t>
      </w:r>
      <w:r>
        <w:t xml:space="preserve"> </w:t>
      </w:r>
      <w:r>
        <w:rPr>
          <w:rFonts w:hint="eastAsia"/>
        </w:rPr>
        <w:t>выставочной</w:t>
      </w:r>
      <w:r>
        <w:t xml:space="preserve"> </w:t>
      </w:r>
      <w:r>
        <w:rPr>
          <w:rFonts w:hint="eastAsia"/>
        </w:rPr>
        <w:t>площади</w:t>
      </w:r>
      <w:r>
        <w:t xml:space="preserve"> (</w:t>
      </w:r>
      <w:r>
        <w:rPr>
          <w:rFonts w:hint="eastAsia"/>
        </w:rPr>
        <w:t>ось</w:t>
      </w:r>
      <w:r>
        <w:t xml:space="preserve"> </w:t>
      </w:r>
      <w:r>
        <w:rPr>
          <w:rFonts w:hint="eastAsia"/>
        </w:rPr>
        <w:t>Х</w:t>
      </w:r>
      <w:r>
        <w:t xml:space="preserve">) </w:t>
      </w:r>
      <w:r>
        <w:rPr>
          <w:rFonts w:hint="eastAsia"/>
        </w:rPr>
        <w:t>и</w:t>
      </w:r>
      <w:r>
        <w:t xml:space="preserve"> </w:t>
      </w:r>
      <w:r>
        <w:rPr>
          <w:rFonts w:hint="eastAsia"/>
        </w:rPr>
        <w:t>количеством</w:t>
      </w:r>
      <w:r>
        <w:t xml:space="preserve"> </w:t>
      </w:r>
      <w:r>
        <w:rPr>
          <w:rFonts w:hint="eastAsia"/>
        </w:rPr>
        <w:t>посетителей</w:t>
      </w:r>
      <w:r>
        <w:t xml:space="preserve"> (</w:t>
      </w:r>
      <w:r>
        <w:rPr>
          <w:rFonts w:hint="eastAsia"/>
        </w:rPr>
        <w:t>ось</w:t>
      </w:r>
      <w:r>
        <w:t xml:space="preserve"> </w:t>
      </w:r>
      <w:r>
        <w:rPr>
          <w:rFonts w:hint="eastAsia"/>
        </w:rPr>
        <w:t>У</w:t>
      </w:r>
      <w:r>
        <w:t xml:space="preserve">) </w:t>
      </w:r>
      <w:r>
        <w:rPr>
          <w:rFonts w:hint="eastAsia"/>
        </w:rPr>
        <w:t>на</w:t>
      </w:r>
      <w:r>
        <w:t xml:space="preserve"> </w:t>
      </w:r>
      <w:r>
        <w:rPr>
          <w:rFonts w:hint="eastAsia"/>
        </w:rPr>
        <w:t>выставках</w:t>
      </w:r>
      <w:r>
        <w:t xml:space="preserve"> </w:t>
      </w:r>
      <w:r>
        <w:rPr>
          <w:rFonts w:hint="eastAsia"/>
        </w:rPr>
        <w:t>в</w:t>
      </w:r>
      <w:r>
        <w:t xml:space="preserve"> </w:t>
      </w:r>
      <w:r>
        <w:rPr>
          <w:rFonts w:hint="eastAsia"/>
        </w:rPr>
        <w:t>России</w:t>
      </w:r>
      <w:r>
        <w:t xml:space="preserve">, </w:t>
      </w:r>
      <w:r>
        <w:rPr>
          <w:rFonts w:hint="eastAsia"/>
        </w:rPr>
        <w:t>Германии</w:t>
      </w:r>
      <w:r>
        <w:t xml:space="preserve">, </w:t>
      </w:r>
      <w:r>
        <w:rPr>
          <w:rFonts w:hint="eastAsia"/>
        </w:rPr>
        <w:t>Италии</w:t>
      </w:r>
      <w:r>
        <w:t xml:space="preserve"> </w:t>
      </w:r>
      <w:r>
        <w:rPr>
          <w:rFonts w:hint="eastAsia"/>
        </w:rPr>
        <w:t>и</w:t>
      </w:r>
      <w:r>
        <w:t xml:space="preserve"> </w:t>
      </w:r>
      <w:r>
        <w:rPr>
          <w:rFonts w:hint="eastAsia"/>
        </w:rPr>
        <w:t>Франции</w:t>
      </w:r>
      <w:r>
        <w:t xml:space="preserve"> </w:t>
      </w:r>
      <w:r>
        <w:rPr>
          <w:rFonts w:hint="eastAsia"/>
        </w:rPr>
        <w:t>по</w:t>
      </w:r>
      <w:r>
        <w:t xml:space="preserve"> </w:t>
      </w:r>
      <w:r>
        <w:rPr>
          <w:rFonts w:hint="eastAsia"/>
        </w:rPr>
        <w:t>теме</w:t>
      </w:r>
      <w:r>
        <w:t xml:space="preserve"> </w:t>
      </w:r>
      <w:r>
        <w:rPr>
          <w:rFonts w:hint="eastAsia"/>
        </w:rPr>
        <w:t>«</w:t>
      </w:r>
      <w:r>
        <w:rPr>
          <w:rFonts w:hint="eastAsia"/>
        </w:rPr>
        <w:t>Машиностроение</w:t>
      </w:r>
      <w:r>
        <w:t>.</w:t>
      </w:r>
      <w:r>
        <w:rPr>
          <w:rFonts w:hint="eastAsia"/>
        </w:rPr>
        <w:t>»</w:t>
      </w:r>
      <w:r>
        <w:t xml:space="preserve"> </w:t>
      </w:r>
      <w:r>
        <w:rPr>
          <w:rFonts w:hint="eastAsia"/>
        </w:rPr>
        <w:t>в</w:t>
      </w:r>
      <w:r>
        <w:t xml:space="preserve"> 2017 </w:t>
      </w:r>
      <w:r>
        <w:rPr>
          <w:rFonts w:hint="eastAsia"/>
        </w:rPr>
        <w:t>г</w:t>
      </w:r>
    </w:p>
    <w:p w14:paraId="47E953A2" w14:textId="77777777" w:rsidR="00FD16A7" w:rsidRDefault="00FD16A7" w:rsidP="00FD16A7"/>
    <w:p w14:paraId="5D3A49DD" w14:textId="77777777" w:rsidR="00FD16A7" w:rsidRDefault="00FD16A7" w:rsidP="00FD16A7">
      <w:r>
        <w:rPr>
          <w:rFonts w:hint="eastAsia"/>
        </w:rPr>
        <w:t>Приложение</w:t>
      </w:r>
      <w:r>
        <w:t xml:space="preserve"> </w:t>
      </w:r>
      <w:r>
        <w:rPr>
          <w:rFonts w:hint="eastAsia"/>
        </w:rPr>
        <w:t>М</w:t>
      </w:r>
      <w:r>
        <w:t xml:space="preserve"> - </w:t>
      </w:r>
      <w:r>
        <w:rPr>
          <w:rFonts w:hint="eastAsia"/>
        </w:rPr>
        <w:t>Перечень</w:t>
      </w:r>
      <w:r>
        <w:t xml:space="preserve"> </w:t>
      </w:r>
      <w:r>
        <w:rPr>
          <w:rFonts w:hint="eastAsia"/>
        </w:rPr>
        <w:t>отраслевых</w:t>
      </w:r>
      <w:r>
        <w:t xml:space="preserve"> (</w:t>
      </w:r>
      <w:r>
        <w:rPr>
          <w:rFonts w:hint="eastAsia"/>
        </w:rPr>
        <w:t>тематических</w:t>
      </w:r>
      <w:r>
        <w:t xml:space="preserve">) </w:t>
      </w:r>
      <w:r>
        <w:rPr>
          <w:rFonts w:hint="eastAsia"/>
        </w:rPr>
        <w:t>кодов</w:t>
      </w:r>
      <w:r>
        <w:t xml:space="preserve"> </w:t>
      </w:r>
      <w:r>
        <w:rPr>
          <w:rFonts w:hint="eastAsia"/>
        </w:rPr>
        <w:t>выставок</w:t>
      </w:r>
      <w:r>
        <w:t xml:space="preserve">, </w:t>
      </w:r>
      <w:r>
        <w:rPr>
          <w:rFonts w:hint="eastAsia"/>
        </w:rPr>
        <w:t>рекомендуемый</w:t>
      </w:r>
      <w:r>
        <w:t xml:space="preserve"> </w:t>
      </w:r>
      <w:r>
        <w:rPr>
          <w:rFonts w:hint="eastAsia"/>
        </w:rPr>
        <w:t>Российским</w:t>
      </w:r>
      <w:r>
        <w:t xml:space="preserve"> </w:t>
      </w:r>
      <w:r>
        <w:rPr>
          <w:rFonts w:hint="eastAsia"/>
        </w:rPr>
        <w:t>союзом</w:t>
      </w:r>
      <w:r>
        <w:t xml:space="preserve"> </w:t>
      </w:r>
      <w:r>
        <w:rPr>
          <w:rFonts w:hint="eastAsia"/>
        </w:rPr>
        <w:t>выставок</w:t>
      </w:r>
      <w:r>
        <w:t xml:space="preserve"> </w:t>
      </w:r>
      <w:r>
        <w:rPr>
          <w:rFonts w:hint="eastAsia"/>
        </w:rPr>
        <w:t>и</w:t>
      </w:r>
      <w:r>
        <w:t xml:space="preserve"> </w:t>
      </w:r>
      <w:r>
        <w:rPr>
          <w:rFonts w:hint="eastAsia"/>
        </w:rPr>
        <w:t>ярмарок</w:t>
      </w:r>
      <w:r>
        <w:t xml:space="preserve"> (</w:t>
      </w:r>
      <w:r>
        <w:rPr>
          <w:rFonts w:hint="eastAsia"/>
        </w:rPr>
        <w:t>РСВЯ</w:t>
      </w:r>
      <w:r>
        <w:t>)</w:t>
      </w:r>
    </w:p>
    <w:p w14:paraId="20307F39" w14:textId="77777777" w:rsidR="00FD16A7" w:rsidRDefault="00FD16A7" w:rsidP="00FD16A7"/>
    <w:p w14:paraId="7CEB0ED8" w14:textId="7F8D82AC" w:rsidR="00FD16A7" w:rsidRPr="00FD16A7" w:rsidRDefault="00FD16A7" w:rsidP="00FD16A7">
      <w:r>
        <w:rPr>
          <w:rFonts w:hint="eastAsia"/>
        </w:rPr>
        <w:t>Приложение</w:t>
      </w:r>
      <w:r>
        <w:t xml:space="preserve"> </w:t>
      </w:r>
      <w:r>
        <w:rPr>
          <w:rFonts w:hint="eastAsia"/>
        </w:rPr>
        <w:t>Н</w:t>
      </w:r>
      <w:r>
        <w:t xml:space="preserve"> - </w:t>
      </w:r>
      <w:r>
        <w:rPr>
          <w:rFonts w:hint="eastAsia"/>
        </w:rPr>
        <w:t>Рекомендации</w:t>
      </w:r>
      <w:r>
        <w:t xml:space="preserve"> </w:t>
      </w:r>
      <w:r>
        <w:rPr>
          <w:rFonts w:hint="eastAsia"/>
        </w:rPr>
        <w:t>по</w:t>
      </w:r>
      <w:r>
        <w:t xml:space="preserve"> </w:t>
      </w:r>
      <w:r>
        <w:rPr>
          <w:rFonts w:hint="eastAsia"/>
        </w:rPr>
        <w:t>учету</w:t>
      </w:r>
      <w:r>
        <w:t xml:space="preserve"> </w:t>
      </w:r>
      <w:r>
        <w:rPr>
          <w:rFonts w:hint="eastAsia"/>
        </w:rPr>
        <w:t>затрат</w:t>
      </w:r>
      <w:r>
        <w:t xml:space="preserve"> </w:t>
      </w:r>
      <w:r>
        <w:rPr>
          <w:rFonts w:hint="eastAsia"/>
        </w:rPr>
        <w:t>в</w:t>
      </w:r>
      <w:r>
        <w:t xml:space="preserve"> </w:t>
      </w:r>
      <w:r>
        <w:rPr>
          <w:rFonts w:hint="eastAsia"/>
        </w:rPr>
        <w:t>сфере</w:t>
      </w:r>
      <w:r>
        <w:t xml:space="preserve"> </w:t>
      </w:r>
      <w:r>
        <w:rPr>
          <w:rFonts w:hint="eastAsia"/>
        </w:rPr>
        <w:t>выставочной</w:t>
      </w:r>
      <w:r>
        <w:t xml:space="preserve"> </w:t>
      </w:r>
      <w:r>
        <w:rPr>
          <w:rFonts w:hint="eastAsia"/>
        </w:rPr>
        <w:t>деятельности</w:t>
      </w:r>
    </w:p>
    <w:sectPr w:rsidR="00FD16A7" w:rsidRPr="00FD16A7" w:rsidSect="000B6EF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509BB" w14:textId="77777777" w:rsidR="000B6EF6" w:rsidRDefault="000B6EF6">
      <w:pPr>
        <w:spacing w:after="0" w:line="240" w:lineRule="auto"/>
      </w:pPr>
      <w:r>
        <w:separator/>
      </w:r>
    </w:p>
  </w:endnote>
  <w:endnote w:type="continuationSeparator" w:id="0">
    <w:p w14:paraId="50D194B4" w14:textId="77777777" w:rsidR="000B6EF6" w:rsidRDefault="000B6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37ACF" w14:textId="77777777" w:rsidR="000B6EF6" w:rsidRDefault="000B6EF6"/>
    <w:p w14:paraId="19FB4546" w14:textId="77777777" w:rsidR="000B6EF6" w:rsidRDefault="000B6EF6"/>
    <w:p w14:paraId="579D3B63" w14:textId="77777777" w:rsidR="000B6EF6" w:rsidRDefault="000B6EF6"/>
    <w:p w14:paraId="45FC1E34" w14:textId="77777777" w:rsidR="000B6EF6" w:rsidRDefault="000B6EF6"/>
    <w:p w14:paraId="741F978A" w14:textId="77777777" w:rsidR="000B6EF6" w:rsidRDefault="000B6EF6"/>
    <w:p w14:paraId="7B05837D" w14:textId="77777777" w:rsidR="000B6EF6" w:rsidRDefault="000B6EF6"/>
    <w:p w14:paraId="1D924414" w14:textId="77777777" w:rsidR="000B6EF6" w:rsidRDefault="000B6EF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4A2332" wp14:editId="6635252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FC8B3" w14:textId="77777777" w:rsidR="000B6EF6" w:rsidRDefault="000B6E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4A233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93FC8B3" w14:textId="77777777" w:rsidR="000B6EF6" w:rsidRDefault="000B6E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4A7BE0" w14:textId="77777777" w:rsidR="000B6EF6" w:rsidRDefault="000B6EF6"/>
    <w:p w14:paraId="377EF43A" w14:textId="77777777" w:rsidR="000B6EF6" w:rsidRDefault="000B6EF6"/>
    <w:p w14:paraId="1C6C2339" w14:textId="77777777" w:rsidR="000B6EF6" w:rsidRDefault="000B6EF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E044D5" wp14:editId="79BD612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7158C" w14:textId="77777777" w:rsidR="000B6EF6" w:rsidRDefault="000B6EF6"/>
                          <w:p w14:paraId="22C2A342" w14:textId="77777777" w:rsidR="000B6EF6" w:rsidRDefault="000B6E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E044D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8B7158C" w14:textId="77777777" w:rsidR="000B6EF6" w:rsidRDefault="000B6EF6"/>
                    <w:p w14:paraId="22C2A342" w14:textId="77777777" w:rsidR="000B6EF6" w:rsidRDefault="000B6E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90067D" w14:textId="77777777" w:rsidR="000B6EF6" w:rsidRDefault="000B6EF6"/>
    <w:p w14:paraId="5F55DFDF" w14:textId="77777777" w:rsidR="000B6EF6" w:rsidRDefault="000B6EF6">
      <w:pPr>
        <w:rPr>
          <w:sz w:val="2"/>
          <w:szCs w:val="2"/>
        </w:rPr>
      </w:pPr>
    </w:p>
    <w:p w14:paraId="7C7A4E97" w14:textId="77777777" w:rsidR="000B6EF6" w:rsidRDefault="000B6EF6"/>
    <w:p w14:paraId="7B25FC39" w14:textId="77777777" w:rsidR="000B6EF6" w:rsidRDefault="000B6EF6">
      <w:pPr>
        <w:spacing w:after="0" w:line="240" w:lineRule="auto"/>
      </w:pPr>
    </w:p>
  </w:footnote>
  <w:footnote w:type="continuationSeparator" w:id="0">
    <w:p w14:paraId="10944B05" w14:textId="77777777" w:rsidR="000B6EF6" w:rsidRDefault="000B6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EF6"/>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9718</TotalTime>
  <Pages>3</Pages>
  <Words>432</Words>
  <Characters>2469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1312</cp:revision>
  <cp:lastPrinted>2009-02-06T05:36:00Z</cp:lastPrinted>
  <dcterms:created xsi:type="dcterms:W3CDTF">2024-04-09T10:20:00Z</dcterms:created>
  <dcterms:modified xsi:type="dcterms:W3CDTF">2024-04-22T08:55:00Z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