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17495606" w:rsidR="00F505A7" w:rsidRPr="001713D6" w:rsidRDefault="001713D6" w:rsidP="001713D6">
      <w:r w:rsidRPr="001713D6">
        <w:rPr>
          <w:rFonts w:ascii="Verdana" w:hAnsi="Verdana"/>
          <w:color w:val="000000"/>
          <w:sz w:val="21"/>
          <w:szCs w:val="21"/>
          <w:shd w:val="clear" w:color="auto" w:fill="FFFFFF"/>
        </w:rPr>
        <w:t xml:space="preserve">Гуща Тарас </w:t>
      </w:r>
      <w:proofErr w:type="spellStart"/>
      <w:r w:rsidRPr="001713D6">
        <w:rPr>
          <w:rFonts w:ascii="Verdana" w:hAnsi="Verdana"/>
          <w:color w:val="000000"/>
          <w:sz w:val="21"/>
          <w:szCs w:val="21"/>
          <w:shd w:val="clear" w:color="auto" w:fill="FFFFFF"/>
        </w:rPr>
        <w:t>Костянтинович</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фізична</w:t>
      </w:r>
      <w:proofErr w:type="spellEnd"/>
      <w:r w:rsidRPr="001713D6">
        <w:rPr>
          <w:rFonts w:ascii="Verdana" w:hAnsi="Verdana"/>
          <w:color w:val="000000"/>
          <w:sz w:val="21"/>
          <w:szCs w:val="21"/>
          <w:shd w:val="clear" w:color="auto" w:fill="FFFFFF"/>
        </w:rPr>
        <w:t xml:space="preserve"> особа </w:t>
      </w:r>
      <w:proofErr w:type="spellStart"/>
      <w:r w:rsidRPr="001713D6">
        <w:rPr>
          <w:rFonts w:ascii="Verdana" w:hAnsi="Verdana"/>
          <w:color w:val="000000"/>
          <w:sz w:val="21"/>
          <w:szCs w:val="21"/>
          <w:shd w:val="clear" w:color="auto" w:fill="FFFFFF"/>
        </w:rPr>
        <w:t>підприємець</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Назва</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дисертації</w:t>
      </w:r>
      <w:proofErr w:type="spellEnd"/>
      <w:r w:rsidRPr="001713D6">
        <w:rPr>
          <w:rFonts w:ascii="Verdana" w:hAnsi="Verdana"/>
          <w:color w:val="000000"/>
          <w:sz w:val="21"/>
          <w:szCs w:val="21"/>
          <w:shd w:val="clear" w:color="auto" w:fill="FFFFFF"/>
        </w:rPr>
        <w:t>: «</w:t>
      </w:r>
      <w:proofErr w:type="spellStart"/>
      <w:r w:rsidRPr="001713D6">
        <w:rPr>
          <w:rFonts w:ascii="Verdana" w:hAnsi="Verdana"/>
          <w:color w:val="000000"/>
          <w:sz w:val="21"/>
          <w:szCs w:val="21"/>
          <w:shd w:val="clear" w:color="auto" w:fill="FFFFFF"/>
        </w:rPr>
        <w:t>Державне</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стратегічне</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планування</w:t>
      </w:r>
      <w:proofErr w:type="spellEnd"/>
      <w:r w:rsidRPr="001713D6">
        <w:rPr>
          <w:rFonts w:ascii="Verdana" w:hAnsi="Verdana"/>
          <w:color w:val="000000"/>
          <w:sz w:val="21"/>
          <w:szCs w:val="21"/>
          <w:shd w:val="clear" w:color="auto" w:fill="FFFFFF"/>
        </w:rPr>
        <w:t xml:space="preserve"> в </w:t>
      </w:r>
      <w:proofErr w:type="spellStart"/>
      <w:r w:rsidRPr="001713D6">
        <w:rPr>
          <w:rFonts w:ascii="Verdana" w:hAnsi="Verdana"/>
          <w:color w:val="000000"/>
          <w:sz w:val="21"/>
          <w:szCs w:val="21"/>
          <w:shd w:val="clear" w:color="auto" w:fill="FFFFFF"/>
        </w:rPr>
        <w:t>сфері</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розвитку</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медичного</w:t>
      </w:r>
      <w:proofErr w:type="spellEnd"/>
      <w:r w:rsidRPr="001713D6">
        <w:rPr>
          <w:rFonts w:ascii="Verdana" w:hAnsi="Verdana"/>
          <w:color w:val="000000"/>
          <w:sz w:val="21"/>
          <w:szCs w:val="21"/>
          <w:shd w:val="clear" w:color="auto" w:fill="FFFFFF"/>
        </w:rPr>
        <w:t xml:space="preserve"> туризму». Шифр та </w:t>
      </w:r>
      <w:proofErr w:type="spellStart"/>
      <w:r w:rsidRPr="001713D6">
        <w:rPr>
          <w:rFonts w:ascii="Verdana" w:hAnsi="Verdana"/>
          <w:color w:val="000000"/>
          <w:sz w:val="21"/>
          <w:szCs w:val="21"/>
          <w:shd w:val="clear" w:color="auto" w:fill="FFFFFF"/>
        </w:rPr>
        <w:t>назва</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спеціальності</w:t>
      </w:r>
      <w:proofErr w:type="spellEnd"/>
      <w:r w:rsidRPr="001713D6">
        <w:rPr>
          <w:rFonts w:ascii="Verdana" w:hAnsi="Verdana"/>
          <w:color w:val="000000"/>
          <w:sz w:val="21"/>
          <w:szCs w:val="21"/>
          <w:shd w:val="clear" w:color="auto" w:fill="FFFFFF"/>
        </w:rPr>
        <w:t xml:space="preserve"> 25.00.02 – </w:t>
      </w:r>
      <w:proofErr w:type="spellStart"/>
      <w:r w:rsidRPr="001713D6">
        <w:rPr>
          <w:rFonts w:ascii="Verdana" w:hAnsi="Verdana"/>
          <w:color w:val="000000"/>
          <w:sz w:val="21"/>
          <w:szCs w:val="21"/>
          <w:shd w:val="clear" w:color="auto" w:fill="FFFFFF"/>
        </w:rPr>
        <w:t>механізми</w:t>
      </w:r>
      <w:proofErr w:type="spellEnd"/>
      <w:r w:rsidRPr="001713D6">
        <w:rPr>
          <w:rFonts w:ascii="Verdana" w:hAnsi="Verdana"/>
          <w:color w:val="000000"/>
          <w:sz w:val="21"/>
          <w:szCs w:val="21"/>
          <w:shd w:val="clear" w:color="auto" w:fill="FFFFFF"/>
        </w:rPr>
        <w:t xml:space="preserve"> державного </w:t>
      </w:r>
      <w:proofErr w:type="spellStart"/>
      <w:r w:rsidRPr="001713D6">
        <w:rPr>
          <w:rFonts w:ascii="Verdana" w:hAnsi="Verdana"/>
          <w:color w:val="000000"/>
          <w:sz w:val="21"/>
          <w:szCs w:val="21"/>
          <w:shd w:val="clear" w:color="auto" w:fill="FFFFFF"/>
        </w:rPr>
        <w:t>управління</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Спецрада</w:t>
      </w:r>
      <w:proofErr w:type="spellEnd"/>
      <w:r w:rsidRPr="001713D6">
        <w:rPr>
          <w:rFonts w:ascii="Verdana" w:hAnsi="Verdana"/>
          <w:color w:val="000000"/>
          <w:sz w:val="21"/>
          <w:szCs w:val="21"/>
          <w:shd w:val="clear" w:color="auto" w:fill="FFFFFF"/>
        </w:rPr>
        <w:t xml:space="preserve"> Д 14.052.03 Державного </w:t>
      </w:r>
      <w:proofErr w:type="spellStart"/>
      <w:r w:rsidRPr="001713D6">
        <w:rPr>
          <w:rFonts w:ascii="Verdana" w:hAnsi="Verdana"/>
          <w:color w:val="000000"/>
          <w:sz w:val="21"/>
          <w:szCs w:val="21"/>
          <w:shd w:val="clear" w:color="auto" w:fill="FFFFFF"/>
        </w:rPr>
        <w:t>університету</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Житомирська</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політехніка</w:t>
      </w:r>
      <w:proofErr w:type="spellEnd"/>
      <w:r w:rsidRPr="001713D6">
        <w:rPr>
          <w:rFonts w:ascii="Verdana" w:hAnsi="Verdana"/>
          <w:color w:val="000000"/>
          <w:sz w:val="21"/>
          <w:szCs w:val="21"/>
          <w:shd w:val="clear" w:color="auto" w:fill="FFFFFF"/>
        </w:rPr>
        <w:t xml:space="preserve">» (10005, </w:t>
      </w:r>
      <w:proofErr w:type="spellStart"/>
      <w:r w:rsidRPr="001713D6">
        <w:rPr>
          <w:rFonts w:ascii="Verdana" w:hAnsi="Verdana"/>
          <w:color w:val="000000"/>
          <w:sz w:val="21"/>
          <w:szCs w:val="21"/>
          <w:shd w:val="clear" w:color="auto" w:fill="FFFFFF"/>
        </w:rPr>
        <w:t>Україна</w:t>
      </w:r>
      <w:proofErr w:type="spellEnd"/>
      <w:r w:rsidRPr="001713D6">
        <w:rPr>
          <w:rFonts w:ascii="Verdana" w:hAnsi="Verdana"/>
          <w:color w:val="000000"/>
          <w:sz w:val="21"/>
          <w:szCs w:val="21"/>
          <w:shd w:val="clear" w:color="auto" w:fill="FFFFFF"/>
        </w:rPr>
        <w:t xml:space="preserve">, м. Житомир, </w:t>
      </w:r>
      <w:proofErr w:type="spellStart"/>
      <w:r w:rsidRPr="001713D6">
        <w:rPr>
          <w:rFonts w:ascii="Verdana" w:hAnsi="Verdana"/>
          <w:color w:val="000000"/>
          <w:sz w:val="21"/>
          <w:szCs w:val="21"/>
          <w:shd w:val="clear" w:color="auto" w:fill="FFFFFF"/>
        </w:rPr>
        <w:t>вул</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Чуднівська</w:t>
      </w:r>
      <w:proofErr w:type="spellEnd"/>
      <w:r w:rsidRPr="001713D6">
        <w:rPr>
          <w:rFonts w:ascii="Verdana" w:hAnsi="Verdana"/>
          <w:color w:val="000000"/>
          <w:sz w:val="21"/>
          <w:szCs w:val="21"/>
          <w:shd w:val="clear" w:color="auto" w:fill="FFFFFF"/>
        </w:rPr>
        <w:t xml:space="preserve">, 103; тел. +38 (0412) 24-14-22). </w:t>
      </w:r>
      <w:proofErr w:type="spellStart"/>
      <w:r w:rsidRPr="001713D6">
        <w:rPr>
          <w:rFonts w:ascii="Verdana" w:hAnsi="Verdana"/>
          <w:color w:val="000000"/>
          <w:sz w:val="21"/>
          <w:szCs w:val="21"/>
          <w:shd w:val="clear" w:color="auto" w:fill="FFFFFF"/>
        </w:rPr>
        <w:t>Науковий</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керівник</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Бєлай</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Сергій</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Вікторович</w:t>
      </w:r>
      <w:proofErr w:type="spellEnd"/>
      <w:r w:rsidRPr="001713D6">
        <w:rPr>
          <w:rFonts w:ascii="Verdana" w:hAnsi="Verdana"/>
          <w:color w:val="000000"/>
          <w:sz w:val="21"/>
          <w:szCs w:val="21"/>
          <w:shd w:val="clear" w:color="auto" w:fill="FFFFFF"/>
        </w:rPr>
        <w:t xml:space="preserve">, доктор наук з державного </w:t>
      </w:r>
      <w:proofErr w:type="spellStart"/>
      <w:r w:rsidRPr="001713D6">
        <w:rPr>
          <w:rFonts w:ascii="Verdana" w:hAnsi="Verdana"/>
          <w:color w:val="000000"/>
          <w:sz w:val="21"/>
          <w:szCs w:val="21"/>
          <w:shd w:val="clear" w:color="auto" w:fill="FFFFFF"/>
        </w:rPr>
        <w:t>правління</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професор</w:t>
      </w:r>
      <w:proofErr w:type="spellEnd"/>
      <w:r w:rsidRPr="001713D6">
        <w:rPr>
          <w:rFonts w:ascii="Verdana" w:hAnsi="Verdana"/>
          <w:color w:val="000000"/>
          <w:sz w:val="21"/>
          <w:szCs w:val="21"/>
          <w:shd w:val="clear" w:color="auto" w:fill="FFFFFF"/>
        </w:rPr>
        <w:t xml:space="preserve">, заступник начальника </w:t>
      </w:r>
      <w:proofErr w:type="spellStart"/>
      <w:r w:rsidRPr="001713D6">
        <w:rPr>
          <w:rFonts w:ascii="Verdana" w:hAnsi="Verdana"/>
          <w:color w:val="000000"/>
          <w:sz w:val="21"/>
          <w:szCs w:val="21"/>
          <w:shd w:val="clear" w:color="auto" w:fill="FFFFFF"/>
        </w:rPr>
        <w:t>навчально-наукового</w:t>
      </w:r>
      <w:proofErr w:type="spellEnd"/>
      <w:r w:rsidRPr="001713D6">
        <w:rPr>
          <w:rFonts w:ascii="Verdana" w:hAnsi="Verdana"/>
          <w:color w:val="000000"/>
          <w:sz w:val="21"/>
          <w:szCs w:val="21"/>
          <w:shd w:val="clear" w:color="auto" w:fill="FFFFFF"/>
        </w:rPr>
        <w:t xml:space="preserve"> центру </w:t>
      </w:r>
      <w:proofErr w:type="spellStart"/>
      <w:r w:rsidRPr="001713D6">
        <w:rPr>
          <w:rFonts w:ascii="Verdana" w:hAnsi="Verdana"/>
          <w:color w:val="000000"/>
          <w:sz w:val="21"/>
          <w:szCs w:val="21"/>
          <w:shd w:val="clear" w:color="auto" w:fill="FFFFFF"/>
        </w:rPr>
        <w:t>організації</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освітнього</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процесу</w:t>
      </w:r>
      <w:proofErr w:type="spellEnd"/>
      <w:r w:rsidRPr="001713D6">
        <w:rPr>
          <w:rFonts w:ascii="Verdana" w:hAnsi="Verdana"/>
          <w:color w:val="000000"/>
          <w:sz w:val="21"/>
          <w:szCs w:val="21"/>
          <w:shd w:val="clear" w:color="auto" w:fill="FFFFFF"/>
        </w:rPr>
        <w:t xml:space="preserve"> – начальник </w:t>
      </w:r>
      <w:proofErr w:type="spellStart"/>
      <w:r w:rsidRPr="001713D6">
        <w:rPr>
          <w:rFonts w:ascii="Verdana" w:hAnsi="Verdana"/>
          <w:color w:val="000000"/>
          <w:sz w:val="21"/>
          <w:szCs w:val="21"/>
          <w:shd w:val="clear" w:color="auto" w:fill="FFFFFF"/>
        </w:rPr>
        <w:t>науково</w:t>
      </w:r>
      <w:proofErr w:type="spellEnd"/>
      <w:r w:rsidRPr="001713D6">
        <w:rPr>
          <w:rFonts w:ascii="Verdana" w:hAnsi="Verdana"/>
          <w:color w:val="000000"/>
          <w:sz w:val="21"/>
          <w:szCs w:val="21"/>
          <w:shd w:val="clear" w:color="auto" w:fill="FFFFFF"/>
        </w:rPr>
        <w:t xml:space="preserve">-методичного </w:t>
      </w:r>
      <w:proofErr w:type="spellStart"/>
      <w:r w:rsidRPr="001713D6">
        <w:rPr>
          <w:rFonts w:ascii="Verdana" w:hAnsi="Verdana"/>
          <w:color w:val="000000"/>
          <w:sz w:val="21"/>
          <w:szCs w:val="21"/>
          <w:shd w:val="clear" w:color="auto" w:fill="FFFFFF"/>
        </w:rPr>
        <w:t>відділу</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Національної</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академії</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Національної</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гвардії</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України</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Офіційні</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опоненти</w:t>
      </w:r>
      <w:proofErr w:type="spellEnd"/>
      <w:r w:rsidRPr="001713D6">
        <w:rPr>
          <w:rFonts w:ascii="Verdana" w:hAnsi="Verdana"/>
          <w:color w:val="000000"/>
          <w:sz w:val="21"/>
          <w:szCs w:val="21"/>
          <w:shd w:val="clear" w:color="auto" w:fill="FFFFFF"/>
        </w:rPr>
        <w:t xml:space="preserve">: Тишко </w:t>
      </w:r>
      <w:proofErr w:type="spellStart"/>
      <w:r w:rsidRPr="001713D6">
        <w:rPr>
          <w:rFonts w:ascii="Verdana" w:hAnsi="Verdana"/>
          <w:color w:val="000000"/>
          <w:sz w:val="21"/>
          <w:szCs w:val="21"/>
          <w:shd w:val="clear" w:color="auto" w:fill="FFFFFF"/>
        </w:rPr>
        <w:t>Дмитро</w:t>
      </w:r>
      <w:proofErr w:type="spellEnd"/>
      <w:r w:rsidRPr="001713D6">
        <w:rPr>
          <w:rFonts w:ascii="Verdana" w:hAnsi="Verdana"/>
          <w:color w:val="000000"/>
          <w:sz w:val="21"/>
          <w:szCs w:val="21"/>
          <w:shd w:val="clear" w:color="auto" w:fill="FFFFFF"/>
        </w:rPr>
        <w:t xml:space="preserve"> Федорович, доктор наук з державного </w:t>
      </w:r>
      <w:proofErr w:type="spellStart"/>
      <w:r w:rsidRPr="001713D6">
        <w:rPr>
          <w:rFonts w:ascii="Verdana" w:hAnsi="Verdana"/>
          <w:color w:val="000000"/>
          <w:sz w:val="21"/>
          <w:szCs w:val="21"/>
          <w:shd w:val="clear" w:color="auto" w:fill="FFFFFF"/>
        </w:rPr>
        <w:t>управління</w:t>
      </w:r>
      <w:proofErr w:type="spellEnd"/>
      <w:r w:rsidRPr="001713D6">
        <w:rPr>
          <w:rFonts w:ascii="Verdana" w:hAnsi="Verdana"/>
          <w:color w:val="000000"/>
          <w:sz w:val="21"/>
          <w:szCs w:val="21"/>
          <w:shd w:val="clear" w:color="auto" w:fill="FFFFFF"/>
        </w:rPr>
        <w:t xml:space="preserve">, доцент, доцент </w:t>
      </w:r>
      <w:proofErr w:type="spellStart"/>
      <w:r w:rsidRPr="001713D6">
        <w:rPr>
          <w:rFonts w:ascii="Verdana" w:hAnsi="Verdana"/>
          <w:color w:val="000000"/>
          <w:sz w:val="21"/>
          <w:szCs w:val="21"/>
          <w:shd w:val="clear" w:color="auto" w:fill="FFFFFF"/>
        </w:rPr>
        <w:t>кафедри</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ортопедичної</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стоматології</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Національного</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медичного</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університету</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імені</w:t>
      </w:r>
      <w:proofErr w:type="spellEnd"/>
      <w:r w:rsidRPr="001713D6">
        <w:rPr>
          <w:rFonts w:ascii="Verdana" w:hAnsi="Verdana"/>
          <w:color w:val="000000"/>
          <w:sz w:val="21"/>
          <w:szCs w:val="21"/>
          <w:shd w:val="clear" w:color="auto" w:fill="FFFFFF"/>
        </w:rPr>
        <w:t xml:space="preserve"> О.О. </w:t>
      </w:r>
      <w:proofErr w:type="spellStart"/>
      <w:r w:rsidRPr="001713D6">
        <w:rPr>
          <w:rFonts w:ascii="Verdana" w:hAnsi="Verdana"/>
          <w:color w:val="000000"/>
          <w:sz w:val="21"/>
          <w:szCs w:val="21"/>
          <w:shd w:val="clear" w:color="auto" w:fill="FFFFFF"/>
        </w:rPr>
        <w:t>Богомольця</w:t>
      </w:r>
      <w:proofErr w:type="spellEnd"/>
      <w:r w:rsidRPr="001713D6">
        <w:rPr>
          <w:rFonts w:ascii="Verdana" w:hAnsi="Verdana"/>
          <w:color w:val="000000"/>
          <w:sz w:val="21"/>
          <w:szCs w:val="21"/>
          <w:shd w:val="clear" w:color="auto" w:fill="FFFFFF"/>
        </w:rPr>
        <w:t xml:space="preserve">; Чиж </w:t>
      </w:r>
      <w:proofErr w:type="spellStart"/>
      <w:r w:rsidRPr="001713D6">
        <w:rPr>
          <w:rFonts w:ascii="Verdana" w:hAnsi="Verdana"/>
          <w:color w:val="000000"/>
          <w:sz w:val="21"/>
          <w:szCs w:val="21"/>
          <w:shd w:val="clear" w:color="auto" w:fill="FFFFFF"/>
        </w:rPr>
        <w:t>Віктор</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Васильович</w:t>
      </w:r>
      <w:proofErr w:type="spellEnd"/>
      <w:r w:rsidRPr="001713D6">
        <w:rPr>
          <w:rFonts w:ascii="Verdana" w:hAnsi="Verdana"/>
          <w:color w:val="000000"/>
          <w:sz w:val="21"/>
          <w:szCs w:val="21"/>
          <w:shd w:val="clear" w:color="auto" w:fill="FFFFFF"/>
        </w:rPr>
        <w:t xml:space="preserve">, кандидат наук з державного </w:t>
      </w:r>
      <w:proofErr w:type="spellStart"/>
      <w:r w:rsidRPr="001713D6">
        <w:rPr>
          <w:rFonts w:ascii="Verdana" w:hAnsi="Verdana"/>
          <w:color w:val="000000"/>
          <w:sz w:val="21"/>
          <w:szCs w:val="21"/>
          <w:shd w:val="clear" w:color="auto" w:fill="FFFFFF"/>
        </w:rPr>
        <w:t>управління</w:t>
      </w:r>
      <w:proofErr w:type="spellEnd"/>
      <w:r w:rsidRPr="001713D6">
        <w:rPr>
          <w:rFonts w:ascii="Verdana" w:hAnsi="Verdana"/>
          <w:color w:val="000000"/>
          <w:sz w:val="21"/>
          <w:szCs w:val="21"/>
          <w:shd w:val="clear" w:color="auto" w:fill="FFFFFF"/>
        </w:rPr>
        <w:t xml:space="preserve">, доцент </w:t>
      </w:r>
      <w:proofErr w:type="spellStart"/>
      <w:r w:rsidRPr="001713D6">
        <w:rPr>
          <w:rFonts w:ascii="Verdana" w:hAnsi="Verdana"/>
          <w:color w:val="000000"/>
          <w:sz w:val="21"/>
          <w:szCs w:val="21"/>
          <w:shd w:val="clear" w:color="auto" w:fill="FFFFFF"/>
        </w:rPr>
        <w:t>кафедри</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фізичного</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виховання</w:t>
      </w:r>
      <w:proofErr w:type="spellEnd"/>
      <w:r w:rsidRPr="001713D6">
        <w:rPr>
          <w:rFonts w:ascii="Verdana" w:hAnsi="Verdana"/>
          <w:color w:val="000000"/>
          <w:sz w:val="21"/>
          <w:szCs w:val="21"/>
          <w:shd w:val="clear" w:color="auto" w:fill="FFFFFF"/>
        </w:rPr>
        <w:t xml:space="preserve"> та </w:t>
      </w:r>
      <w:proofErr w:type="gramStart"/>
      <w:r w:rsidRPr="001713D6">
        <w:rPr>
          <w:rFonts w:ascii="Verdana" w:hAnsi="Verdana"/>
          <w:color w:val="000000"/>
          <w:sz w:val="21"/>
          <w:szCs w:val="21"/>
          <w:shd w:val="clear" w:color="auto" w:fill="FFFFFF"/>
        </w:rPr>
        <w:t>спорту  Державного</w:t>
      </w:r>
      <w:proofErr w:type="gram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університету</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Житомирська</w:t>
      </w:r>
      <w:proofErr w:type="spellEnd"/>
      <w:r w:rsidRPr="001713D6">
        <w:rPr>
          <w:rFonts w:ascii="Verdana" w:hAnsi="Verdana"/>
          <w:color w:val="000000"/>
          <w:sz w:val="21"/>
          <w:szCs w:val="21"/>
          <w:shd w:val="clear" w:color="auto" w:fill="FFFFFF"/>
        </w:rPr>
        <w:t xml:space="preserve"> </w:t>
      </w:r>
      <w:proofErr w:type="spellStart"/>
      <w:r w:rsidRPr="001713D6">
        <w:rPr>
          <w:rFonts w:ascii="Verdana" w:hAnsi="Verdana"/>
          <w:color w:val="000000"/>
          <w:sz w:val="21"/>
          <w:szCs w:val="21"/>
          <w:shd w:val="clear" w:color="auto" w:fill="FFFFFF"/>
        </w:rPr>
        <w:t>політехніка</w:t>
      </w:r>
      <w:proofErr w:type="spellEnd"/>
      <w:r w:rsidRPr="001713D6">
        <w:rPr>
          <w:rFonts w:ascii="Verdana" w:hAnsi="Verdana"/>
          <w:color w:val="000000"/>
          <w:sz w:val="21"/>
          <w:szCs w:val="21"/>
          <w:shd w:val="clear" w:color="auto" w:fill="FFFFFF"/>
        </w:rPr>
        <w:t>».</w:t>
      </w:r>
    </w:p>
    <w:sectPr w:rsidR="00F505A7" w:rsidRPr="001713D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A867B" w14:textId="77777777" w:rsidR="00457614" w:rsidRDefault="00457614">
      <w:pPr>
        <w:spacing w:after="0" w:line="240" w:lineRule="auto"/>
      </w:pPr>
      <w:r>
        <w:separator/>
      </w:r>
    </w:p>
  </w:endnote>
  <w:endnote w:type="continuationSeparator" w:id="0">
    <w:p w14:paraId="33E617CF" w14:textId="77777777" w:rsidR="00457614" w:rsidRDefault="00457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05EED" w14:textId="77777777" w:rsidR="00457614" w:rsidRDefault="00457614"/>
    <w:p w14:paraId="738696E4" w14:textId="77777777" w:rsidR="00457614" w:rsidRDefault="00457614"/>
    <w:p w14:paraId="0D579F25" w14:textId="77777777" w:rsidR="00457614" w:rsidRDefault="00457614"/>
    <w:p w14:paraId="7580FAB9" w14:textId="77777777" w:rsidR="00457614" w:rsidRDefault="00457614"/>
    <w:p w14:paraId="701F7275" w14:textId="77777777" w:rsidR="00457614" w:rsidRDefault="00457614"/>
    <w:p w14:paraId="0176D809" w14:textId="77777777" w:rsidR="00457614" w:rsidRDefault="00457614"/>
    <w:p w14:paraId="474A898A" w14:textId="77777777" w:rsidR="00457614" w:rsidRDefault="004576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F0B33E" wp14:editId="5A1905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F25E3" w14:textId="77777777" w:rsidR="00457614" w:rsidRDefault="004576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F0B3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7F25E3" w14:textId="77777777" w:rsidR="00457614" w:rsidRDefault="004576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8B5CC9" w14:textId="77777777" w:rsidR="00457614" w:rsidRDefault="00457614"/>
    <w:p w14:paraId="2A734E4F" w14:textId="77777777" w:rsidR="00457614" w:rsidRDefault="00457614"/>
    <w:p w14:paraId="248FE486" w14:textId="77777777" w:rsidR="00457614" w:rsidRDefault="004576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F8A1A4" wp14:editId="395DC9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87B79" w14:textId="77777777" w:rsidR="00457614" w:rsidRDefault="00457614"/>
                          <w:p w14:paraId="1895B896" w14:textId="77777777" w:rsidR="00457614" w:rsidRDefault="004576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F8A1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A87B79" w14:textId="77777777" w:rsidR="00457614" w:rsidRDefault="00457614"/>
                    <w:p w14:paraId="1895B896" w14:textId="77777777" w:rsidR="00457614" w:rsidRDefault="004576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3EA885" w14:textId="77777777" w:rsidR="00457614" w:rsidRDefault="00457614"/>
    <w:p w14:paraId="61D3C6DD" w14:textId="77777777" w:rsidR="00457614" w:rsidRDefault="00457614">
      <w:pPr>
        <w:rPr>
          <w:sz w:val="2"/>
          <w:szCs w:val="2"/>
        </w:rPr>
      </w:pPr>
    </w:p>
    <w:p w14:paraId="1480F03E" w14:textId="77777777" w:rsidR="00457614" w:rsidRDefault="00457614"/>
    <w:p w14:paraId="318D39D7" w14:textId="77777777" w:rsidR="00457614" w:rsidRDefault="00457614">
      <w:pPr>
        <w:spacing w:after="0" w:line="240" w:lineRule="auto"/>
      </w:pPr>
    </w:p>
  </w:footnote>
  <w:footnote w:type="continuationSeparator" w:id="0">
    <w:p w14:paraId="14CB1EA7" w14:textId="77777777" w:rsidR="00457614" w:rsidRDefault="00457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14"/>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106642</TotalTime>
  <Pages>1</Pages>
  <Words>144</Words>
  <Characters>827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1514</cp:revision>
  <cp:lastPrinted>2009-02-06T05:36:00Z</cp:lastPrinted>
  <dcterms:created xsi:type="dcterms:W3CDTF">2024-01-07T13:43:00Z</dcterms:created>
  <dcterms:modified xsi:type="dcterms:W3CDTF">2025-06-06T12:34:00Z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