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74C" w:rsidRPr="00297B34" w:rsidRDefault="00297B34" w:rsidP="00297B34">
      <w:pPr>
        <w:rPr>
          <w:lang w:val="uk-UA"/>
        </w:rPr>
      </w:pPr>
      <w:r w:rsidRPr="00297B34">
        <w:rPr>
          <w:rFonts w:ascii="Times New Roman" w:eastAsia="Arial Narrow" w:hAnsi="Times New Roman" w:cs="Times New Roman"/>
          <w:b/>
          <w:bCs/>
          <w:color w:val="000000"/>
          <w:kern w:val="0"/>
          <w:sz w:val="24"/>
          <w:lang w:val="uk-UA" w:eastAsia="uk-UA" w:bidi="uk-UA"/>
        </w:rPr>
        <w:t>Дорога Олена Петрівна</w:t>
      </w:r>
      <w:r w:rsidRPr="00297B34">
        <w:rPr>
          <w:rFonts w:ascii="Times New Roman" w:eastAsia="Arial Narrow" w:hAnsi="Times New Roman" w:cs="Times New Roman"/>
          <w:color w:val="000000"/>
          <w:kern w:val="0"/>
          <w:sz w:val="24"/>
          <w:lang w:val="uk-UA" w:eastAsia="uk-UA" w:bidi="uk-UA"/>
        </w:rPr>
        <w:t>, лікар акушер-гінеколог жіночої консультації ДНУ «НПЦ ПКМ» ДУС: «Клініко-морфологічне обґрунтування гормонотерапії лейоміоми матки у жінок ре</w:t>
      </w:r>
      <w:r w:rsidRPr="00297B34">
        <w:rPr>
          <w:rFonts w:ascii="Times New Roman" w:eastAsia="Arial Narrow" w:hAnsi="Times New Roman" w:cs="Times New Roman"/>
          <w:color w:val="000000"/>
          <w:kern w:val="0"/>
          <w:sz w:val="24"/>
          <w:lang w:val="uk-UA" w:eastAsia="uk-UA" w:bidi="uk-UA"/>
        </w:rPr>
        <w:softHyphen/>
        <w:t xml:space="preserve">продуктивного віку») (14.01.11 - акушерство та гінекологія). Спецрада Д 26.613.02 у Національній медичній академії піс- лядипломної освіти імені </w:t>
      </w:r>
      <w:r w:rsidRPr="00297B34">
        <w:rPr>
          <w:rFonts w:ascii="Times New Roman" w:eastAsia="Arial Narrow" w:hAnsi="Times New Roman" w:cs="Times New Roman"/>
          <w:color w:val="000000"/>
          <w:kern w:val="0"/>
          <w:sz w:val="24"/>
          <w:lang w:val="uk-UA" w:eastAsia="ru-RU" w:bidi="ru-RU"/>
        </w:rPr>
        <w:t xml:space="preserve">П. </w:t>
      </w:r>
      <w:r w:rsidRPr="00297B34">
        <w:rPr>
          <w:rFonts w:ascii="Times New Roman" w:eastAsia="Arial Narrow" w:hAnsi="Times New Roman" w:cs="Times New Roman"/>
          <w:color w:val="000000"/>
          <w:kern w:val="0"/>
          <w:sz w:val="24"/>
          <w:lang w:val="uk-UA" w:eastAsia="uk-UA" w:bidi="uk-UA"/>
        </w:rPr>
        <w:t>Л. Шупика</w:t>
      </w:r>
    </w:p>
    <w:sectPr w:rsidR="0037774C" w:rsidRPr="00297B34"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154DF7">
    <w:pPr>
      <w:rPr>
        <w:sz w:val="2"/>
        <w:szCs w:val="2"/>
      </w:rPr>
    </w:pPr>
    <w:r w:rsidRPr="00154DF7">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154DF7">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154DF7">
      <w:pPr>
        <w:rPr>
          <w:sz w:val="2"/>
          <w:szCs w:val="2"/>
        </w:rPr>
      </w:pPr>
      <w:r w:rsidRPr="00154DF7">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154DF7">
                  <w:pPr>
                    <w:spacing w:line="240" w:lineRule="auto"/>
                  </w:pPr>
                  <w:fldSimple w:instr=" PAGE \* MERGEFORMAT ">
                    <w:r w:rsidR="00164685" w:rsidRPr="00164685">
                      <w:rPr>
                        <w:rStyle w:val="afffff9"/>
                        <w:b w:val="0"/>
                        <w:bCs w:val="0"/>
                        <w:noProof/>
                      </w:rPr>
                      <w:t>8</w:t>
                    </w:r>
                  </w:fldSimple>
                </w:p>
              </w:txbxContent>
            </v:textbox>
            <w10:wrap anchorx="page" anchory="page"/>
          </v:shape>
        </w:pict>
      </w:r>
    </w:p>
    <w:p w:rsidR="00EA2401" w:rsidRDefault="00EA2401"/>
    <w:p w:rsidR="00EA2401" w:rsidRDefault="00EA2401"/>
    <w:p w:rsidR="00EA2401" w:rsidRDefault="00154DF7">
      <w:pPr>
        <w:rPr>
          <w:sz w:val="2"/>
          <w:szCs w:val="2"/>
        </w:rPr>
      </w:pPr>
      <w:r w:rsidRPr="00154DF7">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6C0" w:rsidRPr="005856C0" w:rsidRDefault="005856C0"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C30D95C"/>
    <w:lvl w:ilvl="0">
      <w:start w:val="1"/>
      <w:numFmt w:val="decimal"/>
      <w:lvlText w:val="%1."/>
      <w:lvlJc w:val="left"/>
      <w:pPr>
        <w:tabs>
          <w:tab w:val="num" w:pos="1492"/>
        </w:tabs>
        <w:ind w:left="1492" w:hanging="360"/>
      </w:pPr>
    </w:lvl>
  </w:abstractNum>
  <w:abstractNum w:abstractNumId="1">
    <w:nsid w:val="FFFFFF7D"/>
    <w:multiLevelType w:val="singleLevel"/>
    <w:tmpl w:val="847E79A2"/>
    <w:lvl w:ilvl="0">
      <w:start w:val="1"/>
      <w:numFmt w:val="decimal"/>
      <w:lvlText w:val="%1."/>
      <w:lvlJc w:val="left"/>
      <w:pPr>
        <w:tabs>
          <w:tab w:val="num" w:pos="1209"/>
        </w:tabs>
        <w:ind w:left="1209" w:hanging="360"/>
      </w:pPr>
    </w:lvl>
  </w:abstractNum>
  <w:abstractNum w:abstractNumId="2">
    <w:nsid w:val="FFFFFF7E"/>
    <w:multiLevelType w:val="singleLevel"/>
    <w:tmpl w:val="12FCBB92"/>
    <w:lvl w:ilvl="0">
      <w:start w:val="1"/>
      <w:numFmt w:val="decimal"/>
      <w:lvlText w:val="%1."/>
      <w:lvlJc w:val="left"/>
      <w:pPr>
        <w:tabs>
          <w:tab w:val="num" w:pos="926"/>
        </w:tabs>
        <w:ind w:left="926" w:hanging="360"/>
      </w:pPr>
    </w:lvl>
  </w:abstractNum>
  <w:abstractNum w:abstractNumId="3">
    <w:nsid w:val="FFFFFF7F"/>
    <w:multiLevelType w:val="singleLevel"/>
    <w:tmpl w:val="4D5E729A"/>
    <w:lvl w:ilvl="0">
      <w:start w:val="1"/>
      <w:numFmt w:val="decimal"/>
      <w:pStyle w:val="2"/>
      <w:lvlText w:val="%1."/>
      <w:lvlJc w:val="left"/>
      <w:pPr>
        <w:tabs>
          <w:tab w:val="num" w:pos="643"/>
        </w:tabs>
        <w:ind w:left="643" w:hanging="360"/>
      </w:pPr>
    </w:lvl>
  </w:abstractNum>
  <w:abstractNum w:abstractNumId="4">
    <w:nsid w:val="FFFFFF80"/>
    <w:multiLevelType w:val="singleLevel"/>
    <w:tmpl w:val="9FCCFF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1876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0FA237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BC1FF8"/>
    <w:lvl w:ilvl="0">
      <w:start w:val="1"/>
      <w:numFmt w:val="decimal"/>
      <w:pStyle w:val="a"/>
      <w:lvlText w:val="%1."/>
      <w:lvlJc w:val="left"/>
      <w:pPr>
        <w:tabs>
          <w:tab w:val="num" w:pos="360"/>
        </w:tabs>
        <w:ind w:left="360" w:hanging="360"/>
      </w:pPr>
    </w:lvl>
  </w:abstractNum>
  <w:abstractNum w:abstractNumId="9">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1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1">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12">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13">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5">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16"/>
    <w:lvl w:ilvl="0">
      <w:start w:val="1"/>
      <w:numFmt w:val="decimal"/>
      <w:lvlText w:val="%1."/>
      <w:lvlJc w:val="left"/>
      <w:pPr>
        <w:tabs>
          <w:tab w:val="num" w:pos="0"/>
        </w:tabs>
        <w:ind w:left="502" w:hanging="360"/>
      </w:pPr>
    </w:lvl>
  </w:abstractNum>
  <w:abstractNum w:abstractNumId="35">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335664"/>
    <w:multiLevelType w:val="multilevel"/>
    <w:tmpl w:val="ED0ECC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75">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6">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7">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8">
    <w:nsid w:val="01E43E1A"/>
    <w:multiLevelType w:val="hybridMultilevel"/>
    <w:tmpl w:val="E60E31D2"/>
    <w:lvl w:ilvl="0" w:tplc="CE46D96A">
      <w:start w:val="1"/>
      <w:numFmt w:val="decimal"/>
      <w:lvlText w:val="%1."/>
      <w:lvlJc w:val="left"/>
      <w:pPr>
        <w:tabs>
          <w:tab w:val="num" w:pos="1273"/>
        </w:tabs>
        <w:ind w:left="1273" w:hanging="705"/>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9">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80">
    <w:nsid w:val="02CC7AEA"/>
    <w:multiLevelType w:val="hybridMultilevel"/>
    <w:tmpl w:val="D0B2CEE2"/>
    <w:lvl w:ilvl="0" w:tplc="DD5C934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1">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82">
    <w:nsid w:val="03BC047C"/>
    <w:multiLevelType w:val="hybridMultilevel"/>
    <w:tmpl w:val="BD0061BC"/>
    <w:lvl w:ilvl="0" w:tplc="4A063B2E">
      <w:numFmt w:val="bullet"/>
      <w:lvlText w:val="-"/>
      <w:lvlJc w:val="left"/>
      <w:pPr>
        <w:ind w:left="435" w:hanging="360"/>
      </w:pPr>
      <w:rPr>
        <w:rFonts w:ascii="Times New Roman" w:eastAsia="Calibr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8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84">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85">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07CB21FC"/>
    <w:multiLevelType w:val="multilevel"/>
    <w:tmpl w:val="0BE6B1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9">
    <w:nsid w:val="0E7B251B"/>
    <w:multiLevelType w:val="multilevel"/>
    <w:tmpl w:val="6832BD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91">
    <w:nsid w:val="0E8B1C6B"/>
    <w:multiLevelType w:val="multilevel"/>
    <w:tmpl w:val="B87CF7F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2">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12295A70"/>
    <w:multiLevelType w:val="multilevel"/>
    <w:tmpl w:val="92A8CE22"/>
    <w:lvl w:ilvl="0">
      <w:start w:val="3"/>
      <w:numFmt w:val="decimal"/>
      <w:lvlText w:val="26.05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96">
    <w:nsid w:val="158305DD"/>
    <w:multiLevelType w:val="multilevel"/>
    <w:tmpl w:val="560EE8B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172063C6"/>
    <w:multiLevelType w:val="multilevel"/>
    <w:tmpl w:val="E6E687EA"/>
    <w:name w:val="WW8Num12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185645C4"/>
    <w:multiLevelType w:val="multilevel"/>
    <w:tmpl w:val="62164BA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197540DF"/>
    <w:multiLevelType w:val="multilevel"/>
    <w:tmpl w:val="C6E6EA06"/>
    <w:name w:val="WW8Num40"/>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198005E6"/>
    <w:multiLevelType w:val="hybridMultilevel"/>
    <w:tmpl w:val="1D4674A6"/>
    <w:lvl w:ilvl="0" w:tplc="7EE0F6D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1">
    <w:nsid w:val="1D9D38A1"/>
    <w:multiLevelType w:val="multilevel"/>
    <w:tmpl w:val="83F0FDAE"/>
    <w:lvl w:ilvl="0">
      <w:start w:val="2"/>
      <w:numFmt w:val="decimal"/>
      <w:lvlText w:val="26.236.%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1E6D68BB"/>
    <w:multiLevelType w:val="multilevel"/>
    <w:tmpl w:val="30E2A848"/>
    <w:name w:val="WW8Num41"/>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20DC4831"/>
    <w:multiLevelType w:val="multilevel"/>
    <w:tmpl w:val="85E291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28631F27"/>
    <w:multiLevelType w:val="multilevel"/>
    <w:tmpl w:val="A2D43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30641AB5"/>
    <w:multiLevelType w:val="multilevel"/>
    <w:tmpl w:val="8E32B9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308B0E98"/>
    <w:multiLevelType w:val="hybridMultilevel"/>
    <w:tmpl w:val="A7DC26B8"/>
    <w:name w:val="WW8Num44"/>
    <w:lvl w:ilvl="0" w:tplc="5F9C4F7C">
      <w:numFmt w:val="bullet"/>
      <w:lvlText w:val="-"/>
      <w:lvlJc w:val="left"/>
      <w:pPr>
        <w:tabs>
          <w:tab w:val="num" w:pos="1770"/>
        </w:tabs>
        <w:ind w:left="1770" w:hanging="1050"/>
      </w:pPr>
      <w:rPr>
        <w:rFonts w:ascii="Times New Roman" w:eastAsia="Times New Roman" w:hAnsi="Times New Roman" w:cs="Times New Roman" w:hint="default"/>
      </w:rPr>
    </w:lvl>
    <w:lvl w:ilvl="1" w:tplc="96FCC164" w:tentative="1">
      <w:start w:val="1"/>
      <w:numFmt w:val="bullet"/>
      <w:lvlText w:val="o"/>
      <w:lvlJc w:val="left"/>
      <w:pPr>
        <w:tabs>
          <w:tab w:val="num" w:pos="1800"/>
        </w:tabs>
        <w:ind w:left="1800" w:hanging="360"/>
      </w:pPr>
      <w:rPr>
        <w:rFonts w:ascii="Courier New" w:hAnsi="Courier New" w:hint="default"/>
      </w:rPr>
    </w:lvl>
    <w:lvl w:ilvl="2" w:tplc="B07405B4" w:tentative="1">
      <w:start w:val="1"/>
      <w:numFmt w:val="bullet"/>
      <w:lvlText w:val=""/>
      <w:lvlJc w:val="left"/>
      <w:pPr>
        <w:tabs>
          <w:tab w:val="num" w:pos="2520"/>
        </w:tabs>
        <w:ind w:left="2520" w:hanging="360"/>
      </w:pPr>
      <w:rPr>
        <w:rFonts w:ascii="Wingdings" w:hAnsi="Wingdings" w:hint="default"/>
      </w:rPr>
    </w:lvl>
    <w:lvl w:ilvl="3" w:tplc="32B80DBC" w:tentative="1">
      <w:start w:val="1"/>
      <w:numFmt w:val="bullet"/>
      <w:lvlText w:val=""/>
      <w:lvlJc w:val="left"/>
      <w:pPr>
        <w:tabs>
          <w:tab w:val="num" w:pos="3240"/>
        </w:tabs>
        <w:ind w:left="3240" w:hanging="360"/>
      </w:pPr>
      <w:rPr>
        <w:rFonts w:ascii="Symbol" w:hAnsi="Symbol" w:hint="default"/>
      </w:rPr>
    </w:lvl>
    <w:lvl w:ilvl="4" w:tplc="3532468A" w:tentative="1">
      <w:start w:val="1"/>
      <w:numFmt w:val="bullet"/>
      <w:lvlText w:val="o"/>
      <w:lvlJc w:val="left"/>
      <w:pPr>
        <w:tabs>
          <w:tab w:val="num" w:pos="3960"/>
        </w:tabs>
        <w:ind w:left="3960" w:hanging="360"/>
      </w:pPr>
      <w:rPr>
        <w:rFonts w:ascii="Courier New" w:hAnsi="Courier New" w:hint="default"/>
      </w:rPr>
    </w:lvl>
    <w:lvl w:ilvl="5" w:tplc="85DCD8F2" w:tentative="1">
      <w:start w:val="1"/>
      <w:numFmt w:val="bullet"/>
      <w:lvlText w:val=""/>
      <w:lvlJc w:val="left"/>
      <w:pPr>
        <w:tabs>
          <w:tab w:val="num" w:pos="4680"/>
        </w:tabs>
        <w:ind w:left="4680" w:hanging="360"/>
      </w:pPr>
      <w:rPr>
        <w:rFonts w:ascii="Wingdings" w:hAnsi="Wingdings" w:hint="default"/>
      </w:rPr>
    </w:lvl>
    <w:lvl w:ilvl="6" w:tplc="457AB804" w:tentative="1">
      <w:start w:val="1"/>
      <w:numFmt w:val="bullet"/>
      <w:lvlText w:val=""/>
      <w:lvlJc w:val="left"/>
      <w:pPr>
        <w:tabs>
          <w:tab w:val="num" w:pos="5400"/>
        </w:tabs>
        <w:ind w:left="5400" w:hanging="360"/>
      </w:pPr>
      <w:rPr>
        <w:rFonts w:ascii="Symbol" w:hAnsi="Symbol" w:hint="default"/>
      </w:rPr>
    </w:lvl>
    <w:lvl w:ilvl="7" w:tplc="1BF4A6D4" w:tentative="1">
      <w:start w:val="1"/>
      <w:numFmt w:val="bullet"/>
      <w:lvlText w:val="o"/>
      <w:lvlJc w:val="left"/>
      <w:pPr>
        <w:tabs>
          <w:tab w:val="num" w:pos="6120"/>
        </w:tabs>
        <w:ind w:left="6120" w:hanging="360"/>
      </w:pPr>
      <w:rPr>
        <w:rFonts w:ascii="Courier New" w:hAnsi="Courier New" w:hint="default"/>
      </w:rPr>
    </w:lvl>
    <w:lvl w:ilvl="8" w:tplc="82987614" w:tentative="1">
      <w:start w:val="1"/>
      <w:numFmt w:val="bullet"/>
      <w:lvlText w:val=""/>
      <w:lvlJc w:val="left"/>
      <w:pPr>
        <w:tabs>
          <w:tab w:val="num" w:pos="6840"/>
        </w:tabs>
        <w:ind w:left="6840" w:hanging="360"/>
      </w:pPr>
      <w:rPr>
        <w:rFonts w:ascii="Wingdings" w:hAnsi="Wingdings" w:hint="default"/>
      </w:rPr>
    </w:lvl>
  </w:abstractNum>
  <w:abstractNum w:abstractNumId="107">
    <w:nsid w:val="3B1726EA"/>
    <w:multiLevelType w:val="multilevel"/>
    <w:tmpl w:val="3FB8D2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400D69A0"/>
    <w:multiLevelType w:val="multilevel"/>
    <w:tmpl w:val="DFA45A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41A8055D"/>
    <w:multiLevelType w:val="hybridMultilevel"/>
    <w:tmpl w:val="966AD34E"/>
    <w:lvl w:ilvl="0" w:tplc="2512ABEE">
      <w:numFmt w:val="bullet"/>
      <w:lvlText w:val="-"/>
      <w:lvlJc w:val="left"/>
      <w:pPr>
        <w:ind w:left="1069" w:hanging="360"/>
      </w:pPr>
      <w:rPr>
        <w:rFonts w:ascii="Times New Roman" w:eastAsia="Times New Roman" w:hAnsi="Times New Roman" w:cs="Times New Roman" w:hint="default"/>
      </w:rPr>
    </w:lvl>
    <w:lvl w:ilvl="1" w:tplc="04190001">
      <w:start w:val="1"/>
      <w:numFmt w:val="bullet"/>
      <w:lvlText w:val=""/>
      <w:lvlJc w:val="left"/>
      <w:pPr>
        <w:tabs>
          <w:tab w:val="num" w:pos="1789"/>
        </w:tabs>
        <w:ind w:left="1789" w:hanging="360"/>
      </w:pPr>
      <w:rPr>
        <w:rFonts w:ascii="Symbol" w:hAnsi="Symbol"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10">
    <w:nsid w:val="41B62638"/>
    <w:multiLevelType w:val="hybridMultilevel"/>
    <w:tmpl w:val="4BC42B3C"/>
    <w:name w:val="WW8Num45"/>
    <w:lvl w:ilvl="0" w:tplc="DDF23428">
      <w:start w:val="1"/>
      <w:numFmt w:val="decimal"/>
      <w:lvlText w:val="%1."/>
      <w:lvlJc w:val="left"/>
      <w:pPr>
        <w:tabs>
          <w:tab w:val="num" w:pos="720"/>
        </w:tabs>
        <w:ind w:left="720" w:hanging="360"/>
      </w:pPr>
      <w:rPr>
        <w:b w:val="0"/>
        <w:sz w:val="28"/>
        <w:szCs w:val="28"/>
      </w:rPr>
    </w:lvl>
    <w:lvl w:ilvl="1" w:tplc="6E504B72" w:tentative="1">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start w:val="1"/>
      <w:numFmt w:val="decimal"/>
      <w:lvlText w:val="%4."/>
      <w:lvlJc w:val="left"/>
      <w:pPr>
        <w:tabs>
          <w:tab w:val="num" w:pos="2880"/>
        </w:tabs>
        <w:ind w:left="2880" w:hanging="360"/>
      </w:pPr>
      <w:rPr>
        <w:b w:val="0"/>
        <w:sz w:val="28"/>
        <w:szCs w:val="28"/>
      </w:r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11">
    <w:nsid w:val="54B44E14"/>
    <w:multiLevelType w:val="hybridMultilevel"/>
    <w:tmpl w:val="4C18821E"/>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2">
    <w:nsid w:val="56374B88"/>
    <w:multiLevelType w:val="hybridMultilevel"/>
    <w:tmpl w:val="3ACAE392"/>
    <w:lvl w:ilvl="0" w:tplc="4F1094E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3">
    <w:nsid w:val="58CA057A"/>
    <w:multiLevelType w:val="multilevel"/>
    <w:tmpl w:val="AFAE114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5975368F"/>
    <w:multiLevelType w:val="multilevel"/>
    <w:tmpl w:val="9C60A886"/>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5E3278D7"/>
    <w:multiLevelType w:val="multilevel"/>
    <w:tmpl w:val="3904A2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29653AB"/>
    <w:multiLevelType w:val="multilevel"/>
    <w:tmpl w:val="283E37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82F27D3"/>
    <w:multiLevelType w:val="multilevel"/>
    <w:tmpl w:val="FAC640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A3C5301"/>
    <w:multiLevelType w:val="multilevel"/>
    <w:tmpl w:val="33C67A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AA03AD4"/>
    <w:multiLevelType w:val="hybridMultilevel"/>
    <w:tmpl w:val="265627BA"/>
    <w:name w:val="WW8Num46"/>
    <w:lvl w:ilvl="0" w:tplc="69B853FE">
      <w:start w:val="1"/>
      <w:numFmt w:val="bullet"/>
      <w:lvlText w:val="-"/>
      <w:lvlJc w:val="left"/>
      <w:pPr>
        <w:tabs>
          <w:tab w:val="num" w:pos="1800"/>
        </w:tabs>
        <w:ind w:left="1800" w:hanging="360"/>
      </w:pPr>
      <w:rPr>
        <w:rFonts w:ascii="Times New Roman" w:eastAsia="Times New Roman" w:hAnsi="Times New Roman" w:hint="default"/>
      </w:rPr>
    </w:lvl>
    <w:lvl w:ilvl="1" w:tplc="B676643C">
      <w:start w:val="1"/>
      <w:numFmt w:val="bullet"/>
      <w:lvlText w:val="o"/>
      <w:lvlJc w:val="left"/>
      <w:pPr>
        <w:tabs>
          <w:tab w:val="num" w:pos="2160"/>
        </w:tabs>
        <w:ind w:left="2160" w:hanging="360"/>
      </w:pPr>
      <w:rPr>
        <w:rFonts w:ascii="Courier New" w:hAnsi="Courier New" w:cs="Courier New" w:hint="default"/>
      </w:rPr>
    </w:lvl>
    <w:lvl w:ilvl="2" w:tplc="B6F8C42C">
      <w:start w:val="1"/>
      <w:numFmt w:val="bullet"/>
      <w:lvlText w:val=""/>
      <w:lvlJc w:val="left"/>
      <w:pPr>
        <w:tabs>
          <w:tab w:val="num" w:pos="2880"/>
        </w:tabs>
        <w:ind w:left="2880" w:hanging="360"/>
      </w:pPr>
      <w:rPr>
        <w:rFonts w:ascii="Wingdings" w:hAnsi="Wingdings" w:cs="Times New Roman" w:hint="default"/>
      </w:rPr>
    </w:lvl>
    <w:lvl w:ilvl="3" w:tplc="785E2E0C">
      <w:start w:val="1"/>
      <w:numFmt w:val="bullet"/>
      <w:lvlText w:val=""/>
      <w:lvlJc w:val="left"/>
      <w:pPr>
        <w:tabs>
          <w:tab w:val="num" w:pos="3600"/>
        </w:tabs>
        <w:ind w:left="3600" w:hanging="360"/>
      </w:pPr>
      <w:rPr>
        <w:rFonts w:ascii="Symbol" w:hAnsi="Symbol" w:cs="Times New Roman" w:hint="default"/>
      </w:rPr>
    </w:lvl>
    <w:lvl w:ilvl="4" w:tplc="F2A89DD4">
      <w:start w:val="1"/>
      <w:numFmt w:val="bullet"/>
      <w:lvlText w:val="o"/>
      <w:lvlJc w:val="left"/>
      <w:pPr>
        <w:tabs>
          <w:tab w:val="num" w:pos="4320"/>
        </w:tabs>
        <w:ind w:left="4320" w:hanging="360"/>
      </w:pPr>
      <w:rPr>
        <w:rFonts w:ascii="Courier New" w:hAnsi="Courier New" w:cs="Courier New" w:hint="default"/>
      </w:rPr>
    </w:lvl>
    <w:lvl w:ilvl="5" w:tplc="4F90990E">
      <w:start w:val="1"/>
      <w:numFmt w:val="bullet"/>
      <w:lvlText w:val=""/>
      <w:lvlJc w:val="left"/>
      <w:pPr>
        <w:tabs>
          <w:tab w:val="num" w:pos="5040"/>
        </w:tabs>
        <w:ind w:left="5040" w:hanging="360"/>
      </w:pPr>
      <w:rPr>
        <w:rFonts w:ascii="Wingdings" w:hAnsi="Wingdings" w:cs="Times New Roman" w:hint="default"/>
      </w:rPr>
    </w:lvl>
    <w:lvl w:ilvl="6" w:tplc="21E2601A">
      <w:start w:val="1"/>
      <w:numFmt w:val="bullet"/>
      <w:lvlText w:val=""/>
      <w:lvlJc w:val="left"/>
      <w:pPr>
        <w:tabs>
          <w:tab w:val="num" w:pos="5760"/>
        </w:tabs>
        <w:ind w:left="5760" w:hanging="360"/>
      </w:pPr>
      <w:rPr>
        <w:rFonts w:ascii="Symbol" w:hAnsi="Symbol" w:cs="Times New Roman" w:hint="default"/>
      </w:rPr>
    </w:lvl>
    <w:lvl w:ilvl="7" w:tplc="53FEB410">
      <w:start w:val="1"/>
      <w:numFmt w:val="bullet"/>
      <w:lvlText w:val="o"/>
      <w:lvlJc w:val="left"/>
      <w:pPr>
        <w:tabs>
          <w:tab w:val="num" w:pos="6480"/>
        </w:tabs>
        <w:ind w:left="6480" w:hanging="360"/>
      </w:pPr>
      <w:rPr>
        <w:rFonts w:ascii="Courier New" w:hAnsi="Courier New" w:cs="Courier New" w:hint="default"/>
      </w:rPr>
    </w:lvl>
    <w:lvl w:ilvl="8" w:tplc="62164070">
      <w:start w:val="1"/>
      <w:numFmt w:val="bullet"/>
      <w:lvlText w:val=""/>
      <w:lvlJc w:val="left"/>
      <w:pPr>
        <w:tabs>
          <w:tab w:val="num" w:pos="7200"/>
        </w:tabs>
        <w:ind w:left="7200" w:hanging="360"/>
      </w:pPr>
      <w:rPr>
        <w:rFonts w:ascii="Wingdings" w:hAnsi="Wingdings" w:cs="Times New Roman" w:hint="default"/>
      </w:rPr>
    </w:lvl>
  </w:abstractNum>
  <w:abstractNum w:abstractNumId="120">
    <w:nsid w:val="6E1021C0"/>
    <w:multiLevelType w:val="hybridMultilevel"/>
    <w:tmpl w:val="0E8A3736"/>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21">
    <w:nsid w:val="74326907"/>
    <w:multiLevelType w:val="singleLevel"/>
    <w:tmpl w:val="1C44D7EA"/>
    <w:lvl w:ilvl="0">
      <w:numFmt w:val="bullet"/>
      <w:lvlText w:val="-"/>
      <w:lvlJc w:val="left"/>
      <w:pPr>
        <w:tabs>
          <w:tab w:val="num" w:pos="927"/>
        </w:tabs>
        <w:ind w:left="927" w:hanging="360"/>
      </w:pPr>
      <w:rPr>
        <w:rFonts w:hint="default"/>
      </w:rPr>
    </w:lvl>
  </w:abstractNum>
  <w:abstractNum w:abstractNumId="122">
    <w:nsid w:val="748B51F8"/>
    <w:multiLevelType w:val="hybridMultilevel"/>
    <w:tmpl w:val="D4A2EEB4"/>
    <w:name w:val="WW8Num47"/>
    <w:lvl w:ilvl="0" w:tplc="A1A0DE00">
      <w:start w:val="1"/>
      <w:numFmt w:val="decimal"/>
      <w:lvlText w:val="%1."/>
      <w:lvlJc w:val="left"/>
      <w:pPr>
        <w:tabs>
          <w:tab w:val="num" w:pos="1980"/>
        </w:tabs>
        <w:ind w:left="1980" w:hanging="900"/>
      </w:pPr>
      <w:rPr>
        <w:rFonts w:hint="default"/>
      </w:rPr>
    </w:lvl>
    <w:lvl w:ilvl="1" w:tplc="6A105034" w:tentative="1">
      <w:start w:val="1"/>
      <w:numFmt w:val="lowerLetter"/>
      <w:lvlText w:val="%2."/>
      <w:lvlJc w:val="left"/>
      <w:pPr>
        <w:tabs>
          <w:tab w:val="num" w:pos="1980"/>
        </w:tabs>
        <w:ind w:left="1980" w:hanging="360"/>
      </w:pPr>
    </w:lvl>
    <w:lvl w:ilvl="2" w:tplc="6AD25F34" w:tentative="1">
      <w:start w:val="1"/>
      <w:numFmt w:val="lowerRoman"/>
      <w:lvlText w:val="%3."/>
      <w:lvlJc w:val="right"/>
      <w:pPr>
        <w:tabs>
          <w:tab w:val="num" w:pos="2700"/>
        </w:tabs>
        <w:ind w:left="2700" w:hanging="180"/>
      </w:pPr>
    </w:lvl>
    <w:lvl w:ilvl="3" w:tplc="CC264340" w:tentative="1">
      <w:start w:val="1"/>
      <w:numFmt w:val="decimal"/>
      <w:lvlText w:val="%4."/>
      <w:lvlJc w:val="left"/>
      <w:pPr>
        <w:tabs>
          <w:tab w:val="num" w:pos="3420"/>
        </w:tabs>
        <w:ind w:left="3420" w:hanging="360"/>
      </w:pPr>
    </w:lvl>
    <w:lvl w:ilvl="4" w:tplc="4C40BD5E" w:tentative="1">
      <w:start w:val="1"/>
      <w:numFmt w:val="lowerLetter"/>
      <w:lvlText w:val="%5."/>
      <w:lvlJc w:val="left"/>
      <w:pPr>
        <w:tabs>
          <w:tab w:val="num" w:pos="4140"/>
        </w:tabs>
        <w:ind w:left="4140" w:hanging="360"/>
      </w:pPr>
    </w:lvl>
    <w:lvl w:ilvl="5" w:tplc="63B23B8C" w:tentative="1">
      <w:start w:val="1"/>
      <w:numFmt w:val="lowerRoman"/>
      <w:lvlText w:val="%6."/>
      <w:lvlJc w:val="right"/>
      <w:pPr>
        <w:tabs>
          <w:tab w:val="num" w:pos="4860"/>
        </w:tabs>
        <w:ind w:left="4860" w:hanging="180"/>
      </w:pPr>
    </w:lvl>
    <w:lvl w:ilvl="6" w:tplc="F7981EAA" w:tentative="1">
      <w:start w:val="1"/>
      <w:numFmt w:val="decimal"/>
      <w:lvlText w:val="%7."/>
      <w:lvlJc w:val="left"/>
      <w:pPr>
        <w:tabs>
          <w:tab w:val="num" w:pos="5580"/>
        </w:tabs>
        <w:ind w:left="5580" w:hanging="360"/>
      </w:pPr>
    </w:lvl>
    <w:lvl w:ilvl="7" w:tplc="CB421C12" w:tentative="1">
      <w:start w:val="1"/>
      <w:numFmt w:val="lowerLetter"/>
      <w:lvlText w:val="%8."/>
      <w:lvlJc w:val="left"/>
      <w:pPr>
        <w:tabs>
          <w:tab w:val="num" w:pos="6300"/>
        </w:tabs>
        <w:ind w:left="6300" w:hanging="360"/>
      </w:pPr>
    </w:lvl>
    <w:lvl w:ilvl="8" w:tplc="35765334" w:tentative="1">
      <w:start w:val="1"/>
      <w:numFmt w:val="lowerRoman"/>
      <w:lvlText w:val="%9."/>
      <w:lvlJc w:val="right"/>
      <w:pPr>
        <w:tabs>
          <w:tab w:val="num" w:pos="7020"/>
        </w:tabs>
        <w:ind w:left="7020" w:hanging="180"/>
      </w:pPr>
    </w:lvl>
  </w:abstractNum>
  <w:abstractNum w:abstractNumId="123">
    <w:nsid w:val="79A74B00"/>
    <w:multiLevelType w:val="hybridMultilevel"/>
    <w:tmpl w:val="C518E586"/>
    <w:lvl w:ilvl="0" w:tplc="566009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4">
    <w:nsid w:val="7BB51EE5"/>
    <w:multiLevelType w:val="multilevel"/>
    <w:tmpl w:val="D736D974"/>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9"/>
  </w:num>
  <w:num w:numId="3">
    <w:abstractNumId w:val="8"/>
    <w:lvlOverride w:ilvl="0">
      <w:startOverride w:val="1"/>
    </w:lvlOverride>
  </w:num>
  <w:num w:numId="4">
    <w:abstractNumId w:val="3"/>
  </w:num>
  <w:num w:numId="5">
    <w:abstractNumId w:val="6"/>
  </w:num>
  <w:num w:numId="6">
    <w:abstractNumId w:val="118"/>
  </w:num>
  <w:num w:numId="7">
    <w:abstractNumId w:val="116"/>
  </w:num>
  <w:num w:numId="8">
    <w:abstractNumId w:val="89"/>
  </w:num>
  <w:num w:numId="9">
    <w:abstractNumId w:val="82"/>
  </w:num>
  <w:num w:numId="10">
    <w:abstractNumId w:val="91"/>
  </w:num>
  <w:num w:numId="11">
    <w:abstractNumId w:val="123"/>
  </w:num>
  <w:num w:numId="12">
    <w:abstractNumId w:val="78"/>
  </w:num>
  <w:num w:numId="13">
    <w:abstractNumId w:val="112"/>
  </w:num>
  <w:num w:numId="14">
    <w:abstractNumId w:val="111"/>
  </w:num>
  <w:num w:numId="15">
    <w:abstractNumId w:val="120"/>
  </w:num>
  <w:num w:numId="16">
    <w:abstractNumId w:val="10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1"/>
  </w:num>
  <w:num w:numId="18">
    <w:abstractNumId w:val="73"/>
  </w:num>
  <w:num w:numId="19">
    <w:abstractNumId w:val="114"/>
  </w:num>
  <w:num w:numId="20">
    <w:abstractNumId w:val="80"/>
  </w:num>
  <w:num w:numId="21">
    <w:abstractNumId w:val="7"/>
  </w:num>
  <w:num w:numId="22">
    <w:abstractNumId w:val="5"/>
  </w:num>
  <w:num w:numId="23">
    <w:abstractNumId w:val="4"/>
  </w:num>
  <w:num w:numId="24">
    <w:abstractNumId w:val="8"/>
  </w:num>
  <w:num w:numId="25">
    <w:abstractNumId w:val="2"/>
  </w:num>
  <w:num w:numId="26">
    <w:abstractNumId w:val="1"/>
  </w:num>
  <w:num w:numId="27">
    <w:abstractNumId w:val="0"/>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0"/>
  </w:num>
  <w:num w:numId="30">
    <w:abstractNumId w:val="113"/>
  </w:num>
  <w:num w:numId="31">
    <w:abstractNumId w:val="96"/>
  </w:num>
  <w:num w:numId="32">
    <w:abstractNumId w:val="108"/>
  </w:num>
  <w:num w:numId="33">
    <w:abstractNumId w:val="86"/>
  </w:num>
  <w:num w:numId="34">
    <w:abstractNumId w:val="98"/>
  </w:num>
  <w:num w:numId="35">
    <w:abstractNumId w:val="107"/>
  </w:num>
  <w:num w:numId="36">
    <w:abstractNumId w:val="103"/>
  </w:num>
  <w:num w:numId="37">
    <w:abstractNumId w:val="115"/>
  </w:num>
  <w:num w:numId="38">
    <w:abstractNumId w:val="105"/>
  </w:num>
  <w:num w:numId="39">
    <w:abstractNumId w:val="117"/>
  </w:num>
  <w:num w:numId="40">
    <w:abstractNumId w:val="104"/>
  </w:num>
  <w:num w:numId="41">
    <w:abstractNumId w:val="101"/>
  </w:num>
  <w:num w:numId="42">
    <w:abstractNumId w:val="9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7C9"/>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6D8"/>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38F"/>
    <w:rsid w:val="001443AE"/>
    <w:rsid w:val="00144562"/>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DF7"/>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7A2"/>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B3"/>
    <w:rsid w:val="003740FF"/>
    <w:rsid w:val="0037414A"/>
    <w:rsid w:val="0037417A"/>
    <w:rsid w:val="0037426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335"/>
    <w:rsid w:val="004C7563"/>
    <w:rsid w:val="004C76A2"/>
    <w:rsid w:val="004C7B31"/>
    <w:rsid w:val="004C7B4A"/>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905"/>
    <w:rsid w:val="00585C2D"/>
    <w:rsid w:val="00585DE9"/>
    <w:rsid w:val="00585E76"/>
    <w:rsid w:val="00585E77"/>
    <w:rsid w:val="005861F6"/>
    <w:rsid w:val="0058620C"/>
    <w:rsid w:val="0058637C"/>
    <w:rsid w:val="0058641E"/>
    <w:rsid w:val="00586482"/>
    <w:rsid w:val="005864EC"/>
    <w:rsid w:val="00586634"/>
    <w:rsid w:val="0058692E"/>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02"/>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B2"/>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53"/>
    <w:rsid w:val="00717FCD"/>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F0"/>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848"/>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29"/>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EF"/>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8"/>
    <w:rsid w:val="008F2A18"/>
    <w:rsid w:val="008F2A39"/>
    <w:rsid w:val="008F2AEB"/>
    <w:rsid w:val="008F2C64"/>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AE"/>
    <w:rsid w:val="009D0919"/>
    <w:rsid w:val="009D09C6"/>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5F9B"/>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103"/>
    <w:rsid w:val="00BA332D"/>
    <w:rsid w:val="00BA3376"/>
    <w:rsid w:val="00BA33BF"/>
    <w:rsid w:val="00BA3573"/>
    <w:rsid w:val="00BA368B"/>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66"/>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96B"/>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10"/>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E9C"/>
    <w:rsid w:val="00F97F68"/>
    <w:rsid w:val="00FA0171"/>
    <w:rsid w:val="00FA01CB"/>
    <w:rsid w:val="00FA02EE"/>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1D4"/>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0CEE8A-DC6A-4288-B5F8-982C7E9AF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1192</TotalTime>
  <Pages>1</Pages>
  <Words>48</Words>
  <Characters>274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21</cp:revision>
  <cp:lastPrinted>2009-02-06T05:36:00Z</cp:lastPrinted>
  <dcterms:created xsi:type="dcterms:W3CDTF">2020-05-24T11:29:00Z</dcterms:created>
  <dcterms:modified xsi:type="dcterms:W3CDTF">2020-05-26T10:38:00Z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