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69C90"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Жукорский</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Остап</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Мирославович</w:t>
      </w:r>
      <w:r w:rsidRPr="00005F76">
        <w:rPr>
          <w:rFonts w:ascii="Helvetica" w:hAnsi="Helvetica" w:cs="Helvetica"/>
          <w:b/>
          <w:bCs/>
          <w:color w:val="222222"/>
          <w:sz w:val="21"/>
          <w:szCs w:val="21"/>
        </w:rPr>
        <w:t>.</w:t>
      </w:r>
    </w:p>
    <w:p w14:paraId="294114D5"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Процессы</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питания</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у</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бычков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скармливании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силоса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приготовленного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различными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консервантами</w:t>
      </w:r>
      <w:r w:rsidRPr="00005F76">
        <w:rPr>
          <w:rFonts w:ascii="Helvetica" w:hAnsi="Helvetica" w:cs="Helvetica"/>
          <w:b/>
          <w:bCs/>
          <w:color w:val="222222"/>
          <w:sz w:val="21"/>
          <w:szCs w:val="21"/>
        </w:rPr>
        <w:t xml:space="preserve"> : </w:t>
      </w:r>
      <w:r w:rsidRPr="00005F76">
        <w:rPr>
          <w:rFonts w:ascii="Helvetica" w:hAnsi="Helvetica" w:cs="Helvetica" w:hint="eastAsia"/>
          <w:b/>
          <w:bCs/>
          <w:color w:val="222222"/>
          <w:sz w:val="21"/>
          <w:szCs w:val="21"/>
        </w:rPr>
        <w:t>диссертация</w:t>
      </w:r>
      <w:r w:rsidRPr="00005F76">
        <w:rPr>
          <w:rFonts w:ascii="Helvetica" w:hAnsi="Helvetica" w:cs="Helvetica"/>
          <w:b/>
          <w:bCs/>
          <w:color w:val="222222"/>
          <w:sz w:val="21"/>
          <w:szCs w:val="21"/>
        </w:rPr>
        <w:t xml:space="preserve"> ... </w:t>
      </w:r>
      <w:r w:rsidRPr="00005F76">
        <w:rPr>
          <w:rFonts w:ascii="Helvetica" w:hAnsi="Helvetica" w:cs="Helvetica" w:hint="eastAsia"/>
          <w:b/>
          <w:bCs/>
          <w:color w:val="222222"/>
          <w:sz w:val="21"/>
          <w:szCs w:val="21"/>
        </w:rPr>
        <w:t>кандидата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биологических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наук</w:t>
      </w:r>
      <w:r w:rsidRPr="00005F76">
        <w:rPr>
          <w:rFonts w:ascii="Helvetica" w:hAnsi="Helvetica" w:cs="Helvetica"/>
          <w:b/>
          <w:bCs/>
          <w:color w:val="222222"/>
          <w:sz w:val="21"/>
          <w:szCs w:val="21"/>
        </w:rPr>
        <w:t xml:space="preserve"> : 03.00.13. - </w:t>
      </w:r>
      <w:r w:rsidRPr="00005F76">
        <w:rPr>
          <w:rFonts w:ascii="Helvetica" w:hAnsi="Helvetica" w:cs="Helvetica" w:hint="eastAsia"/>
          <w:b/>
          <w:bCs/>
          <w:color w:val="222222"/>
          <w:sz w:val="21"/>
          <w:szCs w:val="21"/>
        </w:rPr>
        <w:t>Дубровицы</w:t>
      </w:r>
      <w:r w:rsidRPr="00005F76">
        <w:rPr>
          <w:rFonts w:ascii="Helvetica" w:hAnsi="Helvetica" w:cs="Helvetica"/>
          <w:b/>
          <w:bCs/>
          <w:color w:val="222222"/>
          <w:sz w:val="21"/>
          <w:szCs w:val="21"/>
        </w:rPr>
        <w:t xml:space="preserve">, 1984. - 136 </w:t>
      </w:r>
      <w:r w:rsidRPr="00005F76">
        <w:rPr>
          <w:rFonts w:ascii="Helvetica" w:hAnsi="Helvetica" w:cs="Helvetica" w:hint="eastAsia"/>
          <w:b/>
          <w:bCs/>
          <w:color w:val="222222"/>
          <w:sz w:val="21"/>
          <w:szCs w:val="21"/>
        </w:rPr>
        <w:t>с</w:t>
      </w:r>
      <w:r w:rsidRPr="00005F76">
        <w:rPr>
          <w:rFonts w:ascii="Helvetica" w:hAnsi="Helvetica" w:cs="Helvetica"/>
          <w:b/>
          <w:bCs/>
          <w:color w:val="222222"/>
          <w:sz w:val="21"/>
          <w:szCs w:val="21"/>
        </w:rPr>
        <w:t xml:space="preserve">. : </w:t>
      </w:r>
      <w:r w:rsidRPr="00005F76">
        <w:rPr>
          <w:rFonts w:ascii="Helvetica" w:hAnsi="Helvetica" w:cs="Helvetica" w:hint="eastAsia"/>
          <w:b/>
          <w:bCs/>
          <w:color w:val="222222"/>
          <w:sz w:val="21"/>
          <w:szCs w:val="21"/>
        </w:rPr>
        <w:t>ил</w:t>
      </w:r>
      <w:r w:rsidRPr="00005F76">
        <w:rPr>
          <w:rFonts w:ascii="Helvetica" w:hAnsi="Helvetica" w:cs="Helvetica"/>
          <w:b/>
          <w:bCs/>
          <w:color w:val="222222"/>
          <w:sz w:val="21"/>
          <w:szCs w:val="21"/>
        </w:rPr>
        <w:t>.</w:t>
      </w:r>
    </w:p>
    <w:p w14:paraId="40C90506"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больше</w:t>
      </w:r>
    </w:p>
    <w:p w14:paraId="7AD28241"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Цитаты</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из</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текста</w:t>
      </w:r>
      <w:r w:rsidRPr="00005F76">
        <w:rPr>
          <w:rFonts w:ascii="Helvetica" w:hAnsi="Helvetica" w:cs="Helvetica"/>
          <w:b/>
          <w:bCs/>
          <w:color w:val="222222"/>
          <w:sz w:val="21"/>
          <w:szCs w:val="21"/>
        </w:rPr>
        <w:t>:</w:t>
      </w:r>
    </w:p>
    <w:p w14:paraId="78DBF7F6"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стр</w:t>
      </w:r>
      <w:r w:rsidRPr="00005F76">
        <w:rPr>
          <w:rFonts w:ascii="Helvetica" w:hAnsi="Helvetica" w:cs="Helvetica"/>
          <w:b/>
          <w:bCs/>
          <w:color w:val="222222"/>
          <w:sz w:val="21"/>
          <w:szCs w:val="21"/>
        </w:rPr>
        <w:t>. 1</w:t>
      </w:r>
    </w:p>
    <w:p w14:paraId="29C49E6A"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и</w:t>
      </w:r>
      <w:r w:rsidRPr="00005F76">
        <w:rPr>
          <w:rFonts w:ascii="Helvetica" w:hAnsi="Helvetica" w:cs="Helvetica"/>
          <w:b/>
          <w:bCs/>
          <w:color w:val="222222"/>
          <w:sz w:val="21"/>
          <w:szCs w:val="21"/>
        </w:rPr>
        <w:t xml:space="preserve"> / </w:t>
      </w:r>
      <w:r w:rsidRPr="00005F76">
        <w:rPr>
          <w:rFonts w:ascii="Helvetica" w:hAnsi="Helvetica" w:cs="Helvetica" w:hint="eastAsia"/>
          <w:b/>
          <w:bCs/>
          <w:color w:val="222222"/>
          <w:sz w:val="21"/>
          <w:szCs w:val="21"/>
        </w:rPr>
        <w:t>•</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Рл</w:t>
      </w:r>
      <w:r w:rsidRPr="00005F76">
        <w:rPr>
          <w:rFonts w:ascii="Helvetica" w:hAnsi="Helvetica" w:cs="Helvetica"/>
          <w:b/>
          <w:bCs/>
          <w:color w:val="222222"/>
          <w:sz w:val="21"/>
          <w:szCs w:val="21"/>
        </w:rPr>
        <w:t>'^ ^) / '^ -</w:t>
      </w:r>
      <w:r w:rsidRPr="00005F76">
        <w:rPr>
          <w:rFonts w:ascii="Helvetica" w:hAnsi="Helvetica" w:cs="Helvetica" w:hint="eastAsia"/>
          <w:b/>
          <w:bCs/>
          <w:color w:val="222222"/>
          <w:sz w:val="21"/>
          <w:szCs w:val="21"/>
        </w:rPr>
        <w:t>у</w:t>
      </w:r>
      <w:r w:rsidRPr="00005F76">
        <w:rPr>
          <w:rFonts w:ascii="Helvetica" w:hAnsi="Helvetica" w:cs="Helvetica"/>
          <w:b/>
          <w:bCs/>
          <w:color w:val="222222"/>
          <w:sz w:val="21"/>
          <w:szCs w:val="21"/>
        </w:rPr>
        <w:t>.</w:t>
      </w:r>
      <w:r w:rsidRPr="00005F76">
        <w:rPr>
          <w:rFonts w:ascii="Helvetica" w:hAnsi="Helvetica" w:cs="Helvetica" w:hint="eastAsia"/>
          <w:b/>
          <w:bCs/>
          <w:color w:val="222222"/>
          <w:sz w:val="21"/>
          <w:szCs w:val="21"/>
        </w:rPr>
        <w:t>»</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ВСЕСОЮЗНЫЙ</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ОРДЕНА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ТРУДОВОГО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КРАСНОГО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ЗНАМЕНИ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НАУЧНОИССЛЕДОВАТЕЛЬСКИ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ИНСТИТУТ</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ЖИВОТНОВОДСТВА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На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правах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рукописи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ЖЗП</w:t>
      </w:r>
      <w:r w:rsidRPr="00005F76">
        <w:rPr>
          <w:rFonts w:ascii="Helvetica" w:hAnsi="Helvetica" w:cs="Helvetica"/>
          <w:b/>
          <w:bCs/>
          <w:color w:val="222222"/>
          <w:sz w:val="21"/>
          <w:szCs w:val="21"/>
        </w:rPr>
        <w:t>{</w:t>
      </w:r>
      <w:r w:rsidRPr="00005F76">
        <w:rPr>
          <w:rFonts w:ascii="Helvetica" w:hAnsi="Helvetica" w:cs="Helvetica" w:hint="eastAsia"/>
          <w:b/>
          <w:bCs/>
          <w:color w:val="222222"/>
          <w:sz w:val="21"/>
          <w:szCs w:val="21"/>
        </w:rPr>
        <w:t>ОРСШ</w:t>
      </w:r>
      <w:r w:rsidRPr="00005F76">
        <w:rPr>
          <w:rFonts w:ascii="Helvetica" w:hAnsi="Helvetica" w:cs="Helvetica"/>
          <w:b/>
          <w:bCs/>
          <w:color w:val="222222"/>
          <w:sz w:val="21"/>
          <w:szCs w:val="21"/>
        </w:rPr>
        <w:t>4</w:t>
      </w:r>
      <w:r w:rsidRPr="00005F76">
        <w:rPr>
          <w:rFonts w:ascii="Helvetica" w:hAnsi="Helvetica" w:cs="Helvetica" w:hint="eastAsia"/>
          <w:b/>
          <w:bCs/>
          <w:color w:val="222222"/>
          <w:sz w:val="21"/>
          <w:szCs w:val="21"/>
        </w:rPr>
        <w:t>Й</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Остап</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Мирославович</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З</w:t>
      </w:r>
      <w:r w:rsidRPr="00005F76">
        <w:rPr>
          <w:rFonts w:ascii="Helvetica" w:hAnsi="Helvetica" w:cs="Helvetica"/>
          <w:b/>
          <w:bCs/>
          <w:color w:val="222222"/>
          <w:sz w:val="21"/>
          <w:szCs w:val="21"/>
        </w:rPr>
        <w:t>^</w:t>
      </w:r>
      <w:r w:rsidRPr="00005F76">
        <w:rPr>
          <w:rFonts w:ascii="Helvetica" w:hAnsi="Helvetica" w:cs="Helvetica" w:hint="eastAsia"/>
          <w:b/>
          <w:bCs/>
          <w:color w:val="222222"/>
          <w:sz w:val="21"/>
          <w:szCs w:val="21"/>
        </w:rPr>
        <w:t>ДК</w:t>
      </w:r>
      <w:r w:rsidRPr="00005F76">
        <w:rPr>
          <w:rFonts w:ascii="Helvetica" w:hAnsi="Helvetica" w:cs="Helvetica"/>
          <w:b/>
          <w:bCs/>
          <w:color w:val="222222"/>
          <w:sz w:val="21"/>
          <w:szCs w:val="21"/>
        </w:rPr>
        <w:t xml:space="preserve"> 636.2.085.52:612.3 nPOIIECCl-J </w:t>
      </w:r>
      <w:r w:rsidRPr="00005F76">
        <w:rPr>
          <w:rFonts w:ascii="Helvetica" w:hAnsi="Helvetica" w:cs="Helvetica" w:hint="eastAsia"/>
          <w:b/>
          <w:bCs/>
          <w:color w:val="222222"/>
          <w:sz w:val="21"/>
          <w:szCs w:val="21"/>
        </w:rPr>
        <w:t>ПИТАНИЯ</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У</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БЫЧКОВ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СКАРШИВАНИИ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СИЛОСА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ПРИГОТОВЛЕННОГО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РАЗЛИЧНЧМИ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КОНСЕРВАНТАМИ</w:t>
      </w:r>
      <w:r w:rsidRPr="00005F76">
        <w:rPr>
          <w:rFonts w:ascii="Helvetica" w:hAnsi="Helvetica" w:cs="Helvetica"/>
          <w:b/>
          <w:bCs/>
          <w:color w:val="222222"/>
          <w:sz w:val="21"/>
          <w:szCs w:val="21"/>
        </w:rPr>
        <w:t xml:space="preserve"> 03.00.13 - </w:t>
      </w:r>
      <w:r w:rsidRPr="00005F76">
        <w:rPr>
          <w:rFonts w:ascii="Helvetica" w:hAnsi="Helvetica" w:cs="Helvetica" w:hint="eastAsia"/>
          <w:b/>
          <w:bCs/>
          <w:color w:val="222222"/>
          <w:sz w:val="21"/>
          <w:szCs w:val="21"/>
        </w:rPr>
        <w:t>Физиология</w:t>
      </w:r>
    </w:p>
    <w:p w14:paraId="76FE20B2"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стр</w:t>
      </w:r>
      <w:r w:rsidRPr="00005F76">
        <w:rPr>
          <w:rFonts w:ascii="Helvetica" w:hAnsi="Helvetica" w:cs="Helvetica"/>
          <w:b/>
          <w:bCs/>
          <w:color w:val="222222"/>
          <w:sz w:val="21"/>
          <w:szCs w:val="21"/>
        </w:rPr>
        <w:t>. 62</w:t>
      </w:r>
    </w:p>
    <w:p w14:paraId="0E3944DA"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b/>
          <w:bCs/>
          <w:color w:val="222222"/>
          <w:sz w:val="21"/>
          <w:szCs w:val="21"/>
        </w:rPr>
        <w:t xml:space="preserve">II, 43, 71, 81, 83, 117, 194, 205, 213), 3.4. </w:t>
      </w:r>
      <w:r w:rsidRPr="00005F76">
        <w:rPr>
          <w:rFonts w:ascii="Helvetica" w:hAnsi="Helvetica" w:cs="Helvetica" w:hint="eastAsia"/>
          <w:b/>
          <w:bCs/>
          <w:color w:val="222222"/>
          <w:sz w:val="21"/>
          <w:szCs w:val="21"/>
        </w:rPr>
        <w:t>Процессы</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пищеварения</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обмена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переваривание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питательных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веществ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желудочно</w:t>
      </w:r>
      <w:r w:rsidRPr="00005F76">
        <w:rPr>
          <w:rFonts w:ascii="Helvetica" w:hAnsi="Helvetica" w:cs="Helvetica"/>
          <w:b/>
          <w:bCs/>
          <w:color w:val="222222"/>
          <w:sz w:val="21"/>
          <w:szCs w:val="21"/>
        </w:rPr>
        <w:t>-</w:t>
      </w:r>
      <w:r w:rsidRPr="00005F76">
        <w:rPr>
          <w:rFonts w:ascii="Helvetica" w:hAnsi="Helvetica" w:cs="Helvetica" w:hint="eastAsia"/>
          <w:b/>
          <w:bCs/>
          <w:color w:val="222222"/>
          <w:sz w:val="21"/>
          <w:szCs w:val="21"/>
        </w:rPr>
        <w:t>кишечном</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тракте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бычков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скармливании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рационах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люцерновоовсяного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силоса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приготовленного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консервантагли</w:t>
      </w:r>
      <w:r w:rsidRPr="00005F76">
        <w:rPr>
          <w:rFonts w:ascii="Helvetica" w:hAnsi="Helvetica" w:cs="Helvetica"/>
          <w:b/>
          <w:bCs/>
          <w:color w:val="222222"/>
          <w:sz w:val="21"/>
          <w:szCs w:val="21"/>
        </w:rPr>
        <w:t xml:space="preserve"> 3,4,1. </w:t>
      </w:r>
      <w:r w:rsidRPr="00005F76">
        <w:rPr>
          <w:rFonts w:ascii="Helvetica" w:hAnsi="Helvetica" w:cs="Helvetica" w:hint="eastAsia"/>
          <w:b/>
          <w:bCs/>
          <w:color w:val="222222"/>
          <w:sz w:val="21"/>
          <w:szCs w:val="21"/>
        </w:rPr>
        <w:t>Исследуемые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рационы</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характеристика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Рационы</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подопытных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бычков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состояли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из</w:t>
      </w:r>
      <w:r w:rsidRPr="00005F76">
        <w:rPr>
          <w:rFonts w:ascii="Helvetica" w:hAnsi="Helvetica" w:cs="Helvetica"/>
          <w:b/>
          <w:bCs/>
          <w:color w:val="222222"/>
          <w:sz w:val="21"/>
          <w:szCs w:val="21"/>
        </w:rPr>
        <w:t xml:space="preserve"> 18 </w:t>
      </w:r>
      <w:r w:rsidRPr="00005F76">
        <w:rPr>
          <w:rFonts w:ascii="Helvetica" w:hAnsi="Helvetica" w:cs="Helvetica" w:hint="eastAsia"/>
          <w:b/>
          <w:bCs/>
          <w:color w:val="222222"/>
          <w:sz w:val="21"/>
          <w:szCs w:val="21"/>
        </w:rPr>
        <w:t>кг</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люцерново</w:t>
      </w:r>
      <w:r w:rsidRPr="00005F76">
        <w:rPr>
          <w:rFonts w:ascii="Helvetica" w:hAnsi="Helvetica" w:cs="Helvetica"/>
          <w:b/>
          <w:bCs/>
          <w:color w:val="222222"/>
          <w:sz w:val="21"/>
          <w:szCs w:val="21"/>
        </w:rPr>
        <w:t>-</w:t>
      </w:r>
      <w:r w:rsidRPr="00005F76">
        <w:rPr>
          <w:rFonts w:ascii="Helvetica" w:hAnsi="Helvetica" w:cs="Helvetica" w:hint="eastAsia"/>
          <w:b/>
          <w:bCs/>
          <w:color w:val="222222"/>
          <w:sz w:val="21"/>
          <w:szCs w:val="21"/>
        </w:rPr>
        <w:t>овеяно­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го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силоса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w:t>
      </w:r>
      <w:r w:rsidRPr="00005F76">
        <w:rPr>
          <w:rFonts w:ascii="Helvetica" w:hAnsi="Helvetica" w:cs="Helvetica"/>
          <w:b/>
          <w:bCs/>
          <w:color w:val="222222"/>
          <w:sz w:val="21"/>
          <w:szCs w:val="21"/>
        </w:rPr>
        <w:t xml:space="preserve"> 2,5 </w:t>
      </w:r>
      <w:r w:rsidRPr="00005F76">
        <w:rPr>
          <w:rFonts w:ascii="Helvetica" w:hAnsi="Helvetica" w:cs="Helvetica" w:hint="eastAsia"/>
          <w:b/>
          <w:bCs/>
          <w:color w:val="222222"/>
          <w:sz w:val="21"/>
          <w:szCs w:val="21"/>
        </w:rPr>
        <w:t>кг</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комбикорма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Среднесуточное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потребление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пита­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тельных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веществ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приведено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таблице</w:t>
      </w:r>
      <w:r w:rsidRPr="00005F76">
        <w:rPr>
          <w:rFonts w:ascii="Helvetica" w:hAnsi="Helvetica" w:cs="Helvetica"/>
          <w:b/>
          <w:bCs/>
          <w:color w:val="222222"/>
          <w:sz w:val="21"/>
          <w:szCs w:val="21"/>
        </w:rPr>
        <w:t xml:space="preserve"> II,...</w:t>
      </w:r>
    </w:p>
    <w:p w14:paraId="46132028" w14:textId="77777777" w:rsidR="00005F76" w:rsidRPr="00005F76" w:rsidRDefault="00005F76" w:rsidP="00005F76">
      <w:pPr>
        <w:rPr>
          <w:rFonts w:ascii="Helvetica" w:hAnsi="Helvetica" w:cs="Helvetica"/>
          <w:b/>
          <w:bCs/>
          <w:color w:val="222222"/>
          <w:sz w:val="21"/>
          <w:szCs w:val="21"/>
        </w:rPr>
      </w:pPr>
      <w:r w:rsidRPr="00005F76">
        <w:rPr>
          <w:rFonts w:ascii="Helvetica" w:hAnsi="Helvetica" w:cs="Helvetica" w:hint="eastAsia"/>
          <w:b/>
          <w:bCs/>
          <w:color w:val="222222"/>
          <w:sz w:val="21"/>
          <w:szCs w:val="21"/>
        </w:rPr>
        <w:t>стр</w:t>
      </w:r>
      <w:r w:rsidRPr="00005F76">
        <w:rPr>
          <w:rFonts w:ascii="Helvetica" w:hAnsi="Helvetica" w:cs="Helvetica"/>
          <w:b/>
          <w:bCs/>
          <w:color w:val="222222"/>
          <w:sz w:val="21"/>
          <w:szCs w:val="21"/>
        </w:rPr>
        <w:t>. 63</w:t>
      </w:r>
    </w:p>
    <w:p w14:paraId="0C1B29AA" w14:textId="66C58AE0" w:rsidR="008A0C40" w:rsidRPr="00005F76" w:rsidRDefault="00005F76" w:rsidP="00005F76">
      <w:r w:rsidRPr="00005F76">
        <w:rPr>
          <w:rFonts w:ascii="Helvetica" w:hAnsi="Helvetica" w:cs="Helvetica" w:hint="eastAsia"/>
          <w:b/>
          <w:bCs/>
          <w:color w:val="222222"/>
          <w:sz w:val="21"/>
          <w:szCs w:val="21"/>
        </w:rPr>
        <w:t>качестве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консерван­</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тов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зеленых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растений</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оценивая</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приготовленные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силоса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различ­</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ным</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показателям</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представляется</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вакнъм</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изучить</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какое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влияние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ока­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жут</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силоса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приготовленные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с</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консервантами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на</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процессы</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рубцовой</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ферментации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подопытных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животных</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Рубец</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первое</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звено</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в</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длинной</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цепи</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пищеварения</w:t>
      </w:r>
      <w:r w:rsidRPr="00005F76">
        <w:rPr>
          <w:rFonts w:ascii="Helvetica" w:hAnsi="Helvetica" w:cs="Helvetica"/>
          <w:b/>
          <w:bCs/>
          <w:color w:val="222222"/>
          <w:sz w:val="21"/>
          <w:szCs w:val="21"/>
        </w:rPr>
        <w:t xml:space="preserve"> </w:t>
      </w:r>
      <w:r w:rsidRPr="00005F76">
        <w:rPr>
          <w:rFonts w:ascii="Helvetica" w:hAnsi="Helvetica" w:cs="Helvetica" w:hint="eastAsia"/>
          <w:b/>
          <w:bCs/>
          <w:color w:val="222222"/>
          <w:sz w:val="21"/>
          <w:szCs w:val="21"/>
        </w:rPr>
        <w:t>жвачных</w:t>
      </w:r>
      <w:r w:rsidRPr="00005F76">
        <w:rPr>
          <w:rFonts w:ascii="Helvetica" w:hAnsi="Helvetica" w:cs="Helvetica"/>
          <w:b/>
          <w:bCs/>
          <w:color w:val="222222"/>
          <w:sz w:val="21"/>
          <w:szCs w:val="21"/>
        </w:rPr>
        <w:t>,</w:t>
      </w:r>
    </w:p>
    <w:sectPr w:rsidR="008A0C40" w:rsidRPr="00005F7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9EB60" w14:textId="77777777" w:rsidR="000B4BD4" w:rsidRDefault="000B4BD4">
      <w:pPr>
        <w:spacing w:after="0" w:line="240" w:lineRule="auto"/>
      </w:pPr>
      <w:r>
        <w:separator/>
      </w:r>
    </w:p>
  </w:endnote>
  <w:endnote w:type="continuationSeparator" w:id="0">
    <w:p w14:paraId="17E07954" w14:textId="77777777" w:rsidR="000B4BD4" w:rsidRDefault="000B4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B16F3" w14:textId="77777777" w:rsidR="000B4BD4" w:rsidRDefault="000B4BD4"/>
    <w:p w14:paraId="6D6C506D" w14:textId="77777777" w:rsidR="000B4BD4" w:rsidRDefault="000B4BD4"/>
    <w:p w14:paraId="6F5651DE" w14:textId="77777777" w:rsidR="000B4BD4" w:rsidRDefault="000B4BD4"/>
    <w:p w14:paraId="5D8F9D9E" w14:textId="77777777" w:rsidR="000B4BD4" w:rsidRDefault="000B4BD4"/>
    <w:p w14:paraId="699EACDC" w14:textId="77777777" w:rsidR="000B4BD4" w:rsidRDefault="000B4BD4"/>
    <w:p w14:paraId="075A546F" w14:textId="77777777" w:rsidR="000B4BD4" w:rsidRDefault="000B4BD4"/>
    <w:p w14:paraId="2F65D801" w14:textId="77777777" w:rsidR="000B4BD4" w:rsidRDefault="000B4B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D36E1C" wp14:editId="4533FA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D7825" w14:textId="77777777" w:rsidR="000B4BD4" w:rsidRDefault="000B4B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36E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ECD7825" w14:textId="77777777" w:rsidR="000B4BD4" w:rsidRDefault="000B4B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1C623F" w14:textId="77777777" w:rsidR="000B4BD4" w:rsidRDefault="000B4BD4"/>
    <w:p w14:paraId="68F1FA74" w14:textId="77777777" w:rsidR="000B4BD4" w:rsidRDefault="000B4BD4"/>
    <w:p w14:paraId="26221FD1" w14:textId="77777777" w:rsidR="000B4BD4" w:rsidRDefault="000B4B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1E8BB1" wp14:editId="0CE1FB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C7973" w14:textId="77777777" w:rsidR="000B4BD4" w:rsidRDefault="000B4BD4"/>
                          <w:p w14:paraId="04BBF8CA" w14:textId="77777777" w:rsidR="000B4BD4" w:rsidRDefault="000B4B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1E8BB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AC7973" w14:textId="77777777" w:rsidR="000B4BD4" w:rsidRDefault="000B4BD4"/>
                    <w:p w14:paraId="04BBF8CA" w14:textId="77777777" w:rsidR="000B4BD4" w:rsidRDefault="000B4B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2B4914" w14:textId="77777777" w:rsidR="000B4BD4" w:rsidRDefault="000B4BD4"/>
    <w:p w14:paraId="459F47ED" w14:textId="77777777" w:rsidR="000B4BD4" w:rsidRDefault="000B4BD4">
      <w:pPr>
        <w:rPr>
          <w:sz w:val="2"/>
          <w:szCs w:val="2"/>
        </w:rPr>
      </w:pPr>
    </w:p>
    <w:p w14:paraId="0A9729C4" w14:textId="77777777" w:rsidR="000B4BD4" w:rsidRDefault="000B4BD4"/>
    <w:p w14:paraId="6429EF6F" w14:textId="77777777" w:rsidR="000B4BD4" w:rsidRDefault="000B4BD4">
      <w:pPr>
        <w:spacing w:after="0" w:line="240" w:lineRule="auto"/>
      </w:pPr>
    </w:p>
  </w:footnote>
  <w:footnote w:type="continuationSeparator" w:id="0">
    <w:p w14:paraId="7FA7E71D" w14:textId="77777777" w:rsidR="000B4BD4" w:rsidRDefault="000B4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4"/>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15309</TotalTime>
  <Pages>1</Pages>
  <Words>197</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574</cp:revision>
  <cp:lastPrinted>2009-02-06T05:36:00Z</cp:lastPrinted>
  <dcterms:created xsi:type="dcterms:W3CDTF">2025-11-25T20:19:00Z</dcterms:created>
  <dcterms:modified xsi:type="dcterms:W3CDTF">2025-12-20T12:05:00Z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