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2A99" w14:textId="3271F478" w:rsidR="00F921B2" w:rsidRDefault="002514A2" w:rsidP="002514A2">
      <w:pPr>
        <w:rPr>
          <w:rFonts w:ascii="Times New Roman" w:eastAsia="Arial Unicode MS" w:hAnsi="Times New Roman" w:cs="Times New Roman"/>
          <w:b/>
          <w:bCs/>
          <w:color w:val="000000"/>
          <w:kern w:val="0"/>
          <w:sz w:val="28"/>
          <w:szCs w:val="28"/>
          <w:lang w:eastAsia="ru-RU" w:bidi="uk-UA"/>
        </w:rPr>
      </w:pPr>
      <w:r w:rsidRPr="002514A2">
        <w:rPr>
          <w:rFonts w:ascii="Times New Roman" w:eastAsia="Arial Unicode MS" w:hAnsi="Times New Roman" w:cs="Times New Roman" w:hint="eastAsia"/>
          <w:b/>
          <w:bCs/>
          <w:color w:val="000000"/>
          <w:kern w:val="0"/>
          <w:sz w:val="28"/>
          <w:szCs w:val="28"/>
          <w:lang w:eastAsia="ru-RU" w:bidi="uk-UA"/>
        </w:rPr>
        <w:t>Хайруллина</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Анастасия</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Педагогические</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условия</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формирования</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досуговых</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потребностей</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молодежи</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средствами</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праздничной</w:t>
      </w:r>
      <w:r w:rsidRPr="002514A2">
        <w:rPr>
          <w:rFonts w:ascii="Times New Roman" w:eastAsia="Arial Unicode MS" w:hAnsi="Times New Roman" w:cs="Times New Roman"/>
          <w:b/>
          <w:bCs/>
          <w:color w:val="000000"/>
          <w:kern w:val="0"/>
          <w:sz w:val="28"/>
          <w:szCs w:val="28"/>
          <w:lang w:eastAsia="ru-RU" w:bidi="uk-UA"/>
        </w:rPr>
        <w:t xml:space="preserve"> </w:t>
      </w:r>
      <w:r w:rsidRPr="002514A2">
        <w:rPr>
          <w:rFonts w:ascii="Times New Roman" w:eastAsia="Arial Unicode MS" w:hAnsi="Times New Roman" w:cs="Times New Roman" w:hint="eastAsia"/>
          <w:b/>
          <w:bCs/>
          <w:color w:val="000000"/>
          <w:kern w:val="0"/>
          <w:sz w:val="28"/>
          <w:szCs w:val="28"/>
          <w:lang w:eastAsia="ru-RU" w:bidi="uk-UA"/>
        </w:rPr>
        <w:t>культуры</w:t>
      </w:r>
    </w:p>
    <w:p w14:paraId="3B757955" w14:textId="77777777" w:rsidR="002514A2" w:rsidRDefault="002514A2" w:rsidP="002514A2">
      <w:r>
        <w:rPr>
          <w:rFonts w:hint="eastAsia"/>
        </w:rPr>
        <w:t>ОГЛАВЛЕНИЕ</w:t>
      </w:r>
      <w:r>
        <w:t xml:space="preserve"> </w:t>
      </w:r>
      <w:r>
        <w:rPr>
          <w:rFonts w:hint="eastAsia"/>
        </w:rPr>
        <w:t>ДИССЕРТАЦИИ</w:t>
      </w:r>
    </w:p>
    <w:p w14:paraId="24BC8D4B" w14:textId="77777777" w:rsidR="002514A2" w:rsidRDefault="002514A2" w:rsidP="002514A2">
      <w:r>
        <w:rPr>
          <w:rFonts w:hint="eastAsia"/>
        </w:rPr>
        <w:t>кандидат</w:t>
      </w:r>
      <w:r>
        <w:t xml:space="preserve"> </w:t>
      </w:r>
      <w:r>
        <w:rPr>
          <w:rFonts w:hint="eastAsia"/>
        </w:rPr>
        <w:t>наук</w:t>
      </w:r>
      <w:r>
        <w:t xml:space="preserve"> </w:t>
      </w:r>
      <w:r>
        <w:rPr>
          <w:rFonts w:hint="eastAsia"/>
        </w:rPr>
        <w:t>Хайруллина</w:t>
      </w:r>
      <w:r>
        <w:t xml:space="preserve"> </w:t>
      </w:r>
      <w:r>
        <w:rPr>
          <w:rFonts w:hint="eastAsia"/>
        </w:rPr>
        <w:t>Анастасия</w:t>
      </w:r>
      <w:r>
        <w:t xml:space="preserve"> </w:t>
      </w:r>
      <w:r>
        <w:rPr>
          <w:rFonts w:hint="eastAsia"/>
        </w:rPr>
        <w:t>Александровна</w:t>
      </w:r>
    </w:p>
    <w:p w14:paraId="708540CC" w14:textId="77777777" w:rsidR="002514A2" w:rsidRDefault="002514A2" w:rsidP="002514A2">
      <w:r>
        <w:rPr>
          <w:rFonts w:hint="eastAsia"/>
        </w:rPr>
        <w:t>Введение</w:t>
      </w:r>
    </w:p>
    <w:p w14:paraId="4313C80C" w14:textId="77777777" w:rsidR="002514A2" w:rsidRDefault="002514A2" w:rsidP="002514A2"/>
    <w:p w14:paraId="68EE4A9A" w14:textId="77777777" w:rsidR="002514A2" w:rsidRDefault="002514A2" w:rsidP="002514A2">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ДОСУГОВЫХ</w:t>
      </w:r>
      <w:r>
        <w:t xml:space="preserve"> </w:t>
      </w:r>
      <w:r>
        <w:rPr>
          <w:rFonts w:hint="eastAsia"/>
        </w:rPr>
        <w:t>ПОТРЕБНОСТЕЙ</w:t>
      </w:r>
      <w:r>
        <w:t xml:space="preserve"> </w:t>
      </w:r>
      <w:r>
        <w:rPr>
          <w:rFonts w:hint="eastAsia"/>
        </w:rPr>
        <w:t>МОЛОДЕЖИ</w:t>
      </w:r>
      <w:r>
        <w:t xml:space="preserve"> </w:t>
      </w:r>
      <w:r>
        <w:rPr>
          <w:rFonts w:hint="eastAsia"/>
        </w:rPr>
        <w:t>СРЕДСТВАМИ</w:t>
      </w:r>
      <w:r>
        <w:t xml:space="preserve"> </w:t>
      </w:r>
      <w:r>
        <w:rPr>
          <w:rFonts w:hint="eastAsia"/>
        </w:rPr>
        <w:t>ПРАЗДНИЧНОЙ</w:t>
      </w:r>
      <w:r>
        <w:t xml:space="preserve"> </w:t>
      </w:r>
      <w:r>
        <w:rPr>
          <w:rFonts w:hint="eastAsia"/>
        </w:rPr>
        <w:t>КУЛЬТУРЫ</w:t>
      </w:r>
    </w:p>
    <w:p w14:paraId="18B0D269" w14:textId="77777777" w:rsidR="002514A2" w:rsidRDefault="002514A2" w:rsidP="002514A2"/>
    <w:p w14:paraId="5284BF2A" w14:textId="77777777" w:rsidR="002514A2" w:rsidRDefault="002514A2" w:rsidP="002514A2">
      <w:r>
        <w:t xml:space="preserve">1.1. </w:t>
      </w:r>
      <w:r>
        <w:rPr>
          <w:rFonts w:hint="eastAsia"/>
        </w:rPr>
        <w:t>Формирование</w:t>
      </w:r>
      <w:r>
        <w:t xml:space="preserve"> </w:t>
      </w:r>
      <w:r>
        <w:rPr>
          <w:rFonts w:hint="eastAsia"/>
        </w:rPr>
        <w:t>досуговых</w:t>
      </w:r>
      <w:r>
        <w:t xml:space="preserve"> </w:t>
      </w:r>
      <w:r>
        <w:rPr>
          <w:rFonts w:hint="eastAsia"/>
        </w:rPr>
        <w:t>потребностей</w:t>
      </w:r>
      <w:r>
        <w:t xml:space="preserve"> </w:t>
      </w:r>
      <w:r>
        <w:rPr>
          <w:rFonts w:hint="eastAsia"/>
        </w:rPr>
        <w:t>молодежи</w:t>
      </w:r>
      <w:r>
        <w:t xml:space="preserve"> </w:t>
      </w:r>
      <w:r>
        <w:rPr>
          <w:rFonts w:hint="eastAsia"/>
        </w:rPr>
        <w:t>средствами</w:t>
      </w:r>
      <w:r>
        <w:t xml:space="preserve"> </w:t>
      </w:r>
      <w:r>
        <w:rPr>
          <w:rFonts w:hint="eastAsia"/>
        </w:rPr>
        <w:t>праздничной</w:t>
      </w:r>
      <w:r>
        <w:t xml:space="preserve"> </w:t>
      </w:r>
      <w:r>
        <w:rPr>
          <w:rFonts w:hint="eastAsia"/>
        </w:rPr>
        <w:t>культуры</w:t>
      </w:r>
      <w:r>
        <w:t xml:space="preserve"> </w:t>
      </w:r>
      <w:r>
        <w:rPr>
          <w:rFonts w:hint="eastAsia"/>
        </w:rPr>
        <w:t>как</w:t>
      </w:r>
      <w:r>
        <w:t xml:space="preserve"> </w:t>
      </w:r>
      <w:r>
        <w:rPr>
          <w:rFonts w:hint="eastAsia"/>
        </w:rPr>
        <w:t>социокультурная</w:t>
      </w:r>
      <w:r>
        <w:t xml:space="preserve"> </w:t>
      </w:r>
      <w:r>
        <w:rPr>
          <w:rFonts w:hint="eastAsia"/>
        </w:rPr>
        <w:t>проблема</w:t>
      </w:r>
    </w:p>
    <w:p w14:paraId="49A690DD" w14:textId="77777777" w:rsidR="002514A2" w:rsidRDefault="002514A2" w:rsidP="002514A2"/>
    <w:p w14:paraId="161049A0" w14:textId="77777777" w:rsidR="002514A2" w:rsidRDefault="002514A2" w:rsidP="002514A2">
      <w:r>
        <w:t>1.2.</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досуговых</w:t>
      </w:r>
      <w:r>
        <w:t xml:space="preserve"> </w:t>
      </w:r>
      <w:r>
        <w:rPr>
          <w:rFonts w:hint="eastAsia"/>
        </w:rPr>
        <w:t>потребностей</w:t>
      </w:r>
      <w:r>
        <w:t xml:space="preserve"> </w:t>
      </w:r>
      <w:r>
        <w:rPr>
          <w:rFonts w:hint="eastAsia"/>
        </w:rPr>
        <w:t>молодежи</w:t>
      </w:r>
      <w:r>
        <w:t xml:space="preserve"> </w:t>
      </w:r>
      <w:r>
        <w:rPr>
          <w:rFonts w:hint="eastAsia"/>
        </w:rPr>
        <w:t>средствами</w:t>
      </w:r>
      <w:r>
        <w:t xml:space="preserve"> </w:t>
      </w:r>
      <w:r>
        <w:rPr>
          <w:rFonts w:hint="eastAsia"/>
        </w:rPr>
        <w:t>праздничной</w:t>
      </w:r>
      <w:r>
        <w:t xml:space="preserve"> </w:t>
      </w:r>
      <w:r>
        <w:rPr>
          <w:rFonts w:hint="eastAsia"/>
        </w:rPr>
        <w:t>культуры</w:t>
      </w:r>
    </w:p>
    <w:p w14:paraId="09E542B7" w14:textId="77777777" w:rsidR="002514A2" w:rsidRDefault="002514A2" w:rsidP="002514A2"/>
    <w:p w14:paraId="3B3D13D0" w14:textId="77777777" w:rsidR="002514A2" w:rsidRDefault="002514A2" w:rsidP="002514A2">
      <w:r>
        <w:t>1.3.</w:t>
      </w:r>
      <w:r>
        <w:rPr>
          <w:rFonts w:hint="eastAsia"/>
        </w:rPr>
        <w:t>Структурно</w:t>
      </w:r>
      <w:r>
        <w:t>-</w:t>
      </w:r>
      <w:r>
        <w:rPr>
          <w:rFonts w:hint="eastAsia"/>
        </w:rPr>
        <w:t>содержательная</w:t>
      </w:r>
      <w:r>
        <w:t xml:space="preserve"> </w:t>
      </w:r>
      <w:r>
        <w:rPr>
          <w:rFonts w:hint="eastAsia"/>
        </w:rPr>
        <w:t>модель</w:t>
      </w:r>
      <w:r>
        <w:t xml:space="preserve"> </w:t>
      </w:r>
      <w:r>
        <w:rPr>
          <w:rFonts w:hint="eastAsia"/>
        </w:rPr>
        <w:t>формирования</w:t>
      </w:r>
      <w:r>
        <w:t xml:space="preserve"> </w:t>
      </w:r>
      <w:r>
        <w:rPr>
          <w:rFonts w:hint="eastAsia"/>
        </w:rPr>
        <w:t>досуговых</w:t>
      </w:r>
      <w:r>
        <w:t xml:space="preserve"> </w:t>
      </w:r>
      <w:r>
        <w:rPr>
          <w:rFonts w:hint="eastAsia"/>
        </w:rPr>
        <w:t>потребностей</w:t>
      </w:r>
      <w:r>
        <w:t xml:space="preserve"> </w:t>
      </w:r>
      <w:r>
        <w:rPr>
          <w:rFonts w:hint="eastAsia"/>
        </w:rPr>
        <w:t>молодежи</w:t>
      </w:r>
      <w:r>
        <w:t xml:space="preserve"> </w:t>
      </w:r>
      <w:r>
        <w:rPr>
          <w:rFonts w:hint="eastAsia"/>
        </w:rPr>
        <w:t>средствами</w:t>
      </w:r>
      <w:r>
        <w:t xml:space="preserve"> </w:t>
      </w:r>
      <w:r>
        <w:rPr>
          <w:rFonts w:hint="eastAsia"/>
        </w:rPr>
        <w:t>праздничной</w:t>
      </w:r>
      <w:r>
        <w:t xml:space="preserve"> </w:t>
      </w:r>
      <w:r>
        <w:rPr>
          <w:rFonts w:hint="eastAsia"/>
        </w:rPr>
        <w:t>культуры</w:t>
      </w:r>
    </w:p>
    <w:p w14:paraId="312DE848" w14:textId="77777777" w:rsidR="002514A2" w:rsidRDefault="002514A2" w:rsidP="002514A2"/>
    <w:p w14:paraId="4934E434" w14:textId="77777777" w:rsidR="002514A2" w:rsidRDefault="002514A2" w:rsidP="002514A2">
      <w:r>
        <w:rPr>
          <w:rFonts w:hint="eastAsia"/>
        </w:rPr>
        <w:t>ВЫВОДЫ</w:t>
      </w:r>
      <w:r>
        <w:t xml:space="preserve"> </w:t>
      </w:r>
      <w:r>
        <w:rPr>
          <w:rFonts w:hint="eastAsia"/>
        </w:rPr>
        <w:t>ПО</w:t>
      </w:r>
      <w:r>
        <w:t xml:space="preserve"> I </w:t>
      </w:r>
      <w:r>
        <w:rPr>
          <w:rFonts w:hint="eastAsia"/>
        </w:rPr>
        <w:t>ГЛАВЕ</w:t>
      </w:r>
    </w:p>
    <w:p w14:paraId="0D2374C3" w14:textId="77777777" w:rsidR="002514A2" w:rsidRDefault="002514A2" w:rsidP="002514A2"/>
    <w:p w14:paraId="24431676" w14:textId="77777777" w:rsidR="002514A2" w:rsidRDefault="002514A2" w:rsidP="002514A2">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ПРОЦЕССА</w:t>
      </w:r>
      <w:r>
        <w:t xml:space="preserve"> </w:t>
      </w:r>
      <w:r>
        <w:rPr>
          <w:rFonts w:hint="eastAsia"/>
        </w:rPr>
        <w:t>ФОРМИРОВАНИЯ</w:t>
      </w:r>
      <w:r>
        <w:t xml:space="preserve"> </w:t>
      </w:r>
      <w:r>
        <w:rPr>
          <w:rFonts w:hint="eastAsia"/>
        </w:rPr>
        <w:t>ДОСУГОВЫХ</w:t>
      </w:r>
      <w:r>
        <w:t xml:space="preserve"> </w:t>
      </w:r>
      <w:r>
        <w:rPr>
          <w:rFonts w:hint="eastAsia"/>
        </w:rPr>
        <w:t>ПОТРЕБНОСТЕЙ</w:t>
      </w:r>
      <w:r>
        <w:t xml:space="preserve"> </w:t>
      </w:r>
      <w:r>
        <w:rPr>
          <w:rFonts w:hint="eastAsia"/>
        </w:rPr>
        <w:t>МОЛОДЕЖИ</w:t>
      </w:r>
      <w:r>
        <w:t xml:space="preserve"> </w:t>
      </w:r>
      <w:r>
        <w:rPr>
          <w:rFonts w:hint="eastAsia"/>
        </w:rPr>
        <w:t>СРЕДСТВАМИ</w:t>
      </w:r>
      <w:r>
        <w:t xml:space="preserve"> </w:t>
      </w:r>
      <w:r>
        <w:rPr>
          <w:rFonts w:hint="eastAsia"/>
        </w:rPr>
        <w:t>ПРАЗДНИЧНОЙ</w:t>
      </w:r>
      <w:r>
        <w:t xml:space="preserve"> </w:t>
      </w:r>
      <w:r>
        <w:rPr>
          <w:rFonts w:hint="eastAsia"/>
        </w:rPr>
        <w:t>КУЛЬТУРЫ</w:t>
      </w:r>
    </w:p>
    <w:p w14:paraId="3CC17A7E" w14:textId="77777777" w:rsidR="002514A2" w:rsidRDefault="002514A2" w:rsidP="002514A2"/>
    <w:p w14:paraId="65851481" w14:textId="77777777" w:rsidR="002514A2" w:rsidRDefault="002514A2" w:rsidP="002514A2">
      <w:r>
        <w:t xml:space="preserve">2.1 </w:t>
      </w:r>
      <w:r>
        <w:rPr>
          <w:rFonts w:hint="eastAsia"/>
        </w:rPr>
        <w:t>Социокультурные</w:t>
      </w:r>
      <w:r>
        <w:t xml:space="preserve"> </w:t>
      </w:r>
      <w:r>
        <w:rPr>
          <w:rFonts w:hint="eastAsia"/>
        </w:rPr>
        <w:t>механизмы</w:t>
      </w:r>
      <w:r>
        <w:t xml:space="preserve"> </w:t>
      </w:r>
      <w:r>
        <w:rPr>
          <w:rFonts w:hint="eastAsia"/>
        </w:rPr>
        <w:t>формирования</w:t>
      </w:r>
      <w:r>
        <w:t xml:space="preserve"> </w:t>
      </w:r>
      <w:r>
        <w:rPr>
          <w:rFonts w:hint="eastAsia"/>
        </w:rPr>
        <w:t>досуговых</w:t>
      </w:r>
      <w:r>
        <w:t xml:space="preserve"> </w:t>
      </w:r>
      <w:r>
        <w:rPr>
          <w:rFonts w:hint="eastAsia"/>
        </w:rPr>
        <w:t>потребностей</w:t>
      </w:r>
      <w:r>
        <w:t xml:space="preserve"> </w:t>
      </w:r>
      <w:r>
        <w:rPr>
          <w:rFonts w:hint="eastAsia"/>
        </w:rPr>
        <w:t>молодежи</w:t>
      </w:r>
      <w:r>
        <w:t xml:space="preserve"> </w:t>
      </w:r>
      <w:r>
        <w:rPr>
          <w:rFonts w:hint="eastAsia"/>
        </w:rPr>
        <w:t>средствами</w:t>
      </w:r>
      <w:r>
        <w:t xml:space="preserve"> </w:t>
      </w:r>
      <w:r>
        <w:rPr>
          <w:rFonts w:hint="eastAsia"/>
        </w:rPr>
        <w:t>праздничной</w:t>
      </w:r>
      <w:r>
        <w:t xml:space="preserve"> </w:t>
      </w:r>
      <w:r>
        <w:rPr>
          <w:rFonts w:hint="eastAsia"/>
        </w:rPr>
        <w:t>культуры</w:t>
      </w:r>
    </w:p>
    <w:p w14:paraId="3D7085CF" w14:textId="77777777" w:rsidR="002514A2" w:rsidRDefault="002514A2" w:rsidP="002514A2"/>
    <w:p w14:paraId="20CA3416" w14:textId="77777777" w:rsidR="002514A2" w:rsidRDefault="002514A2" w:rsidP="002514A2">
      <w:r>
        <w:t xml:space="preserve">2.2.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w:t>
      </w:r>
      <w:r>
        <w:rPr>
          <w:rFonts w:hint="eastAsia"/>
        </w:rPr>
        <w:lastRenderedPageBreak/>
        <w:t>боты</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досуговых</w:t>
      </w:r>
      <w:r>
        <w:t xml:space="preserve"> </w:t>
      </w:r>
      <w:r>
        <w:rPr>
          <w:rFonts w:hint="eastAsia"/>
        </w:rPr>
        <w:t>потребностей</w:t>
      </w:r>
      <w:r>
        <w:t xml:space="preserve"> </w:t>
      </w:r>
      <w:r>
        <w:rPr>
          <w:rFonts w:hint="eastAsia"/>
        </w:rPr>
        <w:t>молодежи</w:t>
      </w:r>
      <w:r>
        <w:t xml:space="preserve"> </w:t>
      </w:r>
      <w:r>
        <w:rPr>
          <w:rFonts w:hint="eastAsia"/>
        </w:rPr>
        <w:t>средствами</w:t>
      </w:r>
      <w:r>
        <w:t xml:space="preserve"> </w:t>
      </w:r>
      <w:r>
        <w:rPr>
          <w:rFonts w:hint="eastAsia"/>
        </w:rPr>
        <w:t>праздничной</w:t>
      </w:r>
      <w:r>
        <w:t xml:space="preserve"> </w:t>
      </w:r>
      <w:r>
        <w:rPr>
          <w:rFonts w:hint="eastAsia"/>
        </w:rPr>
        <w:t>культуры</w:t>
      </w:r>
    </w:p>
    <w:p w14:paraId="083CFA53" w14:textId="77777777" w:rsidR="002514A2" w:rsidRDefault="002514A2" w:rsidP="002514A2"/>
    <w:p w14:paraId="265BFCD3" w14:textId="77777777" w:rsidR="002514A2" w:rsidRDefault="002514A2" w:rsidP="002514A2">
      <w:r>
        <w:rPr>
          <w:rFonts w:hint="eastAsia"/>
        </w:rPr>
        <w:t>ВЫВОДЫ</w:t>
      </w:r>
      <w:r>
        <w:t xml:space="preserve"> </w:t>
      </w:r>
      <w:r>
        <w:rPr>
          <w:rFonts w:hint="eastAsia"/>
        </w:rPr>
        <w:t>ПО</w:t>
      </w:r>
      <w:r>
        <w:t xml:space="preserve"> II </w:t>
      </w:r>
      <w:r>
        <w:rPr>
          <w:rFonts w:hint="eastAsia"/>
        </w:rPr>
        <w:t>ГЛАВЕ</w:t>
      </w:r>
    </w:p>
    <w:p w14:paraId="31FEE6BF" w14:textId="77777777" w:rsidR="002514A2" w:rsidRDefault="002514A2" w:rsidP="002514A2"/>
    <w:p w14:paraId="1AE6FACA" w14:textId="77777777" w:rsidR="002514A2" w:rsidRDefault="002514A2" w:rsidP="002514A2">
      <w:r>
        <w:rPr>
          <w:rFonts w:hint="eastAsia"/>
        </w:rPr>
        <w:t>ЗАКЛЮЧЕНИЕ</w:t>
      </w:r>
    </w:p>
    <w:p w14:paraId="2A2FE336" w14:textId="77777777" w:rsidR="002514A2" w:rsidRDefault="002514A2" w:rsidP="002514A2"/>
    <w:p w14:paraId="0A2C6191" w14:textId="77777777" w:rsidR="002514A2" w:rsidRDefault="002514A2" w:rsidP="002514A2">
      <w:r>
        <w:rPr>
          <w:rFonts w:hint="eastAsia"/>
        </w:rPr>
        <w:t>ЛИТЕРАТУРА</w:t>
      </w:r>
    </w:p>
    <w:p w14:paraId="63A7AE12" w14:textId="77777777" w:rsidR="002514A2" w:rsidRDefault="002514A2" w:rsidP="002514A2"/>
    <w:p w14:paraId="4D5E191B" w14:textId="32CDE3CC" w:rsidR="002514A2" w:rsidRPr="002514A2" w:rsidRDefault="002514A2" w:rsidP="002514A2">
      <w:r>
        <w:rPr>
          <w:rFonts w:hint="eastAsia"/>
        </w:rPr>
        <w:t>ПРИЛОЖЕНИЯ</w:t>
      </w:r>
    </w:p>
    <w:sectPr w:rsidR="002514A2" w:rsidRPr="002514A2" w:rsidSect="003C5D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5335" w14:textId="77777777" w:rsidR="003C5DB6" w:rsidRDefault="003C5DB6">
      <w:pPr>
        <w:spacing w:after="0" w:line="240" w:lineRule="auto"/>
      </w:pPr>
      <w:r>
        <w:separator/>
      </w:r>
    </w:p>
  </w:endnote>
  <w:endnote w:type="continuationSeparator" w:id="0">
    <w:p w14:paraId="042E5CAC" w14:textId="77777777" w:rsidR="003C5DB6" w:rsidRDefault="003C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B079" w14:textId="77777777" w:rsidR="003C5DB6" w:rsidRDefault="003C5DB6"/>
    <w:p w14:paraId="579CCB6D" w14:textId="77777777" w:rsidR="003C5DB6" w:rsidRDefault="003C5DB6"/>
    <w:p w14:paraId="3534FAA7" w14:textId="77777777" w:rsidR="003C5DB6" w:rsidRDefault="003C5DB6"/>
    <w:p w14:paraId="4C809B47" w14:textId="77777777" w:rsidR="003C5DB6" w:rsidRDefault="003C5DB6"/>
    <w:p w14:paraId="7CD1DEFC" w14:textId="77777777" w:rsidR="003C5DB6" w:rsidRDefault="003C5DB6"/>
    <w:p w14:paraId="1A6474D7" w14:textId="77777777" w:rsidR="003C5DB6" w:rsidRDefault="003C5DB6"/>
    <w:p w14:paraId="1AE3295C" w14:textId="77777777" w:rsidR="003C5DB6" w:rsidRDefault="003C5D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462ED5" wp14:editId="527F73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46D7D" w14:textId="77777777" w:rsidR="003C5DB6" w:rsidRDefault="003C5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462E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F46D7D" w14:textId="77777777" w:rsidR="003C5DB6" w:rsidRDefault="003C5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B66C51" w14:textId="77777777" w:rsidR="003C5DB6" w:rsidRDefault="003C5DB6"/>
    <w:p w14:paraId="4C661440" w14:textId="77777777" w:rsidR="003C5DB6" w:rsidRDefault="003C5DB6"/>
    <w:p w14:paraId="0323B744" w14:textId="77777777" w:rsidR="003C5DB6" w:rsidRDefault="003C5D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18188" wp14:editId="2F2329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FAC9" w14:textId="77777777" w:rsidR="003C5DB6" w:rsidRDefault="003C5DB6"/>
                          <w:p w14:paraId="1285CE62" w14:textId="77777777" w:rsidR="003C5DB6" w:rsidRDefault="003C5D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181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34FAC9" w14:textId="77777777" w:rsidR="003C5DB6" w:rsidRDefault="003C5DB6"/>
                    <w:p w14:paraId="1285CE62" w14:textId="77777777" w:rsidR="003C5DB6" w:rsidRDefault="003C5D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3A6148" w14:textId="77777777" w:rsidR="003C5DB6" w:rsidRDefault="003C5DB6"/>
    <w:p w14:paraId="36B2B5C4" w14:textId="77777777" w:rsidR="003C5DB6" w:rsidRDefault="003C5DB6">
      <w:pPr>
        <w:rPr>
          <w:sz w:val="2"/>
          <w:szCs w:val="2"/>
        </w:rPr>
      </w:pPr>
    </w:p>
    <w:p w14:paraId="00F3E9ED" w14:textId="77777777" w:rsidR="003C5DB6" w:rsidRDefault="003C5DB6"/>
    <w:p w14:paraId="2861E976" w14:textId="77777777" w:rsidR="003C5DB6" w:rsidRDefault="003C5DB6">
      <w:pPr>
        <w:spacing w:after="0" w:line="240" w:lineRule="auto"/>
      </w:pPr>
    </w:p>
  </w:footnote>
  <w:footnote w:type="continuationSeparator" w:id="0">
    <w:p w14:paraId="4A034848" w14:textId="77777777" w:rsidR="003C5DB6" w:rsidRDefault="003C5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DB6"/>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7562</TotalTime>
  <Pages>2</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649</cp:revision>
  <cp:lastPrinted>2009-02-06T05:36:00Z</cp:lastPrinted>
  <dcterms:created xsi:type="dcterms:W3CDTF">2024-01-07T13:43:00Z</dcterms:created>
  <dcterms:modified xsi:type="dcterms:W3CDTF">2024-01-19T09:40:00Z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