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84" w:rsidRDefault="00F71084" w:rsidP="00F7108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Коломойцев Олексій Олегович, </w:t>
      </w:r>
      <w:r>
        <w:rPr>
          <w:rFonts w:ascii="CIDFont+F4" w:eastAsia="CIDFont+F4" w:hAnsi="CIDFont+F3" w:cs="CIDFont+F4" w:hint="eastAsia"/>
          <w:kern w:val="0"/>
          <w:sz w:val="28"/>
          <w:szCs w:val="28"/>
          <w:lang w:eastAsia="ru-RU"/>
        </w:rPr>
        <w:t>старший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кафедри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хімічного</w:t>
      </w:r>
    </w:p>
    <w:p w:rsidR="00F71084" w:rsidRDefault="00F71084" w:rsidP="00F7108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матеріалознавства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хімічного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факультету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F71084" w:rsidRDefault="00F71084" w:rsidP="00F7108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F71084" w:rsidRDefault="00F71084" w:rsidP="00F7108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Хімія</w:t>
      </w:r>
      <w:r>
        <w:rPr>
          <w:rFonts w:ascii="CIDFont+F4" w:eastAsia="CIDFont+F4" w:hAnsi="CIDFont+F3" w:cs="CIDFont+F4"/>
          <w:kern w:val="0"/>
          <w:sz w:val="28"/>
          <w:szCs w:val="28"/>
          <w:lang w:eastAsia="ru-RU"/>
        </w:rPr>
        <w:t xml:space="preserve"> 2,4-</w:t>
      </w:r>
      <w:r>
        <w:rPr>
          <w:rFonts w:ascii="CIDFont+F4" w:eastAsia="CIDFont+F4" w:hAnsi="CIDFont+F3" w:cs="CIDFont+F4" w:hint="eastAsia"/>
          <w:kern w:val="0"/>
          <w:sz w:val="28"/>
          <w:szCs w:val="28"/>
          <w:lang w:eastAsia="ru-RU"/>
        </w:rPr>
        <w:t>дизаміщених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похідних</w:t>
      </w:r>
      <w:r>
        <w:rPr>
          <w:rFonts w:ascii="CIDFont+F4" w:eastAsia="CIDFont+F4" w:hAnsi="CIDFont+F3" w:cs="CIDFont+F4"/>
          <w:kern w:val="0"/>
          <w:sz w:val="28"/>
          <w:szCs w:val="28"/>
          <w:lang w:eastAsia="ru-RU"/>
        </w:rPr>
        <w:t xml:space="preserve"> 5-</w:t>
      </w:r>
      <w:r>
        <w:rPr>
          <w:rFonts w:ascii="CIDFont+F4" w:eastAsia="CIDFont+F4" w:hAnsi="CIDFont+F3" w:cs="CIDFont+F4" w:hint="eastAsia"/>
          <w:kern w:val="0"/>
          <w:sz w:val="28"/>
          <w:szCs w:val="28"/>
          <w:lang w:eastAsia="ru-RU"/>
        </w:rPr>
        <w:t>формілтіазолу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(102 </w:t>
      </w:r>
      <w:r>
        <w:rPr>
          <w:rFonts w:ascii="CIDFont+F4" w:eastAsia="CIDFont+F4" w:hAnsi="CIDFont+F3" w:cs="CIDFont+F4" w:hint="eastAsia"/>
          <w:kern w:val="0"/>
          <w:sz w:val="28"/>
          <w:szCs w:val="28"/>
          <w:lang w:eastAsia="ru-RU"/>
        </w:rPr>
        <w:t>Хімія</w:t>
      </w:r>
      <w:r>
        <w:rPr>
          <w:rFonts w:ascii="CIDFont+F4" w:eastAsia="CIDFont+F4" w:hAnsi="CIDFont+F3" w:cs="CIDFont+F4"/>
          <w:kern w:val="0"/>
          <w:sz w:val="28"/>
          <w:szCs w:val="28"/>
          <w:lang w:eastAsia="ru-RU"/>
        </w:rPr>
        <w:t>).</w:t>
      </w:r>
    </w:p>
    <w:p w:rsidR="00F71084" w:rsidRDefault="00F71084" w:rsidP="00F7108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64.051.043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p>
    <w:p w:rsidR="0074532F" w:rsidRPr="00F71084" w:rsidRDefault="00F71084" w:rsidP="00F71084">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p>
    <w:sectPr w:rsidR="0074532F" w:rsidRPr="00F7108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F71084" w:rsidRPr="00F7108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08715-60FA-4B29-96E0-542C7716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2022-01-20T17:00:00Z</dcterms:created>
  <dcterms:modified xsi:type="dcterms:W3CDTF">2022-01-21T13:57:00Z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