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2F8" w:rsidRPr="00B332F8"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hint="eastAsia"/>
          <w:kern w:val="0"/>
          <w:sz w:val="28"/>
          <w:szCs w:val="28"/>
          <w:lang w:eastAsia="ru-RU"/>
        </w:rPr>
        <w:t>СОДЕРЖАНИЕ</w:t>
      </w:r>
    </w:p>
    <w:p w:rsidR="00B332F8" w:rsidRPr="00B332F8" w:rsidRDefault="00B332F8" w:rsidP="00B332F8">
      <w:pPr>
        <w:rPr>
          <w:rFonts w:ascii="Times New Roman" w:eastAsia="Times New Roman" w:hAnsi="Times New Roman" w:cs="Times New Roman"/>
          <w:kern w:val="0"/>
          <w:sz w:val="28"/>
          <w:szCs w:val="28"/>
          <w:lang w:eastAsia="ru-RU"/>
        </w:rPr>
      </w:pPr>
    </w:p>
    <w:p w:rsidR="00B332F8" w:rsidRPr="00B332F8"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hint="eastAsia"/>
          <w:kern w:val="0"/>
          <w:sz w:val="28"/>
          <w:szCs w:val="28"/>
          <w:lang w:eastAsia="ru-RU"/>
        </w:rPr>
        <w:t>Стр</w:t>
      </w:r>
      <w:r w:rsidRPr="00B332F8">
        <w:rPr>
          <w:rFonts w:ascii="Times New Roman" w:eastAsia="Times New Roman" w:hAnsi="Times New Roman" w:cs="Times New Roman"/>
          <w:kern w:val="0"/>
          <w:sz w:val="28"/>
          <w:szCs w:val="28"/>
          <w:lang w:eastAsia="ru-RU"/>
        </w:rPr>
        <w:t>.</w:t>
      </w:r>
    </w:p>
    <w:p w:rsidR="00B332F8" w:rsidRPr="00B332F8"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hint="eastAsia"/>
          <w:kern w:val="0"/>
          <w:sz w:val="28"/>
          <w:szCs w:val="28"/>
          <w:lang w:eastAsia="ru-RU"/>
        </w:rPr>
        <w:t>ВВЕДЕНИЕ</w:t>
      </w:r>
    </w:p>
    <w:p w:rsidR="00B332F8" w:rsidRPr="00B332F8"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hint="eastAsia"/>
          <w:kern w:val="0"/>
          <w:sz w:val="28"/>
          <w:szCs w:val="28"/>
          <w:lang w:eastAsia="ru-RU"/>
        </w:rPr>
        <w:t>РАЗДЕЛ</w:t>
      </w:r>
      <w:r w:rsidRPr="00B332F8">
        <w:rPr>
          <w:rFonts w:ascii="Times New Roman" w:eastAsia="Times New Roman" w:hAnsi="Times New Roman" w:cs="Times New Roman"/>
          <w:kern w:val="0"/>
          <w:sz w:val="28"/>
          <w:szCs w:val="28"/>
          <w:lang w:eastAsia="ru-RU"/>
        </w:rPr>
        <w:t xml:space="preserve"> 1. </w:t>
      </w:r>
      <w:r w:rsidRPr="00B332F8">
        <w:rPr>
          <w:rFonts w:ascii="Times New Roman" w:eastAsia="Times New Roman" w:hAnsi="Times New Roman" w:cs="Times New Roman" w:hint="eastAsia"/>
          <w:kern w:val="0"/>
          <w:sz w:val="28"/>
          <w:szCs w:val="28"/>
          <w:lang w:eastAsia="ru-RU"/>
        </w:rPr>
        <w:t>ЭКОНОМИЧЕСКАЯ</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ПРИРОДА</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ИННОВАЦИЙ</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КАК</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ОБЪЕКТА</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ИНВЕСТИРОВАНИЯ</w:t>
      </w:r>
    </w:p>
    <w:p w:rsidR="00B332F8" w:rsidRPr="00B332F8"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kern w:val="0"/>
          <w:sz w:val="28"/>
          <w:szCs w:val="28"/>
          <w:lang w:eastAsia="ru-RU"/>
        </w:rPr>
        <w:t xml:space="preserve">1.1 </w:t>
      </w:r>
      <w:r w:rsidRPr="00B332F8">
        <w:rPr>
          <w:rFonts w:ascii="Times New Roman" w:eastAsia="Times New Roman" w:hAnsi="Times New Roman" w:cs="Times New Roman" w:hint="eastAsia"/>
          <w:kern w:val="0"/>
          <w:sz w:val="28"/>
          <w:szCs w:val="28"/>
          <w:lang w:eastAsia="ru-RU"/>
        </w:rPr>
        <w:t>Инновации</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как</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экономическая</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категория</w:t>
      </w:r>
    </w:p>
    <w:p w:rsidR="00B332F8" w:rsidRPr="00B332F8"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kern w:val="0"/>
          <w:sz w:val="28"/>
          <w:szCs w:val="28"/>
          <w:lang w:eastAsia="ru-RU"/>
        </w:rPr>
        <w:t xml:space="preserve">1.2 </w:t>
      </w:r>
      <w:r w:rsidRPr="00B332F8">
        <w:rPr>
          <w:rFonts w:ascii="Times New Roman" w:eastAsia="Times New Roman" w:hAnsi="Times New Roman" w:cs="Times New Roman" w:hint="eastAsia"/>
          <w:kern w:val="0"/>
          <w:sz w:val="28"/>
          <w:szCs w:val="28"/>
          <w:lang w:eastAsia="ru-RU"/>
        </w:rPr>
        <w:t>Классификация</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инноваций</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как</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фактора</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эффективности</w:t>
      </w:r>
    </w:p>
    <w:p w:rsidR="00B332F8" w:rsidRPr="00B332F8"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kern w:val="0"/>
          <w:sz w:val="28"/>
          <w:szCs w:val="28"/>
          <w:lang w:eastAsia="ru-RU"/>
        </w:rPr>
        <w:t xml:space="preserve">1.3 </w:t>
      </w:r>
      <w:r w:rsidRPr="00B332F8">
        <w:rPr>
          <w:rFonts w:ascii="Times New Roman" w:eastAsia="Times New Roman" w:hAnsi="Times New Roman" w:cs="Times New Roman" w:hint="eastAsia"/>
          <w:kern w:val="0"/>
          <w:sz w:val="28"/>
          <w:szCs w:val="28"/>
          <w:lang w:eastAsia="ru-RU"/>
        </w:rPr>
        <w:t>Факторы</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инновационного</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развития</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производства</w:t>
      </w:r>
    </w:p>
    <w:p w:rsidR="00B332F8" w:rsidRPr="00B332F8"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kern w:val="0"/>
          <w:sz w:val="28"/>
          <w:szCs w:val="28"/>
          <w:lang w:eastAsia="ru-RU"/>
        </w:rPr>
        <w:t xml:space="preserve">1.4 </w:t>
      </w:r>
      <w:r w:rsidRPr="00B332F8">
        <w:rPr>
          <w:rFonts w:ascii="Times New Roman" w:eastAsia="Times New Roman" w:hAnsi="Times New Roman" w:cs="Times New Roman" w:hint="eastAsia"/>
          <w:kern w:val="0"/>
          <w:sz w:val="28"/>
          <w:szCs w:val="28"/>
          <w:lang w:eastAsia="ru-RU"/>
        </w:rPr>
        <w:t>Инвестиции</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как</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решающий</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фактор</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обеспечения</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приоритетного</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развития</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инноваций</w:t>
      </w:r>
    </w:p>
    <w:p w:rsidR="00B332F8" w:rsidRPr="00B332F8"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hint="eastAsia"/>
          <w:kern w:val="0"/>
          <w:sz w:val="28"/>
          <w:szCs w:val="28"/>
          <w:lang w:eastAsia="ru-RU"/>
        </w:rPr>
        <w:t>Выводы</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по</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разделу</w:t>
      </w:r>
      <w:r w:rsidRPr="00B332F8">
        <w:rPr>
          <w:rFonts w:ascii="Times New Roman" w:eastAsia="Times New Roman" w:hAnsi="Times New Roman" w:cs="Times New Roman"/>
          <w:kern w:val="0"/>
          <w:sz w:val="28"/>
          <w:szCs w:val="28"/>
          <w:lang w:eastAsia="ru-RU"/>
        </w:rPr>
        <w:t xml:space="preserve"> 1</w:t>
      </w:r>
    </w:p>
    <w:p w:rsidR="00B332F8" w:rsidRPr="00B332F8"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hint="eastAsia"/>
          <w:kern w:val="0"/>
          <w:sz w:val="28"/>
          <w:szCs w:val="28"/>
          <w:lang w:eastAsia="ru-RU"/>
        </w:rPr>
        <w:t>РАЗДЕЛ</w:t>
      </w:r>
      <w:r w:rsidRPr="00B332F8">
        <w:rPr>
          <w:rFonts w:ascii="Times New Roman" w:eastAsia="Times New Roman" w:hAnsi="Times New Roman" w:cs="Times New Roman"/>
          <w:kern w:val="0"/>
          <w:sz w:val="28"/>
          <w:szCs w:val="28"/>
          <w:lang w:eastAsia="ru-RU"/>
        </w:rPr>
        <w:t xml:space="preserve"> 2. </w:t>
      </w:r>
      <w:r w:rsidRPr="00B332F8">
        <w:rPr>
          <w:rFonts w:ascii="Times New Roman" w:eastAsia="Times New Roman" w:hAnsi="Times New Roman" w:cs="Times New Roman" w:hint="eastAsia"/>
          <w:kern w:val="0"/>
          <w:sz w:val="28"/>
          <w:szCs w:val="28"/>
          <w:lang w:eastAsia="ru-RU"/>
        </w:rPr>
        <w:t>УРОВЕНЬ</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ДИНАМИКА</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РАЗВИТИЯ</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ИННОВАЦИЙ</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ИХ</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ФИНАНСОВАЯ</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ОБЕСПЕЧЕННОСТЬ</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В</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СОВРЕМЕННЫХ</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УСЛОВИЯХ</w:t>
      </w:r>
    </w:p>
    <w:p w:rsidR="00B332F8" w:rsidRPr="00B332F8"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kern w:val="0"/>
          <w:sz w:val="28"/>
          <w:szCs w:val="28"/>
          <w:lang w:eastAsia="ru-RU"/>
        </w:rPr>
        <w:t xml:space="preserve">2.1 </w:t>
      </w:r>
      <w:r w:rsidRPr="00B332F8">
        <w:rPr>
          <w:rFonts w:ascii="Times New Roman" w:eastAsia="Times New Roman" w:hAnsi="Times New Roman" w:cs="Times New Roman" w:hint="eastAsia"/>
          <w:kern w:val="0"/>
          <w:sz w:val="28"/>
          <w:szCs w:val="28"/>
          <w:lang w:eastAsia="ru-RU"/>
        </w:rPr>
        <w:t>Опыт</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зарубежных</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стран</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в</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развитии</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внедрении</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инноваций</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в</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инвестиционном</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их</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обеспечении</w:t>
      </w:r>
    </w:p>
    <w:p w:rsidR="00B332F8" w:rsidRPr="00B332F8"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kern w:val="0"/>
          <w:sz w:val="28"/>
          <w:szCs w:val="28"/>
          <w:lang w:eastAsia="ru-RU"/>
        </w:rPr>
        <w:t xml:space="preserve">2.2 </w:t>
      </w:r>
      <w:r w:rsidRPr="00B332F8">
        <w:rPr>
          <w:rFonts w:ascii="Times New Roman" w:eastAsia="Times New Roman" w:hAnsi="Times New Roman" w:cs="Times New Roman" w:hint="eastAsia"/>
          <w:kern w:val="0"/>
          <w:sz w:val="28"/>
          <w:szCs w:val="28"/>
          <w:lang w:eastAsia="ru-RU"/>
        </w:rPr>
        <w:t>Современное</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состояние</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инновационного</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развития</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трансформационной</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экономики</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Украины</w:t>
      </w:r>
    </w:p>
    <w:p w:rsidR="00B332F8" w:rsidRPr="00B332F8"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hint="eastAsia"/>
          <w:kern w:val="0"/>
          <w:sz w:val="28"/>
          <w:szCs w:val="28"/>
          <w:lang w:eastAsia="ru-RU"/>
        </w:rPr>
        <w:t>Выводы</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по</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разделу</w:t>
      </w:r>
      <w:r w:rsidRPr="00B332F8">
        <w:rPr>
          <w:rFonts w:ascii="Times New Roman" w:eastAsia="Times New Roman" w:hAnsi="Times New Roman" w:cs="Times New Roman"/>
          <w:kern w:val="0"/>
          <w:sz w:val="28"/>
          <w:szCs w:val="28"/>
          <w:lang w:eastAsia="ru-RU"/>
        </w:rPr>
        <w:t xml:space="preserve"> 2</w:t>
      </w:r>
    </w:p>
    <w:p w:rsidR="00B332F8" w:rsidRPr="00B332F8"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hint="eastAsia"/>
          <w:kern w:val="0"/>
          <w:sz w:val="28"/>
          <w:szCs w:val="28"/>
          <w:lang w:eastAsia="ru-RU"/>
        </w:rPr>
        <w:t>РАЗДЕЛ</w:t>
      </w:r>
      <w:r w:rsidRPr="00B332F8">
        <w:rPr>
          <w:rFonts w:ascii="Times New Roman" w:eastAsia="Times New Roman" w:hAnsi="Times New Roman" w:cs="Times New Roman"/>
          <w:kern w:val="0"/>
          <w:sz w:val="28"/>
          <w:szCs w:val="28"/>
          <w:lang w:eastAsia="ru-RU"/>
        </w:rPr>
        <w:t xml:space="preserve"> 3. </w:t>
      </w:r>
      <w:r w:rsidRPr="00B332F8">
        <w:rPr>
          <w:rFonts w:ascii="Times New Roman" w:eastAsia="Times New Roman" w:hAnsi="Times New Roman" w:cs="Times New Roman" w:hint="eastAsia"/>
          <w:kern w:val="0"/>
          <w:sz w:val="28"/>
          <w:szCs w:val="28"/>
          <w:lang w:eastAsia="ru-RU"/>
        </w:rPr>
        <w:t>АКТИВИЗАЦИЯ</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ИНВЕСТИРОВАНИЯ</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КАПИТАЛА</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В</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ИННОВАЦИИ</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В</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ТРАНСФОРМАЦИОННОЙ</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ЭКОНОМИКЕ</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УКРАИНЫ</w:t>
      </w:r>
    </w:p>
    <w:p w:rsidR="00B332F8" w:rsidRPr="00B332F8"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kern w:val="0"/>
          <w:sz w:val="28"/>
          <w:szCs w:val="28"/>
          <w:lang w:eastAsia="ru-RU"/>
        </w:rPr>
        <w:t xml:space="preserve">3.1 </w:t>
      </w:r>
      <w:r w:rsidRPr="00B332F8">
        <w:rPr>
          <w:rFonts w:ascii="Times New Roman" w:eastAsia="Times New Roman" w:hAnsi="Times New Roman" w:cs="Times New Roman" w:hint="eastAsia"/>
          <w:kern w:val="0"/>
          <w:sz w:val="28"/>
          <w:szCs w:val="28"/>
          <w:lang w:eastAsia="ru-RU"/>
        </w:rPr>
        <w:t>Оценка</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эффективности</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инвестирования</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на</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развитие</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внедрение</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инноваций</w:t>
      </w:r>
    </w:p>
    <w:p w:rsidR="00B332F8" w:rsidRPr="00B332F8"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kern w:val="0"/>
          <w:sz w:val="28"/>
          <w:szCs w:val="28"/>
          <w:lang w:eastAsia="ru-RU"/>
        </w:rPr>
        <w:t xml:space="preserve">3.2 </w:t>
      </w:r>
      <w:r w:rsidRPr="00B332F8">
        <w:rPr>
          <w:rFonts w:ascii="Times New Roman" w:eastAsia="Times New Roman" w:hAnsi="Times New Roman" w:cs="Times New Roman" w:hint="eastAsia"/>
          <w:kern w:val="0"/>
          <w:sz w:val="28"/>
          <w:szCs w:val="28"/>
          <w:lang w:eastAsia="ru-RU"/>
        </w:rPr>
        <w:t>Определение</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приоритетных</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направлений</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инвестирования</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в</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инновации</w:t>
      </w:r>
    </w:p>
    <w:p w:rsidR="00B332F8" w:rsidRPr="00B332F8"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kern w:val="0"/>
          <w:sz w:val="28"/>
          <w:szCs w:val="28"/>
          <w:lang w:eastAsia="ru-RU"/>
        </w:rPr>
        <w:t xml:space="preserve">3.3 </w:t>
      </w:r>
      <w:r w:rsidRPr="00B332F8">
        <w:rPr>
          <w:rFonts w:ascii="Times New Roman" w:eastAsia="Times New Roman" w:hAnsi="Times New Roman" w:cs="Times New Roman" w:hint="eastAsia"/>
          <w:kern w:val="0"/>
          <w:sz w:val="28"/>
          <w:szCs w:val="28"/>
          <w:lang w:eastAsia="ru-RU"/>
        </w:rPr>
        <w:t>Стимулирование</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активизации</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инвестирования</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в</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инновации</w:t>
      </w:r>
    </w:p>
    <w:p w:rsidR="00B332F8" w:rsidRPr="00B332F8"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kern w:val="0"/>
          <w:sz w:val="28"/>
          <w:szCs w:val="28"/>
          <w:lang w:eastAsia="ru-RU"/>
        </w:rPr>
        <w:t xml:space="preserve">3.4 </w:t>
      </w:r>
      <w:r w:rsidRPr="00B332F8">
        <w:rPr>
          <w:rFonts w:ascii="Times New Roman" w:eastAsia="Times New Roman" w:hAnsi="Times New Roman" w:cs="Times New Roman" w:hint="eastAsia"/>
          <w:kern w:val="0"/>
          <w:sz w:val="28"/>
          <w:szCs w:val="28"/>
          <w:lang w:eastAsia="ru-RU"/>
        </w:rPr>
        <w:t>Законодательная</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база</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как</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основа</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активизации</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инвестирования</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в</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инновации</w:t>
      </w:r>
    </w:p>
    <w:p w:rsidR="00B332F8" w:rsidRPr="00B332F8"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hint="eastAsia"/>
          <w:kern w:val="0"/>
          <w:sz w:val="28"/>
          <w:szCs w:val="28"/>
          <w:lang w:eastAsia="ru-RU"/>
        </w:rPr>
        <w:t>Выводы</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по</w:t>
      </w:r>
      <w:r w:rsidRPr="00B332F8">
        <w:rPr>
          <w:rFonts w:ascii="Times New Roman" w:eastAsia="Times New Roman" w:hAnsi="Times New Roman" w:cs="Times New Roman"/>
          <w:kern w:val="0"/>
          <w:sz w:val="28"/>
          <w:szCs w:val="28"/>
          <w:lang w:eastAsia="ru-RU"/>
        </w:rPr>
        <w:t xml:space="preserve"> 3 </w:t>
      </w:r>
      <w:r w:rsidRPr="00B332F8">
        <w:rPr>
          <w:rFonts w:ascii="Times New Roman" w:eastAsia="Times New Roman" w:hAnsi="Times New Roman" w:cs="Times New Roman" w:hint="eastAsia"/>
          <w:kern w:val="0"/>
          <w:sz w:val="28"/>
          <w:szCs w:val="28"/>
          <w:lang w:eastAsia="ru-RU"/>
        </w:rPr>
        <w:t>разделу</w:t>
      </w:r>
    </w:p>
    <w:p w:rsidR="00B332F8" w:rsidRPr="00B332F8"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hint="eastAsia"/>
          <w:kern w:val="0"/>
          <w:sz w:val="28"/>
          <w:szCs w:val="28"/>
          <w:lang w:eastAsia="ru-RU"/>
        </w:rPr>
        <w:t>ЗАКЛЮЧЕНИЕ</w:t>
      </w:r>
    </w:p>
    <w:p w:rsidR="00B332F8" w:rsidRPr="00B332F8"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hint="eastAsia"/>
          <w:kern w:val="0"/>
          <w:sz w:val="28"/>
          <w:szCs w:val="28"/>
          <w:lang w:eastAsia="ru-RU"/>
        </w:rPr>
        <w:t>ПРИЛОЖЕНИЯ</w:t>
      </w:r>
    </w:p>
    <w:p w:rsidR="00B332F8" w:rsidRPr="00B332F8"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hint="eastAsia"/>
          <w:kern w:val="0"/>
          <w:sz w:val="28"/>
          <w:szCs w:val="28"/>
          <w:lang w:eastAsia="ru-RU"/>
        </w:rPr>
        <w:t>Приложение</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А</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Справка</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о</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внедрении</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результатов</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работы</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в</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учебном</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процессе</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ДГМА</w:t>
      </w:r>
    </w:p>
    <w:p w:rsidR="00B332F8" w:rsidRPr="00B332F8"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hint="eastAsia"/>
          <w:kern w:val="0"/>
          <w:sz w:val="28"/>
          <w:szCs w:val="28"/>
          <w:lang w:eastAsia="ru-RU"/>
        </w:rPr>
        <w:t>Приложение</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Б</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Справка</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о</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внедрении</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результатов</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на</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ОАО</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«ЭМСС»</w:t>
      </w:r>
    </w:p>
    <w:p w:rsidR="00B332F8" w:rsidRPr="00B332F8"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hint="eastAsia"/>
          <w:kern w:val="0"/>
          <w:sz w:val="28"/>
          <w:szCs w:val="28"/>
          <w:lang w:eastAsia="ru-RU"/>
        </w:rPr>
        <w:lastRenderedPageBreak/>
        <w:t>Приложение</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В</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Справка</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о</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внедрении</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основных</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положений</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диссертационного</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исследования</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на</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ОАО</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«Старокраматорский</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машиностроительный</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завод»</w:t>
      </w:r>
    </w:p>
    <w:p w:rsidR="00D0577D" w:rsidRDefault="00B332F8" w:rsidP="00B332F8">
      <w:pPr>
        <w:rPr>
          <w:rFonts w:ascii="Times New Roman" w:eastAsia="Times New Roman" w:hAnsi="Times New Roman" w:cs="Times New Roman"/>
          <w:kern w:val="0"/>
          <w:sz w:val="28"/>
          <w:szCs w:val="28"/>
          <w:lang w:eastAsia="ru-RU"/>
        </w:rPr>
      </w:pPr>
      <w:r w:rsidRPr="00B332F8">
        <w:rPr>
          <w:rFonts w:ascii="Times New Roman" w:eastAsia="Times New Roman" w:hAnsi="Times New Roman" w:cs="Times New Roman" w:hint="eastAsia"/>
          <w:kern w:val="0"/>
          <w:sz w:val="28"/>
          <w:szCs w:val="28"/>
          <w:lang w:eastAsia="ru-RU"/>
        </w:rPr>
        <w:t>СПИСОК</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ИСПОЛЬЗУЕМЫХ</w:t>
      </w:r>
      <w:r w:rsidRPr="00B332F8">
        <w:rPr>
          <w:rFonts w:ascii="Times New Roman" w:eastAsia="Times New Roman" w:hAnsi="Times New Roman" w:cs="Times New Roman"/>
          <w:kern w:val="0"/>
          <w:sz w:val="28"/>
          <w:szCs w:val="28"/>
          <w:lang w:eastAsia="ru-RU"/>
        </w:rPr>
        <w:t xml:space="preserve"> </w:t>
      </w:r>
      <w:r w:rsidRPr="00B332F8">
        <w:rPr>
          <w:rFonts w:ascii="Times New Roman" w:eastAsia="Times New Roman" w:hAnsi="Times New Roman" w:cs="Times New Roman" w:hint="eastAsia"/>
          <w:kern w:val="0"/>
          <w:sz w:val="28"/>
          <w:szCs w:val="28"/>
          <w:lang w:eastAsia="ru-RU"/>
        </w:rPr>
        <w:t>ИСТОЧНИКОВ</w:t>
      </w:r>
    </w:p>
    <w:p w:rsidR="00B332F8" w:rsidRDefault="00B332F8" w:rsidP="00B332F8">
      <w:r>
        <w:rPr>
          <w:rFonts w:hint="eastAsia"/>
        </w:rPr>
        <w:t>СПИСОК</w:t>
      </w:r>
      <w:r>
        <w:t></w:t>
      </w:r>
      <w:r>
        <w:rPr>
          <w:rFonts w:hint="eastAsia"/>
        </w:rPr>
        <w:t>ИСПОЛЬЗОВАННЫХ</w:t>
      </w:r>
      <w:r>
        <w:t></w:t>
      </w:r>
      <w:r>
        <w:rPr>
          <w:rFonts w:hint="eastAsia"/>
        </w:rPr>
        <w:t>ИСТОЧНИКОВ</w:t>
      </w:r>
    </w:p>
    <w:p w:rsidR="00B332F8" w:rsidRDefault="00B332F8" w:rsidP="00B332F8"/>
    <w:p w:rsidR="00B332F8" w:rsidRDefault="00B332F8" w:rsidP="00B332F8">
      <w:r>
        <w:t></w:t>
      </w:r>
      <w:r>
        <w:t></w:t>
      </w:r>
      <w:r>
        <w:t></w:t>
      </w:r>
      <w:r>
        <w:rPr>
          <w:rFonts w:hint="eastAsia"/>
        </w:rPr>
        <w:t>Активізація</w:t>
      </w:r>
      <w:r>
        <w:t></w:t>
      </w:r>
      <w:r>
        <w:rPr>
          <w:rFonts w:hint="eastAsia"/>
        </w:rPr>
        <w:t>інноваційної</w:t>
      </w:r>
      <w:r>
        <w:t></w:t>
      </w:r>
      <w:r>
        <w:rPr>
          <w:rFonts w:hint="eastAsia"/>
        </w:rPr>
        <w:t>діяльності</w:t>
      </w:r>
      <w:r>
        <w:t></w:t>
      </w:r>
      <w:r>
        <w:t></w:t>
      </w:r>
      <w:r>
        <w:rPr>
          <w:rFonts w:hint="eastAsia"/>
        </w:rPr>
        <w:t>організаційно</w:t>
      </w:r>
      <w:r>
        <w:t></w:t>
      </w:r>
      <w:r>
        <w:rPr>
          <w:rFonts w:hint="eastAsia"/>
        </w:rPr>
        <w:t>правове</w:t>
      </w:r>
      <w:r>
        <w:t></w:t>
      </w:r>
      <w:r>
        <w:rPr>
          <w:rFonts w:hint="eastAsia"/>
        </w:rPr>
        <w:t>та</w:t>
      </w:r>
      <w:r>
        <w:t></w:t>
      </w:r>
      <w:r>
        <w:rPr>
          <w:rFonts w:hint="eastAsia"/>
        </w:rPr>
        <w:t>соціально</w:t>
      </w:r>
      <w:r>
        <w:t></w:t>
      </w:r>
      <w:r>
        <w:rPr>
          <w:rFonts w:hint="eastAsia"/>
        </w:rPr>
        <w:t>економічне</w:t>
      </w:r>
      <w:r>
        <w:t></w:t>
      </w:r>
      <w:r>
        <w:rPr>
          <w:rFonts w:hint="eastAsia"/>
        </w:rPr>
        <w:t>забезпечення</w:t>
      </w:r>
      <w:r>
        <w:t></w:t>
      </w:r>
      <w:r>
        <w:t></w:t>
      </w:r>
      <w:r>
        <w:t></w:t>
      </w:r>
      <w:r>
        <w:t></w:t>
      </w:r>
      <w:r>
        <w:rPr>
          <w:rFonts w:hint="eastAsia"/>
        </w:rPr>
        <w:t>О</w:t>
      </w:r>
      <w:r>
        <w:t></w:t>
      </w:r>
      <w:r>
        <w:rPr>
          <w:rFonts w:hint="eastAsia"/>
        </w:rPr>
        <w:t>І</w:t>
      </w:r>
      <w:r>
        <w:t></w:t>
      </w:r>
      <w:r>
        <w:t></w:t>
      </w:r>
      <w:r>
        <w:rPr>
          <w:rFonts w:hint="eastAsia"/>
        </w:rPr>
        <w:t>Амоша</w:t>
      </w:r>
      <w:r>
        <w:t></w:t>
      </w:r>
      <w:r>
        <w:t></w:t>
      </w:r>
      <w:r>
        <w:rPr>
          <w:rFonts w:hint="eastAsia"/>
        </w:rPr>
        <w:t>В</w:t>
      </w:r>
      <w:r>
        <w:t></w:t>
      </w:r>
      <w:r>
        <w:rPr>
          <w:rFonts w:hint="eastAsia"/>
        </w:rPr>
        <w:t>П</w:t>
      </w:r>
      <w:r>
        <w:t></w:t>
      </w:r>
      <w:r>
        <w:t></w:t>
      </w:r>
      <w:r>
        <w:rPr>
          <w:rFonts w:hint="eastAsia"/>
        </w:rPr>
        <w:t>Антонюк</w:t>
      </w:r>
      <w:r>
        <w:t></w:t>
      </w:r>
      <w:r>
        <w:t></w:t>
      </w:r>
      <w:r>
        <w:rPr>
          <w:rFonts w:hint="eastAsia"/>
        </w:rPr>
        <w:t>А</w:t>
      </w:r>
      <w:r>
        <w:t></w:t>
      </w:r>
      <w:r>
        <w:rPr>
          <w:rFonts w:hint="eastAsia"/>
        </w:rPr>
        <w:t>І</w:t>
      </w:r>
      <w:r>
        <w:t></w:t>
      </w:r>
      <w:r>
        <w:rPr>
          <w:rFonts w:hint="eastAsia"/>
        </w:rPr>
        <w:t>Землянкін</w:t>
      </w:r>
      <w:r>
        <w:t></w:t>
      </w:r>
      <w:r>
        <w:rPr>
          <w:rFonts w:hint="eastAsia"/>
        </w:rPr>
        <w:t>та</w:t>
      </w:r>
      <w:r>
        <w:t></w:t>
      </w:r>
      <w:r>
        <w:rPr>
          <w:rFonts w:hint="eastAsia"/>
        </w:rPr>
        <w:t>ін</w:t>
      </w:r>
      <w:r>
        <w:t></w:t>
      </w:r>
      <w:r>
        <w:t></w:t>
      </w:r>
      <w:r>
        <w:t></w:t>
      </w:r>
      <w:r>
        <w:t></w:t>
      </w:r>
      <w:r>
        <w:rPr>
          <w:rFonts w:hint="eastAsia"/>
        </w:rPr>
        <w:t>за</w:t>
      </w:r>
      <w:r>
        <w:t></w:t>
      </w:r>
      <w:r>
        <w:rPr>
          <w:rFonts w:hint="eastAsia"/>
        </w:rPr>
        <w:t>ред</w:t>
      </w:r>
      <w:r>
        <w:t></w:t>
      </w:r>
      <w:r>
        <w:t></w:t>
      </w:r>
      <w:r>
        <w:rPr>
          <w:rFonts w:hint="eastAsia"/>
        </w:rPr>
        <w:t>О</w:t>
      </w:r>
      <w:r>
        <w:t></w:t>
      </w:r>
      <w:r>
        <w:rPr>
          <w:rFonts w:hint="eastAsia"/>
        </w:rPr>
        <w:t>І</w:t>
      </w:r>
      <w:r>
        <w:t></w:t>
      </w:r>
      <w:r>
        <w:t></w:t>
      </w:r>
      <w:r>
        <w:rPr>
          <w:rFonts w:hint="eastAsia"/>
        </w:rPr>
        <w:t>Амоші</w:t>
      </w:r>
      <w:r>
        <w:t></w:t>
      </w:r>
      <w:r>
        <w:t></w:t>
      </w:r>
      <w:r>
        <w:rPr>
          <w:rFonts w:hint="eastAsia"/>
        </w:rPr>
        <w:t>–</w:t>
      </w:r>
      <w:r>
        <w:t></w:t>
      </w:r>
      <w:r>
        <w:rPr>
          <w:rFonts w:hint="eastAsia"/>
        </w:rPr>
        <w:t>Донецьк</w:t>
      </w:r>
      <w:r>
        <w:t></w:t>
      </w:r>
      <w:r>
        <w:t></w:t>
      </w:r>
      <w:r>
        <w:rPr>
          <w:rFonts w:hint="eastAsia"/>
        </w:rPr>
        <w:t>НАН</w:t>
      </w:r>
      <w:r>
        <w:t></w:t>
      </w:r>
      <w:r>
        <w:rPr>
          <w:rFonts w:hint="eastAsia"/>
        </w:rPr>
        <w:t>України</w:t>
      </w:r>
      <w:r>
        <w:t></w:t>
      </w:r>
      <w:r>
        <w:t></w:t>
      </w:r>
      <w:r>
        <w:rPr>
          <w:rFonts w:hint="eastAsia"/>
        </w:rPr>
        <w:t>Ін</w:t>
      </w:r>
      <w:r>
        <w:t></w:t>
      </w:r>
      <w:r>
        <w:rPr>
          <w:rFonts w:hint="eastAsia"/>
        </w:rPr>
        <w:t>т</w:t>
      </w:r>
      <w:r>
        <w:t></w:t>
      </w:r>
      <w:r>
        <w:rPr>
          <w:rFonts w:hint="eastAsia"/>
        </w:rPr>
        <w:t>економіки</w:t>
      </w:r>
      <w:r>
        <w:t></w:t>
      </w:r>
      <w:r>
        <w:rPr>
          <w:rFonts w:hint="eastAsia"/>
        </w:rPr>
        <w:t>пром</w:t>
      </w:r>
      <w:r>
        <w:t></w:t>
      </w:r>
      <w:r>
        <w:t></w:t>
      </w:r>
      <w:r>
        <w:t></w:t>
      </w:r>
      <w:r>
        <w:t></w:t>
      </w:r>
      <w:r>
        <w:t></w:t>
      </w:r>
      <w:r>
        <w:t></w:t>
      </w:r>
      <w:r>
        <w:t></w:t>
      </w:r>
      <w:r>
        <w:t></w:t>
      </w:r>
      <w:r>
        <w:t></w:t>
      </w:r>
      <w:r>
        <w:rPr>
          <w:rFonts w:hint="eastAsia"/>
        </w:rPr>
        <w:t>–</w:t>
      </w:r>
      <w:r>
        <w:t></w:t>
      </w:r>
      <w:r>
        <w:t></w:t>
      </w:r>
      <w:r>
        <w:t></w:t>
      </w:r>
      <w:r>
        <w:t></w:t>
      </w:r>
      <w:r>
        <w:t></w:t>
      </w:r>
      <w:r>
        <w:rPr>
          <w:rFonts w:hint="eastAsia"/>
        </w:rPr>
        <w:t>с</w:t>
      </w:r>
      <w:r>
        <w:t></w:t>
      </w:r>
    </w:p>
    <w:p w:rsidR="00B332F8" w:rsidRDefault="00B332F8" w:rsidP="00B332F8">
      <w:r>
        <w:t></w:t>
      </w:r>
      <w:r>
        <w:t></w:t>
      </w:r>
      <w:r>
        <w:t></w:t>
      </w:r>
      <w:r>
        <w:rPr>
          <w:rFonts w:hint="eastAsia"/>
        </w:rPr>
        <w:t>Александрова</w:t>
      </w:r>
      <w:r>
        <w:t></w:t>
      </w:r>
      <w:r>
        <w:rPr>
          <w:rFonts w:hint="eastAsia"/>
        </w:rPr>
        <w:t>В</w:t>
      </w:r>
      <w:r>
        <w:t></w:t>
      </w:r>
      <w:r>
        <w:rPr>
          <w:rFonts w:hint="eastAsia"/>
        </w:rPr>
        <w:t>П</w:t>
      </w:r>
      <w:r>
        <w:t></w:t>
      </w:r>
      <w:r>
        <w:t></w:t>
      </w:r>
      <w:r>
        <w:rPr>
          <w:rFonts w:hint="eastAsia"/>
        </w:rPr>
        <w:t>Економічні</w:t>
      </w:r>
      <w:r>
        <w:t></w:t>
      </w:r>
      <w:r>
        <w:rPr>
          <w:rFonts w:hint="eastAsia"/>
        </w:rPr>
        <w:t>аспекти</w:t>
      </w:r>
      <w:r>
        <w:t></w:t>
      </w:r>
      <w:r>
        <w:rPr>
          <w:rFonts w:hint="eastAsia"/>
        </w:rPr>
        <w:t>державного</w:t>
      </w:r>
      <w:r>
        <w:t></w:t>
      </w:r>
      <w:r>
        <w:rPr>
          <w:rFonts w:hint="eastAsia"/>
        </w:rPr>
        <w:t>програмування</w:t>
      </w:r>
      <w:r>
        <w:t></w:t>
      </w:r>
      <w:r>
        <w:rPr>
          <w:rFonts w:hint="eastAsia"/>
        </w:rPr>
        <w:t>інновацій</w:t>
      </w:r>
      <w:r>
        <w:t></w:t>
      </w:r>
      <w:r>
        <w:t></w:t>
      </w:r>
      <w:r>
        <w:t></w:t>
      </w:r>
      <w:r>
        <w:rPr>
          <w:rFonts w:hint="eastAsia"/>
        </w:rPr>
        <w:t>В</w:t>
      </w:r>
      <w:r>
        <w:t></w:t>
      </w:r>
      <w:r>
        <w:rPr>
          <w:rFonts w:hint="eastAsia"/>
        </w:rPr>
        <w:t>П</w:t>
      </w:r>
      <w:r>
        <w:t></w:t>
      </w:r>
      <w:r>
        <w:t></w:t>
      </w:r>
      <w:r>
        <w:rPr>
          <w:rFonts w:hint="eastAsia"/>
        </w:rPr>
        <w:t>Александрова</w:t>
      </w:r>
      <w:r>
        <w:t></w:t>
      </w:r>
      <w:r>
        <w:t></w:t>
      </w:r>
      <w:r>
        <w:t></w:t>
      </w:r>
      <w:r>
        <w:t></w:t>
      </w:r>
      <w:r>
        <w:rPr>
          <w:rFonts w:hint="eastAsia"/>
        </w:rPr>
        <w:t>Вісник</w:t>
      </w:r>
      <w:r>
        <w:t></w:t>
      </w:r>
      <w:r>
        <w:rPr>
          <w:rFonts w:hint="eastAsia"/>
        </w:rPr>
        <w:t>Інституту</w:t>
      </w:r>
      <w:r>
        <w:t></w:t>
      </w:r>
      <w:r>
        <w:rPr>
          <w:rFonts w:hint="eastAsia"/>
        </w:rPr>
        <w:t>економічного</w:t>
      </w:r>
      <w:r>
        <w:t></w:t>
      </w:r>
      <w:r>
        <w:rPr>
          <w:rFonts w:hint="eastAsia"/>
        </w:rPr>
        <w:t>прогнозування</w:t>
      </w:r>
      <w:r>
        <w:t></w:t>
      </w:r>
      <w:r>
        <w:t></w:t>
      </w:r>
      <w:r>
        <w:rPr>
          <w:rFonts w:hint="eastAsia"/>
        </w:rPr>
        <w:t>–</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t></w:t>
      </w:r>
      <w:r>
        <w:t></w:t>
      </w:r>
      <w:r>
        <w:t></w:t>
      </w:r>
      <w:r>
        <w:t></w:t>
      </w:r>
      <w:r>
        <w:t></w:t>
      </w:r>
    </w:p>
    <w:p w:rsidR="00B332F8" w:rsidRDefault="00B332F8" w:rsidP="00B332F8">
      <w:r>
        <w:t></w:t>
      </w:r>
      <w:r>
        <w:t></w:t>
      </w:r>
      <w:r>
        <w:t></w:t>
      </w:r>
      <w:r>
        <w:rPr>
          <w:rFonts w:hint="eastAsia"/>
        </w:rPr>
        <w:t>Александрова</w:t>
      </w:r>
      <w:r>
        <w:t></w:t>
      </w:r>
      <w:r>
        <w:rPr>
          <w:rFonts w:hint="eastAsia"/>
        </w:rPr>
        <w:t>В</w:t>
      </w:r>
      <w:r>
        <w:t></w:t>
      </w:r>
      <w:r>
        <w:rPr>
          <w:rFonts w:hint="eastAsia"/>
        </w:rPr>
        <w:t>П</w:t>
      </w:r>
      <w:r>
        <w:t></w:t>
      </w:r>
      <w:r>
        <w:t></w:t>
      </w:r>
      <w:r>
        <w:rPr>
          <w:rFonts w:hint="eastAsia"/>
        </w:rPr>
        <w:t>Пріоритети</w:t>
      </w:r>
      <w:r>
        <w:t></w:t>
      </w:r>
      <w:r>
        <w:rPr>
          <w:rFonts w:hint="eastAsia"/>
        </w:rPr>
        <w:t>технологічного</w:t>
      </w:r>
      <w:r>
        <w:t></w:t>
      </w:r>
      <w:r>
        <w:rPr>
          <w:rFonts w:hint="eastAsia"/>
        </w:rPr>
        <w:t>розвитку</w:t>
      </w:r>
      <w:r>
        <w:t></w:t>
      </w:r>
      <w:r>
        <w:rPr>
          <w:rFonts w:hint="eastAsia"/>
        </w:rPr>
        <w:t>економіки</w:t>
      </w:r>
      <w:r>
        <w:t></w:t>
      </w:r>
      <w:r>
        <w:rPr>
          <w:rFonts w:hint="eastAsia"/>
        </w:rPr>
        <w:t>України</w:t>
      </w:r>
      <w:r>
        <w:t></w:t>
      </w:r>
      <w:r>
        <w:t></w:t>
      </w:r>
      <w:r>
        <w:t></w:t>
      </w:r>
      <w:r>
        <w:rPr>
          <w:rFonts w:hint="eastAsia"/>
        </w:rPr>
        <w:t>В</w:t>
      </w:r>
      <w:r>
        <w:t></w:t>
      </w:r>
      <w:r>
        <w:rPr>
          <w:rFonts w:hint="eastAsia"/>
        </w:rPr>
        <w:t>П</w:t>
      </w:r>
      <w:r>
        <w:t></w:t>
      </w:r>
      <w:r>
        <w:t></w:t>
      </w:r>
      <w:r>
        <w:rPr>
          <w:rFonts w:hint="eastAsia"/>
        </w:rPr>
        <w:t>Александрова</w:t>
      </w:r>
      <w:r>
        <w:t></w:t>
      </w:r>
      <w:r>
        <w:t></w:t>
      </w:r>
      <w:r>
        <w:t></w:t>
      </w:r>
      <w:r>
        <w:t></w:t>
      </w:r>
      <w:r>
        <w:rPr>
          <w:rFonts w:hint="eastAsia"/>
        </w:rPr>
        <w:t>Економіка</w:t>
      </w:r>
      <w:r>
        <w:t></w:t>
      </w:r>
      <w:r>
        <w:rPr>
          <w:rFonts w:hint="eastAsia"/>
        </w:rPr>
        <w:t>і</w:t>
      </w:r>
      <w:r>
        <w:t></w:t>
      </w:r>
      <w:r>
        <w:rPr>
          <w:rFonts w:hint="eastAsia"/>
        </w:rPr>
        <w:t>прогнозування</w:t>
      </w:r>
      <w:r>
        <w:t></w:t>
      </w:r>
      <w:r>
        <w:t></w:t>
      </w:r>
      <w:r>
        <w:rPr>
          <w:rFonts w:hint="eastAsia"/>
        </w:rPr>
        <w:t>–</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t></w:t>
      </w:r>
      <w:r>
        <w:t></w:t>
      </w:r>
      <w:r>
        <w:t></w:t>
      </w:r>
      <w:r>
        <w:t></w:t>
      </w:r>
      <w:r>
        <w:t></w:t>
      </w:r>
    </w:p>
    <w:p w:rsidR="00B332F8" w:rsidRDefault="00B332F8" w:rsidP="00B332F8">
      <w:r>
        <w:t></w:t>
      </w:r>
      <w:r>
        <w:t></w:t>
      </w:r>
      <w:r>
        <w:t></w:t>
      </w:r>
      <w:r>
        <w:rPr>
          <w:rFonts w:hint="eastAsia"/>
        </w:rPr>
        <w:t>Александрюк</w:t>
      </w:r>
      <w:r>
        <w:t></w:t>
      </w:r>
      <w:r>
        <w:rPr>
          <w:rFonts w:hint="eastAsia"/>
        </w:rPr>
        <w:t>Т</w:t>
      </w:r>
      <w:r>
        <w:t></w:t>
      </w:r>
      <w:r>
        <w:t></w:t>
      </w:r>
      <w:r>
        <w:rPr>
          <w:rFonts w:hint="eastAsia"/>
        </w:rPr>
        <w:t>Податкове</w:t>
      </w:r>
      <w:r>
        <w:t></w:t>
      </w:r>
      <w:r>
        <w:rPr>
          <w:rFonts w:hint="eastAsia"/>
        </w:rPr>
        <w:t>сприяння</w:t>
      </w:r>
      <w:r>
        <w:t></w:t>
      </w:r>
      <w:r>
        <w:rPr>
          <w:rFonts w:hint="eastAsia"/>
        </w:rPr>
        <w:t>науково</w:t>
      </w:r>
      <w:r>
        <w:t></w:t>
      </w:r>
      <w:r>
        <w:rPr>
          <w:rFonts w:hint="eastAsia"/>
        </w:rPr>
        <w:t>технічному</w:t>
      </w:r>
      <w:r>
        <w:t></w:t>
      </w:r>
      <w:r>
        <w:rPr>
          <w:rFonts w:hint="eastAsia"/>
        </w:rPr>
        <w:t>прогресу</w:t>
      </w:r>
      <w:r>
        <w:t></w:t>
      </w:r>
      <w:r>
        <w:t></w:t>
      </w:r>
      <w:r>
        <w:t></w:t>
      </w:r>
      <w:r>
        <w:rPr>
          <w:rFonts w:hint="eastAsia"/>
        </w:rPr>
        <w:t>Т</w:t>
      </w:r>
      <w:r>
        <w:t></w:t>
      </w:r>
      <w:r>
        <w:t></w:t>
      </w:r>
      <w:r>
        <w:rPr>
          <w:rFonts w:hint="eastAsia"/>
        </w:rPr>
        <w:t>Александрюк</w:t>
      </w:r>
      <w:r>
        <w:t></w:t>
      </w:r>
      <w:r>
        <w:t></w:t>
      </w:r>
      <w:r>
        <w:t></w:t>
      </w:r>
      <w:r>
        <w:t></w:t>
      </w:r>
      <w:r>
        <w:rPr>
          <w:rFonts w:hint="eastAsia"/>
        </w:rPr>
        <w:t>Проблеми</w:t>
      </w:r>
      <w:r>
        <w:t></w:t>
      </w:r>
      <w:r>
        <w:rPr>
          <w:rFonts w:hint="eastAsia"/>
        </w:rPr>
        <w:t>інвестиційної</w:t>
      </w:r>
      <w:r>
        <w:t></w:t>
      </w:r>
      <w:r>
        <w:rPr>
          <w:rFonts w:hint="eastAsia"/>
        </w:rPr>
        <w:t>політики</w:t>
      </w:r>
      <w:r>
        <w:t></w:t>
      </w:r>
      <w:r>
        <w:rPr>
          <w:rFonts w:hint="eastAsia"/>
        </w:rPr>
        <w:t>в</w:t>
      </w:r>
      <w:r>
        <w:t></w:t>
      </w:r>
      <w:r>
        <w:rPr>
          <w:rFonts w:hint="eastAsia"/>
        </w:rPr>
        <w:t>сучасних</w:t>
      </w:r>
      <w:r>
        <w:t></w:t>
      </w:r>
      <w:r>
        <w:rPr>
          <w:rFonts w:hint="eastAsia"/>
        </w:rPr>
        <w:t>умовах</w:t>
      </w:r>
      <w:r>
        <w:t></w:t>
      </w:r>
      <w:r>
        <w:t></w:t>
      </w:r>
      <w:r>
        <w:rPr>
          <w:rFonts w:hint="eastAsia"/>
        </w:rPr>
        <w:t>наук</w:t>
      </w:r>
      <w:r>
        <w:t></w:t>
      </w:r>
      <w:r>
        <w:t></w:t>
      </w:r>
      <w:r>
        <w:rPr>
          <w:rFonts w:hint="eastAsia"/>
        </w:rPr>
        <w:t>практ</w:t>
      </w:r>
      <w:r>
        <w:t></w:t>
      </w:r>
      <w:r>
        <w:t></w:t>
      </w:r>
      <w:r>
        <w:rPr>
          <w:rFonts w:hint="eastAsia"/>
        </w:rPr>
        <w:t>конф</w:t>
      </w:r>
      <w:r>
        <w:t></w:t>
      </w:r>
      <w:r>
        <w:t></w:t>
      </w:r>
      <w:r>
        <w:t></w:t>
      </w:r>
      <w:r>
        <w:rPr>
          <w:rFonts w:hint="eastAsia"/>
        </w:rPr>
        <w:t>тези</w:t>
      </w:r>
      <w:r>
        <w:t></w:t>
      </w:r>
      <w:r>
        <w:rPr>
          <w:rFonts w:hint="eastAsia"/>
        </w:rPr>
        <w:t>доповідей</w:t>
      </w:r>
      <w:r>
        <w:t></w:t>
      </w:r>
      <w:r>
        <w:t></w:t>
      </w:r>
      <w:r>
        <w:rPr>
          <w:rFonts w:hint="eastAsia"/>
        </w:rPr>
        <w:t>–</w:t>
      </w:r>
      <w:r>
        <w:t></w:t>
      </w:r>
      <w:r>
        <w:rPr>
          <w:rFonts w:hint="eastAsia"/>
        </w:rPr>
        <w:t>Дніпропетровськ</w:t>
      </w:r>
      <w:r>
        <w:t></w:t>
      </w:r>
      <w:r>
        <w:t></w:t>
      </w:r>
      <w:r>
        <w:rPr>
          <w:rFonts w:hint="eastAsia"/>
        </w:rPr>
        <w:t>Вісник</w:t>
      </w:r>
      <w:r>
        <w:t></w:t>
      </w:r>
      <w:r>
        <w:rPr>
          <w:rFonts w:hint="eastAsia"/>
        </w:rPr>
        <w:t>Дніпропетровського</w:t>
      </w:r>
      <w:r>
        <w:t></w:t>
      </w:r>
      <w:r>
        <w:rPr>
          <w:rFonts w:hint="eastAsia"/>
        </w:rPr>
        <w:t>державного</w:t>
      </w:r>
      <w:r>
        <w:t></w:t>
      </w:r>
      <w:r>
        <w:rPr>
          <w:rFonts w:hint="eastAsia"/>
        </w:rPr>
        <w:t>фінансово</w:t>
      </w:r>
      <w:r>
        <w:t></w:t>
      </w:r>
      <w:r>
        <w:rPr>
          <w:rFonts w:hint="eastAsia"/>
        </w:rPr>
        <w:t>економічного</w:t>
      </w:r>
      <w:r>
        <w:t></w:t>
      </w:r>
      <w:r>
        <w:rPr>
          <w:rFonts w:hint="eastAsia"/>
        </w:rPr>
        <w:t>інституту</w:t>
      </w:r>
      <w:r>
        <w:t></w:t>
      </w:r>
      <w:r>
        <w:t></w:t>
      </w:r>
      <w:r>
        <w:rPr>
          <w:rFonts w:hint="eastAsia"/>
        </w:rPr>
        <w:t>Серія</w:t>
      </w:r>
      <w:r>
        <w:t></w:t>
      </w:r>
      <w:r>
        <w:rPr>
          <w:rFonts w:hint="eastAsia"/>
        </w:rPr>
        <w:t>„Економічні</w:t>
      </w:r>
      <w:r>
        <w:t></w:t>
      </w:r>
      <w:r>
        <w:rPr>
          <w:rFonts w:hint="eastAsia"/>
        </w:rPr>
        <w:t>науки”</w:t>
      </w:r>
      <w:r>
        <w:t></w:t>
      </w:r>
      <w:r>
        <w:t></w:t>
      </w:r>
      <w:r>
        <w:t></w:t>
      </w:r>
      <w:r>
        <w:t></w:t>
      </w:r>
      <w:r>
        <w:t></w:t>
      </w:r>
      <w:r>
        <w:t></w:t>
      </w:r>
      <w:r>
        <w:t></w:t>
      </w:r>
      <w:r>
        <w:rPr>
          <w:rFonts w:hint="eastAsia"/>
        </w:rPr>
        <w:t>–</w:t>
      </w:r>
      <w:r>
        <w:t></w:t>
      </w:r>
      <w:r>
        <w:rPr>
          <w:rFonts w:hint="eastAsia"/>
        </w:rPr>
        <w:t>Т</w:t>
      </w:r>
      <w:r>
        <w:t></w:t>
      </w:r>
      <w:r>
        <w:t></w:t>
      </w:r>
      <w:r>
        <w:t></w:t>
      </w:r>
      <w:r>
        <w:t></w:t>
      </w:r>
      <w:r>
        <w:t></w:t>
      </w:r>
      <w:r>
        <w:rPr>
          <w:rFonts w:hint="eastAsia"/>
        </w:rPr>
        <w:t>–</w:t>
      </w:r>
      <w:r>
        <w:t></w:t>
      </w:r>
      <w:r>
        <w:rPr>
          <w:rFonts w:hint="eastAsia"/>
        </w:rPr>
        <w:t>С</w:t>
      </w:r>
      <w:r>
        <w:t></w:t>
      </w:r>
      <w:r>
        <w:t></w:t>
      </w:r>
      <w:r>
        <w:t></w:t>
      </w:r>
      <w:r>
        <w:t></w:t>
      </w:r>
      <w:r>
        <w:t></w:t>
      </w:r>
      <w:r>
        <w:t></w:t>
      </w:r>
      <w:r>
        <w:t></w:t>
      </w:r>
      <w:r>
        <w:t></w:t>
      </w:r>
      <w:r>
        <w:t></w:t>
      </w:r>
      <w:r>
        <w:t></w:t>
      </w:r>
    </w:p>
    <w:p w:rsidR="00B332F8" w:rsidRDefault="00B332F8" w:rsidP="00B332F8">
      <w:r>
        <w:t></w:t>
      </w:r>
      <w:r>
        <w:t></w:t>
      </w:r>
      <w:r>
        <w:t></w:t>
      </w:r>
      <w:r>
        <w:rPr>
          <w:rFonts w:hint="eastAsia"/>
        </w:rPr>
        <w:t>Амоша</w:t>
      </w:r>
      <w:r>
        <w:t></w:t>
      </w:r>
      <w:r>
        <w:rPr>
          <w:rFonts w:hint="eastAsia"/>
        </w:rPr>
        <w:t>О</w:t>
      </w:r>
      <w:r>
        <w:t></w:t>
      </w:r>
      <w:r>
        <w:t></w:t>
      </w:r>
      <w:r>
        <w:rPr>
          <w:rFonts w:hint="eastAsia"/>
        </w:rPr>
        <w:t>Інноваційний</w:t>
      </w:r>
      <w:r>
        <w:t></w:t>
      </w:r>
      <w:r>
        <w:rPr>
          <w:rFonts w:hint="eastAsia"/>
        </w:rPr>
        <w:t>шлях</w:t>
      </w:r>
      <w:r>
        <w:t></w:t>
      </w:r>
      <w:r>
        <w:rPr>
          <w:rFonts w:hint="eastAsia"/>
        </w:rPr>
        <w:t>розвитку</w:t>
      </w:r>
      <w:r>
        <w:t></w:t>
      </w:r>
      <w:r>
        <w:rPr>
          <w:rFonts w:hint="eastAsia"/>
        </w:rPr>
        <w:t>України</w:t>
      </w:r>
      <w:r>
        <w:t></w:t>
      </w:r>
      <w:r>
        <w:t></w:t>
      </w:r>
      <w:r>
        <w:rPr>
          <w:rFonts w:hint="eastAsia"/>
        </w:rPr>
        <w:t>проблеми</w:t>
      </w:r>
      <w:r>
        <w:t></w:t>
      </w:r>
      <w:r>
        <w:rPr>
          <w:rFonts w:hint="eastAsia"/>
        </w:rPr>
        <w:t>та</w:t>
      </w:r>
      <w:r>
        <w:t></w:t>
      </w:r>
      <w:r>
        <w:rPr>
          <w:rFonts w:hint="eastAsia"/>
        </w:rPr>
        <w:t>рішення</w:t>
      </w:r>
      <w:r>
        <w:t></w:t>
      </w:r>
      <w:r>
        <w:t></w:t>
      </w:r>
      <w:r>
        <w:t></w:t>
      </w:r>
      <w:r>
        <w:rPr>
          <w:rFonts w:hint="eastAsia"/>
        </w:rPr>
        <w:t>О</w:t>
      </w:r>
      <w:r>
        <w:t></w:t>
      </w:r>
      <w:r>
        <w:t></w:t>
      </w:r>
      <w:r>
        <w:rPr>
          <w:rFonts w:hint="eastAsia"/>
        </w:rPr>
        <w:t>Амоша</w:t>
      </w:r>
      <w:r>
        <w:t></w:t>
      </w:r>
      <w:r>
        <w:t></w:t>
      </w:r>
      <w:r>
        <w:t></w:t>
      </w:r>
      <w:r>
        <w:t></w:t>
      </w:r>
      <w:r>
        <w:rPr>
          <w:rFonts w:hint="eastAsia"/>
        </w:rPr>
        <w:t>Економіст</w:t>
      </w:r>
      <w:r>
        <w:t></w:t>
      </w:r>
      <w:r>
        <w:t></w:t>
      </w:r>
      <w:r>
        <w:rPr>
          <w:rFonts w:hint="eastAsia"/>
        </w:rPr>
        <w:t>–</w:t>
      </w:r>
      <w:r>
        <w:t></w:t>
      </w:r>
      <w:r>
        <w:t></w:t>
      </w:r>
      <w:r>
        <w:t></w:t>
      </w:r>
      <w:r>
        <w:t></w:t>
      </w:r>
      <w:r>
        <w:t></w:t>
      </w:r>
      <w:r>
        <w:t></w:t>
      </w:r>
      <w:r>
        <w:t></w:t>
      </w:r>
      <w:r>
        <w:t></w:t>
      </w:r>
      <w:r>
        <w:t></w:t>
      </w:r>
      <w:r>
        <w:rPr>
          <w:rFonts w:hint="eastAsia"/>
        </w:rPr>
        <w:t>№</w:t>
      </w:r>
      <w:r>
        <w:t></w:t>
      </w:r>
      <w:r>
        <w:t></w:t>
      </w:r>
      <w:r>
        <w:t></w:t>
      </w:r>
      <w:r>
        <w:t></w:t>
      </w:r>
      <w:r>
        <w:rPr>
          <w:rFonts w:hint="eastAsia"/>
        </w:rPr>
        <w:t>–</w:t>
      </w:r>
      <w:r>
        <w:t></w:t>
      </w:r>
      <w:r>
        <w:rPr>
          <w:rFonts w:hint="eastAsia"/>
        </w:rPr>
        <w:t>С</w:t>
      </w:r>
      <w:r>
        <w:t></w:t>
      </w:r>
      <w:r>
        <w:t></w:t>
      </w:r>
      <w:r>
        <w:t></w:t>
      </w:r>
      <w:r>
        <w:t></w:t>
      </w:r>
      <w:r>
        <w:t></w:t>
      </w:r>
      <w:r>
        <w:rPr>
          <w:rFonts w:hint="eastAsia"/>
        </w:rPr>
        <w:t>–</w:t>
      </w:r>
      <w:r>
        <w:t></w:t>
      </w:r>
      <w:r>
        <w:t></w:t>
      </w:r>
      <w:r>
        <w:t></w:t>
      </w:r>
    </w:p>
    <w:p w:rsidR="00B332F8" w:rsidRDefault="00B332F8" w:rsidP="00B332F8">
      <w:r>
        <w:t></w:t>
      </w:r>
      <w:r>
        <w:t></w:t>
      </w:r>
      <w:r>
        <w:t></w:t>
      </w:r>
      <w:r>
        <w:rPr>
          <w:rFonts w:hint="eastAsia"/>
        </w:rPr>
        <w:t>Анискин</w:t>
      </w:r>
      <w:r>
        <w:t></w:t>
      </w:r>
      <w:r>
        <w:rPr>
          <w:rFonts w:hint="eastAsia"/>
        </w:rPr>
        <w:t>Ю</w:t>
      </w:r>
      <w:r>
        <w:t></w:t>
      </w:r>
      <w:r>
        <w:t></w:t>
      </w:r>
      <w:r>
        <w:rPr>
          <w:rFonts w:hint="eastAsia"/>
        </w:rPr>
        <w:t>Инновационное</w:t>
      </w:r>
      <w:r>
        <w:t></w:t>
      </w:r>
      <w:r>
        <w:rPr>
          <w:rFonts w:hint="eastAsia"/>
        </w:rPr>
        <w:t>развитие</w:t>
      </w:r>
      <w:r>
        <w:t></w:t>
      </w:r>
      <w:r>
        <w:rPr>
          <w:rFonts w:hint="eastAsia"/>
        </w:rPr>
        <w:t>на</w:t>
      </w:r>
      <w:r>
        <w:t></w:t>
      </w:r>
      <w:r>
        <w:rPr>
          <w:rFonts w:hint="eastAsia"/>
        </w:rPr>
        <w:t>основе</w:t>
      </w:r>
      <w:r>
        <w:t></w:t>
      </w:r>
      <w:r>
        <w:rPr>
          <w:rFonts w:hint="eastAsia"/>
        </w:rPr>
        <w:t>организационного</w:t>
      </w:r>
      <w:r>
        <w:t></w:t>
      </w:r>
      <w:r>
        <w:rPr>
          <w:rFonts w:hint="eastAsia"/>
        </w:rPr>
        <w:t>потенциала</w:t>
      </w:r>
      <w:r>
        <w:t></w:t>
      </w:r>
      <w:r>
        <w:rPr>
          <w:rFonts w:hint="eastAsia"/>
        </w:rPr>
        <w:t>компании</w:t>
      </w:r>
      <w:r>
        <w:t></w:t>
      </w:r>
      <w:r>
        <w:t></w:t>
      </w:r>
      <w:r>
        <w:t></w:t>
      </w:r>
      <w:r>
        <w:rPr>
          <w:rFonts w:hint="eastAsia"/>
        </w:rPr>
        <w:t>Ю</w:t>
      </w:r>
      <w:r>
        <w:t></w:t>
      </w:r>
      <w:r>
        <w:t></w:t>
      </w:r>
      <w:r>
        <w:rPr>
          <w:rFonts w:hint="eastAsia"/>
        </w:rPr>
        <w:t>Анискин</w:t>
      </w:r>
      <w:r>
        <w:t></w:t>
      </w:r>
      <w:r>
        <w:t></w:t>
      </w:r>
      <w:r>
        <w:t></w:t>
      </w:r>
      <w:r>
        <w:t></w:t>
      </w:r>
      <w:r>
        <w:rPr>
          <w:rFonts w:hint="eastAsia"/>
        </w:rPr>
        <w:t>Проблемы</w:t>
      </w:r>
      <w:r>
        <w:t></w:t>
      </w:r>
      <w:r>
        <w:rPr>
          <w:rFonts w:hint="eastAsia"/>
        </w:rPr>
        <w:t>теории</w:t>
      </w:r>
      <w:r>
        <w:t></w:t>
      </w:r>
      <w:r>
        <w:rPr>
          <w:rFonts w:hint="eastAsia"/>
        </w:rPr>
        <w:t>и</w:t>
      </w:r>
      <w:r>
        <w:t></w:t>
      </w:r>
      <w:r>
        <w:rPr>
          <w:rFonts w:hint="eastAsia"/>
        </w:rPr>
        <w:t>практики</w:t>
      </w:r>
      <w:r>
        <w:t></w:t>
      </w:r>
      <w:r>
        <w:rPr>
          <w:rFonts w:hint="eastAsia"/>
        </w:rPr>
        <w:t>управления</w:t>
      </w:r>
      <w:r>
        <w:t></w:t>
      </w:r>
      <w:r>
        <w:t></w:t>
      </w:r>
      <w:r>
        <w:rPr>
          <w:rFonts w:hint="eastAsia"/>
        </w:rPr>
        <w:t>–</w:t>
      </w:r>
      <w:r>
        <w:t></w:t>
      </w:r>
      <w:r>
        <w:t></w:t>
      </w:r>
      <w:r>
        <w:t></w:t>
      </w:r>
      <w:r>
        <w:t></w:t>
      </w:r>
      <w:r>
        <w:t></w:t>
      </w:r>
      <w:r>
        <w:t></w:t>
      </w:r>
      <w:r>
        <w:t></w:t>
      </w:r>
      <w:r>
        <w:t></w:t>
      </w:r>
      <w:r>
        <w:t></w:t>
      </w:r>
      <w:r>
        <w:rPr>
          <w:rFonts w:hint="eastAsia"/>
        </w:rPr>
        <w:t>№</w:t>
      </w:r>
      <w:r>
        <w:t></w:t>
      </w:r>
      <w:r>
        <w:t></w:t>
      </w:r>
      <w:r>
        <w:t></w:t>
      </w:r>
      <w:r>
        <w:t></w:t>
      </w:r>
      <w:r>
        <w:rPr>
          <w:rFonts w:hint="eastAsia"/>
        </w:rPr>
        <w:t>–</w:t>
      </w:r>
      <w:r>
        <w:t></w:t>
      </w:r>
      <w:r>
        <w:rPr>
          <w:rFonts w:hint="eastAsia"/>
        </w:rPr>
        <w:t>С</w:t>
      </w:r>
      <w:r>
        <w:t></w:t>
      </w:r>
      <w:r>
        <w:t></w:t>
      </w:r>
      <w:r>
        <w:t></w:t>
      </w:r>
      <w:r>
        <w:t></w:t>
      </w:r>
      <w:r>
        <w:t></w:t>
      </w:r>
      <w:r>
        <w:t></w:t>
      </w:r>
      <w:r>
        <w:t></w:t>
      </w:r>
      <w:r>
        <w:t></w:t>
      </w:r>
    </w:p>
    <w:p w:rsidR="00B332F8" w:rsidRDefault="00B332F8" w:rsidP="00B332F8">
      <w:r>
        <w:t></w:t>
      </w:r>
      <w:r>
        <w:t></w:t>
      </w:r>
      <w:r>
        <w:t></w:t>
      </w:r>
      <w:r>
        <w:rPr>
          <w:rFonts w:hint="eastAsia"/>
        </w:rPr>
        <w:t>Ансофф</w:t>
      </w:r>
      <w:r>
        <w:t></w:t>
      </w:r>
      <w:r>
        <w:rPr>
          <w:rFonts w:hint="eastAsia"/>
        </w:rPr>
        <w:t>И</w:t>
      </w:r>
      <w:r>
        <w:t></w:t>
      </w:r>
      <w:r>
        <w:t></w:t>
      </w:r>
      <w:r>
        <w:rPr>
          <w:rFonts w:hint="eastAsia"/>
        </w:rPr>
        <w:t>Стратегическое</w:t>
      </w:r>
      <w:r>
        <w:t></w:t>
      </w:r>
      <w:r>
        <w:rPr>
          <w:rFonts w:hint="eastAsia"/>
        </w:rPr>
        <w:t>управление</w:t>
      </w:r>
      <w:r>
        <w:t></w:t>
      </w:r>
      <w:r>
        <w:t></w:t>
      </w:r>
      <w:r>
        <w:t></w:t>
      </w:r>
      <w:r>
        <w:rPr>
          <w:rFonts w:hint="eastAsia"/>
        </w:rPr>
        <w:t>И</w:t>
      </w:r>
      <w:r>
        <w:t></w:t>
      </w:r>
      <w:r>
        <w:t></w:t>
      </w:r>
      <w:r>
        <w:rPr>
          <w:rFonts w:hint="eastAsia"/>
        </w:rPr>
        <w:t>Ансофф</w:t>
      </w:r>
      <w:r>
        <w:t></w:t>
      </w:r>
      <w:r>
        <w:t></w:t>
      </w:r>
      <w:r>
        <w:rPr>
          <w:rFonts w:hint="eastAsia"/>
        </w:rPr>
        <w:t>–</w:t>
      </w:r>
      <w:r>
        <w:t></w:t>
      </w:r>
      <w:r>
        <w:rPr>
          <w:rFonts w:hint="eastAsia"/>
        </w:rPr>
        <w:t>М</w:t>
      </w:r>
      <w:r>
        <w:t></w:t>
      </w:r>
      <w:r>
        <w:t></w:t>
      </w:r>
      <w:r>
        <w:t></w:t>
      </w:r>
      <w:r>
        <w:rPr>
          <w:rFonts w:hint="eastAsia"/>
        </w:rPr>
        <w:t>Экономика</w:t>
      </w:r>
      <w:r>
        <w:t></w:t>
      </w:r>
      <w:r>
        <w:t></w:t>
      </w:r>
      <w:r>
        <w:t></w:t>
      </w:r>
      <w:r>
        <w:t></w:t>
      </w:r>
      <w:r>
        <w:t></w:t>
      </w:r>
      <w:r>
        <w:t></w:t>
      </w:r>
      <w:r>
        <w:t></w:t>
      </w:r>
      <w:r>
        <w:t></w:t>
      </w:r>
      <w:r>
        <w:rPr>
          <w:rFonts w:hint="eastAsia"/>
        </w:rPr>
        <w:t>–</w:t>
      </w:r>
      <w:r>
        <w:t></w:t>
      </w:r>
      <w:r>
        <w:t></w:t>
      </w:r>
      <w:r>
        <w:t></w:t>
      </w:r>
      <w:r>
        <w:t></w:t>
      </w:r>
      <w:r>
        <w:t></w:t>
      </w:r>
      <w:r>
        <w:rPr>
          <w:rFonts w:hint="eastAsia"/>
        </w:rPr>
        <w:t>с</w:t>
      </w:r>
      <w:r>
        <w:t></w:t>
      </w:r>
    </w:p>
    <w:p w:rsidR="00B332F8" w:rsidRDefault="00B332F8" w:rsidP="00B332F8">
      <w:r>
        <w:t></w:t>
      </w:r>
      <w:r>
        <w:t></w:t>
      </w:r>
      <w:r>
        <w:t></w:t>
      </w:r>
      <w:r>
        <w:rPr>
          <w:rFonts w:hint="eastAsia"/>
        </w:rPr>
        <w:t>Антонюк</w:t>
      </w:r>
      <w:r>
        <w:t></w:t>
      </w:r>
      <w:r>
        <w:rPr>
          <w:rFonts w:hint="eastAsia"/>
        </w:rPr>
        <w:t>Л</w:t>
      </w:r>
      <w:r>
        <w:t></w:t>
      </w:r>
      <w:r>
        <w:t></w:t>
      </w:r>
      <w:r>
        <w:rPr>
          <w:rFonts w:hint="eastAsia"/>
        </w:rPr>
        <w:t>А</w:t>
      </w:r>
      <w:r>
        <w:t></w:t>
      </w:r>
      <w:r>
        <w:t></w:t>
      </w:r>
      <w:r>
        <w:rPr>
          <w:rFonts w:hint="eastAsia"/>
        </w:rPr>
        <w:t>Інновації</w:t>
      </w:r>
      <w:r>
        <w:t></w:t>
      </w:r>
      <w:r>
        <w:t></w:t>
      </w:r>
      <w:r>
        <w:rPr>
          <w:rFonts w:hint="eastAsia"/>
        </w:rPr>
        <w:t>теорія</w:t>
      </w:r>
      <w:r>
        <w:t></w:t>
      </w:r>
      <w:r>
        <w:t></w:t>
      </w:r>
      <w:r>
        <w:rPr>
          <w:rFonts w:hint="eastAsia"/>
        </w:rPr>
        <w:t>механізм</w:t>
      </w:r>
      <w:r>
        <w:t></w:t>
      </w:r>
      <w:r>
        <w:rPr>
          <w:rFonts w:hint="eastAsia"/>
        </w:rPr>
        <w:t>розробки</w:t>
      </w:r>
      <w:r>
        <w:t></w:t>
      </w:r>
      <w:r>
        <w:rPr>
          <w:rFonts w:hint="eastAsia"/>
        </w:rPr>
        <w:t>та</w:t>
      </w:r>
      <w:r>
        <w:t></w:t>
      </w:r>
      <w:r>
        <w:rPr>
          <w:rFonts w:hint="eastAsia"/>
        </w:rPr>
        <w:t>комерціалізації</w:t>
      </w:r>
      <w:r>
        <w:t></w:t>
      </w:r>
      <w:r>
        <w:t></w:t>
      </w:r>
      <w:r>
        <w:t></w:t>
      </w:r>
      <w:r>
        <w:rPr>
          <w:rFonts w:hint="eastAsia"/>
        </w:rPr>
        <w:t>Антонюк</w:t>
      </w:r>
      <w:r>
        <w:t></w:t>
      </w:r>
      <w:r>
        <w:rPr>
          <w:rFonts w:hint="eastAsia"/>
        </w:rPr>
        <w:t>Л</w:t>
      </w:r>
      <w:r>
        <w:t></w:t>
      </w:r>
      <w:r>
        <w:t></w:t>
      </w:r>
      <w:r>
        <w:rPr>
          <w:rFonts w:hint="eastAsia"/>
        </w:rPr>
        <w:t>А</w:t>
      </w:r>
      <w:r>
        <w:t></w:t>
      </w:r>
      <w:r>
        <w:t></w:t>
      </w:r>
      <w:r>
        <w:t></w:t>
      </w:r>
      <w:r>
        <w:rPr>
          <w:rFonts w:hint="eastAsia"/>
        </w:rPr>
        <w:t>Поручник</w:t>
      </w:r>
      <w:r>
        <w:t></w:t>
      </w:r>
      <w:r>
        <w:rPr>
          <w:rFonts w:hint="eastAsia"/>
        </w:rPr>
        <w:t>А</w:t>
      </w:r>
      <w:r>
        <w:t></w:t>
      </w:r>
      <w:r>
        <w:t></w:t>
      </w:r>
      <w:r>
        <w:rPr>
          <w:rFonts w:hint="eastAsia"/>
        </w:rPr>
        <w:t>М</w:t>
      </w:r>
      <w:r>
        <w:t></w:t>
      </w:r>
      <w:r>
        <w:t></w:t>
      </w:r>
      <w:r>
        <w:t></w:t>
      </w:r>
      <w:r>
        <w:rPr>
          <w:rFonts w:hint="eastAsia"/>
        </w:rPr>
        <w:t>Савчук</w:t>
      </w:r>
      <w:r>
        <w:t></w:t>
      </w:r>
      <w:r>
        <w:rPr>
          <w:rFonts w:hint="eastAsia"/>
        </w:rPr>
        <w:t>В</w:t>
      </w:r>
      <w:r>
        <w:t></w:t>
      </w:r>
      <w:r>
        <w:t></w:t>
      </w:r>
      <w:r>
        <w:rPr>
          <w:rFonts w:hint="eastAsia"/>
        </w:rPr>
        <w:t>С</w:t>
      </w:r>
      <w:r>
        <w:t></w:t>
      </w:r>
      <w:r>
        <w:t></w:t>
      </w:r>
      <w:r>
        <w:rPr>
          <w:rFonts w:hint="eastAsia"/>
        </w:rPr>
        <w:t>–</w:t>
      </w:r>
      <w:r>
        <w:t></w:t>
      </w:r>
      <w:r>
        <w:rPr>
          <w:rFonts w:hint="eastAsia"/>
        </w:rPr>
        <w:t>К</w:t>
      </w:r>
      <w:r>
        <w:t></w:t>
      </w:r>
      <w:r>
        <w:t></w:t>
      </w:r>
      <w:r>
        <w:t></w:t>
      </w:r>
      <w:r>
        <w:rPr>
          <w:rFonts w:hint="eastAsia"/>
        </w:rPr>
        <w:t>КНЕУ</w:t>
      </w:r>
      <w:r>
        <w:t></w:t>
      </w:r>
      <w:r>
        <w:t></w:t>
      </w:r>
      <w:r>
        <w:t></w:t>
      </w:r>
      <w:r>
        <w:t></w:t>
      </w:r>
      <w:r>
        <w:t></w:t>
      </w:r>
      <w:r>
        <w:t></w:t>
      </w:r>
      <w:r>
        <w:t></w:t>
      </w:r>
      <w:r>
        <w:t></w:t>
      </w:r>
      <w:r>
        <w:rPr>
          <w:rFonts w:hint="eastAsia"/>
        </w:rPr>
        <w:t>–</w:t>
      </w:r>
      <w:r>
        <w:t></w:t>
      </w:r>
      <w:r>
        <w:t></w:t>
      </w:r>
      <w:r>
        <w:t></w:t>
      </w:r>
      <w:r>
        <w:t></w:t>
      </w:r>
      <w:r>
        <w:t></w:t>
      </w:r>
      <w:r>
        <w:rPr>
          <w:rFonts w:hint="eastAsia"/>
        </w:rPr>
        <w:t>с</w:t>
      </w:r>
      <w:r>
        <w:t></w:t>
      </w:r>
    </w:p>
    <w:p w:rsidR="00B332F8" w:rsidRDefault="00B332F8" w:rsidP="00B332F8">
      <w:r>
        <w:t></w:t>
      </w:r>
      <w:r>
        <w:t></w:t>
      </w:r>
      <w:r>
        <w:t></w:t>
      </w:r>
      <w:r>
        <w:rPr>
          <w:rFonts w:hint="eastAsia"/>
        </w:rPr>
        <w:t>Анчишкин</w:t>
      </w:r>
      <w:r>
        <w:t></w:t>
      </w:r>
      <w:r>
        <w:rPr>
          <w:rFonts w:hint="eastAsia"/>
        </w:rPr>
        <w:t>А</w:t>
      </w:r>
      <w:r>
        <w:t></w:t>
      </w:r>
      <w:r>
        <w:rPr>
          <w:rFonts w:hint="eastAsia"/>
        </w:rPr>
        <w:t>И</w:t>
      </w:r>
      <w:r>
        <w:t></w:t>
      </w:r>
      <w:r>
        <w:t></w:t>
      </w:r>
      <w:r>
        <w:rPr>
          <w:rFonts w:hint="eastAsia"/>
        </w:rPr>
        <w:t>Наука</w:t>
      </w:r>
      <w:r>
        <w:t></w:t>
      </w:r>
      <w:r>
        <w:t></w:t>
      </w:r>
      <w:r>
        <w:rPr>
          <w:rFonts w:hint="eastAsia"/>
        </w:rPr>
        <w:t>Техника</w:t>
      </w:r>
      <w:r>
        <w:t></w:t>
      </w:r>
      <w:r>
        <w:t></w:t>
      </w:r>
      <w:r>
        <w:rPr>
          <w:rFonts w:hint="eastAsia"/>
        </w:rPr>
        <w:t>Экономика</w:t>
      </w:r>
      <w:r>
        <w:t></w:t>
      </w:r>
      <w:r>
        <w:t></w:t>
      </w:r>
      <w:r>
        <w:t></w:t>
      </w:r>
      <w:r>
        <w:rPr>
          <w:rFonts w:hint="eastAsia"/>
        </w:rPr>
        <w:t>А</w:t>
      </w:r>
      <w:r>
        <w:t></w:t>
      </w:r>
      <w:r>
        <w:t></w:t>
      </w:r>
      <w:r>
        <w:rPr>
          <w:rFonts w:hint="eastAsia"/>
        </w:rPr>
        <w:t>И</w:t>
      </w:r>
      <w:r>
        <w:t></w:t>
      </w:r>
      <w:r>
        <w:t></w:t>
      </w:r>
      <w:r>
        <w:rPr>
          <w:rFonts w:hint="eastAsia"/>
        </w:rPr>
        <w:t>Анчишкин</w:t>
      </w:r>
      <w:r>
        <w:t></w:t>
      </w:r>
      <w:r>
        <w:t></w:t>
      </w:r>
      <w:r>
        <w:rPr>
          <w:rFonts w:hint="eastAsia"/>
        </w:rPr>
        <w:t>–</w:t>
      </w:r>
      <w:r>
        <w:t></w:t>
      </w:r>
      <w:r>
        <w:rPr>
          <w:rFonts w:hint="eastAsia"/>
        </w:rPr>
        <w:t>М</w:t>
      </w:r>
      <w:r>
        <w:t></w:t>
      </w:r>
      <w:r>
        <w:t></w:t>
      </w:r>
      <w:r>
        <w:t></w:t>
      </w:r>
      <w:r>
        <w:rPr>
          <w:rFonts w:hint="eastAsia"/>
        </w:rPr>
        <w:t>Экономика</w:t>
      </w:r>
      <w:r>
        <w:t></w:t>
      </w:r>
      <w:r>
        <w:t></w:t>
      </w:r>
      <w:r>
        <w:t></w:t>
      </w:r>
      <w:r>
        <w:t></w:t>
      </w:r>
      <w:r>
        <w:t></w:t>
      </w:r>
      <w:r>
        <w:t></w:t>
      </w:r>
      <w:r>
        <w:t></w:t>
      </w:r>
      <w:r>
        <w:t></w:t>
      </w:r>
      <w:r>
        <w:rPr>
          <w:rFonts w:hint="eastAsia"/>
        </w:rPr>
        <w:t>–</w:t>
      </w:r>
      <w:r>
        <w:t></w:t>
      </w:r>
      <w:r>
        <w:t></w:t>
      </w:r>
      <w:r>
        <w:t></w:t>
      </w:r>
      <w:r>
        <w:t></w:t>
      </w:r>
      <w:r>
        <w:t></w:t>
      </w:r>
      <w:r>
        <w:t></w:t>
      </w:r>
    </w:p>
    <w:p w:rsidR="00B332F8" w:rsidRDefault="00B332F8" w:rsidP="00B332F8">
      <w:r>
        <w:t></w:t>
      </w:r>
      <w:r>
        <w:t></w:t>
      </w:r>
      <w:r>
        <w:t></w:t>
      </w:r>
      <w:r>
        <w:t></w:t>
      </w:r>
      <w:r>
        <w:rPr>
          <w:rFonts w:hint="eastAsia"/>
        </w:rPr>
        <w:t>Артемов</w:t>
      </w:r>
      <w:r>
        <w:t></w:t>
      </w:r>
      <w:r>
        <w:rPr>
          <w:rFonts w:hint="eastAsia"/>
        </w:rPr>
        <w:t>В</w:t>
      </w:r>
      <w:r>
        <w:t></w:t>
      </w:r>
      <w:r>
        <w:t></w:t>
      </w:r>
      <w:r>
        <w:rPr>
          <w:rFonts w:hint="eastAsia"/>
        </w:rPr>
        <w:t>И</w:t>
      </w:r>
      <w:r>
        <w:t></w:t>
      </w:r>
      <w:r>
        <w:t></w:t>
      </w:r>
      <w:r>
        <w:rPr>
          <w:rFonts w:hint="eastAsia"/>
        </w:rPr>
        <w:t>Инвестиционный</w:t>
      </w:r>
      <w:r>
        <w:t></w:t>
      </w:r>
      <w:r>
        <w:rPr>
          <w:rFonts w:hint="eastAsia"/>
        </w:rPr>
        <w:t>климат</w:t>
      </w:r>
      <w:r>
        <w:t></w:t>
      </w:r>
      <w:r>
        <w:rPr>
          <w:rFonts w:hint="eastAsia"/>
        </w:rPr>
        <w:t>в</w:t>
      </w:r>
      <w:r>
        <w:t></w:t>
      </w:r>
      <w:r>
        <w:rPr>
          <w:rFonts w:hint="eastAsia"/>
        </w:rPr>
        <w:t>четырех</w:t>
      </w:r>
      <w:r>
        <w:t></w:t>
      </w:r>
      <w:r>
        <w:rPr>
          <w:rFonts w:hint="eastAsia"/>
        </w:rPr>
        <w:t>измерениях</w:t>
      </w:r>
      <w:r>
        <w:t></w:t>
      </w:r>
      <w:r>
        <w:t></w:t>
      </w:r>
      <w:r>
        <w:t></w:t>
      </w:r>
      <w:r>
        <w:rPr>
          <w:rFonts w:hint="eastAsia"/>
        </w:rPr>
        <w:t>В</w:t>
      </w:r>
      <w:r>
        <w:t></w:t>
      </w:r>
      <w:r>
        <w:t></w:t>
      </w:r>
      <w:r>
        <w:rPr>
          <w:rFonts w:hint="eastAsia"/>
        </w:rPr>
        <w:t>И</w:t>
      </w:r>
      <w:r>
        <w:t></w:t>
      </w:r>
      <w:r>
        <w:t></w:t>
      </w:r>
      <w:r>
        <w:rPr>
          <w:rFonts w:hint="eastAsia"/>
        </w:rPr>
        <w:t>Артемов</w:t>
      </w:r>
      <w:r>
        <w:t></w:t>
      </w:r>
      <w:r>
        <w:t></w:t>
      </w:r>
      <w:r>
        <w:t></w:t>
      </w:r>
      <w:r>
        <w:t></w:t>
      </w:r>
      <w:r>
        <w:rPr>
          <w:rFonts w:hint="eastAsia"/>
        </w:rPr>
        <w:t>Вісник</w:t>
      </w:r>
      <w:r>
        <w:t></w:t>
      </w:r>
      <w:r>
        <w:rPr>
          <w:rFonts w:hint="eastAsia"/>
        </w:rPr>
        <w:t>ХНУ</w:t>
      </w:r>
      <w:r>
        <w:t></w:t>
      </w:r>
      <w:r>
        <w:rPr>
          <w:rFonts w:hint="eastAsia"/>
        </w:rPr>
        <w:t>ім</w:t>
      </w:r>
      <w:r>
        <w:t></w:t>
      </w:r>
      <w:r>
        <w:t></w:t>
      </w:r>
      <w:r>
        <w:rPr>
          <w:rFonts w:hint="eastAsia"/>
        </w:rPr>
        <w:t>В</w:t>
      </w:r>
      <w:r>
        <w:t></w:t>
      </w:r>
      <w:r>
        <w:rPr>
          <w:rFonts w:hint="eastAsia"/>
        </w:rPr>
        <w:t>Н</w:t>
      </w:r>
      <w:r>
        <w:t></w:t>
      </w:r>
      <w:r>
        <w:t></w:t>
      </w:r>
      <w:r>
        <w:rPr>
          <w:rFonts w:hint="eastAsia"/>
        </w:rPr>
        <w:t>Каразіна</w:t>
      </w:r>
      <w:r>
        <w:t></w:t>
      </w:r>
      <w:r>
        <w:t></w:t>
      </w:r>
      <w:r>
        <w:rPr>
          <w:rFonts w:hint="eastAsia"/>
        </w:rPr>
        <w:t>Серія</w:t>
      </w:r>
      <w:r>
        <w:t></w:t>
      </w:r>
      <w:r>
        <w:rPr>
          <w:rFonts w:hint="eastAsia"/>
        </w:rPr>
        <w:t>економ</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t></w:t>
      </w:r>
      <w:r>
        <w:rPr>
          <w:rFonts w:hint="eastAsia"/>
        </w:rPr>
        <w:t>–</w:t>
      </w:r>
      <w:r>
        <w:t></w:t>
      </w:r>
      <w:r>
        <w:rPr>
          <w:rFonts w:hint="eastAsia"/>
        </w:rPr>
        <w:t>С</w:t>
      </w:r>
      <w:r>
        <w:t></w:t>
      </w:r>
      <w:r>
        <w:t></w:t>
      </w:r>
      <w:r>
        <w:t></w:t>
      </w:r>
      <w:r>
        <w:t></w:t>
      </w:r>
      <w:r>
        <w:t></w:t>
      </w:r>
      <w:r>
        <w:t></w:t>
      </w:r>
      <w:r>
        <w:t></w:t>
      </w:r>
      <w:r>
        <w:t></w:t>
      </w:r>
    </w:p>
    <w:p w:rsidR="00B332F8" w:rsidRDefault="00B332F8" w:rsidP="00B332F8">
      <w:r>
        <w:t></w:t>
      </w:r>
      <w:r>
        <w:t></w:t>
      </w:r>
      <w:r>
        <w:t></w:t>
      </w:r>
      <w:r>
        <w:t></w:t>
      </w:r>
      <w:r>
        <w:rPr>
          <w:rFonts w:hint="eastAsia"/>
        </w:rPr>
        <w:t>Астапов</w:t>
      </w:r>
      <w:r>
        <w:t></w:t>
      </w:r>
      <w:r>
        <w:rPr>
          <w:rFonts w:hint="eastAsia"/>
        </w:rPr>
        <w:t>К</w:t>
      </w:r>
      <w:r>
        <w:t></w:t>
      </w:r>
      <w:r>
        <w:t></w:t>
      </w:r>
      <w:r>
        <w:rPr>
          <w:rFonts w:hint="eastAsia"/>
        </w:rPr>
        <w:t>Инновации</w:t>
      </w:r>
      <w:r>
        <w:t></w:t>
      </w:r>
      <w:r>
        <w:rPr>
          <w:rFonts w:hint="eastAsia"/>
        </w:rPr>
        <w:t>промышленных</w:t>
      </w:r>
      <w:r>
        <w:t></w:t>
      </w:r>
      <w:r>
        <w:rPr>
          <w:rFonts w:hint="eastAsia"/>
        </w:rPr>
        <w:t>предприятий</w:t>
      </w:r>
      <w:r>
        <w:t></w:t>
      </w:r>
      <w:r>
        <w:rPr>
          <w:rFonts w:hint="eastAsia"/>
        </w:rPr>
        <w:t>и</w:t>
      </w:r>
      <w:r>
        <w:t></w:t>
      </w:r>
      <w:r>
        <w:rPr>
          <w:rFonts w:hint="eastAsia"/>
        </w:rPr>
        <w:t>экономический</w:t>
      </w:r>
      <w:r>
        <w:t></w:t>
      </w:r>
      <w:r>
        <w:rPr>
          <w:rFonts w:hint="eastAsia"/>
        </w:rPr>
        <w:t>рост</w:t>
      </w:r>
      <w:r>
        <w:t></w:t>
      </w:r>
      <w:r>
        <w:t></w:t>
      </w:r>
      <w:r>
        <w:t></w:t>
      </w:r>
      <w:r>
        <w:rPr>
          <w:rFonts w:hint="eastAsia"/>
        </w:rPr>
        <w:t>К</w:t>
      </w:r>
      <w:r>
        <w:t></w:t>
      </w:r>
      <w:r>
        <w:t></w:t>
      </w:r>
      <w:r>
        <w:rPr>
          <w:rFonts w:hint="eastAsia"/>
        </w:rPr>
        <w:t>Астапов</w:t>
      </w:r>
      <w:r>
        <w:t></w:t>
      </w:r>
      <w:r>
        <w:t></w:t>
      </w:r>
      <w:r>
        <w:t></w:t>
      </w:r>
      <w:r>
        <w:t></w:t>
      </w:r>
      <w:r>
        <w:rPr>
          <w:rFonts w:hint="eastAsia"/>
        </w:rPr>
        <w:t>Экономика</w:t>
      </w:r>
      <w:r>
        <w:t></w:t>
      </w:r>
      <w:r>
        <w:rPr>
          <w:rFonts w:hint="eastAsia"/>
        </w:rPr>
        <w:t>Украины</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rPr>
          <w:rFonts w:hint="eastAsia"/>
        </w:rPr>
        <w:t>–</w:t>
      </w:r>
      <w:r>
        <w:t></w:t>
      </w:r>
      <w:r>
        <w:rPr>
          <w:rFonts w:hint="eastAsia"/>
        </w:rPr>
        <w:t>С</w:t>
      </w:r>
      <w:r>
        <w:t></w:t>
      </w:r>
      <w:r>
        <w:t></w:t>
      </w:r>
      <w:r>
        <w:t></w:t>
      </w:r>
      <w:r>
        <w:t></w:t>
      </w:r>
      <w:r>
        <w:t></w:t>
      </w:r>
      <w:r>
        <w:t></w:t>
      </w:r>
      <w:r>
        <w:t></w:t>
      </w:r>
      <w:r>
        <w:t></w:t>
      </w:r>
    </w:p>
    <w:p w:rsidR="00B332F8" w:rsidRDefault="00B332F8" w:rsidP="00B332F8">
      <w:r>
        <w:t></w:t>
      </w:r>
      <w:r>
        <w:t></w:t>
      </w:r>
      <w:r>
        <w:t></w:t>
      </w:r>
      <w:r>
        <w:t></w:t>
      </w:r>
      <w:r>
        <w:rPr>
          <w:rFonts w:hint="eastAsia"/>
        </w:rPr>
        <w:t>Афанасьев</w:t>
      </w:r>
      <w:r>
        <w:t></w:t>
      </w:r>
      <w:r>
        <w:rPr>
          <w:rFonts w:hint="eastAsia"/>
        </w:rPr>
        <w:t>М</w:t>
      </w:r>
      <w:r>
        <w:t></w:t>
      </w:r>
      <w:r>
        <w:t></w:t>
      </w:r>
      <w:r>
        <w:rPr>
          <w:rFonts w:hint="eastAsia"/>
        </w:rPr>
        <w:t>Мировая</w:t>
      </w:r>
      <w:r>
        <w:t></w:t>
      </w:r>
      <w:r>
        <w:rPr>
          <w:rFonts w:hint="eastAsia"/>
        </w:rPr>
        <w:t>конкуренция</w:t>
      </w:r>
      <w:r>
        <w:t></w:t>
      </w:r>
      <w:r>
        <w:rPr>
          <w:rFonts w:hint="eastAsia"/>
        </w:rPr>
        <w:t>и</w:t>
      </w:r>
      <w:r>
        <w:t></w:t>
      </w:r>
      <w:r>
        <w:rPr>
          <w:rFonts w:hint="eastAsia"/>
        </w:rPr>
        <w:t>кластеризац</w:t>
      </w:r>
      <w:r>
        <w:rPr>
          <w:rFonts w:hint="eastAsia"/>
        </w:rPr>
        <w:lastRenderedPageBreak/>
        <w:t>ия</w:t>
      </w:r>
      <w:r>
        <w:t></w:t>
      </w:r>
      <w:r>
        <w:rPr>
          <w:rFonts w:hint="eastAsia"/>
        </w:rPr>
        <w:t>экономики</w:t>
      </w:r>
      <w:r>
        <w:t></w:t>
      </w:r>
      <w:r>
        <w:t></w:t>
      </w:r>
      <w:r>
        <w:t></w:t>
      </w:r>
      <w:r>
        <w:rPr>
          <w:rFonts w:hint="eastAsia"/>
        </w:rPr>
        <w:t>М</w:t>
      </w:r>
      <w:r>
        <w:t></w:t>
      </w:r>
      <w:r>
        <w:t></w:t>
      </w:r>
      <w:r>
        <w:rPr>
          <w:rFonts w:hint="eastAsia"/>
        </w:rPr>
        <w:t>Афанасьев</w:t>
      </w:r>
      <w:r>
        <w:t></w:t>
      </w:r>
      <w:r>
        <w:t></w:t>
      </w:r>
      <w:r>
        <w:rPr>
          <w:rFonts w:hint="eastAsia"/>
        </w:rPr>
        <w:t>Л</w:t>
      </w:r>
      <w:r>
        <w:t></w:t>
      </w:r>
      <w:r>
        <w:t></w:t>
      </w:r>
      <w:r>
        <w:rPr>
          <w:rFonts w:hint="eastAsia"/>
        </w:rPr>
        <w:t>Мясникова</w:t>
      </w:r>
      <w:r>
        <w:t></w:t>
      </w:r>
      <w:r>
        <w:t></w:t>
      </w:r>
      <w:r>
        <w:t></w:t>
      </w:r>
      <w:r>
        <w:t></w:t>
      </w:r>
      <w:r>
        <w:rPr>
          <w:rFonts w:hint="eastAsia"/>
        </w:rPr>
        <w:t>Вопросы</w:t>
      </w:r>
      <w:r>
        <w:t></w:t>
      </w:r>
      <w:r>
        <w:rPr>
          <w:rFonts w:hint="eastAsia"/>
        </w:rPr>
        <w:t>экономики</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rPr>
          <w:rFonts w:hint="eastAsia"/>
        </w:rPr>
        <w:t>–</w:t>
      </w:r>
      <w:r>
        <w:t></w:t>
      </w:r>
      <w:r>
        <w:rPr>
          <w:rFonts w:hint="eastAsia"/>
        </w:rPr>
        <w:t>С</w:t>
      </w:r>
      <w:r>
        <w:t></w:t>
      </w:r>
      <w:r>
        <w:t></w:t>
      </w:r>
      <w:r>
        <w:t></w:t>
      </w:r>
      <w:r>
        <w:t></w:t>
      </w:r>
      <w:r>
        <w:t></w:t>
      </w:r>
      <w:r>
        <w:t></w:t>
      </w:r>
      <w:r>
        <w:t></w:t>
      </w:r>
      <w:r>
        <w:t></w:t>
      </w:r>
    </w:p>
    <w:p w:rsidR="00B332F8" w:rsidRDefault="00B332F8" w:rsidP="00B332F8">
      <w:r>
        <w:t></w:t>
      </w:r>
      <w:r>
        <w:t></w:t>
      </w:r>
      <w:r>
        <w:t></w:t>
      </w:r>
      <w:r>
        <w:t></w:t>
      </w:r>
      <w:r>
        <w:rPr>
          <w:rFonts w:hint="eastAsia"/>
        </w:rPr>
        <w:t>Афанасьева</w:t>
      </w:r>
      <w:r>
        <w:t></w:t>
      </w:r>
      <w:r>
        <w:rPr>
          <w:rFonts w:hint="eastAsia"/>
        </w:rPr>
        <w:t>Ю</w:t>
      </w:r>
      <w:r>
        <w:t></w:t>
      </w:r>
      <w:r>
        <w:t></w:t>
      </w:r>
      <w:r>
        <w:rPr>
          <w:rFonts w:hint="eastAsia"/>
        </w:rPr>
        <w:t>Инновационное</w:t>
      </w:r>
      <w:r>
        <w:t></w:t>
      </w:r>
      <w:r>
        <w:rPr>
          <w:rFonts w:hint="eastAsia"/>
        </w:rPr>
        <w:t>развитие</w:t>
      </w:r>
      <w:r>
        <w:t></w:t>
      </w:r>
      <w:r>
        <w:t></w:t>
      </w:r>
      <w:r>
        <w:rPr>
          <w:rFonts w:hint="eastAsia"/>
        </w:rPr>
        <w:t>новая</w:t>
      </w:r>
      <w:r>
        <w:t></w:t>
      </w:r>
      <w:r>
        <w:rPr>
          <w:rFonts w:hint="eastAsia"/>
        </w:rPr>
        <w:t>концепция</w:t>
      </w:r>
      <w:r>
        <w:t></w:t>
      </w:r>
      <w:r>
        <w:rPr>
          <w:rFonts w:hint="eastAsia"/>
        </w:rPr>
        <w:t>монополии</w:t>
      </w:r>
      <w:r>
        <w:t></w:t>
      </w:r>
      <w:r>
        <w:rPr>
          <w:rFonts w:hint="eastAsia"/>
        </w:rPr>
        <w:t>и</w:t>
      </w:r>
      <w:r>
        <w:t></w:t>
      </w:r>
      <w:r>
        <w:rPr>
          <w:rFonts w:hint="eastAsia"/>
        </w:rPr>
        <w:t>конкуренции</w:t>
      </w:r>
      <w:r>
        <w:t></w:t>
      </w:r>
      <w:r>
        <w:t></w:t>
      </w:r>
      <w:r>
        <w:t></w:t>
      </w:r>
      <w:r>
        <w:rPr>
          <w:rFonts w:hint="eastAsia"/>
        </w:rPr>
        <w:t>Ю</w:t>
      </w:r>
      <w:r>
        <w:t></w:t>
      </w:r>
      <w:r>
        <w:t></w:t>
      </w:r>
      <w:r>
        <w:rPr>
          <w:rFonts w:hint="eastAsia"/>
        </w:rPr>
        <w:t>Афанасьева</w:t>
      </w:r>
      <w:r>
        <w:t></w:t>
      </w:r>
      <w:r>
        <w:t></w:t>
      </w:r>
      <w:r>
        <w:t></w:t>
      </w:r>
      <w:r>
        <w:t></w:t>
      </w:r>
      <w:r>
        <w:rPr>
          <w:rFonts w:hint="eastAsia"/>
        </w:rPr>
        <w:t>МЭ</w:t>
      </w:r>
      <w:r>
        <w:t></w:t>
      </w:r>
      <w:r>
        <w:rPr>
          <w:rFonts w:hint="eastAsia"/>
        </w:rPr>
        <w:t>и</w:t>
      </w:r>
      <w:r>
        <w:t></w:t>
      </w:r>
      <w:r>
        <w:rPr>
          <w:rFonts w:hint="eastAsia"/>
        </w:rPr>
        <w:t>МО</w:t>
      </w:r>
      <w:r>
        <w:t></w:t>
      </w:r>
      <w:r>
        <w:t></w:t>
      </w:r>
      <w:r>
        <w:rPr>
          <w:rFonts w:hint="eastAsia"/>
        </w:rPr>
        <w:t>–</w:t>
      </w:r>
      <w:r>
        <w:t></w:t>
      </w:r>
      <w:r>
        <w:t></w:t>
      </w:r>
      <w:r>
        <w:t></w:t>
      </w:r>
      <w:r>
        <w:t></w:t>
      </w:r>
      <w:r>
        <w:t></w:t>
      </w:r>
      <w:r>
        <w:t></w:t>
      </w:r>
      <w:r>
        <w:t></w:t>
      </w:r>
      <w:r>
        <w:t></w:t>
      </w:r>
      <w:r>
        <w:t></w:t>
      </w:r>
      <w:r>
        <w:rPr>
          <w:rFonts w:hint="eastAsia"/>
        </w:rPr>
        <w:t>№</w:t>
      </w:r>
      <w:r>
        <w:t></w:t>
      </w:r>
      <w:r>
        <w:t></w:t>
      </w:r>
      <w:r>
        <w:t></w:t>
      </w:r>
      <w:r>
        <w:t></w:t>
      </w:r>
      <w:r>
        <w:rPr>
          <w:rFonts w:hint="eastAsia"/>
        </w:rPr>
        <w:t>–</w:t>
      </w:r>
      <w:r>
        <w:t></w:t>
      </w:r>
      <w:r>
        <w:rPr>
          <w:rFonts w:hint="eastAsia"/>
        </w:rPr>
        <w:t>С</w:t>
      </w:r>
      <w:r>
        <w:t></w:t>
      </w:r>
      <w:r>
        <w:t></w:t>
      </w:r>
      <w:r>
        <w:t></w:t>
      </w:r>
      <w:r>
        <w:t></w:t>
      </w:r>
      <w:r>
        <w:t></w:t>
      </w:r>
      <w:r>
        <w:t></w:t>
      </w:r>
      <w:r>
        <w:t></w:t>
      </w:r>
    </w:p>
    <w:p w:rsidR="00B332F8" w:rsidRDefault="00B332F8" w:rsidP="00B332F8">
      <w:r>
        <w:t></w:t>
      </w:r>
      <w:r>
        <w:t></w:t>
      </w:r>
      <w:r>
        <w:t></w:t>
      </w:r>
      <w:r>
        <w:t></w:t>
      </w:r>
      <w:r>
        <w:rPr>
          <w:rFonts w:hint="eastAsia"/>
        </w:rPr>
        <w:t>Ашон</w:t>
      </w:r>
      <w:r>
        <w:t></w:t>
      </w:r>
      <w:r>
        <w:rPr>
          <w:rFonts w:hint="eastAsia"/>
        </w:rPr>
        <w:t>Т</w:t>
      </w:r>
      <w:r>
        <w:t></w:t>
      </w:r>
      <w:r>
        <w:rPr>
          <w:rFonts w:hint="eastAsia"/>
        </w:rPr>
        <w:t>П</w:t>
      </w:r>
      <w:r>
        <w:t></w:t>
      </w:r>
      <w:r>
        <w:t></w:t>
      </w:r>
      <w:r>
        <w:rPr>
          <w:rFonts w:hint="eastAsia"/>
        </w:rPr>
        <w:t>Инновационная</w:t>
      </w:r>
      <w:r>
        <w:t></w:t>
      </w:r>
      <w:r>
        <w:rPr>
          <w:rFonts w:hint="eastAsia"/>
        </w:rPr>
        <w:t>деятельность</w:t>
      </w:r>
      <w:r>
        <w:t></w:t>
      </w:r>
      <w:r>
        <w:rPr>
          <w:rFonts w:hint="eastAsia"/>
        </w:rPr>
        <w:t>стран</w:t>
      </w:r>
      <w:r>
        <w:t></w:t>
      </w:r>
      <w:r>
        <w:rPr>
          <w:rFonts w:hint="eastAsia"/>
        </w:rPr>
        <w:t>Европейского</w:t>
      </w:r>
      <w:r>
        <w:t></w:t>
      </w:r>
      <w:r>
        <w:rPr>
          <w:rFonts w:hint="eastAsia"/>
        </w:rPr>
        <w:t>Союза</w:t>
      </w:r>
      <w:r>
        <w:t></w:t>
      </w:r>
      <w:r>
        <w:t></w:t>
      </w:r>
      <w:r>
        <w:rPr>
          <w:rFonts w:hint="eastAsia"/>
        </w:rPr>
        <w:t>опыт</w:t>
      </w:r>
      <w:r>
        <w:t></w:t>
      </w:r>
      <w:r>
        <w:rPr>
          <w:rFonts w:hint="eastAsia"/>
        </w:rPr>
        <w:t>государственного</w:t>
      </w:r>
      <w:r>
        <w:t></w:t>
      </w:r>
      <w:r>
        <w:rPr>
          <w:rFonts w:hint="eastAsia"/>
        </w:rPr>
        <w:t>стимулирования</w:t>
      </w:r>
      <w:r>
        <w:t></w:t>
      </w:r>
      <w:r>
        <w:t></w:t>
      </w:r>
      <w:r>
        <w:t></w:t>
      </w:r>
      <w:r>
        <w:rPr>
          <w:rFonts w:hint="eastAsia"/>
        </w:rPr>
        <w:t>Т</w:t>
      </w:r>
      <w:r>
        <w:t></w:t>
      </w:r>
      <w:r>
        <w:t></w:t>
      </w:r>
      <w:r>
        <w:rPr>
          <w:rFonts w:hint="eastAsia"/>
        </w:rPr>
        <w:t>П</w:t>
      </w:r>
      <w:r>
        <w:t></w:t>
      </w:r>
      <w:r>
        <w:t></w:t>
      </w:r>
      <w:r>
        <w:rPr>
          <w:rFonts w:hint="eastAsia"/>
        </w:rPr>
        <w:t>Ашон</w:t>
      </w:r>
      <w:r>
        <w:t></w:t>
      </w:r>
      <w:r>
        <w:t></w:t>
      </w:r>
      <w:r>
        <w:t></w:t>
      </w:r>
      <w:r>
        <w:t></w:t>
      </w:r>
      <w:r>
        <w:rPr>
          <w:rFonts w:hint="eastAsia"/>
        </w:rPr>
        <w:t>Вестник</w:t>
      </w:r>
      <w:r>
        <w:t></w:t>
      </w:r>
      <w:r>
        <w:rPr>
          <w:rFonts w:hint="eastAsia"/>
        </w:rPr>
        <w:t>Донецкого</w:t>
      </w:r>
      <w:r>
        <w:t></w:t>
      </w:r>
      <w:r>
        <w:rPr>
          <w:rFonts w:hint="eastAsia"/>
        </w:rPr>
        <w:t>Университета</w:t>
      </w:r>
      <w:r>
        <w:t></w:t>
      </w:r>
      <w:r>
        <w:t></w:t>
      </w:r>
      <w:r>
        <w:rPr>
          <w:rFonts w:hint="eastAsia"/>
        </w:rPr>
        <w:t>Серия</w:t>
      </w:r>
      <w:r>
        <w:t></w:t>
      </w:r>
      <w:r>
        <w:rPr>
          <w:rFonts w:hint="eastAsia"/>
        </w:rPr>
        <w:t>В</w:t>
      </w:r>
      <w:r>
        <w:t></w:t>
      </w:r>
      <w:r>
        <w:t></w:t>
      </w:r>
      <w:r>
        <w:rPr>
          <w:rFonts w:hint="eastAsia"/>
        </w:rPr>
        <w:t>экономика</w:t>
      </w:r>
      <w:r>
        <w:t></w:t>
      </w:r>
      <w:r>
        <w:rPr>
          <w:rFonts w:hint="eastAsia"/>
        </w:rPr>
        <w:t>и</w:t>
      </w:r>
      <w:r>
        <w:t></w:t>
      </w:r>
      <w:r>
        <w:rPr>
          <w:rFonts w:hint="eastAsia"/>
        </w:rPr>
        <w:t>право</w:t>
      </w:r>
      <w:r>
        <w:t></w:t>
      </w:r>
      <w:r>
        <w:t></w:t>
      </w:r>
      <w:r>
        <w:rPr>
          <w:rFonts w:hint="eastAsia"/>
        </w:rPr>
        <w:t>–</w:t>
      </w:r>
      <w:r>
        <w:t></w:t>
      </w:r>
      <w:r>
        <w:t></w:t>
      </w:r>
      <w:r>
        <w:t></w:t>
      </w:r>
      <w:r>
        <w:t></w:t>
      </w:r>
      <w:r>
        <w:t></w:t>
      </w:r>
      <w:r>
        <w:t></w:t>
      </w:r>
      <w:r>
        <w:t></w:t>
      </w:r>
      <w:r>
        <w:rPr>
          <w:rFonts w:hint="eastAsia"/>
        </w:rPr>
        <w:t>–</w:t>
      </w:r>
      <w:r>
        <w:t></w:t>
      </w:r>
      <w:r>
        <w:rPr>
          <w:rFonts w:hint="eastAsia"/>
        </w:rPr>
        <w:t>Вып</w:t>
      </w:r>
      <w:r>
        <w:t></w:t>
      </w:r>
      <w:r>
        <w:t></w:t>
      </w:r>
      <w:r>
        <w:t></w:t>
      </w:r>
      <w:r>
        <w:t></w:t>
      </w:r>
      <w:r>
        <w:t></w:t>
      </w:r>
      <w:r>
        <w:rPr>
          <w:rFonts w:hint="eastAsia"/>
        </w:rPr>
        <w:t>–</w:t>
      </w:r>
      <w:r>
        <w:t></w:t>
      </w:r>
      <w:r>
        <w:rPr>
          <w:rFonts w:hint="eastAsia"/>
        </w:rPr>
        <w:t>С</w:t>
      </w:r>
      <w:r>
        <w:t></w:t>
      </w:r>
      <w:r>
        <w:t></w:t>
      </w:r>
      <w:r>
        <w:t></w:t>
      </w:r>
      <w:r>
        <w:t></w:t>
      </w:r>
      <w:r>
        <w:t></w:t>
      </w:r>
      <w:r>
        <w:t></w:t>
      </w:r>
      <w:r>
        <w:t></w:t>
      </w:r>
      <w:r>
        <w:t></w:t>
      </w:r>
      <w:r>
        <w:t></w:t>
      </w:r>
      <w:r>
        <w:t></w:t>
      </w:r>
    </w:p>
    <w:p w:rsidR="00B332F8" w:rsidRPr="00B332F8" w:rsidRDefault="00B332F8" w:rsidP="00B332F8">
      <w:r>
        <w:t></w:t>
      </w:r>
      <w:r>
        <w:t></w:t>
      </w:r>
      <w:r>
        <w:t></w:t>
      </w:r>
      <w:r>
        <w:t></w:t>
      </w:r>
      <w:r>
        <w:rPr>
          <w:rFonts w:hint="eastAsia"/>
        </w:rPr>
        <w:t>Бабич</w:t>
      </w:r>
      <w:r>
        <w:t></w:t>
      </w:r>
      <w:r>
        <w:rPr>
          <w:rFonts w:hint="eastAsia"/>
        </w:rPr>
        <w:t>В</w:t>
      </w:r>
      <w:r>
        <w:t></w:t>
      </w:r>
      <w:r>
        <w:t></w:t>
      </w:r>
      <w:r>
        <w:rPr>
          <w:rFonts w:hint="eastAsia"/>
        </w:rPr>
        <w:t>П</w:t>
      </w:r>
      <w:r>
        <w:t></w:t>
      </w:r>
      <w:r>
        <w:t></w:t>
      </w:r>
      <w:r>
        <w:rPr>
          <w:rFonts w:hint="eastAsia"/>
        </w:rPr>
        <w:t>Моделирование</w:t>
      </w:r>
      <w:r>
        <w:t></w:t>
      </w:r>
      <w:r>
        <w:rPr>
          <w:rFonts w:hint="eastAsia"/>
        </w:rPr>
        <w:t>динамики</w:t>
      </w:r>
      <w:r>
        <w:t></w:t>
      </w:r>
      <w:r>
        <w:rPr>
          <w:rFonts w:hint="eastAsia"/>
        </w:rPr>
        <w:t>эффективности</w:t>
      </w:r>
      <w:r>
        <w:t></w:t>
      </w:r>
      <w:r>
        <w:rPr>
          <w:rFonts w:hint="eastAsia"/>
        </w:rPr>
        <w:t>инновационных</w:t>
      </w:r>
      <w:r>
        <w:t></w:t>
      </w:r>
      <w:r>
        <w:rPr>
          <w:rFonts w:hint="eastAsia"/>
        </w:rPr>
        <w:t>процессов</w:t>
      </w:r>
      <w:r>
        <w:t></w:t>
      </w:r>
      <w:r>
        <w:rPr>
          <w:rFonts w:hint="eastAsia"/>
        </w:rPr>
        <w:t>промышленности</w:t>
      </w:r>
      <w:r>
        <w:t></w:t>
      </w:r>
      <w:r>
        <w:t></w:t>
      </w:r>
      <w:r>
        <w:t></w:t>
      </w:r>
      <w:r>
        <w:rPr>
          <w:rFonts w:hint="eastAsia"/>
        </w:rPr>
        <w:t>В</w:t>
      </w:r>
      <w:r>
        <w:t></w:t>
      </w:r>
      <w:r>
        <w:rPr>
          <w:rFonts w:hint="eastAsia"/>
        </w:rPr>
        <w:t>П</w:t>
      </w:r>
      <w:r>
        <w:t></w:t>
      </w:r>
      <w:r>
        <w:t></w:t>
      </w:r>
      <w:r>
        <w:rPr>
          <w:rFonts w:hint="eastAsia"/>
        </w:rPr>
        <w:t>Бабич</w:t>
      </w:r>
      <w:r>
        <w:t></w:t>
      </w:r>
      <w:r>
        <w:t></w:t>
      </w:r>
      <w:r>
        <w:rPr>
          <w:rFonts w:hint="eastAsia"/>
        </w:rPr>
        <w:t>В</w:t>
      </w:r>
      <w:r>
        <w:t></w:t>
      </w:r>
      <w:r>
        <w:t></w:t>
      </w:r>
      <w:r>
        <w:rPr>
          <w:rFonts w:hint="eastAsia"/>
        </w:rPr>
        <w:t>А</w:t>
      </w:r>
      <w:r>
        <w:t></w:t>
      </w:r>
      <w:r>
        <w:t></w:t>
      </w:r>
      <w:r>
        <w:rPr>
          <w:rFonts w:hint="eastAsia"/>
        </w:rPr>
        <w:t>Назыров</w:t>
      </w:r>
      <w:r>
        <w:t></w:t>
      </w:r>
      <w:r>
        <w:t></w:t>
      </w:r>
      <w:r>
        <w:t></w:t>
      </w:r>
      <w:r>
        <w:t></w:t>
      </w:r>
      <w:r>
        <w:rPr>
          <w:rFonts w:hint="eastAsia"/>
        </w:rPr>
        <w:t>Вісник</w:t>
      </w:r>
      <w:r>
        <w:t></w:t>
      </w:r>
      <w:r>
        <w:rPr>
          <w:rFonts w:hint="eastAsia"/>
        </w:rPr>
        <w:t>ХНУ</w:t>
      </w:r>
      <w:r>
        <w:t></w:t>
      </w:r>
      <w:r>
        <w:rPr>
          <w:rFonts w:hint="eastAsia"/>
        </w:rPr>
        <w:t>ім</w:t>
      </w:r>
      <w:r>
        <w:t></w:t>
      </w:r>
      <w:r>
        <w:t></w:t>
      </w:r>
      <w:r>
        <w:rPr>
          <w:rFonts w:hint="eastAsia"/>
        </w:rPr>
        <w:t>В</w:t>
      </w:r>
      <w:r>
        <w:t></w:t>
      </w:r>
      <w:r>
        <w:rPr>
          <w:rFonts w:hint="eastAsia"/>
        </w:rPr>
        <w:t>Н</w:t>
      </w:r>
      <w:r>
        <w:t></w:t>
      </w:r>
      <w:r>
        <w:t></w:t>
      </w:r>
      <w:r>
        <w:rPr>
          <w:rFonts w:hint="eastAsia"/>
        </w:rPr>
        <w:t>Каразіна</w:t>
      </w:r>
      <w:r>
        <w:t></w:t>
      </w:r>
      <w:r>
        <w:t></w:t>
      </w:r>
      <w:r>
        <w:rPr>
          <w:rFonts w:hint="eastAsia"/>
        </w:rPr>
        <w:t>Серія</w:t>
      </w:r>
      <w:r>
        <w:t></w:t>
      </w:r>
      <w:r>
        <w:rPr>
          <w:rFonts w:hint="eastAsia"/>
        </w:rPr>
        <w:t>економ</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r>
        <w:t></w:t>
      </w:r>
      <w:r>
        <w:t></w:t>
      </w:r>
      <w:r>
        <w:rPr>
          <w:rFonts w:hint="eastAsia"/>
        </w:rPr>
        <w:t>–</w:t>
      </w:r>
      <w:r>
        <w:t></w:t>
      </w:r>
      <w:r>
        <w:rPr>
          <w:rFonts w:hint="eastAsia"/>
        </w:rPr>
        <w:t>С</w:t>
      </w:r>
      <w:r>
        <w:t></w:t>
      </w:r>
      <w:r>
        <w:t></w:t>
      </w:r>
      <w:r>
        <w:t></w:t>
      </w:r>
      <w:r>
        <w:t></w:t>
      </w:r>
      <w:r>
        <w:t></w:t>
      </w:r>
      <w:r>
        <w:t></w:t>
      </w:r>
      <w:r>
        <w:t></w:t>
      </w:r>
      <w:bookmarkStart w:id="0" w:name="_GoBack"/>
      <w:bookmarkEnd w:id="0"/>
    </w:p>
    <w:sectPr w:rsidR="00B332F8" w:rsidRPr="00B332F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0D8" w:rsidRDefault="00B330D8">
      <w:pPr>
        <w:spacing w:after="0" w:line="240" w:lineRule="auto"/>
      </w:pPr>
      <w:r>
        <w:separator/>
      </w:r>
    </w:p>
  </w:endnote>
  <w:endnote w:type="continuationSeparator" w:id="0">
    <w:p w:rsidR="00B330D8" w:rsidRDefault="00B33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0D8" w:rsidRDefault="00B330D8"/>
    <w:p w:rsidR="00B330D8" w:rsidRDefault="00B330D8"/>
    <w:p w:rsidR="00B330D8" w:rsidRDefault="00B330D8"/>
    <w:p w:rsidR="00B330D8" w:rsidRDefault="00B330D8"/>
    <w:p w:rsidR="00B330D8" w:rsidRDefault="00B330D8"/>
    <w:p w:rsidR="00B330D8" w:rsidRDefault="00B330D8"/>
    <w:p w:rsidR="00B330D8" w:rsidRDefault="00B330D8">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0D8" w:rsidRDefault="00B330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B330D8" w:rsidRDefault="00B330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B330D8" w:rsidRDefault="00B330D8"/>
    <w:p w:rsidR="00B330D8" w:rsidRDefault="00B330D8"/>
    <w:p w:rsidR="00B330D8" w:rsidRDefault="00B330D8">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0D8" w:rsidRDefault="00B330D8"/>
                          <w:p w:rsidR="00B330D8" w:rsidRDefault="00B330D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B330D8" w:rsidRDefault="00B330D8"/>
                    <w:p w:rsidR="00B330D8" w:rsidRDefault="00B330D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B330D8" w:rsidRDefault="00B330D8"/>
    <w:p w:rsidR="00B330D8" w:rsidRDefault="00B330D8">
      <w:pPr>
        <w:rPr>
          <w:sz w:val="2"/>
          <w:szCs w:val="2"/>
        </w:rPr>
      </w:pPr>
    </w:p>
    <w:p w:rsidR="00B330D8" w:rsidRDefault="00B330D8"/>
    <w:p w:rsidR="00B330D8" w:rsidRDefault="00B330D8">
      <w:pPr>
        <w:spacing w:after="0" w:line="240" w:lineRule="auto"/>
      </w:pPr>
    </w:p>
  </w:footnote>
  <w:footnote w:type="continuationSeparator" w:id="0">
    <w:p w:rsidR="00B330D8" w:rsidRDefault="00B33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D8"/>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650266-086B-4FAE-9703-F16FDC941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17130</TotalTime>
  <Pages>3</Pages>
  <Words>571</Words>
  <Characters>3258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786</cp:revision>
  <cp:lastPrinted>2009-02-06T05:36:00Z</cp:lastPrinted>
  <dcterms:created xsi:type="dcterms:W3CDTF">2023-09-07T12:38:00Z</dcterms:created>
  <dcterms:modified xsi:type="dcterms:W3CDTF">2023-11-21T11:55:00Z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