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7C" w:rsidRDefault="00A6087C" w:rsidP="00A6087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Джуряк Валентина Степанівна</w:t>
      </w:r>
      <w:r>
        <w:rPr>
          <w:rFonts w:ascii="CIDFont+F4" w:hAnsi="CIDFont+F4" w:cs="CIDFont+F4"/>
          <w:kern w:val="0"/>
          <w:sz w:val="28"/>
          <w:szCs w:val="28"/>
          <w:lang w:eastAsia="ru-RU"/>
        </w:rPr>
        <w:t>, асистент кафедри мікробіології та</w:t>
      </w:r>
    </w:p>
    <w:p w:rsidR="00A6087C" w:rsidRDefault="00A6087C" w:rsidP="00A6087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вірусології Буковинського державного медичного університету МОЗ</w:t>
      </w:r>
    </w:p>
    <w:p w:rsidR="00A6087C" w:rsidRDefault="00A6087C" w:rsidP="00A6087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України, тема дисертації: «Механізми розвитку хронічної хвороби нирок</w:t>
      </w:r>
    </w:p>
    <w:p w:rsidR="00A6087C" w:rsidRDefault="00A6087C" w:rsidP="00A6087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 артеріальної гіпертензії з урахуванням предикторів їх</w:t>
      </w:r>
    </w:p>
    <w:p w:rsidR="00A6087C" w:rsidRDefault="00A6087C" w:rsidP="00A6087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несприятливого перебігу», (091 Біологія). Спеціалізована вчена рада</w:t>
      </w:r>
    </w:p>
    <w:p w:rsidR="00A6087C" w:rsidRDefault="00A6087C" w:rsidP="00A6087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58.601.022 у Тернопільському національному медичному</w:t>
      </w:r>
    </w:p>
    <w:p w:rsidR="004A5337" w:rsidRPr="00A6087C" w:rsidRDefault="00A6087C" w:rsidP="00A6087C">
      <w:r>
        <w:rPr>
          <w:rFonts w:ascii="CIDFont+F4" w:hAnsi="CIDFont+F4" w:cs="CIDFont+F4"/>
          <w:kern w:val="0"/>
          <w:sz w:val="28"/>
          <w:szCs w:val="28"/>
          <w:lang w:eastAsia="ru-RU"/>
        </w:rPr>
        <w:t>університеті імені І. Я. Горбачевського МОЗ України</w:t>
      </w:r>
    </w:p>
    <w:sectPr w:rsidR="004A5337" w:rsidRPr="00A608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A6087C" w:rsidRPr="00A608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1D016-2B34-4B96-A97B-F035724E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2021-11-02T21:23:00Z</dcterms:created>
  <dcterms:modified xsi:type="dcterms:W3CDTF">2021-11-06T11:03:00Z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