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A115" w14:textId="3CDF1633" w:rsidR="00C147E4" w:rsidRDefault="0025054D" w:rsidP="0025054D">
      <w:pPr>
        <w:rPr>
          <w:rFonts w:ascii="Times New Roman" w:eastAsia="Arial Unicode MS" w:hAnsi="Times New Roman" w:cs="Times New Roman"/>
          <w:b/>
          <w:bCs/>
          <w:color w:val="000000"/>
          <w:kern w:val="0"/>
          <w:sz w:val="28"/>
          <w:szCs w:val="28"/>
          <w:lang w:eastAsia="ru-RU" w:bidi="uk-UA"/>
        </w:rPr>
      </w:pPr>
      <w:r w:rsidRPr="0025054D">
        <w:rPr>
          <w:rFonts w:ascii="Times New Roman" w:eastAsia="Arial Unicode MS" w:hAnsi="Times New Roman" w:cs="Times New Roman" w:hint="eastAsia"/>
          <w:b/>
          <w:bCs/>
          <w:color w:val="000000"/>
          <w:kern w:val="0"/>
          <w:sz w:val="28"/>
          <w:szCs w:val="28"/>
          <w:lang w:eastAsia="ru-RU" w:bidi="uk-UA"/>
        </w:rPr>
        <w:t>Нисина</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Ольга</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Разработка</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технологических</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основ</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ультразвуковой</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очистки</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галитового</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сырья</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от</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примеси</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сульфата</w:t>
      </w:r>
      <w:r w:rsidRPr="0025054D">
        <w:rPr>
          <w:rFonts w:ascii="Times New Roman" w:eastAsia="Arial Unicode MS" w:hAnsi="Times New Roman" w:cs="Times New Roman"/>
          <w:b/>
          <w:bCs/>
          <w:color w:val="000000"/>
          <w:kern w:val="0"/>
          <w:sz w:val="28"/>
          <w:szCs w:val="28"/>
          <w:lang w:eastAsia="ru-RU" w:bidi="uk-UA"/>
        </w:rPr>
        <w:t xml:space="preserve"> </w:t>
      </w:r>
      <w:r w:rsidRPr="0025054D">
        <w:rPr>
          <w:rFonts w:ascii="Times New Roman" w:eastAsia="Arial Unicode MS" w:hAnsi="Times New Roman" w:cs="Times New Roman" w:hint="eastAsia"/>
          <w:b/>
          <w:bCs/>
          <w:color w:val="000000"/>
          <w:kern w:val="0"/>
          <w:sz w:val="28"/>
          <w:szCs w:val="28"/>
          <w:lang w:eastAsia="ru-RU" w:bidi="uk-UA"/>
        </w:rPr>
        <w:t>кальция</w:t>
      </w:r>
    </w:p>
    <w:p w14:paraId="60F90F9A" w14:textId="77777777" w:rsidR="0025054D" w:rsidRDefault="0025054D" w:rsidP="0025054D">
      <w:r>
        <w:rPr>
          <w:rFonts w:hint="eastAsia"/>
        </w:rPr>
        <w:t>ОГЛАВЛЕНИЕ</w:t>
      </w:r>
      <w:r>
        <w:t xml:space="preserve"> </w:t>
      </w:r>
      <w:r>
        <w:rPr>
          <w:rFonts w:hint="eastAsia"/>
        </w:rPr>
        <w:t>ДИССЕРТАЦИИ</w:t>
      </w:r>
    </w:p>
    <w:p w14:paraId="4DD87DD2" w14:textId="77777777" w:rsidR="0025054D" w:rsidRDefault="0025054D" w:rsidP="0025054D">
      <w:r>
        <w:rPr>
          <w:rFonts w:hint="eastAsia"/>
        </w:rPr>
        <w:t>кандидат</w:t>
      </w:r>
      <w:r>
        <w:t xml:space="preserve"> </w:t>
      </w:r>
      <w:r>
        <w:rPr>
          <w:rFonts w:hint="eastAsia"/>
        </w:rPr>
        <w:t>наук</w:t>
      </w:r>
      <w:r>
        <w:t xml:space="preserve"> </w:t>
      </w:r>
      <w:r>
        <w:rPr>
          <w:rFonts w:hint="eastAsia"/>
        </w:rPr>
        <w:t>Нисина</w:t>
      </w:r>
      <w:r>
        <w:t xml:space="preserve"> </w:t>
      </w:r>
      <w:r>
        <w:rPr>
          <w:rFonts w:hint="eastAsia"/>
        </w:rPr>
        <w:t>Ольга</w:t>
      </w:r>
      <w:r>
        <w:t xml:space="preserve"> </w:t>
      </w:r>
      <w:r>
        <w:rPr>
          <w:rFonts w:hint="eastAsia"/>
        </w:rPr>
        <w:t>Евгеньевна</w:t>
      </w:r>
    </w:p>
    <w:p w14:paraId="055FC58C" w14:textId="77777777" w:rsidR="0025054D" w:rsidRDefault="0025054D" w:rsidP="0025054D">
      <w:r>
        <w:rPr>
          <w:rFonts w:hint="eastAsia"/>
        </w:rPr>
        <w:t>Оглавление</w:t>
      </w:r>
    </w:p>
    <w:p w14:paraId="462A40AF" w14:textId="77777777" w:rsidR="0025054D" w:rsidRDefault="0025054D" w:rsidP="0025054D"/>
    <w:p w14:paraId="5E005596" w14:textId="77777777" w:rsidR="0025054D" w:rsidRDefault="0025054D" w:rsidP="0025054D">
      <w:r>
        <w:rPr>
          <w:rFonts w:hint="eastAsia"/>
        </w:rPr>
        <w:t>Введение</w:t>
      </w:r>
    </w:p>
    <w:p w14:paraId="4DE0376E" w14:textId="77777777" w:rsidR="0025054D" w:rsidRDefault="0025054D" w:rsidP="0025054D"/>
    <w:p w14:paraId="2DBB4BEE" w14:textId="77777777" w:rsidR="0025054D" w:rsidRDefault="0025054D" w:rsidP="0025054D">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ТЕХНОЛОГИИ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МЕТОДОВ</w:t>
      </w:r>
      <w:r>
        <w:t xml:space="preserve"> </w:t>
      </w:r>
      <w:r>
        <w:rPr>
          <w:rFonts w:hint="eastAsia"/>
        </w:rPr>
        <w:t>ОЧИСТКИ</w:t>
      </w:r>
      <w:r>
        <w:t xml:space="preserve"> </w:t>
      </w:r>
      <w:r>
        <w:rPr>
          <w:rFonts w:hint="eastAsia"/>
        </w:rPr>
        <w:t>ГАЛИТОВОГО</w:t>
      </w:r>
      <w:r>
        <w:t xml:space="preserve"> </w:t>
      </w:r>
      <w:r>
        <w:rPr>
          <w:rFonts w:hint="eastAsia"/>
        </w:rPr>
        <w:t>СЫРЬЯ</w:t>
      </w:r>
      <w:r>
        <w:t xml:space="preserve"> </w:t>
      </w:r>
      <w:r>
        <w:rPr>
          <w:rFonts w:hint="eastAsia"/>
        </w:rPr>
        <w:t>ОТ</w:t>
      </w:r>
      <w:r>
        <w:t xml:space="preserve"> </w:t>
      </w:r>
      <w:r>
        <w:rPr>
          <w:rFonts w:hint="eastAsia"/>
        </w:rPr>
        <w:t>ПРИМЕСИ</w:t>
      </w:r>
      <w:r>
        <w:t xml:space="preserve"> </w:t>
      </w:r>
      <w:r>
        <w:rPr>
          <w:rFonts w:hint="eastAsia"/>
        </w:rPr>
        <w:t>СУЛЬФАТА</w:t>
      </w:r>
      <w:r>
        <w:t xml:space="preserve"> </w:t>
      </w:r>
      <w:r>
        <w:rPr>
          <w:rFonts w:hint="eastAsia"/>
        </w:rPr>
        <w:t>КАЛЬЦИЯ</w:t>
      </w:r>
    </w:p>
    <w:p w14:paraId="055CC28E" w14:textId="77777777" w:rsidR="0025054D" w:rsidRDefault="0025054D" w:rsidP="0025054D"/>
    <w:p w14:paraId="52A073F0" w14:textId="77777777" w:rsidR="0025054D" w:rsidRDefault="0025054D" w:rsidP="0025054D">
      <w:r>
        <w:t xml:space="preserve">1.1. </w:t>
      </w:r>
      <w:r>
        <w:rPr>
          <w:rFonts w:hint="eastAsia"/>
        </w:rPr>
        <w:t>Классификация</w:t>
      </w:r>
      <w:r>
        <w:t xml:space="preserve"> </w:t>
      </w:r>
      <w:r>
        <w:rPr>
          <w:rFonts w:hint="eastAsia"/>
        </w:rPr>
        <w:t>галитовых</w:t>
      </w:r>
      <w:r>
        <w:t xml:space="preserve"> </w:t>
      </w:r>
      <w:r>
        <w:rPr>
          <w:rFonts w:hint="eastAsia"/>
        </w:rPr>
        <w:t>отходов</w:t>
      </w:r>
      <w:r>
        <w:t xml:space="preserve"> </w:t>
      </w:r>
      <w:r>
        <w:rPr>
          <w:rFonts w:hint="eastAsia"/>
        </w:rPr>
        <w:t>калийной</w:t>
      </w:r>
      <w:r>
        <w:t xml:space="preserve"> </w:t>
      </w:r>
      <w:r>
        <w:rPr>
          <w:rFonts w:hint="eastAsia"/>
        </w:rPr>
        <w:t>промышленности</w:t>
      </w:r>
      <w:r>
        <w:t xml:space="preserve"> </w:t>
      </w:r>
      <w:r>
        <w:rPr>
          <w:rFonts w:hint="eastAsia"/>
        </w:rPr>
        <w:t>при</w:t>
      </w:r>
      <w:r>
        <w:t xml:space="preserve"> </w:t>
      </w:r>
      <w:r>
        <w:rPr>
          <w:rFonts w:hint="eastAsia"/>
        </w:rPr>
        <w:t>производстве</w:t>
      </w:r>
      <w:r>
        <w:t xml:space="preserve"> </w:t>
      </w:r>
      <w:r>
        <w:rPr>
          <w:rFonts w:hint="eastAsia"/>
        </w:rPr>
        <w:t>хлорида</w:t>
      </w:r>
      <w:r>
        <w:t xml:space="preserve"> </w:t>
      </w:r>
      <w:r>
        <w:rPr>
          <w:rFonts w:hint="eastAsia"/>
        </w:rPr>
        <w:t>калия</w:t>
      </w:r>
    </w:p>
    <w:p w14:paraId="708C9A6C" w14:textId="77777777" w:rsidR="0025054D" w:rsidRDefault="0025054D" w:rsidP="0025054D"/>
    <w:p w14:paraId="5D0D1213" w14:textId="77777777" w:rsidR="0025054D" w:rsidRDefault="0025054D" w:rsidP="0025054D">
      <w:r>
        <w:t xml:space="preserve">1.2. </w:t>
      </w:r>
      <w:r>
        <w:rPr>
          <w:rFonts w:hint="eastAsia"/>
        </w:rPr>
        <w:t>Перспективы</w:t>
      </w:r>
      <w:r>
        <w:t xml:space="preserve"> </w:t>
      </w:r>
      <w:r>
        <w:rPr>
          <w:rFonts w:hint="eastAsia"/>
        </w:rPr>
        <w:t>использования</w:t>
      </w:r>
      <w:r>
        <w:t xml:space="preserve"> </w:t>
      </w:r>
      <w:r>
        <w:rPr>
          <w:rFonts w:hint="eastAsia"/>
        </w:rPr>
        <w:t>твердых</w:t>
      </w:r>
      <w:r>
        <w:t xml:space="preserve"> </w:t>
      </w:r>
      <w:r>
        <w:rPr>
          <w:rFonts w:hint="eastAsia"/>
        </w:rPr>
        <w:t>галитовых</w:t>
      </w:r>
      <w:r>
        <w:t xml:space="preserve"> </w:t>
      </w:r>
      <w:r>
        <w:rPr>
          <w:rFonts w:hint="eastAsia"/>
        </w:rPr>
        <w:t>отходов</w:t>
      </w:r>
      <w:r>
        <w:t xml:space="preserve"> </w:t>
      </w:r>
      <w:r>
        <w:rPr>
          <w:rFonts w:hint="eastAsia"/>
        </w:rPr>
        <w:t>в</w:t>
      </w:r>
      <w:r>
        <w:t xml:space="preserve"> </w:t>
      </w:r>
      <w:r>
        <w:rPr>
          <w:rFonts w:hint="eastAsia"/>
        </w:rPr>
        <w:t>качестве</w:t>
      </w:r>
      <w:r>
        <w:t xml:space="preserve"> </w:t>
      </w:r>
      <w:r>
        <w:rPr>
          <w:rFonts w:hint="eastAsia"/>
        </w:rPr>
        <w:t>вторичного</w:t>
      </w:r>
      <w:r>
        <w:t xml:space="preserve"> </w:t>
      </w:r>
      <w:r>
        <w:rPr>
          <w:rFonts w:hint="eastAsia"/>
        </w:rPr>
        <w:t>сырья</w:t>
      </w:r>
    </w:p>
    <w:p w14:paraId="597B5205" w14:textId="77777777" w:rsidR="0025054D" w:rsidRDefault="0025054D" w:rsidP="0025054D"/>
    <w:p w14:paraId="6B0671F7" w14:textId="77777777" w:rsidR="0025054D" w:rsidRDefault="0025054D" w:rsidP="0025054D">
      <w:r>
        <w:t xml:space="preserve">1.3 </w:t>
      </w:r>
      <w:r>
        <w:rPr>
          <w:rFonts w:hint="eastAsia"/>
        </w:rPr>
        <w:t>Перспективы</w:t>
      </w:r>
      <w:r>
        <w:t xml:space="preserve"> </w:t>
      </w:r>
      <w:r>
        <w:rPr>
          <w:rFonts w:hint="eastAsia"/>
        </w:rPr>
        <w:t>использования</w:t>
      </w:r>
      <w:r>
        <w:t xml:space="preserve"> </w:t>
      </w:r>
      <w:r>
        <w:rPr>
          <w:rFonts w:hint="eastAsia"/>
        </w:rPr>
        <w:t>ультразвука</w:t>
      </w:r>
      <w:r>
        <w:t xml:space="preserve"> </w:t>
      </w:r>
      <w:r>
        <w:rPr>
          <w:rFonts w:hint="eastAsia"/>
        </w:rPr>
        <w:t>при</w:t>
      </w:r>
      <w:r>
        <w:t xml:space="preserve"> </w:t>
      </w:r>
      <w:r>
        <w:rPr>
          <w:rFonts w:hint="eastAsia"/>
        </w:rPr>
        <w:t>переработке</w:t>
      </w:r>
      <w:r>
        <w:t xml:space="preserve"> </w:t>
      </w:r>
      <w:r>
        <w:rPr>
          <w:rFonts w:hint="eastAsia"/>
        </w:rPr>
        <w:t>минерального</w:t>
      </w:r>
      <w:r>
        <w:t xml:space="preserve"> </w:t>
      </w:r>
      <w:r>
        <w:rPr>
          <w:rFonts w:hint="eastAsia"/>
        </w:rPr>
        <w:t>сырья</w:t>
      </w:r>
    </w:p>
    <w:p w14:paraId="714EFD00" w14:textId="77777777" w:rsidR="0025054D" w:rsidRDefault="0025054D" w:rsidP="0025054D"/>
    <w:p w14:paraId="7E4CD4F8" w14:textId="77777777" w:rsidR="0025054D" w:rsidRDefault="0025054D" w:rsidP="0025054D">
      <w:r>
        <w:rPr>
          <w:rFonts w:hint="eastAsia"/>
        </w:rPr>
        <w:t>Выводы</w:t>
      </w:r>
      <w:r>
        <w:t xml:space="preserve"> </w:t>
      </w:r>
      <w:r>
        <w:rPr>
          <w:rFonts w:hint="eastAsia"/>
        </w:rPr>
        <w:t>по</w:t>
      </w:r>
      <w:r>
        <w:t xml:space="preserve"> </w:t>
      </w:r>
      <w:r>
        <w:rPr>
          <w:rFonts w:hint="eastAsia"/>
        </w:rPr>
        <w:t>главе</w:t>
      </w:r>
    </w:p>
    <w:p w14:paraId="6493248E" w14:textId="77777777" w:rsidR="0025054D" w:rsidRDefault="0025054D" w:rsidP="0025054D"/>
    <w:p w14:paraId="7BEE3C2A" w14:textId="77777777" w:rsidR="0025054D" w:rsidRDefault="0025054D" w:rsidP="0025054D">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7D871CA0" w14:textId="77777777" w:rsidR="0025054D" w:rsidRDefault="0025054D" w:rsidP="0025054D"/>
    <w:p w14:paraId="4362329E" w14:textId="77777777" w:rsidR="0025054D" w:rsidRDefault="0025054D" w:rsidP="0025054D">
      <w:r>
        <w:t xml:space="preserve">2.1. </w:t>
      </w:r>
      <w:r>
        <w:rPr>
          <w:rFonts w:hint="eastAsia"/>
        </w:rPr>
        <w:t>Методы</w:t>
      </w:r>
      <w:r>
        <w:t xml:space="preserve"> </w:t>
      </w:r>
      <w:r>
        <w:rPr>
          <w:rFonts w:hint="eastAsia"/>
        </w:rPr>
        <w:t>анализа</w:t>
      </w:r>
      <w:r>
        <w:t xml:space="preserve"> </w:t>
      </w:r>
      <w:r>
        <w:rPr>
          <w:rFonts w:hint="eastAsia"/>
        </w:rPr>
        <w:t>химического</w:t>
      </w:r>
      <w:r>
        <w:t xml:space="preserve"> </w:t>
      </w:r>
      <w:r>
        <w:rPr>
          <w:rFonts w:hint="eastAsia"/>
        </w:rPr>
        <w:t>состава</w:t>
      </w:r>
      <w:r>
        <w:t xml:space="preserve"> </w:t>
      </w:r>
      <w:r>
        <w:rPr>
          <w:rFonts w:hint="eastAsia"/>
        </w:rPr>
        <w:t>галитовых</w:t>
      </w:r>
      <w:r>
        <w:t xml:space="preserve"> </w:t>
      </w:r>
      <w:r>
        <w:rPr>
          <w:rFonts w:hint="eastAsia"/>
        </w:rPr>
        <w:t>отходов</w:t>
      </w:r>
    </w:p>
    <w:p w14:paraId="293CA10E" w14:textId="77777777" w:rsidR="0025054D" w:rsidRDefault="0025054D" w:rsidP="0025054D"/>
    <w:p w14:paraId="15FB5EC5" w14:textId="77777777" w:rsidR="0025054D" w:rsidRDefault="0025054D" w:rsidP="0025054D">
      <w:r>
        <w:t xml:space="preserve">2.2. </w:t>
      </w:r>
      <w:r>
        <w:rPr>
          <w:rFonts w:hint="eastAsia"/>
        </w:rPr>
        <w:t>Методика</w:t>
      </w:r>
      <w:r>
        <w:t xml:space="preserve"> </w:t>
      </w:r>
      <w:r>
        <w:rPr>
          <w:rFonts w:hint="eastAsia"/>
        </w:rPr>
        <w:t>проведения</w:t>
      </w:r>
      <w:r>
        <w:t xml:space="preserve"> </w:t>
      </w:r>
      <w:r>
        <w:rPr>
          <w:rFonts w:hint="eastAsia"/>
        </w:rPr>
        <w:t>экспериментов</w:t>
      </w:r>
      <w:r>
        <w:t xml:space="preserve"> </w:t>
      </w:r>
      <w:r>
        <w:rPr>
          <w:rFonts w:hint="eastAsia"/>
        </w:rPr>
        <w:t>по</w:t>
      </w:r>
      <w:r>
        <w:t xml:space="preserve"> </w:t>
      </w:r>
      <w:r>
        <w:rPr>
          <w:rFonts w:hint="eastAsia"/>
        </w:rPr>
        <w:t>очистке</w:t>
      </w:r>
      <w:r>
        <w:t xml:space="preserve"> </w:t>
      </w:r>
      <w:r>
        <w:rPr>
          <w:rFonts w:hint="eastAsia"/>
        </w:rPr>
        <w:t>галитовых</w:t>
      </w:r>
      <w:r>
        <w:t xml:space="preserve"> </w:t>
      </w:r>
      <w:r>
        <w:rPr>
          <w:rFonts w:hint="eastAsia"/>
        </w:rPr>
        <w:t>отходов</w:t>
      </w:r>
      <w:r>
        <w:t xml:space="preserve"> </w:t>
      </w:r>
      <w:r>
        <w:rPr>
          <w:rFonts w:hint="eastAsia"/>
        </w:rPr>
        <w:t>от</w:t>
      </w:r>
      <w:r>
        <w:t xml:space="preserve"> </w:t>
      </w:r>
      <w:r>
        <w:rPr>
          <w:rFonts w:hint="eastAsia"/>
        </w:rPr>
        <w:t>примеси</w:t>
      </w:r>
      <w:r>
        <w:t xml:space="preserve"> </w:t>
      </w:r>
      <w:r>
        <w:rPr>
          <w:rFonts w:hint="eastAsia"/>
        </w:rPr>
        <w:t>сульфата</w:t>
      </w:r>
      <w:r>
        <w:t xml:space="preserve"> </w:t>
      </w:r>
      <w:r>
        <w:rPr>
          <w:rFonts w:hint="eastAsia"/>
        </w:rPr>
        <w:t>кальция</w:t>
      </w:r>
      <w:r>
        <w:t xml:space="preserve"> </w:t>
      </w:r>
      <w:r>
        <w:rPr>
          <w:rFonts w:hint="eastAsia"/>
        </w:rPr>
        <w:t>с</w:t>
      </w:r>
      <w:r>
        <w:t xml:space="preserve"> </w:t>
      </w:r>
      <w:r>
        <w:rPr>
          <w:rFonts w:hint="eastAsia"/>
        </w:rPr>
        <w:t>использованием</w:t>
      </w:r>
      <w:r>
        <w:t xml:space="preserve"> </w:t>
      </w:r>
      <w:r>
        <w:rPr>
          <w:rFonts w:hint="eastAsia"/>
        </w:rPr>
        <w:t>ультразвукового</w:t>
      </w:r>
      <w:r>
        <w:t xml:space="preserve"> </w:t>
      </w:r>
      <w:r>
        <w:rPr>
          <w:rFonts w:hint="eastAsia"/>
        </w:rPr>
        <w:t>воздействия</w:t>
      </w:r>
    </w:p>
    <w:p w14:paraId="676F6662" w14:textId="77777777" w:rsidR="0025054D" w:rsidRDefault="0025054D" w:rsidP="0025054D"/>
    <w:p w14:paraId="37B7ADFF" w14:textId="77777777" w:rsidR="0025054D" w:rsidRDefault="0025054D" w:rsidP="0025054D">
      <w:r>
        <w:t xml:space="preserve">2.3. </w:t>
      </w:r>
      <w:r>
        <w:rPr>
          <w:rFonts w:hint="eastAsia"/>
        </w:rPr>
        <w:t>Методика</w:t>
      </w:r>
      <w:r>
        <w:t xml:space="preserve"> </w:t>
      </w:r>
      <w:r>
        <w:rPr>
          <w:rFonts w:hint="eastAsia"/>
        </w:rPr>
        <w:t>выполнения</w:t>
      </w:r>
      <w:r>
        <w:t xml:space="preserve"> </w:t>
      </w:r>
      <w:r>
        <w:rPr>
          <w:rFonts w:hint="eastAsia"/>
        </w:rPr>
        <w:t>рентгенофазового</w:t>
      </w:r>
      <w:r>
        <w:t xml:space="preserve"> </w:t>
      </w:r>
      <w:r>
        <w:rPr>
          <w:rFonts w:hint="eastAsia"/>
        </w:rPr>
        <w:t>анализ</w:t>
      </w:r>
      <w:r>
        <w:rPr>
          <w:rFonts w:hint="eastAsia"/>
        </w:rPr>
        <w:lastRenderedPageBreak/>
        <w:t>а</w:t>
      </w:r>
    </w:p>
    <w:p w14:paraId="1C9AD4CC" w14:textId="77777777" w:rsidR="0025054D" w:rsidRDefault="0025054D" w:rsidP="0025054D"/>
    <w:p w14:paraId="7AE262AF" w14:textId="77777777" w:rsidR="0025054D" w:rsidRDefault="0025054D" w:rsidP="0025054D">
      <w:r>
        <w:t xml:space="preserve">2.4. </w:t>
      </w:r>
      <w:r>
        <w:rPr>
          <w:rFonts w:hint="eastAsia"/>
        </w:rPr>
        <w:t>Методика</w:t>
      </w:r>
      <w:r>
        <w:t xml:space="preserve"> </w:t>
      </w:r>
      <w:r>
        <w:rPr>
          <w:rFonts w:hint="eastAsia"/>
        </w:rPr>
        <w:t>определения</w:t>
      </w:r>
      <w:r>
        <w:t xml:space="preserve"> </w:t>
      </w:r>
      <w:r>
        <w:rPr>
          <w:rFonts w:hint="eastAsia"/>
        </w:rPr>
        <w:t>гранулометрического</w:t>
      </w:r>
      <w:r>
        <w:t xml:space="preserve"> 50 </w:t>
      </w:r>
      <w:r>
        <w:rPr>
          <w:rFonts w:hint="eastAsia"/>
        </w:rPr>
        <w:t>состава</w:t>
      </w:r>
      <w:r>
        <w:t xml:space="preserve"> </w:t>
      </w:r>
      <w:r>
        <w:rPr>
          <w:rFonts w:hint="eastAsia"/>
        </w:rPr>
        <w:t>галитовых</w:t>
      </w:r>
      <w:r>
        <w:t xml:space="preserve"> </w:t>
      </w:r>
      <w:r>
        <w:rPr>
          <w:rFonts w:hint="eastAsia"/>
        </w:rPr>
        <w:t>отходов</w:t>
      </w:r>
    </w:p>
    <w:p w14:paraId="59F0C5D7" w14:textId="77777777" w:rsidR="0025054D" w:rsidRDefault="0025054D" w:rsidP="0025054D"/>
    <w:p w14:paraId="04E2A319" w14:textId="77777777" w:rsidR="0025054D" w:rsidRDefault="0025054D" w:rsidP="0025054D">
      <w:r>
        <w:t xml:space="preserve">2.5. </w:t>
      </w:r>
      <w:r>
        <w:rPr>
          <w:rFonts w:hint="eastAsia"/>
        </w:rPr>
        <w:t>Методика</w:t>
      </w:r>
      <w:r>
        <w:t xml:space="preserve"> </w:t>
      </w:r>
      <w:r>
        <w:rPr>
          <w:rFonts w:hint="eastAsia"/>
        </w:rPr>
        <w:t>исследования</w:t>
      </w:r>
      <w:r>
        <w:t xml:space="preserve"> </w:t>
      </w:r>
      <w:r>
        <w:rPr>
          <w:rFonts w:hint="eastAsia"/>
        </w:rPr>
        <w:t>структуры</w:t>
      </w:r>
      <w:r>
        <w:t xml:space="preserve"> </w:t>
      </w:r>
      <w:r>
        <w:rPr>
          <w:rFonts w:hint="eastAsia"/>
        </w:rPr>
        <w:t>поверхности</w:t>
      </w:r>
      <w:r>
        <w:t xml:space="preserve"> </w:t>
      </w:r>
      <w:r>
        <w:rPr>
          <w:rFonts w:hint="eastAsia"/>
        </w:rPr>
        <w:t>галита</w:t>
      </w:r>
      <w:r>
        <w:t xml:space="preserve"> </w:t>
      </w:r>
      <w:r>
        <w:rPr>
          <w:rFonts w:hint="eastAsia"/>
        </w:rPr>
        <w:t>при</w:t>
      </w:r>
      <w:r>
        <w:t xml:space="preserve"> </w:t>
      </w:r>
      <w:r>
        <w:rPr>
          <w:rFonts w:hint="eastAsia"/>
        </w:rPr>
        <w:t>помощи</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p>
    <w:p w14:paraId="0597AF55" w14:textId="77777777" w:rsidR="0025054D" w:rsidRDefault="0025054D" w:rsidP="0025054D"/>
    <w:p w14:paraId="272DFAAA" w14:textId="77777777" w:rsidR="0025054D" w:rsidRDefault="0025054D" w:rsidP="0025054D">
      <w:r>
        <w:t xml:space="preserve">2.6. </w:t>
      </w:r>
      <w:r>
        <w:rPr>
          <w:rFonts w:hint="eastAsia"/>
        </w:rPr>
        <w:t>Методика</w:t>
      </w:r>
      <w:r>
        <w:t xml:space="preserve"> </w:t>
      </w:r>
      <w:r>
        <w:rPr>
          <w:rFonts w:hint="eastAsia"/>
        </w:rPr>
        <w:t>рентгеноспектрального</w:t>
      </w:r>
      <w:r>
        <w:t xml:space="preserve"> </w:t>
      </w:r>
      <w:r>
        <w:rPr>
          <w:rFonts w:hint="eastAsia"/>
        </w:rPr>
        <w:t>микроанализа</w:t>
      </w:r>
      <w:r>
        <w:t xml:space="preserve"> </w:t>
      </w:r>
      <w:r>
        <w:rPr>
          <w:rFonts w:hint="eastAsia"/>
        </w:rPr>
        <w:t>состава</w:t>
      </w:r>
      <w:r>
        <w:t xml:space="preserve"> </w:t>
      </w:r>
      <w:r>
        <w:rPr>
          <w:rFonts w:hint="eastAsia"/>
        </w:rPr>
        <w:t>и</w:t>
      </w:r>
      <w:r>
        <w:t xml:space="preserve"> </w:t>
      </w:r>
      <w:r>
        <w:rPr>
          <w:rFonts w:hint="eastAsia"/>
        </w:rPr>
        <w:t>структуры</w:t>
      </w:r>
      <w:r>
        <w:t xml:space="preserve"> </w:t>
      </w:r>
      <w:r>
        <w:rPr>
          <w:rFonts w:hint="eastAsia"/>
        </w:rPr>
        <w:t>галитовых</w:t>
      </w:r>
      <w:r>
        <w:t xml:space="preserve"> </w:t>
      </w:r>
      <w:r>
        <w:rPr>
          <w:rFonts w:hint="eastAsia"/>
        </w:rPr>
        <w:t>отходов</w:t>
      </w:r>
    </w:p>
    <w:p w14:paraId="29F61ABC" w14:textId="77777777" w:rsidR="0025054D" w:rsidRDefault="0025054D" w:rsidP="0025054D"/>
    <w:p w14:paraId="616C6301" w14:textId="77777777" w:rsidR="0025054D" w:rsidRDefault="0025054D" w:rsidP="0025054D">
      <w:r>
        <w:t xml:space="preserve">2.7. </w:t>
      </w:r>
      <w:r>
        <w:rPr>
          <w:rFonts w:hint="eastAsia"/>
        </w:rPr>
        <w:t>Методика</w:t>
      </w:r>
      <w:r>
        <w:t xml:space="preserve"> </w:t>
      </w:r>
      <w:r>
        <w:rPr>
          <w:rFonts w:hint="eastAsia"/>
        </w:rPr>
        <w:t>измерения</w:t>
      </w:r>
      <w:r>
        <w:t xml:space="preserve"> </w:t>
      </w:r>
      <w:r>
        <w:rPr>
          <w:rFonts w:hint="eastAsia"/>
        </w:rPr>
        <w:t>размеров</w:t>
      </w:r>
      <w:r>
        <w:t xml:space="preserve"> </w:t>
      </w:r>
      <w:r>
        <w:rPr>
          <w:rFonts w:hint="eastAsia"/>
        </w:rPr>
        <w:t>частиц</w:t>
      </w:r>
      <w:r>
        <w:t xml:space="preserve"> </w:t>
      </w:r>
      <w:r>
        <w:rPr>
          <w:rFonts w:hint="eastAsia"/>
        </w:rPr>
        <w:t>с</w:t>
      </w:r>
      <w:r>
        <w:t xml:space="preserve"> </w:t>
      </w:r>
      <w:r>
        <w:rPr>
          <w:rFonts w:hint="eastAsia"/>
        </w:rPr>
        <w:t>помощью</w:t>
      </w:r>
      <w:r>
        <w:t xml:space="preserve"> </w:t>
      </w:r>
      <w:r>
        <w:rPr>
          <w:rFonts w:hint="eastAsia"/>
        </w:rPr>
        <w:t>лазерного</w:t>
      </w:r>
      <w:r>
        <w:t xml:space="preserve"> </w:t>
      </w:r>
      <w:r>
        <w:rPr>
          <w:rFonts w:hint="eastAsia"/>
        </w:rPr>
        <w:t>анализатора</w:t>
      </w:r>
    </w:p>
    <w:p w14:paraId="161F0CDC" w14:textId="77777777" w:rsidR="0025054D" w:rsidRDefault="0025054D" w:rsidP="0025054D"/>
    <w:p w14:paraId="403D1230" w14:textId="77777777" w:rsidR="0025054D" w:rsidRDefault="0025054D" w:rsidP="0025054D">
      <w:r>
        <w:t xml:space="preserve">2.8. </w:t>
      </w:r>
      <w:r>
        <w:rPr>
          <w:rFonts w:hint="eastAsia"/>
        </w:rPr>
        <w:t>Методика</w:t>
      </w:r>
      <w:r>
        <w:t xml:space="preserve"> </w:t>
      </w:r>
      <w:r>
        <w:rPr>
          <w:rFonts w:hint="eastAsia"/>
        </w:rPr>
        <w:t>определения</w:t>
      </w:r>
      <w:r>
        <w:t xml:space="preserve"> </w:t>
      </w:r>
      <w:r>
        <w:rPr>
          <w:rFonts w:hint="eastAsia"/>
        </w:rPr>
        <w:t>алифатических</w:t>
      </w:r>
      <w:r>
        <w:t xml:space="preserve"> </w:t>
      </w:r>
      <w:r>
        <w:rPr>
          <w:rFonts w:hint="eastAsia"/>
        </w:rPr>
        <w:t>аминов</w:t>
      </w:r>
      <w:r>
        <w:t xml:space="preserve"> </w:t>
      </w:r>
      <w:r>
        <w:rPr>
          <w:rFonts w:hint="eastAsia"/>
        </w:rPr>
        <w:t>в</w:t>
      </w:r>
      <w:r>
        <w:t xml:space="preserve"> </w:t>
      </w:r>
      <w:r>
        <w:rPr>
          <w:rFonts w:hint="eastAsia"/>
        </w:rPr>
        <w:t>твердых</w:t>
      </w:r>
      <w:r>
        <w:t xml:space="preserve"> </w:t>
      </w:r>
      <w:r>
        <w:rPr>
          <w:rFonts w:hint="eastAsia"/>
        </w:rPr>
        <w:t>галитовых</w:t>
      </w:r>
      <w:r>
        <w:t xml:space="preserve"> </w:t>
      </w:r>
      <w:r>
        <w:rPr>
          <w:rFonts w:hint="eastAsia"/>
        </w:rPr>
        <w:t>отходах</w:t>
      </w:r>
    </w:p>
    <w:p w14:paraId="01EF931C" w14:textId="77777777" w:rsidR="0025054D" w:rsidRDefault="0025054D" w:rsidP="0025054D"/>
    <w:p w14:paraId="5EEB3A37" w14:textId="77777777" w:rsidR="0025054D" w:rsidRDefault="0025054D" w:rsidP="0025054D">
      <w:r>
        <w:rPr>
          <w:rFonts w:hint="eastAsia"/>
        </w:rPr>
        <w:t>ГЛАВА</w:t>
      </w:r>
      <w:r>
        <w:t xml:space="preserve"> 3. </w:t>
      </w:r>
      <w:r>
        <w:rPr>
          <w:rFonts w:hint="eastAsia"/>
        </w:rPr>
        <w:t>ИССЛЕДОВАНИЕ</w:t>
      </w:r>
      <w:r>
        <w:t xml:space="preserve"> </w:t>
      </w:r>
      <w:r>
        <w:rPr>
          <w:rFonts w:hint="eastAsia"/>
        </w:rPr>
        <w:t>ПРОЦЕССА</w:t>
      </w:r>
      <w:r>
        <w:t xml:space="preserve"> </w:t>
      </w:r>
      <w:r>
        <w:rPr>
          <w:rFonts w:hint="eastAsia"/>
        </w:rPr>
        <w:t>ОЧИСТКИ</w:t>
      </w:r>
      <w:r>
        <w:t xml:space="preserve"> </w:t>
      </w:r>
      <w:r>
        <w:rPr>
          <w:rFonts w:hint="eastAsia"/>
        </w:rPr>
        <w:t>ГАЛИГОВОГО</w:t>
      </w:r>
      <w:r>
        <w:t xml:space="preserve"> </w:t>
      </w:r>
      <w:r>
        <w:rPr>
          <w:rFonts w:hint="eastAsia"/>
        </w:rPr>
        <w:t>ОТВАЛА</w:t>
      </w:r>
      <w:r>
        <w:t xml:space="preserve"> </w:t>
      </w:r>
      <w:r>
        <w:rPr>
          <w:rFonts w:hint="eastAsia"/>
        </w:rPr>
        <w:t>И</w:t>
      </w:r>
      <w:r>
        <w:t xml:space="preserve"> </w:t>
      </w:r>
      <w:r>
        <w:rPr>
          <w:rFonts w:hint="eastAsia"/>
        </w:rPr>
        <w:t>КАРЬЕРНОЙ</w:t>
      </w:r>
      <w:r>
        <w:t xml:space="preserve"> </w:t>
      </w:r>
      <w:r>
        <w:rPr>
          <w:rFonts w:hint="eastAsia"/>
        </w:rPr>
        <w:t>СОЛИ</w:t>
      </w:r>
      <w:r>
        <w:t xml:space="preserve"> </w:t>
      </w:r>
      <w:r>
        <w:rPr>
          <w:rFonts w:hint="eastAsia"/>
        </w:rPr>
        <w:t>ОТ</w:t>
      </w:r>
      <w:r>
        <w:t xml:space="preserve"> </w:t>
      </w:r>
      <w:r>
        <w:rPr>
          <w:rFonts w:hint="eastAsia"/>
        </w:rPr>
        <w:t>ПРИМЕСИ</w:t>
      </w:r>
      <w:r>
        <w:t xml:space="preserve"> </w:t>
      </w:r>
      <w:r>
        <w:rPr>
          <w:rFonts w:hint="eastAsia"/>
        </w:rPr>
        <w:t>СУЛЬФАТА</w:t>
      </w:r>
      <w:r>
        <w:t xml:space="preserve"> </w:t>
      </w:r>
      <w:r>
        <w:rPr>
          <w:rFonts w:hint="eastAsia"/>
        </w:rPr>
        <w:t>КАЛЬЦИЯ</w:t>
      </w:r>
    </w:p>
    <w:p w14:paraId="01252DCC" w14:textId="77777777" w:rsidR="0025054D" w:rsidRDefault="0025054D" w:rsidP="0025054D"/>
    <w:p w14:paraId="0A5A9F1D" w14:textId="77777777" w:rsidR="0025054D" w:rsidRDefault="0025054D" w:rsidP="0025054D">
      <w:r>
        <w:t xml:space="preserve">3.1. </w:t>
      </w:r>
      <w:r>
        <w:rPr>
          <w:rFonts w:hint="eastAsia"/>
        </w:rPr>
        <w:t>Изучение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карьерной</w:t>
      </w:r>
      <w:r>
        <w:t xml:space="preserve"> </w:t>
      </w:r>
      <w:r>
        <w:rPr>
          <w:rFonts w:hint="eastAsia"/>
        </w:rPr>
        <w:t>соли</w:t>
      </w:r>
      <w:r>
        <w:t xml:space="preserve"> </w:t>
      </w:r>
      <w:r>
        <w:rPr>
          <w:rFonts w:hint="eastAsia"/>
        </w:rPr>
        <w:t>и</w:t>
      </w:r>
      <w:r>
        <w:t xml:space="preserve"> </w:t>
      </w:r>
      <w:r>
        <w:rPr>
          <w:rFonts w:hint="eastAsia"/>
        </w:rPr>
        <w:t>галитового</w:t>
      </w:r>
      <w:r>
        <w:t xml:space="preserve"> </w:t>
      </w:r>
      <w:r>
        <w:rPr>
          <w:rFonts w:hint="eastAsia"/>
        </w:rPr>
        <w:t>отвала</w:t>
      </w:r>
    </w:p>
    <w:p w14:paraId="5196D142" w14:textId="77777777" w:rsidR="0025054D" w:rsidRDefault="0025054D" w:rsidP="0025054D"/>
    <w:p w14:paraId="21E6BF63" w14:textId="77777777" w:rsidR="0025054D" w:rsidRDefault="0025054D" w:rsidP="0025054D">
      <w:r>
        <w:t xml:space="preserve">3.2. </w:t>
      </w:r>
      <w:r>
        <w:rPr>
          <w:rFonts w:hint="eastAsia"/>
        </w:rPr>
        <w:t>Влияние</w:t>
      </w:r>
      <w:r>
        <w:t xml:space="preserve"> </w:t>
      </w:r>
      <w:r>
        <w:rPr>
          <w:rFonts w:hint="eastAsia"/>
        </w:rPr>
        <w:t>параметров</w:t>
      </w:r>
      <w:r>
        <w:t xml:space="preserve"> </w:t>
      </w:r>
      <w:r>
        <w:rPr>
          <w:rFonts w:hint="eastAsia"/>
        </w:rPr>
        <w:t>ультразвукового</w:t>
      </w:r>
      <w:r>
        <w:t xml:space="preserve"> </w:t>
      </w:r>
      <w:r>
        <w:rPr>
          <w:rFonts w:hint="eastAsia"/>
        </w:rPr>
        <w:t>воздействия</w:t>
      </w:r>
      <w:r>
        <w:t xml:space="preserve"> </w:t>
      </w:r>
      <w:r>
        <w:rPr>
          <w:rFonts w:hint="eastAsia"/>
        </w:rPr>
        <w:t>на</w:t>
      </w:r>
      <w:r>
        <w:t xml:space="preserve"> </w:t>
      </w:r>
      <w:r>
        <w:rPr>
          <w:rFonts w:hint="eastAsia"/>
        </w:rPr>
        <w:t>эффективность</w:t>
      </w:r>
      <w:r>
        <w:t xml:space="preserve"> </w:t>
      </w:r>
      <w:r>
        <w:rPr>
          <w:rFonts w:hint="eastAsia"/>
        </w:rPr>
        <w:t>процесса</w:t>
      </w:r>
      <w:r>
        <w:t xml:space="preserve"> </w:t>
      </w:r>
      <w:r>
        <w:rPr>
          <w:rFonts w:hint="eastAsia"/>
        </w:rPr>
        <w:t>очистки</w:t>
      </w:r>
      <w:r>
        <w:t xml:space="preserve"> </w:t>
      </w:r>
      <w:r>
        <w:rPr>
          <w:rFonts w:hint="eastAsia"/>
        </w:rPr>
        <w:t>галитовых</w:t>
      </w:r>
      <w:r>
        <w:t xml:space="preserve"> </w:t>
      </w:r>
      <w:r>
        <w:rPr>
          <w:rFonts w:hint="eastAsia"/>
        </w:rPr>
        <w:t>отходов</w:t>
      </w:r>
      <w:r>
        <w:t xml:space="preserve"> </w:t>
      </w:r>
      <w:r>
        <w:rPr>
          <w:rFonts w:hint="eastAsia"/>
        </w:rPr>
        <w:t>от</w:t>
      </w:r>
      <w:r>
        <w:t xml:space="preserve"> </w:t>
      </w:r>
      <w:r>
        <w:rPr>
          <w:rFonts w:hint="eastAsia"/>
        </w:rPr>
        <w:t>примеси</w:t>
      </w:r>
      <w:r>
        <w:t xml:space="preserve"> </w:t>
      </w:r>
      <w:r>
        <w:rPr>
          <w:rFonts w:hint="eastAsia"/>
        </w:rPr>
        <w:t>сульфата</w:t>
      </w:r>
      <w:r>
        <w:t xml:space="preserve"> </w:t>
      </w:r>
      <w:r>
        <w:rPr>
          <w:rFonts w:hint="eastAsia"/>
        </w:rPr>
        <w:t>кальция</w:t>
      </w:r>
    </w:p>
    <w:p w14:paraId="2C48F210" w14:textId="77777777" w:rsidR="0025054D" w:rsidRDefault="0025054D" w:rsidP="0025054D"/>
    <w:p w14:paraId="057B1307" w14:textId="77777777" w:rsidR="0025054D" w:rsidRDefault="0025054D" w:rsidP="0025054D">
      <w:r>
        <w:t xml:space="preserve">3.3. </w:t>
      </w:r>
      <w:r>
        <w:rPr>
          <w:rFonts w:hint="eastAsia"/>
        </w:rPr>
        <w:t>Исследование</w:t>
      </w:r>
      <w:r>
        <w:t xml:space="preserve"> </w:t>
      </w:r>
      <w:r>
        <w:rPr>
          <w:rFonts w:hint="eastAsia"/>
        </w:rPr>
        <w:t>влияния</w:t>
      </w:r>
      <w:r>
        <w:t xml:space="preserve"> </w:t>
      </w:r>
      <w:r>
        <w:rPr>
          <w:rFonts w:hint="eastAsia"/>
        </w:rPr>
        <w:t>технологических</w:t>
      </w:r>
      <w:r>
        <w:t xml:space="preserve"> </w:t>
      </w:r>
      <w:r>
        <w:rPr>
          <w:rFonts w:hint="eastAsia"/>
        </w:rPr>
        <w:t>факторов</w:t>
      </w:r>
      <w:r>
        <w:t xml:space="preserve"> </w:t>
      </w:r>
      <w:r>
        <w:rPr>
          <w:rFonts w:hint="eastAsia"/>
        </w:rPr>
        <w:t>на</w:t>
      </w:r>
      <w:r>
        <w:t xml:space="preserve"> </w:t>
      </w:r>
      <w:r>
        <w:rPr>
          <w:rFonts w:hint="eastAsia"/>
        </w:rPr>
        <w:t>эффективность</w:t>
      </w:r>
      <w:r>
        <w:t xml:space="preserve"> </w:t>
      </w:r>
      <w:r>
        <w:rPr>
          <w:rFonts w:hint="eastAsia"/>
        </w:rPr>
        <w:t>процесса</w:t>
      </w:r>
      <w:r>
        <w:t xml:space="preserve"> </w:t>
      </w:r>
      <w:r>
        <w:rPr>
          <w:rFonts w:hint="eastAsia"/>
        </w:rPr>
        <w:t>очистки</w:t>
      </w:r>
      <w:r>
        <w:t xml:space="preserve"> </w:t>
      </w:r>
      <w:r>
        <w:rPr>
          <w:rFonts w:hint="eastAsia"/>
        </w:rPr>
        <w:t>галитовых</w:t>
      </w:r>
      <w:r>
        <w:t xml:space="preserve"> </w:t>
      </w:r>
      <w:r>
        <w:rPr>
          <w:rFonts w:hint="eastAsia"/>
        </w:rPr>
        <w:t>отходов</w:t>
      </w:r>
      <w:r>
        <w:t xml:space="preserve"> </w:t>
      </w:r>
      <w:r>
        <w:rPr>
          <w:rFonts w:hint="eastAsia"/>
        </w:rPr>
        <w:t>от</w:t>
      </w:r>
      <w:r>
        <w:t xml:space="preserve"> </w:t>
      </w:r>
      <w:r>
        <w:rPr>
          <w:rFonts w:hint="eastAsia"/>
        </w:rPr>
        <w:t>примеси</w:t>
      </w:r>
      <w:r>
        <w:t xml:space="preserve"> </w:t>
      </w:r>
      <w:r>
        <w:rPr>
          <w:rFonts w:hint="eastAsia"/>
        </w:rPr>
        <w:t>сульфата</w:t>
      </w:r>
      <w:r>
        <w:t xml:space="preserve"> </w:t>
      </w:r>
      <w:r>
        <w:rPr>
          <w:rFonts w:hint="eastAsia"/>
        </w:rPr>
        <w:t>кальция</w:t>
      </w:r>
      <w:r>
        <w:t xml:space="preserve"> 68 </w:t>
      </w:r>
      <w:r>
        <w:rPr>
          <w:rFonts w:hint="eastAsia"/>
        </w:rPr>
        <w:t>Выводы</w:t>
      </w:r>
      <w:r>
        <w:t xml:space="preserve"> </w:t>
      </w:r>
      <w:r>
        <w:rPr>
          <w:rFonts w:hint="eastAsia"/>
        </w:rPr>
        <w:t>по</w:t>
      </w:r>
      <w:r>
        <w:t xml:space="preserve"> </w:t>
      </w:r>
      <w:r>
        <w:rPr>
          <w:rFonts w:hint="eastAsia"/>
        </w:rPr>
        <w:t>главе</w:t>
      </w:r>
    </w:p>
    <w:p w14:paraId="5D95A465" w14:textId="77777777" w:rsidR="0025054D" w:rsidRDefault="0025054D" w:rsidP="0025054D"/>
    <w:p w14:paraId="50D0A104" w14:textId="77777777" w:rsidR="0025054D" w:rsidRDefault="0025054D" w:rsidP="0025054D">
      <w:r>
        <w:rPr>
          <w:rFonts w:hint="eastAsia"/>
        </w:rPr>
        <w:t>ГЛАВА</w:t>
      </w:r>
      <w:r>
        <w:t xml:space="preserve"> 4. </w:t>
      </w:r>
      <w:r>
        <w:rPr>
          <w:rFonts w:hint="eastAsia"/>
        </w:rPr>
        <w:t>СРАВНИТЕЛЬНЫЙ</w:t>
      </w:r>
      <w:r>
        <w:t xml:space="preserve"> </w:t>
      </w:r>
      <w:r>
        <w:rPr>
          <w:rFonts w:hint="eastAsia"/>
        </w:rPr>
        <w:t>АНАЛИЗ</w:t>
      </w:r>
      <w:r>
        <w:t xml:space="preserve"> </w:t>
      </w:r>
      <w:r>
        <w:rPr>
          <w:rFonts w:hint="eastAsia"/>
        </w:rPr>
        <w:t>ОЧИСТКИ</w:t>
      </w:r>
      <w:r>
        <w:t xml:space="preserve"> </w:t>
      </w:r>
      <w:r>
        <w:rPr>
          <w:rFonts w:hint="eastAsia"/>
        </w:rPr>
        <w:t>ГАЛИТОВЫХ</w:t>
      </w:r>
      <w:r>
        <w:t xml:space="preserve"> </w:t>
      </w:r>
      <w:r>
        <w:rPr>
          <w:rFonts w:hint="eastAsia"/>
        </w:rPr>
        <w:t>ОТХОДОВ</w:t>
      </w:r>
      <w:r>
        <w:t xml:space="preserve"> </w:t>
      </w:r>
      <w:r>
        <w:rPr>
          <w:rFonts w:hint="eastAsia"/>
        </w:rPr>
        <w:t>ПОЛУЧАЕМЫХ</w:t>
      </w:r>
      <w:r>
        <w:t xml:space="preserve"> </w:t>
      </w:r>
      <w:r>
        <w:rPr>
          <w:rFonts w:hint="eastAsia"/>
        </w:rPr>
        <w:t>ПРИ</w:t>
      </w:r>
      <w:r>
        <w:t xml:space="preserve"> </w:t>
      </w:r>
      <w:r>
        <w:rPr>
          <w:rFonts w:hint="eastAsia"/>
        </w:rPr>
        <w:t>РАЗЛИЧНЫХ</w:t>
      </w:r>
      <w:r>
        <w:t xml:space="preserve"> </w:t>
      </w:r>
      <w:r>
        <w:rPr>
          <w:rFonts w:hint="eastAsia"/>
        </w:rPr>
        <w:t>МЕТОДАХ</w:t>
      </w:r>
      <w:r>
        <w:t xml:space="preserve"> </w:t>
      </w:r>
      <w:r>
        <w:rPr>
          <w:rFonts w:hint="eastAsia"/>
        </w:rPr>
        <w:t>ОБОГАЩЕНИЯ</w:t>
      </w:r>
      <w:r>
        <w:t xml:space="preserve"> </w:t>
      </w:r>
      <w:r>
        <w:rPr>
          <w:rFonts w:hint="eastAsia"/>
        </w:rPr>
        <w:t>КАЛИЙНЫХ</w:t>
      </w:r>
      <w:r>
        <w:t xml:space="preserve"> </w:t>
      </w:r>
      <w:r>
        <w:rPr>
          <w:rFonts w:hint="eastAsia"/>
        </w:rPr>
        <w:t>РУД</w:t>
      </w:r>
    </w:p>
    <w:p w14:paraId="6EBDE6A0" w14:textId="77777777" w:rsidR="0025054D" w:rsidRDefault="0025054D" w:rsidP="0025054D"/>
    <w:p w14:paraId="06456F9B" w14:textId="77777777" w:rsidR="0025054D" w:rsidRDefault="0025054D" w:rsidP="0025054D">
      <w:r>
        <w:t xml:space="preserve">4.1. </w:t>
      </w:r>
      <w:r>
        <w:rPr>
          <w:rFonts w:hint="eastAsia"/>
        </w:rPr>
        <w:t>Исследование</w:t>
      </w:r>
      <w:r>
        <w:t xml:space="preserve"> </w:t>
      </w:r>
      <w:r>
        <w:rPr>
          <w:rFonts w:hint="eastAsia"/>
        </w:rPr>
        <w:t>влияния</w:t>
      </w:r>
      <w:r>
        <w:t xml:space="preserve"> </w:t>
      </w:r>
      <w:r>
        <w:rPr>
          <w:rFonts w:hint="eastAsia"/>
        </w:rPr>
        <w:t>методов</w:t>
      </w:r>
      <w:r>
        <w:t xml:space="preserve"> </w:t>
      </w:r>
      <w:r>
        <w:rPr>
          <w:rFonts w:hint="eastAsia"/>
        </w:rPr>
        <w:t>обогащения</w:t>
      </w:r>
      <w:r>
        <w:t xml:space="preserve"> </w:t>
      </w:r>
      <w:r>
        <w:rPr>
          <w:rFonts w:hint="eastAsia"/>
        </w:rPr>
        <w:t>сильвинитовой</w:t>
      </w:r>
      <w:r>
        <w:t xml:space="preserve"> </w:t>
      </w:r>
      <w:r>
        <w:rPr>
          <w:rFonts w:hint="eastAsia"/>
        </w:rPr>
        <w:t>руды</w:t>
      </w:r>
      <w:r>
        <w:t xml:space="preserve"> </w:t>
      </w:r>
      <w:r>
        <w:rPr>
          <w:rFonts w:hint="eastAsia"/>
        </w:rPr>
        <w:t>на</w:t>
      </w:r>
      <w:r>
        <w:t xml:space="preserve"> </w:t>
      </w:r>
      <w:r>
        <w:rPr>
          <w:rFonts w:hint="eastAsia"/>
        </w:rPr>
        <w:t>дислокацию</w:t>
      </w:r>
      <w:r>
        <w:t xml:space="preserve"> </w:t>
      </w:r>
      <w:r>
        <w:rPr>
          <w:rFonts w:hint="eastAsia"/>
        </w:rPr>
        <w:t>и</w:t>
      </w:r>
      <w:r>
        <w:t xml:space="preserve"> </w:t>
      </w:r>
      <w:r>
        <w:rPr>
          <w:rFonts w:hint="eastAsia"/>
        </w:rPr>
        <w:t>содержания</w:t>
      </w:r>
      <w:r>
        <w:t xml:space="preserve"> </w:t>
      </w:r>
      <w:r>
        <w:rPr>
          <w:rFonts w:hint="eastAsia"/>
        </w:rPr>
        <w:t>примеси</w:t>
      </w:r>
      <w:r>
        <w:t xml:space="preserve"> </w:t>
      </w:r>
      <w:r>
        <w:rPr>
          <w:rFonts w:hint="eastAsia"/>
        </w:rPr>
        <w:t>сульфата</w:t>
      </w:r>
      <w:r>
        <w:t xml:space="preserve"> </w:t>
      </w:r>
      <w:r>
        <w:rPr>
          <w:rFonts w:hint="eastAsia"/>
        </w:rPr>
        <w:t>кальция</w:t>
      </w:r>
      <w:r>
        <w:t xml:space="preserve"> </w:t>
      </w:r>
      <w:r>
        <w:rPr>
          <w:rFonts w:hint="eastAsia"/>
        </w:rPr>
        <w:t>при</w:t>
      </w:r>
      <w:r>
        <w:t xml:space="preserve"> </w:t>
      </w:r>
      <w:r>
        <w:rPr>
          <w:rFonts w:hint="eastAsia"/>
        </w:rPr>
        <w:t>ультразвуковой</w:t>
      </w:r>
      <w:r>
        <w:t xml:space="preserve"> </w:t>
      </w:r>
      <w:r>
        <w:rPr>
          <w:rFonts w:hint="eastAsia"/>
        </w:rPr>
        <w:t>обработке</w:t>
      </w:r>
    </w:p>
    <w:p w14:paraId="30D73AF1" w14:textId="77777777" w:rsidR="0025054D" w:rsidRDefault="0025054D" w:rsidP="0025054D"/>
    <w:p w14:paraId="4BFCFAC7" w14:textId="77777777" w:rsidR="0025054D" w:rsidRDefault="0025054D" w:rsidP="0025054D">
      <w:r>
        <w:t xml:space="preserve">4.2. </w:t>
      </w:r>
      <w:r>
        <w:rPr>
          <w:rFonts w:hint="eastAsia"/>
        </w:rPr>
        <w:t>Влияние</w:t>
      </w:r>
      <w:r>
        <w:t xml:space="preserve"> </w:t>
      </w:r>
      <w:r>
        <w:rPr>
          <w:rFonts w:hint="eastAsia"/>
        </w:rPr>
        <w:t>ультразвукового</w:t>
      </w:r>
      <w:r>
        <w:t xml:space="preserve"> </w:t>
      </w:r>
      <w:r>
        <w:rPr>
          <w:rFonts w:hint="eastAsia"/>
        </w:rPr>
        <w:t>воздействия</w:t>
      </w:r>
      <w:r>
        <w:t xml:space="preserve"> </w:t>
      </w:r>
      <w:r>
        <w:rPr>
          <w:rFonts w:hint="eastAsia"/>
        </w:rPr>
        <w:t>на</w:t>
      </w:r>
      <w:r>
        <w:t xml:space="preserve"> </w:t>
      </w:r>
      <w:r>
        <w:rPr>
          <w:rFonts w:hint="eastAsia"/>
        </w:rPr>
        <w:t>потери</w:t>
      </w:r>
      <w:r>
        <w:t xml:space="preserve"> </w:t>
      </w:r>
      <w:r>
        <w:rPr>
          <w:rFonts w:hint="eastAsia"/>
        </w:rPr>
        <w:t>полезного</w:t>
      </w:r>
      <w:r>
        <w:t xml:space="preserve"> </w:t>
      </w:r>
      <w:r>
        <w:rPr>
          <w:rFonts w:hint="eastAsia"/>
        </w:rPr>
        <w:t>компонента</w:t>
      </w:r>
      <w:r>
        <w:t xml:space="preserve"> 89 </w:t>
      </w:r>
      <w:r>
        <w:rPr>
          <w:rFonts w:hint="eastAsia"/>
        </w:rPr>
        <w:t>Выводы</w:t>
      </w:r>
      <w:r>
        <w:t xml:space="preserve"> </w:t>
      </w:r>
      <w:r>
        <w:rPr>
          <w:rFonts w:hint="eastAsia"/>
        </w:rPr>
        <w:t>по</w:t>
      </w:r>
      <w:r>
        <w:t xml:space="preserve"> </w:t>
      </w:r>
      <w:r>
        <w:rPr>
          <w:rFonts w:hint="eastAsia"/>
        </w:rPr>
        <w:t>главе</w:t>
      </w:r>
    </w:p>
    <w:p w14:paraId="432D8C38" w14:textId="77777777" w:rsidR="0025054D" w:rsidRDefault="0025054D" w:rsidP="0025054D"/>
    <w:p w14:paraId="456917B6" w14:textId="77777777" w:rsidR="0025054D" w:rsidRDefault="0025054D" w:rsidP="0025054D">
      <w:r>
        <w:rPr>
          <w:rFonts w:hint="eastAsia"/>
        </w:rPr>
        <w:t>ГЛАВА</w:t>
      </w:r>
      <w:r>
        <w:t xml:space="preserve"> 5. </w:t>
      </w:r>
      <w:r>
        <w:rPr>
          <w:rFonts w:hint="eastAsia"/>
        </w:rPr>
        <w:t>РАЗРАБОТКА</w:t>
      </w:r>
      <w:r>
        <w:t xml:space="preserve"> </w:t>
      </w:r>
      <w:r>
        <w:rPr>
          <w:rFonts w:hint="eastAsia"/>
        </w:rPr>
        <w:t>КОМБИНИРОВАННОЙ</w:t>
      </w:r>
      <w:r>
        <w:t xml:space="preserve"> </w:t>
      </w:r>
      <w:r>
        <w:rPr>
          <w:rFonts w:hint="eastAsia"/>
        </w:rPr>
        <w:t>ТЕХНОЛОГИИ</w:t>
      </w:r>
      <w:r>
        <w:t xml:space="preserve"> </w:t>
      </w:r>
      <w:r>
        <w:rPr>
          <w:rFonts w:hint="eastAsia"/>
        </w:rPr>
        <w:t>ПРОИЗВОДСТВА</w:t>
      </w:r>
      <w:r>
        <w:t xml:space="preserve"> </w:t>
      </w:r>
      <w:r>
        <w:rPr>
          <w:rFonts w:hint="eastAsia"/>
        </w:rPr>
        <w:t>ГАЛИТОВЫХ</w:t>
      </w:r>
      <w:r>
        <w:t xml:space="preserve"> </w:t>
      </w:r>
      <w:r>
        <w:rPr>
          <w:rFonts w:hint="eastAsia"/>
        </w:rPr>
        <w:t>ПРОДУКТОВ</w:t>
      </w:r>
      <w:r>
        <w:t xml:space="preserve"> </w:t>
      </w:r>
      <w:r>
        <w:rPr>
          <w:rFonts w:hint="eastAsia"/>
        </w:rPr>
        <w:t>С</w:t>
      </w:r>
      <w:r>
        <w:t xml:space="preserve"> </w:t>
      </w:r>
      <w:r>
        <w:rPr>
          <w:rFonts w:hint="eastAsia"/>
        </w:rPr>
        <w:t>ПОНИЖЕННЫМ</w:t>
      </w:r>
      <w:r>
        <w:t xml:space="preserve"> </w:t>
      </w:r>
      <w:r>
        <w:rPr>
          <w:rFonts w:hint="eastAsia"/>
        </w:rPr>
        <w:t>СОДЕРЖАНИЕМ</w:t>
      </w:r>
      <w:r>
        <w:t xml:space="preserve"> </w:t>
      </w:r>
      <w:r>
        <w:rPr>
          <w:rFonts w:hint="eastAsia"/>
        </w:rPr>
        <w:t>СУЛЬФАТА</w:t>
      </w:r>
      <w:r>
        <w:t xml:space="preserve"> </w:t>
      </w:r>
      <w:r>
        <w:rPr>
          <w:rFonts w:hint="eastAsia"/>
        </w:rPr>
        <w:t>КАЛЬЦИЯ</w:t>
      </w:r>
    </w:p>
    <w:p w14:paraId="6BBF7303" w14:textId="77777777" w:rsidR="0025054D" w:rsidRDefault="0025054D" w:rsidP="0025054D"/>
    <w:p w14:paraId="2AAC2863" w14:textId="77777777" w:rsidR="0025054D" w:rsidRDefault="0025054D" w:rsidP="0025054D">
      <w:r>
        <w:t xml:space="preserve">5.1. </w:t>
      </w:r>
      <w:r>
        <w:rPr>
          <w:rFonts w:hint="eastAsia"/>
        </w:rPr>
        <w:t>Пилотные</w:t>
      </w:r>
      <w:r>
        <w:t xml:space="preserve"> </w:t>
      </w:r>
      <w:r>
        <w:rPr>
          <w:rFonts w:hint="eastAsia"/>
        </w:rPr>
        <w:t>испытания</w:t>
      </w:r>
      <w:r>
        <w:t xml:space="preserve"> </w:t>
      </w:r>
      <w:r>
        <w:rPr>
          <w:rFonts w:hint="eastAsia"/>
        </w:rPr>
        <w:t>по</w:t>
      </w:r>
      <w:r>
        <w:t xml:space="preserve"> </w:t>
      </w:r>
      <w:r>
        <w:rPr>
          <w:rFonts w:hint="eastAsia"/>
        </w:rPr>
        <w:t>очистке</w:t>
      </w:r>
      <w:r>
        <w:t xml:space="preserve"> </w:t>
      </w:r>
      <w:r>
        <w:rPr>
          <w:rFonts w:hint="eastAsia"/>
        </w:rPr>
        <w:t>галитового</w:t>
      </w:r>
      <w:r>
        <w:t xml:space="preserve"> </w:t>
      </w:r>
      <w:r>
        <w:rPr>
          <w:rFonts w:hint="eastAsia"/>
        </w:rPr>
        <w:t>отвала</w:t>
      </w:r>
      <w:r>
        <w:t xml:space="preserve"> </w:t>
      </w:r>
      <w:r>
        <w:rPr>
          <w:rFonts w:hint="eastAsia"/>
        </w:rPr>
        <w:t>от</w:t>
      </w:r>
      <w:r>
        <w:t xml:space="preserve"> </w:t>
      </w:r>
      <w:r>
        <w:rPr>
          <w:rFonts w:hint="eastAsia"/>
        </w:rPr>
        <w:t>примеси</w:t>
      </w:r>
      <w:r>
        <w:t xml:space="preserve"> </w:t>
      </w:r>
      <w:r>
        <w:rPr>
          <w:rFonts w:hint="eastAsia"/>
        </w:rPr>
        <w:t>сульфата</w:t>
      </w:r>
      <w:r>
        <w:t xml:space="preserve"> </w:t>
      </w:r>
      <w:r>
        <w:rPr>
          <w:rFonts w:hint="eastAsia"/>
        </w:rPr>
        <w:t>кальция</w:t>
      </w:r>
      <w:r>
        <w:t xml:space="preserve"> </w:t>
      </w:r>
      <w:r>
        <w:rPr>
          <w:rFonts w:hint="eastAsia"/>
        </w:rPr>
        <w:t>при</w:t>
      </w:r>
      <w:r>
        <w:t xml:space="preserve"> </w:t>
      </w:r>
      <w:r>
        <w:rPr>
          <w:rFonts w:hint="eastAsia"/>
        </w:rPr>
        <w:t>помощи</w:t>
      </w:r>
      <w:r>
        <w:t xml:space="preserve"> </w:t>
      </w:r>
      <w:r>
        <w:rPr>
          <w:rFonts w:hint="eastAsia"/>
        </w:rPr>
        <w:t>ультразвуковой</w:t>
      </w:r>
      <w:r>
        <w:t xml:space="preserve"> </w:t>
      </w:r>
      <w:r>
        <w:rPr>
          <w:rFonts w:hint="eastAsia"/>
        </w:rPr>
        <w:t>обработки</w:t>
      </w:r>
      <w:r>
        <w:t xml:space="preserve"> </w:t>
      </w:r>
      <w:r>
        <w:rPr>
          <w:rFonts w:hint="eastAsia"/>
        </w:rPr>
        <w:t>с</w:t>
      </w:r>
      <w:r>
        <w:t xml:space="preserve"> </w:t>
      </w:r>
      <w:r>
        <w:rPr>
          <w:rFonts w:hint="eastAsia"/>
        </w:rPr>
        <w:t>использованием</w:t>
      </w:r>
      <w:r>
        <w:t xml:space="preserve"> </w:t>
      </w:r>
      <w:r>
        <w:rPr>
          <w:rFonts w:hint="eastAsia"/>
        </w:rPr>
        <w:t>промышленных</w:t>
      </w:r>
      <w:r>
        <w:t xml:space="preserve"> </w:t>
      </w:r>
      <w:r>
        <w:rPr>
          <w:rFonts w:hint="eastAsia"/>
        </w:rPr>
        <w:t>составов</w:t>
      </w:r>
    </w:p>
    <w:p w14:paraId="29961FD4" w14:textId="77777777" w:rsidR="0025054D" w:rsidRDefault="0025054D" w:rsidP="0025054D"/>
    <w:p w14:paraId="7F4FD4E3" w14:textId="77777777" w:rsidR="0025054D" w:rsidRDefault="0025054D" w:rsidP="0025054D">
      <w:r>
        <w:t xml:space="preserve">5.2. </w:t>
      </w:r>
      <w:r>
        <w:rPr>
          <w:rFonts w:hint="eastAsia"/>
        </w:rPr>
        <w:t>Описание</w:t>
      </w:r>
      <w:r>
        <w:t xml:space="preserve"> </w:t>
      </w:r>
      <w:r>
        <w:rPr>
          <w:rFonts w:hint="eastAsia"/>
        </w:rPr>
        <w:t>технологического</w:t>
      </w:r>
      <w:r>
        <w:t xml:space="preserve"> </w:t>
      </w:r>
      <w:r>
        <w:rPr>
          <w:rFonts w:hint="eastAsia"/>
        </w:rPr>
        <w:t>процесса</w:t>
      </w:r>
      <w:r>
        <w:t xml:space="preserve"> </w:t>
      </w:r>
      <w:r>
        <w:rPr>
          <w:rFonts w:hint="eastAsia"/>
        </w:rPr>
        <w:t>и</w:t>
      </w:r>
      <w:r>
        <w:t xml:space="preserve"> </w:t>
      </w:r>
      <w:r>
        <w:rPr>
          <w:rFonts w:hint="eastAsia"/>
        </w:rPr>
        <w:t>схемы</w:t>
      </w:r>
      <w:r>
        <w:t xml:space="preserve"> </w:t>
      </w:r>
      <w:r>
        <w:rPr>
          <w:rFonts w:hint="eastAsia"/>
        </w:rPr>
        <w:t>производства</w:t>
      </w:r>
      <w:r>
        <w:t xml:space="preserve"> </w:t>
      </w:r>
      <w:r>
        <w:rPr>
          <w:rFonts w:hint="eastAsia"/>
        </w:rPr>
        <w:t>галитовых</w:t>
      </w:r>
      <w:r>
        <w:t xml:space="preserve"> </w:t>
      </w:r>
      <w:r>
        <w:rPr>
          <w:rFonts w:hint="eastAsia"/>
        </w:rPr>
        <w:t>продуктов</w:t>
      </w:r>
      <w:r>
        <w:t xml:space="preserve"> </w:t>
      </w:r>
      <w:r>
        <w:rPr>
          <w:rFonts w:hint="eastAsia"/>
        </w:rPr>
        <w:t>с</w:t>
      </w:r>
      <w:r>
        <w:t xml:space="preserve"> </w:t>
      </w:r>
      <w:r>
        <w:rPr>
          <w:rFonts w:hint="eastAsia"/>
        </w:rPr>
        <w:t>низким</w:t>
      </w:r>
      <w:r>
        <w:t xml:space="preserve"> </w:t>
      </w:r>
      <w:r>
        <w:rPr>
          <w:rFonts w:hint="eastAsia"/>
        </w:rPr>
        <w:t>содержанием</w:t>
      </w:r>
      <w:r>
        <w:t xml:space="preserve"> </w:t>
      </w:r>
      <w:r>
        <w:rPr>
          <w:rFonts w:hint="eastAsia"/>
        </w:rPr>
        <w:t>сульфата</w:t>
      </w:r>
      <w:r>
        <w:t xml:space="preserve"> </w:t>
      </w:r>
      <w:r>
        <w:rPr>
          <w:rFonts w:hint="eastAsia"/>
        </w:rPr>
        <w:t>кальция</w:t>
      </w:r>
      <w:r>
        <w:t xml:space="preserve"> </w:t>
      </w:r>
      <w:r>
        <w:rPr>
          <w:rFonts w:hint="eastAsia"/>
        </w:rPr>
        <w:t>с</w:t>
      </w:r>
      <w:r>
        <w:t xml:space="preserve"> </w:t>
      </w:r>
      <w:r>
        <w:rPr>
          <w:rFonts w:hint="eastAsia"/>
        </w:rPr>
        <w:t>помощью</w:t>
      </w:r>
      <w:r>
        <w:t xml:space="preserve"> </w:t>
      </w:r>
      <w:r>
        <w:rPr>
          <w:rFonts w:hint="eastAsia"/>
        </w:rPr>
        <w:t>ультразвуковой</w:t>
      </w:r>
      <w:r>
        <w:t xml:space="preserve"> </w:t>
      </w:r>
      <w:r>
        <w:rPr>
          <w:rFonts w:hint="eastAsia"/>
        </w:rPr>
        <w:t>обработки</w:t>
      </w:r>
    </w:p>
    <w:p w14:paraId="34A7169B" w14:textId="77777777" w:rsidR="0025054D" w:rsidRDefault="0025054D" w:rsidP="0025054D"/>
    <w:p w14:paraId="091B01D1" w14:textId="77777777" w:rsidR="0025054D" w:rsidRDefault="0025054D" w:rsidP="0025054D">
      <w:r>
        <w:t xml:space="preserve">5.3. </w:t>
      </w:r>
      <w:r>
        <w:rPr>
          <w:rFonts w:hint="eastAsia"/>
        </w:rPr>
        <w:t>Подбор</w:t>
      </w:r>
      <w:r>
        <w:t xml:space="preserve"> </w:t>
      </w:r>
      <w:r>
        <w:rPr>
          <w:rFonts w:hint="eastAsia"/>
        </w:rPr>
        <w:t>оборудования</w:t>
      </w:r>
      <w:r>
        <w:t xml:space="preserve"> </w:t>
      </w:r>
      <w:r>
        <w:rPr>
          <w:rFonts w:hint="eastAsia"/>
        </w:rPr>
        <w:t>для</w:t>
      </w:r>
      <w:r>
        <w:t xml:space="preserve"> </w:t>
      </w:r>
      <w:r>
        <w:rPr>
          <w:rFonts w:hint="eastAsia"/>
        </w:rPr>
        <w:t>ультразвуковой</w:t>
      </w:r>
      <w:r>
        <w:t xml:space="preserve"> </w:t>
      </w:r>
      <w:r>
        <w:rPr>
          <w:rFonts w:hint="eastAsia"/>
        </w:rPr>
        <w:t>обработки</w:t>
      </w:r>
    </w:p>
    <w:p w14:paraId="6C2169AB" w14:textId="77777777" w:rsidR="0025054D" w:rsidRDefault="0025054D" w:rsidP="0025054D"/>
    <w:p w14:paraId="58DFAE8B" w14:textId="77777777" w:rsidR="0025054D" w:rsidRDefault="0025054D" w:rsidP="0025054D">
      <w:r>
        <w:t xml:space="preserve">5.4.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совершенствования</w:t>
      </w:r>
      <w:r>
        <w:t xml:space="preserve"> </w:t>
      </w:r>
      <w:r>
        <w:rPr>
          <w:rFonts w:hint="eastAsia"/>
        </w:rPr>
        <w:t>производства</w:t>
      </w:r>
    </w:p>
    <w:p w14:paraId="1837FA38" w14:textId="77777777" w:rsidR="0025054D" w:rsidRDefault="0025054D" w:rsidP="0025054D"/>
    <w:p w14:paraId="3686E327" w14:textId="77777777" w:rsidR="0025054D" w:rsidRDefault="0025054D" w:rsidP="0025054D">
      <w:r>
        <w:rPr>
          <w:rFonts w:hint="eastAsia"/>
        </w:rPr>
        <w:t>технического</w:t>
      </w:r>
      <w:r>
        <w:t xml:space="preserve"> </w:t>
      </w:r>
      <w:r>
        <w:rPr>
          <w:rFonts w:hint="eastAsia"/>
        </w:rPr>
        <w:t>раствора</w:t>
      </w:r>
      <w:r>
        <w:t xml:space="preserve"> </w:t>
      </w:r>
      <w:r>
        <w:rPr>
          <w:rFonts w:hint="eastAsia"/>
        </w:rPr>
        <w:t>и</w:t>
      </w:r>
      <w:r>
        <w:t xml:space="preserve"> </w:t>
      </w:r>
      <w:r>
        <w:rPr>
          <w:rFonts w:hint="eastAsia"/>
        </w:rPr>
        <w:t>технической</w:t>
      </w:r>
      <w:r>
        <w:t xml:space="preserve"> </w:t>
      </w:r>
      <w:r>
        <w:rPr>
          <w:rFonts w:hint="eastAsia"/>
        </w:rPr>
        <w:t>соли</w:t>
      </w:r>
      <w:r>
        <w:t xml:space="preserve"> </w:t>
      </w:r>
      <w:r>
        <w:rPr>
          <w:rFonts w:hint="eastAsia"/>
        </w:rPr>
        <w:t>хлорида</w:t>
      </w:r>
      <w:r>
        <w:t xml:space="preserve"> </w:t>
      </w:r>
      <w:r>
        <w:rPr>
          <w:rFonts w:hint="eastAsia"/>
        </w:rPr>
        <w:t>натрия</w:t>
      </w:r>
    </w:p>
    <w:p w14:paraId="6FC51A78" w14:textId="77777777" w:rsidR="0025054D" w:rsidRDefault="0025054D" w:rsidP="0025054D"/>
    <w:p w14:paraId="77955C7C" w14:textId="77777777" w:rsidR="0025054D" w:rsidRDefault="0025054D" w:rsidP="0025054D">
      <w:r>
        <w:rPr>
          <w:rFonts w:hint="eastAsia"/>
        </w:rPr>
        <w:t>Выводы</w:t>
      </w:r>
      <w:r>
        <w:t xml:space="preserve"> </w:t>
      </w:r>
      <w:r>
        <w:rPr>
          <w:rFonts w:hint="eastAsia"/>
        </w:rPr>
        <w:t>по</w:t>
      </w:r>
      <w:r>
        <w:t xml:space="preserve"> </w:t>
      </w:r>
      <w:r>
        <w:rPr>
          <w:rFonts w:hint="eastAsia"/>
        </w:rPr>
        <w:t>главе</w:t>
      </w:r>
    </w:p>
    <w:p w14:paraId="3809FAA8" w14:textId="77777777" w:rsidR="0025054D" w:rsidRDefault="0025054D" w:rsidP="0025054D"/>
    <w:p w14:paraId="71E1D160" w14:textId="77777777" w:rsidR="0025054D" w:rsidRDefault="0025054D" w:rsidP="0025054D">
      <w:r>
        <w:rPr>
          <w:rFonts w:hint="eastAsia"/>
        </w:rPr>
        <w:t>ЗАКЛЮЧЕНИЕ</w:t>
      </w:r>
    </w:p>
    <w:p w14:paraId="7F2A419D" w14:textId="77777777" w:rsidR="0025054D" w:rsidRDefault="0025054D" w:rsidP="0025054D"/>
    <w:p w14:paraId="13241A0D" w14:textId="77777777" w:rsidR="0025054D" w:rsidRDefault="0025054D" w:rsidP="0025054D">
      <w:r>
        <w:rPr>
          <w:rFonts w:hint="eastAsia"/>
        </w:rPr>
        <w:t>СПИСОК</w:t>
      </w:r>
      <w:r>
        <w:t xml:space="preserve"> </w:t>
      </w:r>
      <w:r>
        <w:rPr>
          <w:rFonts w:hint="eastAsia"/>
        </w:rPr>
        <w:t>ЛИТЕРАТУРЫ</w:t>
      </w:r>
    </w:p>
    <w:p w14:paraId="6B081B7E" w14:textId="77777777" w:rsidR="0025054D" w:rsidRDefault="0025054D" w:rsidP="0025054D"/>
    <w:p w14:paraId="3113A883" w14:textId="77777777" w:rsidR="0025054D" w:rsidRDefault="0025054D" w:rsidP="0025054D">
      <w:r>
        <w:rPr>
          <w:rFonts w:hint="eastAsia"/>
        </w:rPr>
        <w:t>ПРИЛОЖЕНИЯ</w:t>
      </w:r>
    </w:p>
    <w:p w14:paraId="5A346741" w14:textId="77777777" w:rsidR="0025054D" w:rsidRDefault="0025054D" w:rsidP="0025054D"/>
    <w:p w14:paraId="276A1543" w14:textId="77777777" w:rsidR="0025054D" w:rsidRDefault="0025054D" w:rsidP="0025054D">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132 </w:t>
      </w:r>
      <w:r>
        <w:rPr>
          <w:rFonts w:hint="eastAsia"/>
        </w:rPr>
        <w:t>Приложение</w:t>
      </w:r>
      <w:r>
        <w:t xml:space="preserve"> </w:t>
      </w:r>
      <w:r>
        <w:rPr>
          <w:rFonts w:hint="eastAsia"/>
        </w:rPr>
        <w:t>Б</w:t>
      </w:r>
      <w:r>
        <w:t xml:space="preserve">. </w:t>
      </w:r>
      <w:r>
        <w:rPr>
          <w:rFonts w:hint="eastAsia"/>
        </w:rPr>
        <w:t>Количественная</w:t>
      </w:r>
      <w:r>
        <w:t xml:space="preserve"> </w:t>
      </w:r>
      <w:r>
        <w:rPr>
          <w:rFonts w:hint="eastAsia"/>
        </w:rPr>
        <w:t>схема</w:t>
      </w:r>
      <w:r>
        <w:t xml:space="preserve"> </w:t>
      </w:r>
      <w:r>
        <w:rPr>
          <w:rFonts w:hint="eastAsia"/>
        </w:rPr>
        <w:t>производства</w:t>
      </w:r>
      <w:r>
        <w:t xml:space="preserve"> </w:t>
      </w:r>
      <w:r>
        <w:rPr>
          <w:rFonts w:hint="eastAsia"/>
        </w:rPr>
        <w:t>технического</w:t>
      </w:r>
      <w:r>
        <w:t xml:space="preserve"> </w:t>
      </w:r>
      <w:r>
        <w:rPr>
          <w:rFonts w:hint="eastAsia"/>
        </w:rPr>
        <w:t>рассола</w:t>
      </w:r>
    </w:p>
    <w:p w14:paraId="2BBE6D5A" w14:textId="77777777" w:rsidR="0025054D" w:rsidRDefault="0025054D" w:rsidP="0025054D"/>
    <w:p w14:paraId="4375F082" w14:textId="77777777" w:rsidR="0025054D" w:rsidRDefault="0025054D" w:rsidP="0025054D">
      <w:r>
        <w:rPr>
          <w:rFonts w:hint="eastAsia"/>
        </w:rPr>
        <w:t>и</w:t>
      </w:r>
      <w:r>
        <w:t xml:space="preserve"> </w:t>
      </w:r>
      <w:r>
        <w:rPr>
          <w:rFonts w:hint="eastAsia"/>
        </w:rPr>
        <w:t>технической</w:t>
      </w:r>
      <w:r>
        <w:t xml:space="preserve"> </w:t>
      </w:r>
      <w:r>
        <w:rPr>
          <w:rFonts w:hint="eastAsia"/>
        </w:rPr>
        <w:t>соли</w:t>
      </w:r>
      <w:r>
        <w:t xml:space="preserve"> </w:t>
      </w:r>
      <w:r>
        <w:rPr>
          <w:rFonts w:hint="eastAsia"/>
        </w:rPr>
        <w:t>с</w:t>
      </w:r>
      <w:r>
        <w:t xml:space="preserve"> </w:t>
      </w:r>
      <w:r>
        <w:rPr>
          <w:rFonts w:hint="eastAsia"/>
        </w:rPr>
        <w:t>ультразвуковой</w:t>
      </w:r>
      <w:r>
        <w:t xml:space="preserve"> </w:t>
      </w:r>
      <w:r>
        <w:rPr>
          <w:rFonts w:hint="eastAsia"/>
        </w:rPr>
        <w:t>обработкой</w:t>
      </w:r>
    </w:p>
    <w:p w14:paraId="1E988AC3" w14:textId="77777777" w:rsidR="0025054D" w:rsidRDefault="0025054D" w:rsidP="0025054D"/>
    <w:p w14:paraId="64FA5011" w14:textId="5D102504" w:rsidR="0025054D" w:rsidRPr="0025054D" w:rsidRDefault="0025054D" w:rsidP="0025054D">
      <w:r>
        <w:rPr>
          <w:rFonts w:hint="eastAsia"/>
        </w:rPr>
        <w:t>Введение</w:t>
      </w:r>
    </w:p>
    <w:sectPr w:rsidR="0025054D" w:rsidRPr="0025054D" w:rsidSect="003050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197F" w14:textId="77777777" w:rsidR="00305027" w:rsidRDefault="00305027">
      <w:pPr>
        <w:spacing w:after="0" w:line="240" w:lineRule="auto"/>
      </w:pPr>
      <w:r>
        <w:separator/>
      </w:r>
    </w:p>
  </w:endnote>
  <w:endnote w:type="continuationSeparator" w:id="0">
    <w:p w14:paraId="3ED0358D" w14:textId="77777777" w:rsidR="00305027" w:rsidRDefault="0030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6575" w14:textId="77777777" w:rsidR="00305027" w:rsidRDefault="00305027"/>
    <w:p w14:paraId="7841FCDD" w14:textId="77777777" w:rsidR="00305027" w:rsidRDefault="00305027"/>
    <w:p w14:paraId="168E8F71" w14:textId="77777777" w:rsidR="00305027" w:rsidRDefault="00305027"/>
    <w:p w14:paraId="76219DEA" w14:textId="77777777" w:rsidR="00305027" w:rsidRDefault="00305027"/>
    <w:p w14:paraId="02B41F3C" w14:textId="77777777" w:rsidR="00305027" w:rsidRDefault="00305027"/>
    <w:p w14:paraId="531EF2C6" w14:textId="77777777" w:rsidR="00305027" w:rsidRDefault="00305027"/>
    <w:p w14:paraId="655475B0" w14:textId="77777777" w:rsidR="00305027" w:rsidRDefault="003050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CDD3A5" wp14:editId="0C3D4D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02E14" w14:textId="77777777" w:rsidR="00305027" w:rsidRDefault="003050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CDD3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202E14" w14:textId="77777777" w:rsidR="00305027" w:rsidRDefault="003050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33D706" w14:textId="77777777" w:rsidR="00305027" w:rsidRDefault="00305027"/>
    <w:p w14:paraId="03CCE537" w14:textId="77777777" w:rsidR="00305027" w:rsidRDefault="00305027"/>
    <w:p w14:paraId="66820EF9" w14:textId="77777777" w:rsidR="00305027" w:rsidRDefault="003050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D93BD1" wp14:editId="76D878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1CD52" w14:textId="77777777" w:rsidR="00305027" w:rsidRDefault="00305027"/>
                          <w:p w14:paraId="16EE9A75" w14:textId="77777777" w:rsidR="00305027" w:rsidRDefault="003050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D93B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C1CD52" w14:textId="77777777" w:rsidR="00305027" w:rsidRDefault="00305027"/>
                    <w:p w14:paraId="16EE9A75" w14:textId="77777777" w:rsidR="00305027" w:rsidRDefault="003050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8555CD" w14:textId="77777777" w:rsidR="00305027" w:rsidRDefault="00305027"/>
    <w:p w14:paraId="6439702A" w14:textId="77777777" w:rsidR="00305027" w:rsidRDefault="00305027">
      <w:pPr>
        <w:rPr>
          <w:sz w:val="2"/>
          <w:szCs w:val="2"/>
        </w:rPr>
      </w:pPr>
    </w:p>
    <w:p w14:paraId="0A90DB2B" w14:textId="77777777" w:rsidR="00305027" w:rsidRDefault="00305027"/>
    <w:p w14:paraId="7234C747" w14:textId="77777777" w:rsidR="00305027" w:rsidRDefault="00305027">
      <w:pPr>
        <w:spacing w:after="0" w:line="240" w:lineRule="auto"/>
      </w:pPr>
    </w:p>
  </w:footnote>
  <w:footnote w:type="continuationSeparator" w:id="0">
    <w:p w14:paraId="4798153E" w14:textId="77777777" w:rsidR="00305027" w:rsidRDefault="00305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02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18845</TotalTime>
  <Pages>4</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2391</cp:revision>
  <cp:lastPrinted>2009-02-06T05:36:00Z</cp:lastPrinted>
  <dcterms:created xsi:type="dcterms:W3CDTF">2024-01-07T13:43:00Z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