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hint="eastAsia"/>
          <w:color w:val="000000"/>
          <w:kern w:val="0"/>
          <w:sz w:val="18"/>
          <w:szCs w:val="18"/>
          <w:lang w:eastAsia="ru-RU"/>
        </w:rPr>
        <w:t>Содержание</w:t>
      </w: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1 </w:t>
      </w:r>
      <w:r w:rsidRPr="00487745">
        <w:rPr>
          <w:rFonts w:ascii="Trebuchet MS" w:eastAsia="Times New Roman" w:hAnsi="Trebuchet MS" w:cs="Times New Roman" w:hint="eastAsia"/>
          <w:color w:val="000000"/>
          <w:kern w:val="0"/>
          <w:sz w:val="18"/>
          <w:szCs w:val="18"/>
          <w:lang w:eastAsia="ru-RU"/>
        </w:rPr>
        <w:t>СОДЕРЖАНИЕ</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hint="eastAsia"/>
          <w:color w:val="000000"/>
          <w:kern w:val="0"/>
          <w:sz w:val="18"/>
          <w:szCs w:val="18"/>
          <w:lang w:eastAsia="ru-RU"/>
        </w:rPr>
        <w:t>Введение</w:t>
      </w:r>
      <w:r w:rsidRPr="00487745">
        <w:rPr>
          <w:rFonts w:ascii="Trebuchet MS" w:eastAsia="Times New Roman" w:hAnsi="Trebuchet MS" w:cs="Times New Roman"/>
          <w:color w:val="000000"/>
          <w:kern w:val="0"/>
          <w:sz w:val="18"/>
          <w:szCs w:val="18"/>
          <w:lang w:eastAsia="ru-RU"/>
        </w:rPr>
        <w:t>... 4</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hint="eastAsia"/>
          <w:color w:val="000000"/>
          <w:kern w:val="0"/>
          <w:sz w:val="18"/>
          <w:szCs w:val="18"/>
          <w:lang w:eastAsia="ru-RU"/>
        </w:rPr>
        <w:t>Глава</w:t>
      </w:r>
      <w:r w:rsidRPr="00487745">
        <w:rPr>
          <w:rFonts w:ascii="Trebuchet MS" w:eastAsia="Times New Roman" w:hAnsi="Trebuchet MS" w:cs="Times New Roman"/>
          <w:color w:val="000000"/>
          <w:kern w:val="0"/>
          <w:sz w:val="18"/>
          <w:szCs w:val="18"/>
          <w:lang w:eastAsia="ru-RU"/>
        </w:rPr>
        <w:t xml:space="preserve"> 1. </w:t>
      </w:r>
      <w:r w:rsidRPr="00487745">
        <w:rPr>
          <w:rFonts w:ascii="Trebuchet MS" w:eastAsia="Times New Roman" w:hAnsi="Trebuchet MS" w:cs="Times New Roman" w:hint="eastAsia"/>
          <w:color w:val="000000"/>
          <w:kern w:val="0"/>
          <w:sz w:val="18"/>
          <w:szCs w:val="18"/>
          <w:lang w:eastAsia="ru-RU"/>
        </w:rPr>
        <w:t>История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изучения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Нижнего</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Поволжья</w:t>
      </w:r>
      <w:r w:rsidRPr="00487745">
        <w:rPr>
          <w:rFonts w:ascii="Trebuchet MS" w:eastAsia="Times New Roman" w:hAnsi="Trebuchet MS" w:cs="Times New Roman"/>
          <w:color w:val="000000"/>
          <w:kern w:val="0"/>
          <w:sz w:val="18"/>
          <w:szCs w:val="18"/>
          <w:lang w:eastAsia="ru-RU"/>
        </w:rPr>
        <w:t>... 8</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hint="eastAsia"/>
          <w:color w:val="000000"/>
          <w:kern w:val="0"/>
          <w:sz w:val="18"/>
          <w:szCs w:val="18"/>
          <w:lang w:eastAsia="ru-RU"/>
        </w:rPr>
        <w:t>Глава</w:t>
      </w:r>
      <w:r w:rsidRPr="00487745">
        <w:rPr>
          <w:rFonts w:ascii="Trebuchet MS" w:eastAsia="Times New Roman" w:hAnsi="Trebuchet MS" w:cs="Times New Roman"/>
          <w:color w:val="000000"/>
          <w:kern w:val="0"/>
          <w:sz w:val="18"/>
          <w:szCs w:val="18"/>
          <w:lang w:eastAsia="ru-RU"/>
        </w:rPr>
        <w:t xml:space="preserve"> 2. </w:t>
      </w:r>
      <w:r w:rsidRPr="00487745">
        <w:rPr>
          <w:rFonts w:ascii="Trebuchet MS" w:eastAsia="Times New Roman" w:hAnsi="Trebuchet MS" w:cs="Times New Roman" w:hint="eastAsia"/>
          <w:color w:val="000000"/>
          <w:kern w:val="0"/>
          <w:sz w:val="18"/>
          <w:szCs w:val="18"/>
          <w:lang w:eastAsia="ru-RU"/>
        </w:rPr>
        <w:t>Материал</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методы</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исследования</w:t>
      </w:r>
      <w:r w:rsidRPr="00487745">
        <w:rPr>
          <w:rFonts w:ascii="Trebuchet MS" w:eastAsia="Times New Roman" w:hAnsi="Trebuchet MS" w:cs="Times New Roman"/>
          <w:color w:val="000000"/>
          <w:kern w:val="0"/>
          <w:sz w:val="18"/>
          <w:szCs w:val="18"/>
          <w:lang w:eastAsia="ru-RU"/>
        </w:rPr>
        <w:t>... 17</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2.1. </w:t>
      </w:r>
      <w:r w:rsidRPr="00487745">
        <w:rPr>
          <w:rFonts w:ascii="Trebuchet MS" w:eastAsia="Times New Roman" w:hAnsi="Trebuchet MS" w:cs="Times New Roman" w:hint="eastAsia"/>
          <w:color w:val="000000"/>
          <w:kern w:val="0"/>
          <w:sz w:val="18"/>
          <w:szCs w:val="18"/>
          <w:lang w:eastAsia="ru-RU"/>
        </w:rPr>
        <w:t>Материал</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методы</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эколого</w:t>
      </w:r>
      <w:r w:rsidRPr="00487745">
        <w:rPr>
          <w:rFonts w:ascii="Trebuchet MS" w:eastAsia="Times New Roman" w:hAnsi="Trebuchet MS" w:cs="Times New Roman"/>
          <w:color w:val="000000"/>
          <w:kern w:val="0"/>
          <w:sz w:val="18"/>
          <w:szCs w:val="18"/>
          <w:lang w:eastAsia="ru-RU"/>
        </w:rPr>
        <w:t>-</w:t>
      </w:r>
      <w:r w:rsidRPr="00487745">
        <w:rPr>
          <w:rFonts w:ascii="Trebuchet MS" w:eastAsia="Times New Roman" w:hAnsi="Trebuchet MS" w:cs="Times New Roman" w:hint="eastAsia"/>
          <w:color w:val="000000"/>
          <w:kern w:val="0"/>
          <w:sz w:val="18"/>
          <w:szCs w:val="18"/>
          <w:lang w:eastAsia="ru-RU"/>
        </w:rPr>
        <w:t>фаунистических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исследований</w:t>
      </w:r>
      <w:r w:rsidRPr="00487745">
        <w:rPr>
          <w:rFonts w:ascii="Trebuchet MS" w:eastAsia="Times New Roman" w:hAnsi="Trebuchet MS" w:cs="Times New Roman"/>
          <w:color w:val="000000"/>
          <w:kern w:val="0"/>
          <w:sz w:val="18"/>
          <w:szCs w:val="18"/>
          <w:lang w:eastAsia="ru-RU"/>
        </w:rPr>
        <w:t>... 17</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2.2. </w:t>
      </w:r>
      <w:r w:rsidRPr="00487745">
        <w:rPr>
          <w:rFonts w:ascii="Trebuchet MS" w:eastAsia="Times New Roman" w:hAnsi="Trebuchet MS" w:cs="Times New Roman" w:hint="eastAsia"/>
          <w:color w:val="000000"/>
          <w:kern w:val="0"/>
          <w:sz w:val="18"/>
          <w:szCs w:val="18"/>
          <w:lang w:eastAsia="ru-RU"/>
        </w:rPr>
        <w:t>Методика</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изучения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акустической</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коммуникации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19</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2.3. </w:t>
      </w:r>
      <w:r w:rsidRPr="00487745">
        <w:rPr>
          <w:rFonts w:ascii="Trebuchet MS" w:eastAsia="Times New Roman" w:hAnsi="Trebuchet MS" w:cs="Times New Roman" w:hint="eastAsia"/>
          <w:color w:val="000000"/>
          <w:kern w:val="0"/>
          <w:sz w:val="18"/>
          <w:szCs w:val="18"/>
          <w:lang w:eastAsia="ru-RU"/>
        </w:rPr>
        <w:t>Математическая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обработка</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результатов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исследований</w:t>
      </w:r>
      <w:r w:rsidRPr="00487745">
        <w:rPr>
          <w:rFonts w:ascii="Trebuchet MS" w:eastAsia="Times New Roman" w:hAnsi="Trebuchet MS" w:cs="Times New Roman"/>
          <w:color w:val="000000"/>
          <w:kern w:val="0"/>
          <w:sz w:val="18"/>
          <w:szCs w:val="18"/>
          <w:lang w:eastAsia="ru-RU"/>
        </w:rPr>
        <w:t>... 20</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hint="eastAsia"/>
          <w:color w:val="000000"/>
          <w:kern w:val="0"/>
          <w:sz w:val="18"/>
          <w:szCs w:val="18"/>
          <w:lang w:eastAsia="ru-RU"/>
        </w:rPr>
        <w:t>Глава</w:t>
      </w:r>
      <w:r w:rsidRPr="00487745">
        <w:rPr>
          <w:rFonts w:ascii="Trebuchet MS" w:eastAsia="Times New Roman" w:hAnsi="Trebuchet MS" w:cs="Times New Roman"/>
          <w:color w:val="000000"/>
          <w:kern w:val="0"/>
          <w:sz w:val="18"/>
          <w:szCs w:val="18"/>
          <w:lang w:eastAsia="ru-RU"/>
        </w:rPr>
        <w:t xml:space="preserve"> 3. </w:t>
      </w:r>
      <w:r w:rsidRPr="00487745">
        <w:rPr>
          <w:rFonts w:ascii="Trebuchet MS" w:eastAsia="Times New Roman" w:hAnsi="Trebuchet MS" w:cs="Times New Roman" w:hint="eastAsia"/>
          <w:color w:val="000000"/>
          <w:kern w:val="0"/>
          <w:sz w:val="18"/>
          <w:szCs w:val="18"/>
          <w:lang w:eastAsia="ru-RU"/>
        </w:rPr>
        <w:t>Характеристика</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района</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исследований</w:t>
      </w:r>
      <w:r w:rsidRPr="00487745">
        <w:rPr>
          <w:rFonts w:ascii="Trebuchet MS" w:eastAsia="Times New Roman" w:hAnsi="Trebuchet MS" w:cs="Times New Roman"/>
          <w:color w:val="000000"/>
          <w:kern w:val="0"/>
          <w:sz w:val="18"/>
          <w:szCs w:val="18"/>
          <w:lang w:eastAsia="ru-RU"/>
        </w:rPr>
        <w:t>... 23</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3.1. </w:t>
      </w:r>
      <w:r w:rsidRPr="00487745">
        <w:rPr>
          <w:rFonts w:ascii="Trebuchet MS" w:eastAsia="Times New Roman" w:hAnsi="Trebuchet MS" w:cs="Times New Roman" w:hint="eastAsia"/>
          <w:color w:val="000000"/>
          <w:kern w:val="0"/>
          <w:sz w:val="18"/>
          <w:szCs w:val="18"/>
          <w:lang w:eastAsia="ru-RU"/>
        </w:rPr>
        <w:t>Климат</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гидрологический</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режим</w:t>
      </w:r>
      <w:r w:rsidRPr="00487745">
        <w:rPr>
          <w:rFonts w:ascii="Trebuchet MS" w:eastAsia="Times New Roman" w:hAnsi="Trebuchet MS" w:cs="Times New Roman"/>
          <w:color w:val="000000"/>
          <w:kern w:val="0"/>
          <w:sz w:val="18"/>
          <w:szCs w:val="18"/>
          <w:lang w:eastAsia="ru-RU"/>
        </w:rPr>
        <w:t>... 24</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3.2. </w:t>
      </w:r>
      <w:r w:rsidRPr="00487745">
        <w:rPr>
          <w:rFonts w:ascii="Trebuchet MS" w:eastAsia="Times New Roman" w:hAnsi="Trebuchet MS" w:cs="Times New Roman" w:hint="eastAsia"/>
          <w:color w:val="000000"/>
          <w:kern w:val="0"/>
          <w:sz w:val="18"/>
          <w:szCs w:val="18"/>
          <w:lang w:eastAsia="ru-RU"/>
        </w:rPr>
        <w:t>Геоморфология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рельеф</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почвы</w:t>
      </w:r>
      <w:r w:rsidRPr="00487745">
        <w:rPr>
          <w:rFonts w:ascii="Trebuchet MS" w:eastAsia="Times New Roman" w:hAnsi="Trebuchet MS" w:cs="Times New Roman"/>
          <w:color w:val="000000"/>
          <w:kern w:val="0"/>
          <w:sz w:val="18"/>
          <w:szCs w:val="18"/>
          <w:lang w:eastAsia="ru-RU"/>
        </w:rPr>
        <w:t>... 26</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3.3. </w:t>
      </w:r>
      <w:r w:rsidRPr="00487745">
        <w:rPr>
          <w:rFonts w:ascii="Trebuchet MS" w:eastAsia="Times New Roman" w:hAnsi="Trebuchet MS" w:cs="Times New Roman" w:hint="eastAsia"/>
          <w:color w:val="000000"/>
          <w:kern w:val="0"/>
          <w:sz w:val="18"/>
          <w:szCs w:val="18"/>
          <w:lang w:eastAsia="ru-RU"/>
        </w:rPr>
        <w:t>Растительность</w:t>
      </w:r>
      <w:r w:rsidRPr="00487745">
        <w:rPr>
          <w:rFonts w:ascii="Trebuchet MS" w:eastAsia="Times New Roman" w:hAnsi="Trebuchet MS" w:cs="Times New Roman"/>
          <w:color w:val="000000"/>
          <w:kern w:val="0"/>
          <w:sz w:val="18"/>
          <w:szCs w:val="18"/>
          <w:lang w:eastAsia="ru-RU"/>
        </w:rPr>
        <w:t>... 30</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3.4. </w:t>
      </w:r>
      <w:r w:rsidRPr="00487745">
        <w:rPr>
          <w:rFonts w:ascii="Trebuchet MS" w:eastAsia="Times New Roman" w:hAnsi="Trebuchet MS" w:cs="Times New Roman" w:hint="eastAsia"/>
          <w:color w:val="000000"/>
          <w:kern w:val="0"/>
          <w:sz w:val="18"/>
          <w:szCs w:val="18"/>
          <w:lang w:eastAsia="ru-RU"/>
        </w:rPr>
        <w:t>Динамика</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растительного</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покрова</w:t>
      </w:r>
      <w:r w:rsidRPr="00487745">
        <w:rPr>
          <w:rFonts w:ascii="Trebuchet MS" w:eastAsia="Times New Roman" w:hAnsi="Trebuchet MS" w:cs="Times New Roman"/>
          <w:color w:val="000000"/>
          <w:kern w:val="0"/>
          <w:sz w:val="18"/>
          <w:szCs w:val="18"/>
          <w:lang w:eastAsia="ru-RU"/>
        </w:rPr>
        <w:t>... 38</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3.4.1. </w:t>
      </w:r>
      <w:r w:rsidRPr="00487745">
        <w:rPr>
          <w:rFonts w:ascii="Trebuchet MS" w:eastAsia="Times New Roman" w:hAnsi="Trebuchet MS" w:cs="Times New Roman" w:hint="eastAsia"/>
          <w:color w:val="000000"/>
          <w:kern w:val="0"/>
          <w:sz w:val="18"/>
          <w:szCs w:val="18"/>
          <w:lang w:eastAsia="ru-RU"/>
        </w:rPr>
        <w:t>Сукцессионные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антропогенные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изменения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растительного</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покрова</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Северного</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Прикаспия</w:t>
      </w:r>
      <w:r w:rsidRPr="00487745">
        <w:rPr>
          <w:rFonts w:ascii="Trebuchet MS" w:eastAsia="Times New Roman" w:hAnsi="Trebuchet MS" w:cs="Times New Roman"/>
          <w:color w:val="000000"/>
          <w:kern w:val="0"/>
          <w:sz w:val="18"/>
          <w:szCs w:val="18"/>
          <w:lang w:eastAsia="ru-RU"/>
        </w:rPr>
        <w:t>... 39</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3.4.2. </w:t>
      </w:r>
      <w:r w:rsidRPr="00487745">
        <w:rPr>
          <w:rFonts w:ascii="Trebuchet MS" w:eastAsia="Times New Roman" w:hAnsi="Trebuchet MS" w:cs="Times New Roman" w:hint="eastAsia"/>
          <w:color w:val="000000"/>
          <w:kern w:val="0"/>
          <w:sz w:val="18"/>
          <w:szCs w:val="18"/>
          <w:lang w:eastAsia="ru-RU"/>
        </w:rPr>
        <w:t>Вековые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изменения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растительности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Северного</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Прикаспия</w:t>
      </w:r>
      <w:r w:rsidRPr="00487745">
        <w:rPr>
          <w:rFonts w:ascii="Trebuchet MS" w:eastAsia="Times New Roman" w:hAnsi="Trebuchet MS" w:cs="Times New Roman"/>
          <w:color w:val="000000"/>
          <w:kern w:val="0"/>
          <w:sz w:val="18"/>
          <w:szCs w:val="18"/>
          <w:lang w:eastAsia="ru-RU"/>
        </w:rPr>
        <w:t xml:space="preserve"> 47 </w:t>
      </w:r>
      <w:r w:rsidRPr="00487745">
        <w:rPr>
          <w:rFonts w:ascii="Trebuchet MS" w:eastAsia="Times New Roman" w:hAnsi="Trebuchet MS" w:cs="Times New Roman" w:hint="eastAsia"/>
          <w:color w:val="000000"/>
          <w:kern w:val="0"/>
          <w:sz w:val="18"/>
          <w:szCs w:val="18"/>
          <w:lang w:eastAsia="ru-RU"/>
        </w:rPr>
        <w:t>Глава</w:t>
      </w:r>
      <w:r w:rsidRPr="00487745">
        <w:rPr>
          <w:rFonts w:ascii="Trebuchet MS" w:eastAsia="Times New Roman" w:hAnsi="Trebuchet MS" w:cs="Times New Roman"/>
          <w:color w:val="000000"/>
          <w:kern w:val="0"/>
          <w:sz w:val="18"/>
          <w:szCs w:val="18"/>
          <w:lang w:eastAsia="ru-RU"/>
        </w:rPr>
        <w:t xml:space="preserve"> 4. </w:t>
      </w:r>
      <w:r w:rsidRPr="00487745">
        <w:rPr>
          <w:rFonts w:ascii="Trebuchet MS" w:eastAsia="Times New Roman" w:hAnsi="Trebuchet MS" w:cs="Times New Roman" w:hint="eastAsia"/>
          <w:color w:val="000000"/>
          <w:kern w:val="0"/>
          <w:sz w:val="18"/>
          <w:szCs w:val="18"/>
          <w:lang w:eastAsia="ru-RU"/>
        </w:rPr>
        <w:t>Фауна</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полупустынь</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пустынь</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Нижнего</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Поволжья</w:t>
      </w:r>
      <w:r w:rsidRPr="00487745">
        <w:rPr>
          <w:rFonts w:ascii="Trebuchet MS" w:eastAsia="Times New Roman" w:hAnsi="Trebuchet MS" w:cs="Times New Roman"/>
          <w:color w:val="000000"/>
          <w:kern w:val="0"/>
          <w:sz w:val="18"/>
          <w:szCs w:val="18"/>
          <w:lang w:eastAsia="ru-RU"/>
        </w:rPr>
        <w:t>... 50</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4.1. </w:t>
      </w:r>
      <w:r w:rsidRPr="00487745">
        <w:rPr>
          <w:rFonts w:ascii="Trebuchet MS" w:eastAsia="Times New Roman" w:hAnsi="Trebuchet MS" w:cs="Times New Roman" w:hint="eastAsia"/>
          <w:color w:val="000000"/>
          <w:kern w:val="0"/>
          <w:sz w:val="18"/>
          <w:szCs w:val="18"/>
          <w:lang w:eastAsia="ru-RU"/>
        </w:rPr>
        <w:t>Таксономический</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состав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фауны</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полупустынь</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пустынь</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Нижнего</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Поволжья</w:t>
      </w:r>
      <w:r w:rsidRPr="00487745">
        <w:rPr>
          <w:rFonts w:ascii="Trebuchet MS" w:eastAsia="Times New Roman" w:hAnsi="Trebuchet MS" w:cs="Times New Roman"/>
          <w:color w:val="000000"/>
          <w:kern w:val="0"/>
          <w:sz w:val="18"/>
          <w:szCs w:val="18"/>
          <w:lang w:eastAsia="ru-RU"/>
        </w:rPr>
        <w:t>... 50</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hint="eastAsia"/>
          <w:color w:val="000000"/>
          <w:kern w:val="0"/>
          <w:sz w:val="18"/>
          <w:szCs w:val="18"/>
          <w:lang w:eastAsia="ru-RU"/>
        </w:rPr>
        <w:t>Систематический</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список</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видов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xml:space="preserve"> (Acridoidea) </w:t>
      </w:r>
      <w:r w:rsidRPr="00487745">
        <w:rPr>
          <w:rFonts w:ascii="Trebuchet MS" w:eastAsia="Times New Roman" w:hAnsi="Trebuchet MS" w:cs="Times New Roman" w:hint="eastAsia"/>
          <w:color w:val="000000"/>
          <w:kern w:val="0"/>
          <w:sz w:val="18"/>
          <w:szCs w:val="18"/>
          <w:lang w:eastAsia="ru-RU"/>
        </w:rPr>
        <w:t>полупустынь</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пустынь</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Нижнего</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Поволжья</w:t>
      </w:r>
      <w:r w:rsidRPr="00487745">
        <w:rPr>
          <w:rFonts w:ascii="Trebuchet MS" w:eastAsia="Times New Roman" w:hAnsi="Trebuchet MS" w:cs="Times New Roman"/>
          <w:color w:val="000000"/>
          <w:kern w:val="0"/>
          <w:sz w:val="18"/>
          <w:szCs w:val="18"/>
          <w:lang w:eastAsia="ru-RU"/>
        </w:rPr>
        <w:t>... 54</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4.2. </w:t>
      </w:r>
      <w:r w:rsidRPr="00487745">
        <w:rPr>
          <w:rFonts w:ascii="Trebuchet MS" w:eastAsia="Times New Roman" w:hAnsi="Trebuchet MS" w:cs="Times New Roman" w:hint="eastAsia"/>
          <w:color w:val="000000"/>
          <w:kern w:val="0"/>
          <w:sz w:val="18"/>
          <w:szCs w:val="18"/>
          <w:lang w:eastAsia="ru-RU"/>
        </w:rPr>
        <w:t>Основные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закономерности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зонального</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распределения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hint="eastAsia"/>
          <w:color w:val="000000"/>
          <w:kern w:val="0"/>
          <w:sz w:val="18"/>
          <w:szCs w:val="18"/>
          <w:lang w:eastAsia="ru-RU"/>
        </w:rPr>
        <w:t>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Нижнем</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Поволжье</w:t>
      </w:r>
      <w:r w:rsidRPr="00487745">
        <w:rPr>
          <w:rFonts w:ascii="Trebuchet MS" w:eastAsia="Times New Roman" w:hAnsi="Trebuchet MS" w:cs="Times New Roman"/>
          <w:color w:val="000000"/>
          <w:kern w:val="0"/>
          <w:sz w:val="18"/>
          <w:szCs w:val="18"/>
          <w:lang w:eastAsia="ru-RU"/>
        </w:rPr>
        <w:t>... 58</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4.3. </w:t>
      </w:r>
      <w:r w:rsidRPr="00487745">
        <w:rPr>
          <w:rFonts w:ascii="Trebuchet MS" w:eastAsia="Times New Roman" w:hAnsi="Trebuchet MS" w:cs="Times New Roman" w:hint="eastAsia"/>
          <w:color w:val="000000"/>
          <w:kern w:val="0"/>
          <w:sz w:val="18"/>
          <w:szCs w:val="18"/>
          <w:lang w:eastAsia="ru-RU"/>
        </w:rPr>
        <w:t>Зоогеографическая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характеристика</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фауны</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Нижнего</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Поволжья</w:t>
      </w:r>
      <w:r w:rsidRPr="00487745">
        <w:rPr>
          <w:rFonts w:ascii="Trebuchet MS" w:eastAsia="Times New Roman" w:hAnsi="Trebuchet MS" w:cs="Times New Roman"/>
          <w:color w:val="000000"/>
          <w:kern w:val="0"/>
          <w:sz w:val="18"/>
          <w:szCs w:val="18"/>
          <w:lang w:eastAsia="ru-RU"/>
        </w:rPr>
        <w:t>... 65</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4.4. </w:t>
      </w:r>
      <w:r w:rsidRPr="00487745">
        <w:rPr>
          <w:rFonts w:ascii="Trebuchet MS" w:eastAsia="Times New Roman" w:hAnsi="Trebuchet MS" w:cs="Times New Roman" w:hint="eastAsia"/>
          <w:color w:val="000000"/>
          <w:kern w:val="0"/>
          <w:sz w:val="18"/>
          <w:szCs w:val="18"/>
          <w:lang w:eastAsia="ru-RU"/>
        </w:rPr>
        <w:t>Происхождение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акридофауны</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Нижнего</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Поволжья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вековые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изменения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ее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составе</w:t>
      </w:r>
      <w:r w:rsidRPr="00487745">
        <w:rPr>
          <w:rFonts w:ascii="Trebuchet MS" w:eastAsia="Times New Roman" w:hAnsi="Trebuchet MS" w:cs="Times New Roman"/>
          <w:color w:val="000000"/>
          <w:kern w:val="0"/>
          <w:sz w:val="18"/>
          <w:szCs w:val="18"/>
          <w:lang w:eastAsia="ru-RU"/>
        </w:rPr>
        <w:t>... 78</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hint="eastAsia"/>
          <w:color w:val="000000"/>
          <w:kern w:val="0"/>
          <w:sz w:val="18"/>
          <w:szCs w:val="18"/>
          <w:lang w:eastAsia="ru-RU"/>
        </w:rPr>
        <w:t>Глава</w:t>
      </w:r>
      <w:r w:rsidRPr="00487745">
        <w:rPr>
          <w:rFonts w:ascii="Trebuchet MS" w:eastAsia="Times New Roman" w:hAnsi="Trebuchet MS" w:cs="Times New Roman"/>
          <w:color w:val="000000"/>
          <w:kern w:val="0"/>
          <w:sz w:val="18"/>
          <w:szCs w:val="18"/>
          <w:lang w:eastAsia="ru-RU"/>
        </w:rPr>
        <w:t xml:space="preserve"> 5. </w:t>
      </w:r>
      <w:r w:rsidRPr="00487745">
        <w:rPr>
          <w:rFonts w:ascii="Trebuchet MS" w:eastAsia="Times New Roman" w:hAnsi="Trebuchet MS" w:cs="Times New Roman" w:hint="eastAsia"/>
          <w:color w:val="000000"/>
          <w:kern w:val="0"/>
          <w:sz w:val="18"/>
          <w:szCs w:val="18"/>
          <w:lang w:eastAsia="ru-RU"/>
        </w:rPr>
        <w:t>Основные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особенности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экологии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Нижнего</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Поволжья</w:t>
      </w:r>
      <w:r w:rsidRPr="00487745">
        <w:rPr>
          <w:rFonts w:ascii="Trebuchet MS" w:eastAsia="Times New Roman" w:hAnsi="Trebuchet MS" w:cs="Times New Roman"/>
          <w:color w:val="000000"/>
          <w:kern w:val="0"/>
          <w:sz w:val="18"/>
          <w:szCs w:val="18"/>
          <w:lang w:eastAsia="ru-RU"/>
        </w:rPr>
        <w:t>... 82</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5.1. </w:t>
      </w:r>
      <w:r w:rsidRPr="00487745">
        <w:rPr>
          <w:rFonts w:ascii="Trebuchet MS" w:eastAsia="Times New Roman" w:hAnsi="Trebuchet MS" w:cs="Times New Roman" w:hint="eastAsia"/>
          <w:color w:val="000000"/>
          <w:kern w:val="0"/>
          <w:sz w:val="18"/>
          <w:szCs w:val="18"/>
          <w:lang w:eastAsia="ru-RU"/>
        </w:rPr>
        <w:t>Фенология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Нижнего</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Поволжья</w:t>
      </w:r>
      <w:r w:rsidRPr="00487745">
        <w:rPr>
          <w:rFonts w:ascii="Trebuchet MS" w:eastAsia="Times New Roman" w:hAnsi="Trebuchet MS" w:cs="Times New Roman"/>
          <w:color w:val="000000"/>
          <w:kern w:val="0"/>
          <w:sz w:val="18"/>
          <w:szCs w:val="18"/>
          <w:lang w:eastAsia="ru-RU"/>
        </w:rPr>
        <w:t>... 82</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5.2. </w:t>
      </w:r>
      <w:r w:rsidRPr="00487745">
        <w:rPr>
          <w:rFonts w:ascii="Trebuchet MS" w:eastAsia="Times New Roman" w:hAnsi="Trebuchet MS" w:cs="Times New Roman" w:hint="eastAsia"/>
          <w:color w:val="000000"/>
          <w:kern w:val="0"/>
          <w:sz w:val="18"/>
          <w:szCs w:val="18"/>
          <w:lang w:eastAsia="ru-RU"/>
        </w:rPr>
        <w:t>Трофические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связи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Нижнего</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Поволжья</w:t>
      </w:r>
      <w:r w:rsidRPr="00487745">
        <w:rPr>
          <w:rFonts w:ascii="Trebuchet MS" w:eastAsia="Times New Roman" w:hAnsi="Trebuchet MS" w:cs="Times New Roman"/>
          <w:color w:val="000000"/>
          <w:kern w:val="0"/>
          <w:sz w:val="18"/>
          <w:szCs w:val="18"/>
          <w:lang w:eastAsia="ru-RU"/>
        </w:rPr>
        <w:t>... 84</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5.3. </w:t>
      </w:r>
      <w:r w:rsidRPr="00487745">
        <w:rPr>
          <w:rFonts w:ascii="Trebuchet MS" w:eastAsia="Times New Roman" w:hAnsi="Trebuchet MS" w:cs="Times New Roman" w:hint="eastAsia"/>
          <w:color w:val="000000"/>
          <w:kern w:val="0"/>
          <w:sz w:val="18"/>
          <w:szCs w:val="18"/>
          <w:lang w:eastAsia="ru-RU"/>
        </w:rPr>
        <w:t>Жизненные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формы</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Нижнего</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Поволжья</w:t>
      </w:r>
      <w:r w:rsidRPr="00487745">
        <w:rPr>
          <w:rFonts w:ascii="Trebuchet MS" w:eastAsia="Times New Roman" w:hAnsi="Trebuchet MS" w:cs="Times New Roman"/>
          <w:color w:val="000000"/>
          <w:kern w:val="0"/>
          <w:sz w:val="18"/>
          <w:szCs w:val="18"/>
          <w:lang w:eastAsia="ru-RU"/>
        </w:rPr>
        <w:t>... 99</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5.3.1. </w:t>
      </w:r>
      <w:r w:rsidRPr="00487745">
        <w:rPr>
          <w:rFonts w:ascii="Trebuchet MS" w:eastAsia="Times New Roman" w:hAnsi="Trebuchet MS" w:cs="Times New Roman" w:hint="eastAsia"/>
          <w:color w:val="000000"/>
          <w:kern w:val="0"/>
          <w:sz w:val="18"/>
          <w:szCs w:val="18"/>
          <w:lang w:eastAsia="ru-RU"/>
        </w:rPr>
        <w:t>Анализ</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существующих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подходов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к</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выделению</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жизненных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форм</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99</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5.3.2. </w:t>
      </w:r>
      <w:r w:rsidRPr="00487745">
        <w:rPr>
          <w:rFonts w:ascii="Trebuchet MS" w:eastAsia="Times New Roman" w:hAnsi="Trebuchet MS" w:cs="Times New Roman" w:hint="eastAsia"/>
          <w:color w:val="000000"/>
          <w:kern w:val="0"/>
          <w:sz w:val="18"/>
          <w:szCs w:val="18"/>
          <w:lang w:eastAsia="ru-RU"/>
        </w:rPr>
        <w:t>Классификация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жизненных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форм</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биоэкологические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особенности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таксономический</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состав</w:t>
      </w:r>
      <w:r w:rsidRPr="00487745">
        <w:rPr>
          <w:rFonts w:ascii="Trebuchet MS" w:eastAsia="Times New Roman" w:hAnsi="Trebuchet MS" w:cs="Times New Roman"/>
          <w:color w:val="000000"/>
          <w:kern w:val="0"/>
          <w:sz w:val="18"/>
          <w:szCs w:val="18"/>
          <w:lang w:eastAsia="ru-RU"/>
        </w:rPr>
        <w:t>... 108</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5.4. </w:t>
      </w:r>
      <w:r w:rsidRPr="00487745">
        <w:rPr>
          <w:rFonts w:ascii="Trebuchet MS" w:eastAsia="Times New Roman" w:hAnsi="Trebuchet MS" w:cs="Times New Roman" w:hint="eastAsia"/>
          <w:color w:val="000000"/>
          <w:kern w:val="0"/>
          <w:sz w:val="18"/>
          <w:szCs w:val="18"/>
          <w:lang w:eastAsia="ru-RU"/>
        </w:rPr>
        <w:t>Биотопическая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приуроченность</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полупустынной</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hint="eastAsia"/>
          <w:color w:val="000000"/>
          <w:kern w:val="0"/>
          <w:sz w:val="18"/>
          <w:szCs w:val="18"/>
          <w:lang w:eastAsia="ru-RU"/>
        </w:rPr>
        <w:t>пустынной</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зоне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Нижнего</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Поволжья</w:t>
      </w:r>
      <w:r w:rsidRPr="00487745">
        <w:rPr>
          <w:rFonts w:ascii="Trebuchet MS" w:eastAsia="Times New Roman" w:hAnsi="Trebuchet MS" w:cs="Times New Roman"/>
          <w:color w:val="000000"/>
          <w:kern w:val="0"/>
          <w:sz w:val="18"/>
          <w:szCs w:val="18"/>
          <w:lang w:eastAsia="ru-RU"/>
        </w:rPr>
        <w:t>... 117</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5.4.1. </w:t>
      </w:r>
      <w:r w:rsidRPr="00487745">
        <w:rPr>
          <w:rFonts w:ascii="Trebuchet MS" w:eastAsia="Times New Roman" w:hAnsi="Trebuchet MS" w:cs="Times New Roman" w:hint="eastAsia"/>
          <w:color w:val="000000"/>
          <w:kern w:val="0"/>
          <w:sz w:val="18"/>
          <w:szCs w:val="18"/>
          <w:lang w:eastAsia="ru-RU"/>
        </w:rPr>
        <w:t>Особенности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биотопического</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распределения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2 </w:t>
      </w:r>
      <w:r w:rsidRPr="00487745">
        <w:rPr>
          <w:rFonts w:ascii="Trebuchet MS" w:eastAsia="Times New Roman" w:hAnsi="Trebuchet MS" w:cs="Times New Roman" w:hint="eastAsia"/>
          <w:color w:val="000000"/>
          <w:kern w:val="0"/>
          <w:sz w:val="18"/>
          <w:szCs w:val="18"/>
          <w:lang w:eastAsia="ru-RU"/>
        </w:rPr>
        <w:t>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окрестностях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Джаныбека</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Баскунчака</w:t>
      </w:r>
      <w:r w:rsidRPr="00487745">
        <w:rPr>
          <w:rFonts w:ascii="Trebuchet MS" w:eastAsia="Times New Roman" w:hAnsi="Trebuchet MS" w:cs="Times New Roman"/>
          <w:color w:val="000000"/>
          <w:kern w:val="0"/>
          <w:sz w:val="18"/>
          <w:szCs w:val="18"/>
          <w:lang w:eastAsia="ru-RU"/>
        </w:rPr>
        <w:t>... 118</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5.4.2. </w:t>
      </w:r>
      <w:r w:rsidRPr="00487745">
        <w:rPr>
          <w:rFonts w:ascii="Trebuchet MS" w:eastAsia="Times New Roman" w:hAnsi="Trebuchet MS" w:cs="Times New Roman" w:hint="eastAsia"/>
          <w:color w:val="000000"/>
          <w:kern w:val="0"/>
          <w:sz w:val="18"/>
          <w:szCs w:val="18"/>
          <w:lang w:eastAsia="ru-RU"/>
        </w:rPr>
        <w:t>Трофическая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специализация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как</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фактор</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определяющий</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биотопическую</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приуроченность</w:t>
      </w:r>
      <w:r w:rsidRPr="00487745">
        <w:rPr>
          <w:rFonts w:ascii="Trebuchet MS" w:eastAsia="Times New Roman" w:hAnsi="Trebuchet MS" w:cs="Times New Roman"/>
          <w:color w:val="000000"/>
          <w:kern w:val="0"/>
          <w:sz w:val="18"/>
          <w:szCs w:val="18"/>
          <w:lang w:eastAsia="ru-RU"/>
        </w:rPr>
        <w:t>... 130</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5.4.3. </w:t>
      </w:r>
      <w:r w:rsidRPr="00487745">
        <w:rPr>
          <w:rFonts w:ascii="Trebuchet MS" w:eastAsia="Times New Roman" w:hAnsi="Trebuchet MS" w:cs="Times New Roman" w:hint="eastAsia"/>
          <w:color w:val="000000"/>
          <w:kern w:val="0"/>
          <w:sz w:val="18"/>
          <w:szCs w:val="18"/>
          <w:lang w:eastAsia="ru-RU"/>
        </w:rPr>
        <w:t>Дифференциация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экологических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ниш</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полупустыне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у</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таксономически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близких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видов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137</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5.4.4. </w:t>
      </w:r>
      <w:r w:rsidRPr="00487745">
        <w:rPr>
          <w:rFonts w:ascii="Trebuchet MS" w:eastAsia="Times New Roman" w:hAnsi="Trebuchet MS" w:cs="Times New Roman" w:hint="eastAsia"/>
          <w:color w:val="000000"/>
          <w:kern w:val="0"/>
          <w:sz w:val="18"/>
          <w:szCs w:val="18"/>
          <w:lang w:eastAsia="ru-RU"/>
        </w:rPr>
        <w:t>Факторы</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определяющие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границы</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экологических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ниш</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полупустыне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Предварительные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выводы</w:t>
      </w:r>
      <w:r w:rsidRPr="00487745">
        <w:rPr>
          <w:rFonts w:ascii="Trebuchet MS" w:eastAsia="Times New Roman" w:hAnsi="Trebuchet MS" w:cs="Times New Roman"/>
          <w:color w:val="000000"/>
          <w:kern w:val="0"/>
          <w:sz w:val="18"/>
          <w:szCs w:val="18"/>
          <w:lang w:eastAsia="ru-RU"/>
        </w:rPr>
        <w:t>... 146</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5.5. </w:t>
      </w:r>
      <w:r w:rsidRPr="00487745">
        <w:rPr>
          <w:rFonts w:ascii="Trebuchet MS" w:eastAsia="Times New Roman" w:hAnsi="Trebuchet MS" w:cs="Times New Roman" w:hint="eastAsia"/>
          <w:color w:val="000000"/>
          <w:kern w:val="0"/>
          <w:sz w:val="18"/>
          <w:szCs w:val="18"/>
          <w:lang w:eastAsia="ru-RU"/>
        </w:rPr>
        <w:t>Структура</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изученных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сообществ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148</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5.5.1. </w:t>
      </w:r>
      <w:r w:rsidRPr="00487745">
        <w:rPr>
          <w:rFonts w:ascii="Trebuchet MS" w:eastAsia="Times New Roman" w:hAnsi="Trebuchet MS" w:cs="Times New Roman" w:hint="eastAsia"/>
          <w:color w:val="000000"/>
          <w:kern w:val="0"/>
          <w:sz w:val="18"/>
          <w:szCs w:val="18"/>
          <w:lang w:eastAsia="ru-RU"/>
        </w:rPr>
        <w:t>Основные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количественные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показатели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характеризующие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структуру</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изученных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сообществ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157</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5.5.2. </w:t>
      </w:r>
      <w:r w:rsidRPr="00487745">
        <w:rPr>
          <w:rFonts w:ascii="Trebuchet MS" w:eastAsia="Times New Roman" w:hAnsi="Trebuchet MS" w:cs="Times New Roman" w:hint="eastAsia"/>
          <w:color w:val="000000"/>
          <w:kern w:val="0"/>
          <w:sz w:val="18"/>
          <w:szCs w:val="18"/>
          <w:lang w:eastAsia="ru-RU"/>
        </w:rPr>
        <w:t>Характер</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доминирования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изученных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сообществах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167</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5.5.3. </w:t>
      </w:r>
      <w:r w:rsidRPr="00487745">
        <w:rPr>
          <w:rFonts w:ascii="Trebuchet MS" w:eastAsia="Times New Roman" w:hAnsi="Trebuchet MS" w:cs="Times New Roman" w:hint="eastAsia"/>
          <w:color w:val="000000"/>
          <w:kern w:val="0"/>
          <w:sz w:val="18"/>
          <w:szCs w:val="18"/>
          <w:lang w:eastAsia="ru-RU"/>
        </w:rPr>
        <w:t>Особенности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трофических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связей</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сообществах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полупустыни</w:t>
      </w:r>
      <w:r w:rsidRPr="00487745">
        <w:rPr>
          <w:rFonts w:ascii="Trebuchet MS" w:eastAsia="Times New Roman" w:hAnsi="Trebuchet MS" w:cs="Times New Roman"/>
          <w:color w:val="000000"/>
          <w:kern w:val="0"/>
          <w:sz w:val="18"/>
          <w:szCs w:val="18"/>
          <w:lang w:eastAsia="ru-RU"/>
        </w:rPr>
        <w:t>... 173</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5.6 </w:t>
      </w:r>
      <w:r w:rsidRPr="00487745">
        <w:rPr>
          <w:rFonts w:ascii="Trebuchet MS" w:eastAsia="Times New Roman" w:hAnsi="Trebuchet MS" w:cs="Times New Roman" w:hint="eastAsia"/>
          <w:color w:val="000000"/>
          <w:kern w:val="0"/>
          <w:sz w:val="18"/>
          <w:szCs w:val="18"/>
          <w:lang w:eastAsia="ru-RU"/>
        </w:rPr>
        <w:t>Сравнение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структуры</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населения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разных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биотопов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полупустыни</w:t>
      </w:r>
      <w:r w:rsidRPr="00487745">
        <w:rPr>
          <w:rFonts w:ascii="Trebuchet MS" w:eastAsia="Times New Roman" w:hAnsi="Trebuchet MS" w:cs="Times New Roman"/>
          <w:color w:val="000000"/>
          <w:kern w:val="0"/>
          <w:sz w:val="18"/>
          <w:szCs w:val="18"/>
          <w:lang w:eastAsia="ru-RU"/>
        </w:rPr>
        <w:t>... 179</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hint="eastAsia"/>
          <w:color w:val="000000"/>
          <w:kern w:val="0"/>
          <w:sz w:val="18"/>
          <w:szCs w:val="18"/>
          <w:lang w:eastAsia="ru-RU"/>
        </w:rPr>
        <w:t>Глава</w:t>
      </w:r>
      <w:r w:rsidRPr="00487745">
        <w:rPr>
          <w:rFonts w:ascii="Trebuchet MS" w:eastAsia="Times New Roman" w:hAnsi="Trebuchet MS" w:cs="Times New Roman"/>
          <w:color w:val="000000"/>
          <w:kern w:val="0"/>
          <w:sz w:val="18"/>
          <w:szCs w:val="18"/>
          <w:lang w:eastAsia="ru-RU"/>
        </w:rPr>
        <w:t xml:space="preserve"> 6. </w:t>
      </w:r>
      <w:r w:rsidRPr="00487745">
        <w:rPr>
          <w:rFonts w:ascii="Trebuchet MS" w:eastAsia="Times New Roman" w:hAnsi="Trebuchet MS" w:cs="Times New Roman" w:hint="eastAsia"/>
          <w:color w:val="000000"/>
          <w:kern w:val="0"/>
          <w:sz w:val="18"/>
          <w:szCs w:val="18"/>
          <w:lang w:eastAsia="ru-RU"/>
        </w:rPr>
        <w:t>Акустическая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коммуникация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Нижнего</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Поволжья</w:t>
      </w:r>
      <w:r w:rsidRPr="00487745">
        <w:rPr>
          <w:rFonts w:ascii="Trebuchet MS" w:eastAsia="Times New Roman" w:hAnsi="Trebuchet MS" w:cs="Times New Roman"/>
          <w:color w:val="000000"/>
          <w:kern w:val="0"/>
          <w:sz w:val="18"/>
          <w:szCs w:val="18"/>
          <w:lang w:eastAsia="ru-RU"/>
        </w:rPr>
        <w:t>... 185</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6.1. </w:t>
      </w:r>
      <w:r w:rsidRPr="00487745">
        <w:rPr>
          <w:rFonts w:ascii="Trebuchet MS" w:eastAsia="Times New Roman" w:hAnsi="Trebuchet MS" w:cs="Times New Roman" w:hint="eastAsia"/>
          <w:color w:val="000000"/>
          <w:kern w:val="0"/>
          <w:sz w:val="18"/>
          <w:szCs w:val="18"/>
          <w:lang w:eastAsia="ru-RU"/>
        </w:rPr>
        <w:t>Особенности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акустической</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коммуникации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185</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6.1.1. </w:t>
      </w:r>
      <w:r w:rsidRPr="00487745">
        <w:rPr>
          <w:rFonts w:ascii="Trebuchet MS" w:eastAsia="Times New Roman" w:hAnsi="Trebuchet MS" w:cs="Times New Roman" w:hint="eastAsia"/>
          <w:color w:val="000000"/>
          <w:kern w:val="0"/>
          <w:sz w:val="18"/>
          <w:szCs w:val="18"/>
          <w:lang w:eastAsia="ru-RU"/>
        </w:rPr>
        <w:t>Механизмы</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звукоизлучения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физические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характеристики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акустических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сигналов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185</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6.1.2. </w:t>
      </w:r>
      <w:r w:rsidRPr="00487745">
        <w:rPr>
          <w:rFonts w:ascii="Trebuchet MS" w:eastAsia="Times New Roman" w:hAnsi="Trebuchet MS" w:cs="Times New Roman" w:hint="eastAsia"/>
          <w:color w:val="000000"/>
          <w:kern w:val="0"/>
          <w:sz w:val="18"/>
          <w:szCs w:val="18"/>
          <w:lang w:eastAsia="ru-RU"/>
        </w:rPr>
        <w:t>Акустический</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репертуар</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особенности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полового</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поведения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190</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6.1.3. </w:t>
      </w:r>
      <w:r w:rsidRPr="00487745">
        <w:rPr>
          <w:rFonts w:ascii="Trebuchet MS" w:eastAsia="Times New Roman" w:hAnsi="Trebuchet MS" w:cs="Times New Roman" w:hint="eastAsia"/>
          <w:color w:val="000000"/>
          <w:kern w:val="0"/>
          <w:sz w:val="18"/>
          <w:szCs w:val="18"/>
          <w:lang w:eastAsia="ru-RU"/>
        </w:rPr>
        <w:t>Видоспецифичность</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изменчивость</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акустических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сигналов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197</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6.1.4. </w:t>
      </w:r>
      <w:r w:rsidRPr="00487745">
        <w:rPr>
          <w:rFonts w:ascii="Trebuchet MS" w:eastAsia="Times New Roman" w:hAnsi="Trebuchet MS" w:cs="Times New Roman" w:hint="eastAsia"/>
          <w:color w:val="000000"/>
          <w:kern w:val="0"/>
          <w:sz w:val="18"/>
          <w:szCs w:val="18"/>
          <w:lang w:eastAsia="ru-RU"/>
        </w:rPr>
        <w:t>Распознавание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акустических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сигналов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саранчовыми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представления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об</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акустических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нишах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сообществах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этих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насекомых</w:t>
      </w:r>
      <w:r w:rsidRPr="00487745">
        <w:rPr>
          <w:rFonts w:ascii="Trebuchet MS" w:eastAsia="Times New Roman" w:hAnsi="Trebuchet MS" w:cs="Times New Roman"/>
          <w:color w:val="000000"/>
          <w:kern w:val="0"/>
          <w:sz w:val="18"/>
          <w:szCs w:val="18"/>
          <w:lang w:eastAsia="ru-RU"/>
        </w:rPr>
        <w:t>... 200</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6.2. </w:t>
      </w:r>
      <w:r w:rsidRPr="00487745">
        <w:rPr>
          <w:rFonts w:ascii="Trebuchet MS" w:eastAsia="Times New Roman" w:hAnsi="Trebuchet MS" w:cs="Times New Roman" w:hint="eastAsia"/>
          <w:color w:val="000000"/>
          <w:kern w:val="0"/>
          <w:sz w:val="18"/>
          <w:szCs w:val="18"/>
          <w:lang w:eastAsia="ru-RU"/>
        </w:rPr>
        <w:t>Сравнительный</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анализ</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акустического</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поведения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Нижнего</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Поволжья</w:t>
      </w:r>
      <w:r w:rsidRPr="00487745">
        <w:rPr>
          <w:rFonts w:ascii="Trebuchet MS" w:eastAsia="Times New Roman" w:hAnsi="Trebuchet MS" w:cs="Times New Roman"/>
          <w:color w:val="000000"/>
          <w:kern w:val="0"/>
          <w:sz w:val="18"/>
          <w:szCs w:val="18"/>
          <w:lang w:eastAsia="ru-RU"/>
        </w:rPr>
        <w:t>... 204</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6.2.1. </w:t>
      </w:r>
      <w:r w:rsidRPr="00487745">
        <w:rPr>
          <w:rFonts w:ascii="Trebuchet MS" w:eastAsia="Times New Roman" w:hAnsi="Trebuchet MS" w:cs="Times New Roman" w:hint="eastAsia"/>
          <w:color w:val="000000"/>
          <w:kern w:val="0"/>
          <w:sz w:val="18"/>
          <w:szCs w:val="18"/>
          <w:lang w:eastAsia="ru-RU"/>
        </w:rPr>
        <w:t>Основные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варианты</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стратегий</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полового</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поведения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205</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6.2.2. </w:t>
      </w:r>
      <w:r w:rsidRPr="00487745">
        <w:rPr>
          <w:rFonts w:ascii="Trebuchet MS" w:eastAsia="Times New Roman" w:hAnsi="Trebuchet MS" w:cs="Times New Roman" w:hint="eastAsia"/>
          <w:color w:val="000000"/>
          <w:kern w:val="0"/>
          <w:sz w:val="18"/>
          <w:szCs w:val="18"/>
          <w:lang w:eastAsia="ru-RU"/>
        </w:rPr>
        <w:t>Сравнительный</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анализ</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акустических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репертуаров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изученных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видов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210</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6.2.3. </w:t>
      </w:r>
      <w:r w:rsidRPr="00487745">
        <w:rPr>
          <w:rFonts w:ascii="Trebuchet MS" w:eastAsia="Times New Roman" w:hAnsi="Trebuchet MS" w:cs="Times New Roman" w:hint="eastAsia"/>
          <w:color w:val="000000"/>
          <w:kern w:val="0"/>
          <w:sz w:val="18"/>
          <w:szCs w:val="18"/>
          <w:lang w:eastAsia="ru-RU"/>
        </w:rPr>
        <w:t>Типы</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призывных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сигналов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акустические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ниши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Нижнего</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Поволжья</w:t>
      </w:r>
      <w:r w:rsidRPr="00487745">
        <w:rPr>
          <w:rFonts w:ascii="Trebuchet MS" w:eastAsia="Times New Roman" w:hAnsi="Trebuchet MS" w:cs="Times New Roman"/>
          <w:color w:val="000000"/>
          <w:kern w:val="0"/>
          <w:sz w:val="18"/>
          <w:szCs w:val="18"/>
          <w:lang w:eastAsia="ru-RU"/>
        </w:rPr>
        <w:t>... 219</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6.2.4. </w:t>
      </w:r>
      <w:r w:rsidRPr="00487745">
        <w:rPr>
          <w:rFonts w:ascii="Trebuchet MS" w:eastAsia="Times New Roman" w:hAnsi="Trebuchet MS" w:cs="Times New Roman" w:hint="eastAsia"/>
          <w:color w:val="000000"/>
          <w:kern w:val="0"/>
          <w:sz w:val="18"/>
          <w:szCs w:val="18"/>
          <w:lang w:eastAsia="ru-RU"/>
        </w:rPr>
        <w:t>Акустические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взаимодействия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разных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видов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230</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6.3. </w:t>
      </w:r>
      <w:r w:rsidRPr="00487745">
        <w:rPr>
          <w:rFonts w:ascii="Trebuchet MS" w:eastAsia="Times New Roman" w:hAnsi="Trebuchet MS" w:cs="Times New Roman" w:hint="eastAsia"/>
          <w:color w:val="000000"/>
          <w:kern w:val="0"/>
          <w:sz w:val="18"/>
          <w:szCs w:val="18"/>
          <w:lang w:eastAsia="ru-RU"/>
        </w:rPr>
        <w:t>Зависимость</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временных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параметров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призывных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сигналов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от</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температуры</w:t>
      </w:r>
      <w:r w:rsidRPr="00487745">
        <w:rPr>
          <w:rFonts w:ascii="Trebuchet MS" w:eastAsia="Times New Roman" w:hAnsi="Trebuchet MS" w:cs="Times New Roman"/>
          <w:color w:val="000000"/>
          <w:kern w:val="0"/>
          <w:sz w:val="18"/>
          <w:szCs w:val="18"/>
          <w:lang w:eastAsia="ru-RU"/>
        </w:rPr>
        <w:t>... 237</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3</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6.4. </w:t>
      </w:r>
      <w:r w:rsidRPr="00487745">
        <w:rPr>
          <w:rFonts w:ascii="Trebuchet MS" w:eastAsia="Times New Roman" w:hAnsi="Trebuchet MS" w:cs="Times New Roman" w:hint="eastAsia"/>
          <w:color w:val="000000"/>
          <w:kern w:val="0"/>
          <w:sz w:val="18"/>
          <w:szCs w:val="18"/>
          <w:lang w:eastAsia="ru-RU"/>
        </w:rPr>
        <w:t>Акустические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ниши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сообществах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факторы</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обеспечивающие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репродуктивную</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изоляцию</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этих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насекомых</w:t>
      </w:r>
      <w:r w:rsidRPr="00487745">
        <w:rPr>
          <w:rFonts w:ascii="Trebuchet MS" w:eastAsia="Times New Roman" w:hAnsi="Trebuchet MS" w:cs="Times New Roman"/>
          <w:color w:val="000000"/>
          <w:kern w:val="0"/>
          <w:sz w:val="18"/>
          <w:szCs w:val="18"/>
          <w:lang w:eastAsia="ru-RU"/>
        </w:rPr>
        <w:t>... 242</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6.4.1. </w:t>
      </w:r>
      <w:r w:rsidRPr="00487745">
        <w:rPr>
          <w:rFonts w:ascii="Trebuchet MS" w:eastAsia="Times New Roman" w:hAnsi="Trebuchet MS" w:cs="Times New Roman" w:hint="eastAsia"/>
          <w:color w:val="000000"/>
          <w:kern w:val="0"/>
          <w:sz w:val="18"/>
          <w:szCs w:val="18"/>
          <w:lang w:eastAsia="ru-RU"/>
        </w:rPr>
        <w:t>Потенциальный</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реализованный</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набор</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акустических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ниш</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биотопе</w:t>
      </w:r>
      <w:r w:rsidRPr="00487745">
        <w:rPr>
          <w:rFonts w:ascii="Trebuchet MS" w:eastAsia="Times New Roman" w:hAnsi="Trebuchet MS" w:cs="Times New Roman"/>
          <w:color w:val="000000"/>
          <w:kern w:val="0"/>
          <w:sz w:val="18"/>
          <w:szCs w:val="18"/>
          <w:lang w:eastAsia="ru-RU"/>
        </w:rPr>
        <w:t>... 243</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6.4.2. </w:t>
      </w:r>
      <w:r w:rsidRPr="00487745">
        <w:rPr>
          <w:rFonts w:ascii="Trebuchet MS" w:eastAsia="Times New Roman" w:hAnsi="Trebuchet MS" w:cs="Times New Roman" w:hint="eastAsia"/>
          <w:color w:val="000000"/>
          <w:kern w:val="0"/>
          <w:sz w:val="18"/>
          <w:szCs w:val="18"/>
          <w:lang w:eastAsia="ru-RU"/>
        </w:rPr>
        <w:t>Акустические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ниши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репродуктивная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изоляция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имеющих</w:t>
      </w:r>
      <w:r w:rsidRPr="00487745">
        <w:rPr>
          <w:rFonts w:ascii="Trebuchet MS" w:eastAsia="Times New Roman" w:hAnsi="Trebuchet MS" w:cs="Times New Roman"/>
          <w:color w:val="000000"/>
          <w:kern w:val="0"/>
          <w:sz w:val="18"/>
          <w:szCs w:val="18"/>
          <w:lang w:eastAsia="ru-RU"/>
        </w:rPr>
        <w:t xml:space="preserve"> III </w:t>
      </w:r>
      <w:r w:rsidRPr="00487745">
        <w:rPr>
          <w:rFonts w:ascii="Trebuchet MS" w:eastAsia="Times New Roman" w:hAnsi="Trebuchet MS" w:cs="Times New Roman" w:hint="eastAsia"/>
          <w:color w:val="000000"/>
          <w:kern w:val="0"/>
          <w:sz w:val="18"/>
          <w:szCs w:val="18"/>
          <w:lang w:eastAsia="ru-RU"/>
        </w:rPr>
        <w:t>тип</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стратегии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полового</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поведения</w:t>
      </w:r>
      <w:r w:rsidRPr="00487745">
        <w:rPr>
          <w:rFonts w:ascii="Trebuchet MS" w:eastAsia="Times New Roman" w:hAnsi="Trebuchet MS" w:cs="Times New Roman"/>
          <w:color w:val="000000"/>
          <w:kern w:val="0"/>
          <w:sz w:val="18"/>
          <w:szCs w:val="18"/>
          <w:lang w:eastAsia="ru-RU"/>
        </w:rPr>
        <w:t>... 251</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6.4.3. </w:t>
      </w:r>
      <w:r w:rsidRPr="00487745">
        <w:rPr>
          <w:rFonts w:ascii="Trebuchet MS" w:eastAsia="Times New Roman" w:hAnsi="Trebuchet MS" w:cs="Times New Roman" w:hint="eastAsia"/>
          <w:color w:val="000000"/>
          <w:kern w:val="0"/>
          <w:sz w:val="18"/>
          <w:szCs w:val="18"/>
          <w:lang w:eastAsia="ru-RU"/>
        </w:rPr>
        <w:t>Акустические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ниши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репродуктивная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изоляция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имеющих</w:t>
      </w:r>
      <w:r w:rsidRPr="00487745">
        <w:rPr>
          <w:rFonts w:ascii="Trebuchet MS" w:eastAsia="Times New Roman" w:hAnsi="Trebuchet MS" w:cs="Times New Roman"/>
          <w:color w:val="000000"/>
          <w:kern w:val="0"/>
          <w:sz w:val="18"/>
          <w:szCs w:val="18"/>
          <w:lang w:eastAsia="ru-RU"/>
        </w:rPr>
        <w:t xml:space="preserve"> II </w:t>
      </w:r>
      <w:r w:rsidRPr="00487745">
        <w:rPr>
          <w:rFonts w:ascii="Trebuchet MS" w:eastAsia="Times New Roman" w:hAnsi="Trebuchet MS" w:cs="Times New Roman" w:hint="eastAsia"/>
          <w:color w:val="000000"/>
          <w:kern w:val="0"/>
          <w:sz w:val="18"/>
          <w:szCs w:val="18"/>
          <w:lang w:eastAsia="ru-RU"/>
        </w:rPr>
        <w:t>тип</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стратегии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полового</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поведения</w:t>
      </w:r>
      <w:r w:rsidRPr="00487745">
        <w:rPr>
          <w:rFonts w:ascii="Trebuchet MS" w:eastAsia="Times New Roman" w:hAnsi="Trebuchet MS" w:cs="Times New Roman"/>
          <w:color w:val="000000"/>
          <w:kern w:val="0"/>
          <w:sz w:val="18"/>
          <w:szCs w:val="18"/>
          <w:lang w:eastAsia="ru-RU"/>
        </w:rPr>
        <w:t>... 255</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6.4.4. </w:t>
      </w:r>
      <w:r w:rsidRPr="00487745">
        <w:rPr>
          <w:rFonts w:ascii="Trebuchet MS" w:eastAsia="Times New Roman" w:hAnsi="Trebuchet MS" w:cs="Times New Roman" w:hint="eastAsia"/>
          <w:color w:val="000000"/>
          <w:kern w:val="0"/>
          <w:sz w:val="18"/>
          <w:szCs w:val="18"/>
          <w:lang w:eastAsia="ru-RU"/>
        </w:rPr>
        <w:t>Факторы</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обеспечивающие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репродуктивную</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изоляцию</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акустически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активных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258</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hint="eastAsia"/>
          <w:color w:val="000000"/>
          <w:kern w:val="0"/>
          <w:sz w:val="18"/>
          <w:szCs w:val="18"/>
          <w:lang w:eastAsia="ru-RU"/>
        </w:rPr>
        <w:t>Глава</w:t>
      </w:r>
      <w:r w:rsidRPr="00487745">
        <w:rPr>
          <w:rFonts w:ascii="Trebuchet MS" w:eastAsia="Times New Roman" w:hAnsi="Trebuchet MS" w:cs="Times New Roman"/>
          <w:color w:val="000000"/>
          <w:kern w:val="0"/>
          <w:sz w:val="18"/>
          <w:szCs w:val="18"/>
          <w:lang w:eastAsia="ru-RU"/>
        </w:rPr>
        <w:t xml:space="preserve"> 7. </w:t>
      </w:r>
      <w:r w:rsidRPr="00487745">
        <w:rPr>
          <w:rFonts w:ascii="Trebuchet MS" w:eastAsia="Times New Roman" w:hAnsi="Trebuchet MS" w:cs="Times New Roman" w:hint="eastAsia"/>
          <w:color w:val="000000"/>
          <w:kern w:val="0"/>
          <w:sz w:val="18"/>
          <w:szCs w:val="18"/>
          <w:lang w:eastAsia="ru-RU"/>
        </w:rPr>
        <w:t>Организация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сообществ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полупустьше</w:t>
      </w:r>
      <w:r w:rsidRPr="00487745">
        <w:rPr>
          <w:rFonts w:ascii="Trebuchet MS" w:eastAsia="Times New Roman" w:hAnsi="Trebuchet MS" w:cs="Times New Roman"/>
          <w:color w:val="000000"/>
          <w:kern w:val="0"/>
          <w:sz w:val="18"/>
          <w:szCs w:val="18"/>
          <w:lang w:eastAsia="ru-RU"/>
        </w:rPr>
        <w:t>... 261</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7.1. </w:t>
      </w:r>
      <w:r w:rsidRPr="00487745">
        <w:rPr>
          <w:rFonts w:ascii="Trebuchet MS" w:eastAsia="Times New Roman" w:hAnsi="Trebuchet MS" w:cs="Times New Roman" w:hint="eastAsia"/>
          <w:color w:val="000000"/>
          <w:kern w:val="0"/>
          <w:sz w:val="18"/>
          <w:szCs w:val="18"/>
          <w:lang w:eastAsia="ru-RU"/>
        </w:rPr>
        <w:t>Факторы</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определяющие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биотопическое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распределение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структуру</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сообществ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полупустыне</w:t>
      </w:r>
      <w:r w:rsidRPr="00487745">
        <w:rPr>
          <w:rFonts w:ascii="Trebuchet MS" w:eastAsia="Times New Roman" w:hAnsi="Trebuchet MS" w:cs="Times New Roman"/>
          <w:color w:val="000000"/>
          <w:kern w:val="0"/>
          <w:sz w:val="18"/>
          <w:szCs w:val="18"/>
          <w:lang w:eastAsia="ru-RU"/>
        </w:rPr>
        <w:t>... 261</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7.2. </w:t>
      </w:r>
      <w:r w:rsidRPr="00487745">
        <w:rPr>
          <w:rFonts w:ascii="Trebuchet MS" w:eastAsia="Times New Roman" w:hAnsi="Trebuchet MS" w:cs="Times New Roman" w:hint="eastAsia"/>
          <w:color w:val="000000"/>
          <w:kern w:val="0"/>
          <w:sz w:val="18"/>
          <w:szCs w:val="18"/>
          <w:lang w:eastAsia="ru-RU"/>
        </w:rPr>
        <w:t>Межвидовая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конкуренция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сообществах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267</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7.3. </w:t>
      </w:r>
      <w:r w:rsidRPr="00487745">
        <w:rPr>
          <w:rFonts w:ascii="Trebuchet MS" w:eastAsia="Times New Roman" w:hAnsi="Trebuchet MS" w:cs="Times New Roman" w:hint="eastAsia"/>
          <w:color w:val="000000"/>
          <w:kern w:val="0"/>
          <w:sz w:val="18"/>
          <w:szCs w:val="18"/>
          <w:lang w:eastAsia="ru-RU"/>
        </w:rPr>
        <w:t>Сообщества</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полупустыни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как</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коадаптивные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комплексы</w:t>
      </w:r>
      <w:r w:rsidRPr="00487745">
        <w:rPr>
          <w:rFonts w:ascii="Trebuchet MS" w:eastAsia="Times New Roman" w:hAnsi="Trebuchet MS" w:cs="Times New Roman"/>
          <w:color w:val="000000"/>
          <w:kern w:val="0"/>
          <w:sz w:val="18"/>
          <w:szCs w:val="18"/>
          <w:lang w:eastAsia="ru-RU"/>
        </w:rPr>
        <w:t>... 273</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7.3.1. </w:t>
      </w:r>
      <w:r w:rsidRPr="00487745">
        <w:rPr>
          <w:rFonts w:ascii="Trebuchet MS" w:eastAsia="Times New Roman" w:hAnsi="Trebuchet MS" w:cs="Times New Roman" w:hint="eastAsia"/>
          <w:color w:val="000000"/>
          <w:kern w:val="0"/>
          <w:sz w:val="18"/>
          <w:szCs w:val="18"/>
          <w:lang w:eastAsia="ru-RU"/>
        </w:rPr>
        <w:t>Гильдии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как</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члены</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ортоптероидных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группировок</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как</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коадаптивные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комплексы</w:t>
      </w:r>
      <w:r w:rsidRPr="00487745">
        <w:rPr>
          <w:rFonts w:ascii="Trebuchet MS" w:eastAsia="Times New Roman" w:hAnsi="Trebuchet MS" w:cs="Times New Roman"/>
          <w:color w:val="000000"/>
          <w:kern w:val="0"/>
          <w:sz w:val="18"/>
          <w:szCs w:val="18"/>
          <w:lang w:eastAsia="ru-RU"/>
        </w:rPr>
        <w:t>... 273</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7.3.2. </w:t>
      </w:r>
      <w:r w:rsidRPr="00487745">
        <w:rPr>
          <w:rFonts w:ascii="Trebuchet MS" w:eastAsia="Times New Roman" w:hAnsi="Trebuchet MS" w:cs="Times New Roman" w:hint="eastAsia"/>
          <w:color w:val="000000"/>
          <w:kern w:val="0"/>
          <w:sz w:val="18"/>
          <w:szCs w:val="18"/>
          <w:lang w:eastAsia="ru-RU"/>
        </w:rPr>
        <w:t>Структура</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коадаптивных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комплексов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Нижнем</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Поволжье</w:t>
      </w:r>
      <w:r w:rsidRPr="00487745">
        <w:rPr>
          <w:rFonts w:ascii="Trebuchet MS" w:eastAsia="Times New Roman" w:hAnsi="Trebuchet MS" w:cs="Times New Roman"/>
          <w:color w:val="000000"/>
          <w:kern w:val="0"/>
          <w:sz w:val="18"/>
          <w:szCs w:val="18"/>
          <w:lang w:eastAsia="ru-RU"/>
        </w:rPr>
        <w:t>... 277</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7.3.3. </w:t>
      </w:r>
      <w:r w:rsidRPr="00487745">
        <w:rPr>
          <w:rFonts w:ascii="Trebuchet MS" w:eastAsia="Times New Roman" w:hAnsi="Trebuchet MS" w:cs="Times New Roman" w:hint="eastAsia"/>
          <w:color w:val="000000"/>
          <w:kern w:val="0"/>
          <w:sz w:val="18"/>
          <w:szCs w:val="18"/>
          <w:lang w:eastAsia="ru-RU"/>
        </w:rPr>
        <w:t>Динамика</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коадаптивных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комплексов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279</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7.3.4. </w:t>
      </w:r>
      <w:r w:rsidRPr="00487745">
        <w:rPr>
          <w:rFonts w:ascii="Trebuchet MS" w:eastAsia="Times New Roman" w:hAnsi="Trebuchet MS" w:cs="Times New Roman" w:hint="eastAsia"/>
          <w:color w:val="000000"/>
          <w:kern w:val="0"/>
          <w:sz w:val="18"/>
          <w:szCs w:val="18"/>
          <w:lang w:eastAsia="ru-RU"/>
        </w:rPr>
        <w:t>Биоценотическое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значение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особенности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формирования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коадаптивных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комплексов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282</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hint="eastAsia"/>
          <w:color w:val="000000"/>
          <w:kern w:val="0"/>
          <w:sz w:val="18"/>
          <w:szCs w:val="18"/>
          <w:lang w:eastAsia="ru-RU"/>
        </w:rPr>
        <w:t>Заключение</w:t>
      </w:r>
      <w:r w:rsidRPr="00487745">
        <w:rPr>
          <w:rFonts w:ascii="Trebuchet MS" w:eastAsia="Times New Roman" w:hAnsi="Trebuchet MS" w:cs="Times New Roman"/>
          <w:color w:val="000000"/>
          <w:kern w:val="0"/>
          <w:sz w:val="18"/>
          <w:szCs w:val="18"/>
          <w:lang w:eastAsia="ru-RU"/>
        </w:rPr>
        <w:t>... 286</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hint="eastAsia"/>
          <w:color w:val="000000"/>
          <w:kern w:val="0"/>
          <w:sz w:val="18"/>
          <w:szCs w:val="18"/>
          <w:lang w:eastAsia="ru-RU"/>
        </w:rPr>
        <w:t>Выводы</w:t>
      </w:r>
      <w:r w:rsidRPr="00487745">
        <w:rPr>
          <w:rFonts w:ascii="Trebuchet MS" w:eastAsia="Times New Roman" w:hAnsi="Trebuchet MS" w:cs="Times New Roman"/>
          <w:color w:val="000000"/>
          <w:kern w:val="0"/>
          <w:sz w:val="18"/>
          <w:szCs w:val="18"/>
          <w:lang w:eastAsia="ru-RU"/>
        </w:rPr>
        <w:t>... 288</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hint="eastAsia"/>
          <w:color w:val="000000"/>
          <w:kern w:val="0"/>
          <w:sz w:val="18"/>
          <w:szCs w:val="18"/>
          <w:lang w:eastAsia="ru-RU"/>
        </w:rPr>
        <w:t>Список</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литературы</w:t>
      </w:r>
      <w:r w:rsidRPr="00487745">
        <w:rPr>
          <w:rFonts w:ascii="Trebuchet MS" w:eastAsia="Times New Roman" w:hAnsi="Trebuchet MS" w:cs="Times New Roman"/>
          <w:color w:val="000000"/>
          <w:kern w:val="0"/>
          <w:sz w:val="18"/>
          <w:szCs w:val="18"/>
          <w:lang w:eastAsia="ru-RU"/>
        </w:rPr>
        <w:t>... 291</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hint="eastAsia"/>
          <w:color w:val="000000"/>
          <w:kern w:val="0"/>
          <w:sz w:val="18"/>
          <w:szCs w:val="18"/>
          <w:lang w:eastAsia="ru-RU"/>
        </w:rPr>
        <w:t>Приложения</w:t>
      </w:r>
      <w:r w:rsidRPr="00487745">
        <w:rPr>
          <w:rFonts w:ascii="Trebuchet MS" w:eastAsia="Times New Roman" w:hAnsi="Trebuchet MS" w:cs="Times New Roman"/>
          <w:color w:val="000000"/>
          <w:kern w:val="0"/>
          <w:sz w:val="18"/>
          <w:szCs w:val="18"/>
          <w:lang w:eastAsia="ru-RU"/>
        </w:rPr>
        <w:t>:</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1. </w:t>
      </w:r>
      <w:r w:rsidRPr="00487745">
        <w:rPr>
          <w:rFonts w:ascii="Trebuchet MS" w:eastAsia="Times New Roman" w:hAnsi="Trebuchet MS" w:cs="Times New Roman" w:hint="eastAsia"/>
          <w:color w:val="000000"/>
          <w:kern w:val="0"/>
          <w:sz w:val="18"/>
          <w:szCs w:val="18"/>
          <w:lang w:eastAsia="ru-RU"/>
        </w:rPr>
        <w:t>Аннотированный</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список</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видов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полупустынной</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пустынной</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зон</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Нижнего</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Поволжья</w:t>
      </w:r>
      <w:r w:rsidRPr="00487745">
        <w:rPr>
          <w:rFonts w:ascii="Trebuchet MS" w:eastAsia="Times New Roman" w:hAnsi="Trebuchet MS" w:cs="Times New Roman"/>
          <w:color w:val="000000"/>
          <w:kern w:val="0"/>
          <w:sz w:val="18"/>
          <w:szCs w:val="18"/>
          <w:lang w:eastAsia="ru-RU"/>
        </w:rPr>
        <w:t>... 313</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2. </w:t>
      </w:r>
      <w:r w:rsidRPr="00487745">
        <w:rPr>
          <w:rFonts w:ascii="Trebuchet MS" w:eastAsia="Times New Roman" w:hAnsi="Trebuchet MS" w:cs="Times New Roman" w:hint="eastAsia"/>
          <w:color w:val="000000"/>
          <w:kern w:val="0"/>
          <w:sz w:val="18"/>
          <w:szCs w:val="18"/>
          <w:lang w:eastAsia="ru-RU"/>
        </w:rPr>
        <w:t>Описание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сигналов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особенностей</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акустического</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поведения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Нижнего</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Поволжья</w:t>
      </w:r>
      <w:r w:rsidRPr="00487745">
        <w:rPr>
          <w:rFonts w:ascii="Trebuchet MS" w:eastAsia="Times New Roman" w:hAnsi="Trebuchet MS" w:cs="Times New Roman"/>
          <w:color w:val="000000"/>
          <w:kern w:val="0"/>
          <w:sz w:val="18"/>
          <w:szCs w:val="18"/>
          <w:lang w:eastAsia="ru-RU"/>
        </w:rPr>
        <w:t>... 353</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3. </w:t>
      </w:r>
      <w:r w:rsidRPr="00487745">
        <w:rPr>
          <w:rFonts w:ascii="Trebuchet MS" w:eastAsia="Times New Roman" w:hAnsi="Trebuchet MS" w:cs="Times New Roman" w:hint="eastAsia"/>
          <w:color w:val="000000"/>
          <w:kern w:val="0"/>
          <w:sz w:val="18"/>
          <w:szCs w:val="18"/>
          <w:lang w:eastAsia="ru-RU"/>
        </w:rPr>
        <w:t>Краткие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описания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основных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биотопов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окрестностях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озера</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Баскунчак</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Джаныбекского</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стационара</w:t>
      </w:r>
      <w:r w:rsidRPr="00487745">
        <w:rPr>
          <w:rFonts w:ascii="Trebuchet MS" w:eastAsia="Times New Roman" w:hAnsi="Trebuchet MS" w:cs="Times New Roman"/>
          <w:color w:val="000000"/>
          <w:kern w:val="0"/>
          <w:sz w:val="18"/>
          <w:szCs w:val="18"/>
          <w:lang w:eastAsia="ru-RU"/>
        </w:rPr>
        <w:t>... 417</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4. </w:t>
      </w:r>
      <w:r w:rsidRPr="00487745">
        <w:rPr>
          <w:rFonts w:ascii="Trebuchet MS" w:eastAsia="Times New Roman" w:hAnsi="Trebuchet MS" w:cs="Times New Roman" w:hint="eastAsia"/>
          <w:color w:val="000000"/>
          <w:kern w:val="0"/>
          <w:sz w:val="18"/>
          <w:szCs w:val="18"/>
          <w:lang w:eastAsia="ru-RU"/>
        </w:rPr>
        <w:t>Результаты</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учетов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относительной</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численности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423</w:t>
      </w:r>
    </w:p>
    <w:p w:rsidR="00487745" w:rsidRPr="00487745" w:rsidRDefault="00487745" w:rsidP="00487745">
      <w:pPr>
        <w:rPr>
          <w:rFonts w:ascii="Trebuchet MS" w:eastAsia="Times New Roman" w:hAnsi="Trebuchet MS" w:cs="Times New Roman"/>
          <w:color w:val="000000"/>
          <w:kern w:val="0"/>
          <w:sz w:val="18"/>
          <w:szCs w:val="18"/>
          <w:lang w:eastAsia="ru-RU"/>
        </w:rPr>
      </w:pPr>
    </w:p>
    <w:p w:rsidR="00487745" w:rsidRPr="00487745" w:rsidRDefault="00487745" w:rsidP="00487745">
      <w:pPr>
        <w:rPr>
          <w:rFonts w:ascii="Trebuchet MS" w:eastAsia="Times New Roman" w:hAnsi="Trebuchet MS" w:cs="Times New Roman"/>
          <w:color w:val="000000"/>
          <w:kern w:val="0"/>
          <w:sz w:val="18"/>
          <w:szCs w:val="18"/>
          <w:lang w:eastAsia="ru-RU"/>
        </w:rPr>
      </w:pPr>
      <w:r w:rsidRPr="00487745">
        <w:rPr>
          <w:rFonts w:ascii="Trebuchet MS" w:eastAsia="Times New Roman" w:hAnsi="Trebuchet MS" w:cs="Times New Roman"/>
          <w:color w:val="000000"/>
          <w:kern w:val="0"/>
          <w:sz w:val="18"/>
          <w:szCs w:val="18"/>
          <w:lang w:eastAsia="ru-RU"/>
        </w:rPr>
        <w:t xml:space="preserve">5. </w:t>
      </w:r>
      <w:r w:rsidRPr="00487745">
        <w:rPr>
          <w:rFonts w:ascii="Trebuchet MS" w:eastAsia="Times New Roman" w:hAnsi="Trebuchet MS" w:cs="Times New Roman" w:hint="eastAsia"/>
          <w:color w:val="000000"/>
          <w:kern w:val="0"/>
          <w:sz w:val="18"/>
          <w:szCs w:val="18"/>
          <w:lang w:eastAsia="ru-RU"/>
        </w:rPr>
        <w:t>Биотопическая</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приуроченность</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саранчовых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окрестностях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Джаны</w:t>
      </w:r>
      <w:r w:rsidRPr="00487745">
        <w:rPr>
          <w:rFonts w:ascii="Trebuchet MS" w:eastAsia="Times New Roman" w:hAnsi="Trebuchet MS" w:cs="Times New Roman"/>
          <w:color w:val="000000"/>
          <w:kern w:val="0"/>
          <w:sz w:val="18"/>
          <w:szCs w:val="18"/>
          <w:lang w:eastAsia="ru-RU"/>
        </w:rPr>
        <w:t>-</w:t>
      </w:r>
      <w:r w:rsidRPr="00487745">
        <w:rPr>
          <w:rFonts w:ascii="Trebuchet MS" w:eastAsia="Times New Roman" w:hAnsi="Trebuchet MS" w:cs="Times New Roman" w:hint="eastAsia"/>
          <w:color w:val="000000"/>
          <w:kern w:val="0"/>
          <w:sz w:val="18"/>
          <w:szCs w:val="18"/>
          <w:lang w:eastAsia="ru-RU"/>
        </w:rPr>
        <w:t>бека</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и</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Баскунчака</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по</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данным</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учетов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относительной</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численности</w:t>
      </w:r>
      <w:r w:rsidRPr="00487745">
        <w:rPr>
          <w:rFonts w:ascii="Trebuchet MS" w:eastAsia="Times New Roman" w:hAnsi="Trebuchet MS" w:cs="Times New Roman"/>
          <w:color w:val="000000"/>
          <w:kern w:val="0"/>
          <w:sz w:val="18"/>
          <w:szCs w:val="18"/>
          <w:lang w:eastAsia="ru-RU"/>
        </w:rPr>
        <w:t>... 426</w:t>
      </w:r>
    </w:p>
    <w:p w:rsidR="00487745" w:rsidRPr="00487745" w:rsidRDefault="00487745" w:rsidP="00487745">
      <w:pPr>
        <w:rPr>
          <w:rFonts w:ascii="Trebuchet MS" w:eastAsia="Times New Roman" w:hAnsi="Trebuchet MS" w:cs="Times New Roman"/>
          <w:color w:val="000000"/>
          <w:kern w:val="0"/>
          <w:sz w:val="18"/>
          <w:szCs w:val="18"/>
          <w:lang w:eastAsia="ru-RU"/>
        </w:rPr>
      </w:pPr>
    </w:p>
    <w:p w:rsidR="00985DAE" w:rsidRPr="00487745" w:rsidRDefault="00487745" w:rsidP="00487745">
      <w:r w:rsidRPr="00487745">
        <w:rPr>
          <w:rFonts w:ascii="Trebuchet MS" w:eastAsia="Times New Roman" w:hAnsi="Trebuchet MS" w:cs="Times New Roman"/>
          <w:color w:val="000000"/>
          <w:kern w:val="0"/>
          <w:sz w:val="18"/>
          <w:szCs w:val="18"/>
          <w:lang w:eastAsia="ru-RU"/>
        </w:rPr>
        <w:t xml:space="preserve">6. </w:t>
      </w:r>
      <w:r w:rsidRPr="00487745">
        <w:rPr>
          <w:rFonts w:ascii="Trebuchet MS" w:eastAsia="Times New Roman" w:hAnsi="Trebuchet MS" w:cs="Times New Roman" w:hint="eastAsia"/>
          <w:color w:val="000000"/>
          <w:kern w:val="0"/>
          <w:sz w:val="18"/>
          <w:szCs w:val="18"/>
          <w:lang w:eastAsia="ru-RU"/>
        </w:rPr>
        <w:t>Список</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упоминаемых</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в</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тексте</w:t>
      </w:r>
      <w:r w:rsidRPr="00487745">
        <w:rPr>
          <w:rFonts w:ascii="Trebuchet MS" w:eastAsia="Times New Roman" w:hAnsi="Trebuchet MS" w:cs="Times New Roman"/>
          <w:color w:val="000000"/>
          <w:kern w:val="0"/>
          <w:sz w:val="18"/>
          <w:szCs w:val="18"/>
          <w:lang w:eastAsia="ru-RU"/>
        </w:rPr>
        <w:t xml:space="preserve"> </w:t>
      </w:r>
      <w:r w:rsidRPr="00487745">
        <w:rPr>
          <w:rFonts w:ascii="Trebuchet MS" w:eastAsia="Times New Roman" w:hAnsi="Trebuchet MS" w:cs="Times New Roman" w:hint="eastAsia"/>
          <w:color w:val="000000"/>
          <w:kern w:val="0"/>
          <w:sz w:val="18"/>
          <w:szCs w:val="18"/>
          <w:lang w:eastAsia="ru-RU"/>
        </w:rPr>
        <w:t>растений</w:t>
      </w:r>
      <w:r w:rsidRPr="00487745">
        <w:rPr>
          <w:rFonts w:ascii="Trebuchet MS" w:eastAsia="Times New Roman" w:hAnsi="Trebuchet MS" w:cs="Times New Roman"/>
          <w:color w:val="000000"/>
          <w:kern w:val="0"/>
          <w:sz w:val="18"/>
          <w:szCs w:val="18"/>
          <w:lang w:eastAsia="ru-RU"/>
        </w:rPr>
        <w:t>... 432</w:t>
      </w:r>
      <w:bookmarkStart w:id="0" w:name="_GoBack"/>
      <w:bookmarkEnd w:id="0"/>
    </w:p>
    <w:sectPr w:rsidR="00985DAE" w:rsidRPr="0048774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C21" w:rsidRDefault="00A11C21">
      <w:pPr>
        <w:spacing w:after="0" w:line="240" w:lineRule="auto"/>
      </w:pPr>
      <w:r>
        <w:separator/>
      </w:r>
    </w:p>
  </w:endnote>
  <w:endnote w:type="continuationSeparator" w:id="0">
    <w:p w:rsidR="00A11C21" w:rsidRDefault="00A11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C21" w:rsidRDefault="00A11C21"/>
    <w:p w:rsidR="00A11C21" w:rsidRDefault="00A11C21"/>
    <w:p w:rsidR="00A11C21" w:rsidRDefault="00A11C21"/>
    <w:p w:rsidR="00A11C21" w:rsidRDefault="00A11C21"/>
    <w:p w:rsidR="00A11C21" w:rsidRDefault="00A11C21"/>
    <w:p w:rsidR="00A11C21" w:rsidRDefault="00A11C21"/>
    <w:p w:rsidR="00A11C21" w:rsidRDefault="00A11C2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1C21" w:rsidRDefault="00A11C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11C21" w:rsidRDefault="00A11C2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11C21" w:rsidRDefault="00A11C21"/>
    <w:p w:rsidR="00A11C21" w:rsidRDefault="00A11C21"/>
    <w:p w:rsidR="00A11C21" w:rsidRDefault="00A11C2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1C21" w:rsidRDefault="00A11C21"/>
                          <w:p w:rsidR="00A11C21" w:rsidRDefault="00A11C2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11C21" w:rsidRDefault="00A11C21"/>
                    <w:p w:rsidR="00A11C21" w:rsidRDefault="00A11C2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11C21" w:rsidRDefault="00A11C21"/>
    <w:p w:rsidR="00A11C21" w:rsidRDefault="00A11C21">
      <w:pPr>
        <w:rPr>
          <w:sz w:val="2"/>
          <w:szCs w:val="2"/>
        </w:rPr>
      </w:pPr>
    </w:p>
    <w:p w:rsidR="00A11C21" w:rsidRDefault="00A11C21"/>
    <w:p w:rsidR="00A11C21" w:rsidRDefault="00A11C21">
      <w:pPr>
        <w:spacing w:after="0" w:line="240" w:lineRule="auto"/>
      </w:pPr>
    </w:p>
  </w:footnote>
  <w:footnote w:type="continuationSeparator" w:id="0">
    <w:p w:rsidR="00A11C21" w:rsidRDefault="00A11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21"/>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716B16-B883-414D-B810-CC9EFA52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24524</TotalTime>
  <Pages>6</Pages>
  <Words>808</Words>
  <Characters>4607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1709</cp:revision>
  <cp:lastPrinted>2009-02-06T05:36:00Z</cp:lastPrinted>
  <dcterms:created xsi:type="dcterms:W3CDTF">2023-09-07T12:38:00Z</dcterms:created>
  <dcterms:modified xsi:type="dcterms:W3CDTF">2023-12-06T11:53:00Z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