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B761E"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Ранюк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Валентина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Васильевна</w:t>
      </w:r>
      <w:r w:rsidRPr="00A7658F">
        <w:rPr>
          <w:rFonts w:ascii="Arial" w:hAnsi="Arial" w:cs="Arial"/>
          <w:caps/>
          <w:color w:val="333333"/>
          <w:sz w:val="27"/>
          <w:szCs w:val="27"/>
        </w:rPr>
        <w:t>.</w:t>
      </w:r>
    </w:p>
    <w:p w14:paraId="05EF449A"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Потребительская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как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социальный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институт</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современного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российского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общества</w:t>
      </w:r>
      <w:r w:rsidRPr="00A7658F">
        <w:rPr>
          <w:rFonts w:ascii="Arial" w:hAnsi="Arial" w:cs="Arial"/>
          <w:caps/>
          <w:color w:val="333333"/>
          <w:sz w:val="27"/>
          <w:szCs w:val="27"/>
        </w:rPr>
        <w:t xml:space="preserve"> : </w:t>
      </w:r>
      <w:r w:rsidRPr="00A7658F">
        <w:rPr>
          <w:rFonts w:ascii="Arial" w:hAnsi="Arial" w:cs="Arial" w:hint="eastAsia"/>
          <w:caps/>
          <w:color w:val="333333"/>
          <w:sz w:val="27"/>
          <w:szCs w:val="27"/>
        </w:rPr>
        <w:t>диссертация</w:t>
      </w:r>
      <w:r w:rsidRPr="00A7658F">
        <w:rPr>
          <w:rFonts w:ascii="Arial" w:hAnsi="Arial" w:cs="Arial"/>
          <w:caps/>
          <w:color w:val="333333"/>
          <w:sz w:val="27"/>
          <w:szCs w:val="27"/>
        </w:rPr>
        <w:t xml:space="preserve"> ... </w:t>
      </w:r>
      <w:r w:rsidRPr="00A7658F">
        <w:rPr>
          <w:rFonts w:ascii="Arial" w:hAnsi="Arial" w:cs="Arial" w:hint="eastAsia"/>
          <w:caps/>
          <w:color w:val="333333"/>
          <w:sz w:val="27"/>
          <w:szCs w:val="27"/>
        </w:rPr>
        <w:t>кандидата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социологических</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наук</w:t>
      </w:r>
      <w:r w:rsidRPr="00A7658F">
        <w:rPr>
          <w:rFonts w:ascii="Arial" w:hAnsi="Arial" w:cs="Arial"/>
          <w:caps/>
          <w:color w:val="333333"/>
          <w:sz w:val="27"/>
          <w:szCs w:val="27"/>
        </w:rPr>
        <w:t xml:space="preserve"> : 22.00.04. - </w:t>
      </w:r>
      <w:r w:rsidRPr="00A7658F">
        <w:rPr>
          <w:rFonts w:ascii="Arial" w:hAnsi="Arial" w:cs="Arial" w:hint="eastAsia"/>
          <w:caps/>
          <w:color w:val="333333"/>
          <w:sz w:val="27"/>
          <w:szCs w:val="27"/>
        </w:rPr>
        <w:t>Пенза</w:t>
      </w:r>
      <w:r w:rsidRPr="00A7658F">
        <w:rPr>
          <w:rFonts w:ascii="Arial" w:hAnsi="Arial" w:cs="Arial"/>
          <w:caps/>
          <w:color w:val="333333"/>
          <w:sz w:val="27"/>
          <w:szCs w:val="27"/>
        </w:rPr>
        <w:t xml:space="preserve">, 2002. - 173 </w:t>
      </w:r>
      <w:r w:rsidRPr="00A7658F">
        <w:rPr>
          <w:rFonts w:ascii="Arial" w:hAnsi="Arial" w:cs="Arial" w:hint="eastAsia"/>
          <w:caps/>
          <w:color w:val="333333"/>
          <w:sz w:val="27"/>
          <w:szCs w:val="27"/>
        </w:rPr>
        <w:t>с</w:t>
      </w:r>
      <w:r w:rsidRPr="00A7658F">
        <w:rPr>
          <w:rFonts w:ascii="Arial" w:hAnsi="Arial" w:cs="Arial"/>
          <w:caps/>
          <w:color w:val="333333"/>
          <w:sz w:val="27"/>
          <w:szCs w:val="27"/>
        </w:rPr>
        <w:t xml:space="preserve">. : </w:t>
      </w:r>
      <w:r w:rsidRPr="00A7658F">
        <w:rPr>
          <w:rFonts w:ascii="Arial" w:hAnsi="Arial" w:cs="Arial" w:hint="eastAsia"/>
          <w:caps/>
          <w:color w:val="333333"/>
          <w:sz w:val="27"/>
          <w:szCs w:val="27"/>
        </w:rPr>
        <w:t>ил</w:t>
      </w:r>
      <w:r w:rsidRPr="00A7658F">
        <w:rPr>
          <w:rFonts w:ascii="Arial" w:hAnsi="Arial" w:cs="Arial"/>
          <w:caps/>
          <w:color w:val="333333"/>
          <w:sz w:val="27"/>
          <w:szCs w:val="27"/>
        </w:rPr>
        <w:t>.</w:t>
      </w:r>
    </w:p>
    <w:p w14:paraId="47278A68"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больше</w:t>
      </w:r>
    </w:p>
    <w:p w14:paraId="52F5960A"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Цитаты</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из</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текста</w:t>
      </w:r>
      <w:r w:rsidRPr="00A7658F">
        <w:rPr>
          <w:rFonts w:ascii="Arial" w:hAnsi="Arial" w:cs="Arial"/>
          <w:caps/>
          <w:color w:val="333333"/>
          <w:sz w:val="27"/>
          <w:szCs w:val="27"/>
        </w:rPr>
        <w:t>:</w:t>
      </w:r>
    </w:p>
    <w:p w14:paraId="3289EACE"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стр</w:t>
      </w:r>
      <w:r w:rsidRPr="00A7658F">
        <w:rPr>
          <w:rFonts w:ascii="Arial" w:hAnsi="Arial" w:cs="Arial"/>
          <w:caps/>
          <w:color w:val="333333"/>
          <w:sz w:val="27"/>
          <w:szCs w:val="27"/>
        </w:rPr>
        <w:t>. 1</w:t>
      </w:r>
    </w:p>
    <w:p w14:paraId="7001AD43"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ПЕНЗЕНСКИЙ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ГОСУДАРСТВЕННЫЙ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УНИВЕРСИТЕТ</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На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правах</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рукописи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Ранюк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Валентина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Васильевна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Потребительская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как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социальный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институт</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современного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российского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общества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Специальность</w:t>
      </w:r>
      <w:r w:rsidRPr="00A7658F">
        <w:rPr>
          <w:rFonts w:ascii="Arial" w:hAnsi="Arial" w:cs="Arial"/>
          <w:caps/>
          <w:color w:val="333333"/>
          <w:sz w:val="27"/>
          <w:szCs w:val="27"/>
        </w:rPr>
        <w:t xml:space="preserve"> 22.00.04 </w:t>
      </w:r>
      <w:r w:rsidRPr="00A7658F">
        <w:rPr>
          <w:rFonts w:ascii="Arial" w:hAnsi="Arial" w:cs="Arial" w:hint="eastAsia"/>
          <w:caps/>
          <w:color w:val="333333"/>
          <w:sz w:val="27"/>
          <w:szCs w:val="27"/>
        </w:rPr>
        <w:t>социальная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структура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социальные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институты</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процессы</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Диссертация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на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соискание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ученой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степени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кандидата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социологических</w:t>
      </w:r>
    </w:p>
    <w:p w14:paraId="0B60C7AC"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стр</w:t>
      </w:r>
      <w:r w:rsidRPr="00A7658F">
        <w:rPr>
          <w:rFonts w:ascii="Arial" w:hAnsi="Arial" w:cs="Arial"/>
          <w:caps/>
          <w:color w:val="333333"/>
          <w:sz w:val="27"/>
          <w:szCs w:val="27"/>
        </w:rPr>
        <w:t>. 2</w:t>
      </w:r>
    </w:p>
    <w:p w14:paraId="1AD8CD5B"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Теоретико</w:t>
      </w:r>
      <w:r w:rsidRPr="00A7658F">
        <w:rPr>
          <w:rFonts w:ascii="Arial" w:hAnsi="Arial" w:cs="Arial"/>
          <w:caps/>
          <w:color w:val="333333"/>
          <w:sz w:val="27"/>
          <w:szCs w:val="27"/>
        </w:rPr>
        <w:t>-</w:t>
      </w:r>
      <w:r w:rsidRPr="00A7658F">
        <w:rPr>
          <w:rFonts w:ascii="Arial" w:hAnsi="Arial" w:cs="Arial" w:hint="eastAsia"/>
          <w:caps/>
          <w:color w:val="333333"/>
          <w:sz w:val="27"/>
          <w:szCs w:val="27"/>
        </w:rPr>
        <w:t>методологические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основы</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исследования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как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социального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института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w:t>
      </w:r>
      <w:r w:rsidRPr="00A7658F">
        <w:rPr>
          <w:rFonts w:ascii="Arial" w:hAnsi="Arial" w:cs="Arial"/>
          <w:caps/>
          <w:color w:val="333333"/>
          <w:sz w:val="27"/>
          <w:szCs w:val="27"/>
        </w:rPr>
        <w:t xml:space="preserve"> 1. </w:t>
      </w:r>
      <w:r w:rsidRPr="00A7658F">
        <w:rPr>
          <w:rFonts w:ascii="Arial" w:hAnsi="Arial" w:cs="Arial" w:hint="eastAsia"/>
          <w:caps/>
          <w:color w:val="333333"/>
          <w:sz w:val="27"/>
          <w:szCs w:val="27"/>
        </w:rPr>
        <w:t>Понятие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w:t>
      </w:r>
      <w:r w:rsidRPr="00A7658F">
        <w:rPr>
          <w:rFonts w:ascii="Arial" w:hAnsi="Arial" w:cs="Arial"/>
          <w:caps/>
          <w:color w:val="333333"/>
          <w:sz w:val="27"/>
          <w:szCs w:val="27"/>
        </w:rPr>
        <w:t>'</w:t>
      </w:r>
      <w:r w:rsidRPr="00A7658F">
        <w:rPr>
          <w:rFonts w:ascii="Arial" w:hAnsi="Arial" w:cs="Arial" w:hint="eastAsia"/>
          <w:caps/>
          <w:color w:val="333333"/>
          <w:sz w:val="27"/>
          <w:szCs w:val="27"/>
        </w:rPr>
        <w:t>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как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социального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инсти­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тута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w:t>
      </w:r>
      <w:r w:rsidRPr="00A7658F">
        <w:rPr>
          <w:rFonts w:ascii="Arial" w:hAnsi="Arial" w:cs="Arial"/>
          <w:caps/>
          <w:color w:val="333333"/>
          <w:sz w:val="27"/>
          <w:szCs w:val="27"/>
        </w:rPr>
        <w:t xml:space="preserve">2. </w:t>
      </w:r>
      <w:r w:rsidRPr="00A7658F">
        <w:rPr>
          <w:rFonts w:ascii="Arial" w:hAnsi="Arial" w:cs="Arial" w:hint="eastAsia"/>
          <w:caps/>
          <w:color w:val="333333"/>
          <w:sz w:val="27"/>
          <w:szCs w:val="27"/>
        </w:rPr>
        <w:t>Отечественный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зарубежный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опыт</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развития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w:t>
      </w:r>
      <w:r w:rsidRPr="00A7658F">
        <w:rPr>
          <w:rFonts w:ascii="Arial" w:hAnsi="Arial" w:cs="Arial"/>
          <w:caps/>
          <w:color w:val="333333"/>
          <w:sz w:val="27"/>
          <w:szCs w:val="27"/>
        </w:rPr>
        <w:t xml:space="preserve">3. </w:t>
      </w:r>
      <w:r w:rsidRPr="00A7658F">
        <w:rPr>
          <w:rFonts w:ascii="Arial" w:hAnsi="Arial" w:cs="Arial" w:hint="eastAsia"/>
          <w:caps/>
          <w:color w:val="333333"/>
          <w:sz w:val="27"/>
          <w:szCs w:val="27"/>
        </w:rPr>
        <w:t>Социальная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миссия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функции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lastRenderedPageBreak/>
        <w:t>в</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условиях</w:t>
      </w:r>
    </w:p>
    <w:p w14:paraId="0A4AD48F"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стр</w:t>
      </w:r>
      <w:r w:rsidRPr="00A7658F">
        <w:rPr>
          <w:rFonts w:ascii="Arial" w:hAnsi="Arial" w:cs="Arial"/>
          <w:caps/>
          <w:color w:val="333333"/>
          <w:sz w:val="27"/>
          <w:szCs w:val="27"/>
        </w:rPr>
        <w:t>. 13</w:t>
      </w:r>
    </w:p>
    <w:p w14:paraId="73C923C6"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ИССЛЕДОВАНИЯ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КАК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СОЦИАЛЬНОГО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ИНСТИТУТА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w:t>
      </w:r>
      <w:r w:rsidRPr="00A7658F">
        <w:rPr>
          <w:rFonts w:ascii="Arial" w:hAnsi="Arial" w:cs="Arial"/>
          <w:caps/>
          <w:color w:val="333333"/>
          <w:sz w:val="27"/>
          <w:szCs w:val="27"/>
        </w:rPr>
        <w:t xml:space="preserve">1 </w:t>
      </w:r>
      <w:r w:rsidRPr="00A7658F">
        <w:rPr>
          <w:rFonts w:ascii="Arial" w:hAnsi="Arial" w:cs="Arial" w:hint="eastAsia"/>
          <w:caps/>
          <w:color w:val="333333"/>
          <w:sz w:val="27"/>
          <w:szCs w:val="27"/>
        </w:rPr>
        <w:t>Понятие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как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социального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института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Научный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интерес</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рос</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мере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разви­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тия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её</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самой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включая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процесс</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формирования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оформления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её</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в</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то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стояние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которое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можно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определить</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как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социальный</w:t>
      </w:r>
    </w:p>
    <w:p w14:paraId="066E5B1E" w14:textId="77777777" w:rsidR="00A7658F" w:rsidRPr="00A7658F" w:rsidRDefault="00A7658F" w:rsidP="00A7658F">
      <w:pPr>
        <w:rPr>
          <w:rFonts w:ascii="Arial" w:hAnsi="Arial" w:cs="Arial"/>
          <w:caps/>
          <w:color w:val="333333"/>
          <w:sz w:val="27"/>
          <w:szCs w:val="27"/>
        </w:rPr>
      </w:pPr>
    </w:p>
    <w:p w14:paraId="52AA4EDC"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Оглавление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диссертации</w:t>
      </w:r>
    </w:p>
    <w:p w14:paraId="6AA03A44"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кандидат</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социологических</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наук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Ранюк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Валентина</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Васильевна</w:t>
      </w:r>
    </w:p>
    <w:p w14:paraId="1FE83592"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Введение</w:t>
      </w:r>
      <w:r w:rsidRPr="00A7658F">
        <w:rPr>
          <w:rFonts w:ascii="Arial" w:hAnsi="Arial" w:cs="Arial"/>
          <w:caps/>
          <w:color w:val="333333"/>
          <w:sz w:val="27"/>
          <w:szCs w:val="27"/>
        </w:rPr>
        <w:t>.</w:t>
      </w:r>
    </w:p>
    <w:p w14:paraId="2A5BE6FA" w14:textId="77777777" w:rsidR="00A7658F" w:rsidRPr="00A7658F" w:rsidRDefault="00A7658F" w:rsidP="00A7658F">
      <w:pPr>
        <w:rPr>
          <w:rFonts w:ascii="Arial" w:hAnsi="Arial" w:cs="Arial"/>
          <w:caps/>
          <w:color w:val="333333"/>
          <w:sz w:val="27"/>
          <w:szCs w:val="27"/>
        </w:rPr>
      </w:pPr>
    </w:p>
    <w:p w14:paraId="22B8BC7F"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Глава</w:t>
      </w:r>
      <w:r w:rsidRPr="00A7658F">
        <w:rPr>
          <w:rFonts w:ascii="Arial" w:hAnsi="Arial" w:cs="Arial"/>
          <w:caps/>
          <w:color w:val="333333"/>
          <w:sz w:val="27"/>
          <w:szCs w:val="27"/>
        </w:rPr>
        <w:t xml:space="preserve"> 1. </w:t>
      </w:r>
      <w:r w:rsidRPr="00A7658F">
        <w:rPr>
          <w:rFonts w:ascii="Arial" w:hAnsi="Arial" w:cs="Arial" w:hint="eastAsia"/>
          <w:caps/>
          <w:color w:val="333333"/>
          <w:sz w:val="27"/>
          <w:szCs w:val="27"/>
        </w:rPr>
        <w:t>Теоретико</w:t>
      </w:r>
      <w:r w:rsidRPr="00A7658F">
        <w:rPr>
          <w:rFonts w:ascii="Arial" w:hAnsi="Arial" w:cs="Arial"/>
          <w:caps/>
          <w:color w:val="333333"/>
          <w:sz w:val="27"/>
          <w:szCs w:val="27"/>
        </w:rPr>
        <w:t>-</w:t>
      </w:r>
      <w:r w:rsidRPr="00A7658F">
        <w:rPr>
          <w:rFonts w:ascii="Arial" w:hAnsi="Arial" w:cs="Arial" w:hint="eastAsia"/>
          <w:caps/>
          <w:color w:val="333333"/>
          <w:sz w:val="27"/>
          <w:szCs w:val="27"/>
        </w:rPr>
        <w:t>методологические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основы</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исследования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как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социального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института</w:t>
      </w:r>
      <w:r w:rsidRPr="00A7658F">
        <w:rPr>
          <w:rFonts w:ascii="Arial" w:hAnsi="Arial" w:cs="Arial"/>
          <w:caps/>
          <w:color w:val="333333"/>
          <w:sz w:val="27"/>
          <w:szCs w:val="27"/>
        </w:rPr>
        <w:t>.</w:t>
      </w:r>
    </w:p>
    <w:p w14:paraId="2424060A" w14:textId="77777777" w:rsidR="00A7658F" w:rsidRPr="00A7658F" w:rsidRDefault="00A7658F" w:rsidP="00A7658F">
      <w:pPr>
        <w:rPr>
          <w:rFonts w:ascii="Arial" w:hAnsi="Arial" w:cs="Arial"/>
          <w:caps/>
          <w:color w:val="333333"/>
          <w:sz w:val="27"/>
          <w:szCs w:val="27"/>
        </w:rPr>
      </w:pPr>
    </w:p>
    <w:p w14:paraId="1508866D"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w:t>
      </w:r>
      <w:r w:rsidRPr="00A7658F">
        <w:rPr>
          <w:rFonts w:ascii="Arial" w:hAnsi="Arial" w:cs="Arial"/>
          <w:caps/>
          <w:color w:val="333333"/>
          <w:sz w:val="27"/>
          <w:szCs w:val="27"/>
        </w:rPr>
        <w:t xml:space="preserve"> 1. </w:t>
      </w:r>
      <w:r w:rsidRPr="00A7658F">
        <w:rPr>
          <w:rFonts w:ascii="Arial" w:hAnsi="Arial" w:cs="Arial" w:hint="eastAsia"/>
          <w:caps/>
          <w:color w:val="333333"/>
          <w:sz w:val="27"/>
          <w:szCs w:val="27"/>
        </w:rPr>
        <w:t>Понятие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как</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социального</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института</w:t>
      </w:r>
    </w:p>
    <w:p w14:paraId="0319C072" w14:textId="77777777" w:rsidR="00A7658F" w:rsidRPr="00A7658F" w:rsidRDefault="00A7658F" w:rsidP="00A7658F">
      <w:pPr>
        <w:rPr>
          <w:rFonts w:ascii="Arial" w:hAnsi="Arial" w:cs="Arial"/>
          <w:caps/>
          <w:color w:val="333333"/>
          <w:sz w:val="27"/>
          <w:szCs w:val="27"/>
        </w:rPr>
      </w:pPr>
    </w:p>
    <w:p w14:paraId="0DF87569"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w:t>
      </w:r>
      <w:r w:rsidRPr="00A7658F">
        <w:rPr>
          <w:rFonts w:ascii="Arial" w:hAnsi="Arial" w:cs="Arial"/>
          <w:caps/>
          <w:color w:val="333333"/>
          <w:sz w:val="27"/>
          <w:szCs w:val="27"/>
        </w:rPr>
        <w:t xml:space="preserve">2. </w:t>
      </w:r>
      <w:r w:rsidRPr="00A7658F">
        <w:rPr>
          <w:rFonts w:ascii="Arial" w:hAnsi="Arial" w:cs="Arial" w:hint="eastAsia"/>
          <w:caps/>
          <w:color w:val="333333"/>
          <w:sz w:val="27"/>
          <w:szCs w:val="27"/>
        </w:rPr>
        <w:t>Отечественный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зарубежный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опыт</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развития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w:t>
      </w:r>
    </w:p>
    <w:p w14:paraId="0FBD0621" w14:textId="77777777" w:rsidR="00A7658F" w:rsidRPr="00A7658F" w:rsidRDefault="00A7658F" w:rsidP="00A7658F">
      <w:pPr>
        <w:rPr>
          <w:rFonts w:ascii="Arial" w:hAnsi="Arial" w:cs="Arial"/>
          <w:caps/>
          <w:color w:val="333333"/>
          <w:sz w:val="27"/>
          <w:szCs w:val="27"/>
        </w:rPr>
      </w:pPr>
    </w:p>
    <w:p w14:paraId="61A0E751"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w:t>
      </w:r>
      <w:r w:rsidRPr="00A7658F">
        <w:rPr>
          <w:rFonts w:ascii="Arial" w:hAnsi="Arial" w:cs="Arial"/>
          <w:caps/>
          <w:color w:val="333333"/>
          <w:sz w:val="27"/>
          <w:szCs w:val="27"/>
        </w:rPr>
        <w:t xml:space="preserve">3. </w:t>
      </w:r>
      <w:r w:rsidRPr="00A7658F">
        <w:rPr>
          <w:rFonts w:ascii="Arial" w:hAnsi="Arial" w:cs="Arial" w:hint="eastAsia"/>
          <w:caps/>
          <w:color w:val="333333"/>
          <w:sz w:val="27"/>
          <w:szCs w:val="27"/>
        </w:rPr>
        <w:t>Социальная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миссия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функции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в</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условиях</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рыночной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экономики</w:t>
      </w:r>
      <w:r w:rsidRPr="00A7658F">
        <w:rPr>
          <w:rFonts w:ascii="Arial" w:hAnsi="Arial" w:cs="Arial"/>
          <w:caps/>
          <w:color w:val="333333"/>
          <w:sz w:val="27"/>
          <w:szCs w:val="27"/>
        </w:rPr>
        <w:t>.</w:t>
      </w:r>
    </w:p>
    <w:p w14:paraId="74D70BA1" w14:textId="77777777" w:rsidR="00A7658F" w:rsidRPr="00A7658F" w:rsidRDefault="00A7658F" w:rsidP="00A7658F">
      <w:pPr>
        <w:rPr>
          <w:rFonts w:ascii="Arial" w:hAnsi="Arial" w:cs="Arial"/>
          <w:caps/>
          <w:color w:val="333333"/>
          <w:sz w:val="27"/>
          <w:szCs w:val="27"/>
        </w:rPr>
      </w:pPr>
    </w:p>
    <w:p w14:paraId="78E60D54"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Глава</w:t>
      </w:r>
      <w:r w:rsidRPr="00A7658F">
        <w:rPr>
          <w:rFonts w:ascii="Arial" w:hAnsi="Arial" w:cs="Arial"/>
          <w:caps/>
          <w:color w:val="333333"/>
          <w:sz w:val="27"/>
          <w:szCs w:val="27"/>
        </w:rPr>
        <w:t xml:space="preserve"> 2. </w:t>
      </w:r>
      <w:r w:rsidRPr="00A7658F">
        <w:rPr>
          <w:rFonts w:ascii="Arial" w:hAnsi="Arial" w:cs="Arial" w:hint="eastAsia"/>
          <w:caps/>
          <w:color w:val="333333"/>
          <w:sz w:val="27"/>
          <w:szCs w:val="27"/>
        </w:rPr>
        <w:t>Механизмы</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реализации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миссии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w:t>
      </w:r>
    </w:p>
    <w:p w14:paraId="2C9A5ACF" w14:textId="77777777" w:rsidR="00A7658F" w:rsidRPr="00A7658F" w:rsidRDefault="00A7658F" w:rsidP="00A7658F">
      <w:pPr>
        <w:rPr>
          <w:rFonts w:ascii="Arial" w:hAnsi="Arial" w:cs="Arial"/>
          <w:caps/>
          <w:color w:val="333333"/>
          <w:sz w:val="27"/>
          <w:szCs w:val="27"/>
        </w:rPr>
      </w:pPr>
    </w:p>
    <w:p w14:paraId="389A8473"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w:t>
      </w:r>
      <w:r w:rsidRPr="00A7658F">
        <w:rPr>
          <w:rFonts w:ascii="Arial" w:hAnsi="Arial" w:cs="Arial"/>
          <w:caps/>
          <w:color w:val="333333"/>
          <w:sz w:val="27"/>
          <w:szCs w:val="27"/>
        </w:rPr>
        <w:t xml:space="preserve">1. </w:t>
      </w:r>
      <w:r w:rsidRPr="00A7658F">
        <w:rPr>
          <w:rFonts w:ascii="Arial" w:hAnsi="Arial" w:cs="Arial" w:hint="eastAsia"/>
          <w:caps/>
          <w:color w:val="333333"/>
          <w:sz w:val="27"/>
          <w:szCs w:val="27"/>
        </w:rPr>
        <w:t>Программно</w:t>
      </w:r>
      <w:r w:rsidRPr="00A7658F">
        <w:rPr>
          <w:rFonts w:ascii="Arial" w:hAnsi="Arial" w:cs="Arial"/>
          <w:caps/>
          <w:color w:val="333333"/>
          <w:sz w:val="27"/>
          <w:szCs w:val="27"/>
        </w:rPr>
        <w:t>-</w:t>
      </w:r>
      <w:r w:rsidRPr="00A7658F">
        <w:rPr>
          <w:rFonts w:ascii="Arial" w:hAnsi="Arial" w:cs="Arial" w:hint="eastAsia"/>
          <w:caps/>
          <w:color w:val="333333"/>
          <w:sz w:val="27"/>
          <w:szCs w:val="27"/>
        </w:rPr>
        <w:t>целевой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метод</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развития</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w:t>
      </w:r>
    </w:p>
    <w:p w14:paraId="1AD81409" w14:textId="77777777" w:rsidR="00A7658F" w:rsidRPr="00A7658F" w:rsidRDefault="00A7658F" w:rsidP="00A7658F">
      <w:pPr>
        <w:rPr>
          <w:rFonts w:ascii="Arial" w:hAnsi="Arial" w:cs="Arial"/>
          <w:caps/>
          <w:color w:val="333333"/>
          <w:sz w:val="27"/>
          <w:szCs w:val="27"/>
        </w:rPr>
      </w:pPr>
    </w:p>
    <w:p w14:paraId="6E855217" w14:textId="77777777" w:rsidR="00A7658F" w:rsidRPr="00A7658F" w:rsidRDefault="00A7658F" w:rsidP="00A7658F">
      <w:pPr>
        <w:rPr>
          <w:rFonts w:ascii="Arial" w:hAnsi="Arial" w:cs="Arial"/>
          <w:caps/>
          <w:color w:val="333333"/>
          <w:sz w:val="27"/>
          <w:szCs w:val="27"/>
        </w:rPr>
      </w:pPr>
      <w:r w:rsidRPr="00A7658F">
        <w:rPr>
          <w:rFonts w:ascii="Arial" w:hAnsi="Arial" w:cs="Arial" w:hint="eastAsia"/>
          <w:caps/>
          <w:color w:val="333333"/>
          <w:sz w:val="27"/>
          <w:szCs w:val="27"/>
        </w:rPr>
        <w:t>§</w:t>
      </w:r>
      <w:r w:rsidRPr="00A7658F">
        <w:rPr>
          <w:rFonts w:ascii="Arial" w:hAnsi="Arial" w:cs="Arial"/>
          <w:caps/>
          <w:color w:val="333333"/>
          <w:sz w:val="27"/>
          <w:szCs w:val="27"/>
        </w:rPr>
        <w:t xml:space="preserve">2. </w:t>
      </w:r>
      <w:r w:rsidRPr="00A7658F">
        <w:rPr>
          <w:rFonts w:ascii="Arial" w:hAnsi="Arial" w:cs="Arial" w:hint="eastAsia"/>
          <w:caps/>
          <w:color w:val="333333"/>
          <w:sz w:val="27"/>
          <w:szCs w:val="27"/>
        </w:rPr>
        <w:t>Основные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формы</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социальные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технологии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работы</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пайщиками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населением</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в</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потребительской</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кооперации</w:t>
      </w:r>
      <w:r w:rsidRPr="00A7658F">
        <w:rPr>
          <w:rFonts w:ascii="Arial" w:hAnsi="Arial" w:cs="Arial"/>
          <w:caps/>
          <w:color w:val="333333"/>
          <w:sz w:val="27"/>
          <w:szCs w:val="27"/>
        </w:rPr>
        <w:t>.</w:t>
      </w:r>
    </w:p>
    <w:p w14:paraId="0BAB3EBC" w14:textId="77777777" w:rsidR="00A7658F" w:rsidRPr="00A7658F" w:rsidRDefault="00A7658F" w:rsidP="00A7658F">
      <w:pPr>
        <w:rPr>
          <w:rFonts w:ascii="Arial" w:hAnsi="Arial" w:cs="Arial"/>
          <w:caps/>
          <w:color w:val="333333"/>
          <w:sz w:val="27"/>
          <w:szCs w:val="27"/>
        </w:rPr>
      </w:pPr>
    </w:p>
    <w:p w14:paraId="4A7ADEAA" w14:textId="439267DF" w:rsidR="00967B66" w:rsidRPr="00A7658F" w:rsidRDefault="00A7658F" w:rsidP="00A7658F">
      <w:r w:rsidRPr="00A7658F">
        <w:rPr>
          <w:rFonts w:ascii="Arial" w:hAnsi="Arial" w:cs="Arial" w:hint="eastAsia"/>
          <w:caps/>
          <w:color w:val="333333"/>
          <w:sz w:val="27"/>
          <w:szCs w:val="27"/>
        </w:rPr>
        <w:t>§</w:t>
      </w:r>
      <w:r w:rsidRPr="00A7658F">
        <w:rPr>
          <w:rFonts w:ascii="Arial" w:hAnsi="Arial" w:cs="Arial"/>
          <w:caps/>
          <w:color w:val="333333"/>
          <w:sz w:val="27"/>
          <w:szCs w:val="27"/>
        </w:rPr>
        <w:t xml:space="preserve">3. </w:t>
      </w:r>
      <w:r w:rsidRPr="00A7658F">
        <w:rPr>
          <w:rFonts w:ascii="Arial" w:hAnsi="Arial" w:cs="Arial" w:hint="eastAsia"/>
          <w:caps/>
          <w:color w:val="333333"/>
          <w:sz w:val="27"/>
          <w:szCs w:val="27"/>
        </w:rPr>
        <w:t>Взаимодействие</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потребительских</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обществ</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с</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органами</w:t>
      </w:r>
      <w:r w:rsidRPr="00A7658F">
        <w:rPr>
          <w:rFonts w:ascii="Arial" w:hAnsi="Arial" w:cs="Arial"/>
          <w:caps/>
          <w:color w:val="333333"/>
          <w:sz w:val="27"/>
          <w:szCs w:val="27"/>
        </w:rPr>
        <w:t xml:space="preserve"> </w:t>
      </w:r>
      <w:r w:rsidRPr="00A7658F">
        <w:rPr>
          <w:rFonts w:ascii="Arial" w:hAnsi="Arial" w:cs="Arial" w:hint="eastAsia"/>
          <w:caps/>
          <w:color w:val="333333"/>
          <w:sz w:val="27"/>
          <w:szCs w:val="27"/>
        </w:rPr>
        <w:t>власти</w:t>
      </w:r>
      <w:r w:rsidRPr="00A7658F">
        <w:rPr>
          <w:rFonts w:ascii="Arial" w:hAnsi="Arial" w:cs="Arial"/>
          <w:caps/>
          <w:color w:val="333333"/>
          <w:sz w:val="27"/>
          <w:szCs w:val="27"/>
        </w:rPr>
        <w:t>.</w:t>
      </w:r>
    </w:p>
    <w:sectPr w:rsidR="00967B66" w:rsidRPr="00A7658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F233A" w14:textId="77777777" w:rsidR="00F544F1" w:rsidRDefault="00F544F1">
      <w:pPr>
        <w:spacing w:after="0" w:line="240" w:lineRule="auto"/>
      </w:pPr>
      <w:r>
        <w:separator/>
      </w:r>
    </w:p>
  </w:endnote>
  <w:endnote w:type="continuationSeparator" w:id="0">
    <w:p w14:paraId="5C1D609D" w14:textId="77777777" w:rsidR="00F544F1" w:rsidRDefault="00F54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E80C" w14:textId="77777777" w:rsidR="00F544F1" w:rsidRDefault="00F544F1"/>
    <w:p w14:paraId="29F2C4FE" w14:textId="77777777" w:rsidR="00F544F1" w:rsidRDefault="00F544F1"/>
    <w:p w14:paraId="617BFED4" w14:textId="77777777" w:rsidR="00F544F1" w:rsidRDefault="00F544F1"/>
    <w:p w14:paraId="6CEBF633" w14:textId="77777777" w:rsidR="00F544F1" w:rsidRDefault="00F544F1"/>
    <w:p w14:paraId="3350E954" w14:textId="77777777" w:rsidR="00F544F1" w:rsidRDefault="00F544F1"/>
    <w:p w14:paraId="42141D72" w14:textId="77777777" w:rsidR="00F544F1" w:rsidRDefault="00F544F1"/>
    <w:p w14:paraId="18BA87C4" w14:textId="77777777" w:rsidR="00F544F1" w:rsidRDefault="00F544F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C75738" wp14:editId="3D69B4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17DB7" w14:textId="77777777" w:rsidR="00F544F1" w:rsidRDefault="00F544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C757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C17DB7" w14:textId="77777777" w:rsidR="00F544F1" w:rsidRDefault="00F544F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F72C84" w14:textId="77777777" w:rsidR="00F544F1" w:rsidRDefault="00F544F1"/>
    <w:p w14:paraId="13739448" w14:textId="77777777" w:rsidR="00F544F1" w:rsidRDefault="00F544F1"/>
    <w:p w14:paraId="540C36D7" w14:textId="77777777" w:rsidR="00F544F1" w:rsidRDefault="00F544F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B4E7058" wp14:editId="2B3892B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FDF26" w14:textId="77777777" w:rsidR="00F544F1" w:rsidRDefault="00F544F1"/>
                          <w:p w14:paraId="3D80625D" w14:textId="77777777" w:rsidR="00F544F1" w:rsidRDefault="00F544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B4E705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DFDF26" w14:textId="77777777" w:rsidR="00F544F1" w:rsidRDefault="00F544F1"/>
                    <w:p w14:paraId="3D80625D" w14:textId="77777777" w:rsidR="00F544F1" w:rsidRDefault="00F544F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3A0C825" w14:textId="77777777" w:rsidR="00F544F1" w:rsidRDefault="00F544F1"/>
    <w:p w14:paraId="7A2B1ECF" w14:textId="77777777" w:rsidR="00F544F1" w:rsidRDefault="00F544F1">
      <w:pPr>
        <w:rPr>
          <w:sz w:val="2"/>
          <w:szCs w:val="2"/>
        </w:rPr>
      </w:pPr>
    </w:p>
    <w:p w14:paraId="6349F6A4" w14:textId="77777777" w:rsidR="00F544F1" w:rsidRDefault="00F544F1"/>
    <w:p w14:paraId="2787CCC5" w14:textId="77777777" w:rsidR="00F544F1" w:rsidRDefault="00F544F1">
      <w:pPr>
        <w:spacing w:after="0" w:line="240" w:lineRule="auto"/>
      </w:pPr>
    </w:p>
  </w:footnote>
  <w:footnote w:type="continuationSeparator" w:id="0">
    <w:p w14:paraId="77695879" w14:textId="77777777" w:rsidR="00F544F1" w:rsidRDefault="00F54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4F1"/>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58004</TotalTime>
  <Pages>3</Pages>
  <Words>289</Words>
  <Characters>1649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2712</cp:revision>
  <cp:lastPrinted>2009-02-06T05:36:00Z</cp:lastPrinted>
  <dcterms:created xsi:type="dcterms:W3CDTF">2025-11-25T20:19:00Z</dcterms:created>
  <dcterms:modified xsi:type="dcterms:W3CDTF">2026-01-31T19:34:00Z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