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C71B4" w:rsidRDefault="00CC71B4" w:rsidP="00CC71B4">
      <w:r w:rsidRPr="0083729C">
        <w:rPr>
          <w:rFonts w:ascii="Times New Roman" w:eastAsia="Times New Roman" w:hAnsi="Times New Roman" w:cs="Times New Roman"/>
          <w:b/>
          <w:kern w:val="24"/>
          <w:sz w:val="24"/>
          <w:szCs w:val="28"/>
        </w:rPr>
        <w:t>Пархоменко Наталія Олександрівна,</w:t>
      </w:r>
      <w:r w:rsidRPr="0083729C">
        <w:rPr>
          <w:rFonts w:ascii="Times New Roman" w:eastAsia="Times New Roman" w:hAnsi="Times New Roman" w:cs="Times New Roman"/>
          <w:kern w:val="24"/>
          <w:sz w:val="24"/>
          <w:szCs w:val="28"/>
        </w:rPr>
        <w:t xml:space="preserve"> докторант кафедри міжнародних економічних відносин Харківського національного економічного університету імені Семена Кузнеця. Назва дисертації: «Управління розвитком бізнес-систем в умовах глобального середовища: теорія, методологія та практика».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CD7D1F" w:rsidRPr="00CC71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C71B4" w:rsidRPr="00CC71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6343C-BFC9-4CAF-B781-B23FC7A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2021-08-30T11:47:00Z</dcterms:created>
  <dcterms:modified xsi:type="dcterms:W3CDTF">2021-08-30T11:49:00Z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