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C7AD3" w14:textId="169AAEEA" w:rsidR="001C1A89" w:rsidRDefault="00C93D61" w:rsidP="00C93D61">
      <w:pPr>
        <w:rPr>
          <w:rFonts w:ascii="Times New Roman" w:eastAsia="Arial Unicode MS" w:hAnsi="Times New Roman" w:cs="Times New Roman"/>
          <w:b/>
          <w:bCs/>
          <w:color w:val="000000"/>
          <w:kern w:val="0"/>
          <w:sz w:val="28"/>
          <w:szCs w:val="28"/>
          <w:lang w:eastAsia="ru-RU" w:bidi="uk-UA"/>
        </w:rPr>
      </w:pPr>
      <w:r w:rsidRPr="00C93D61">
        <w:rPr>
          <w:rFonts w:ascii="Times New Roman" w:eastAsia="Arial Unicode MS" w:hAnsi="Times New Roman" w:cs="Times New Roman" w:hint="eastAsia"/>
          <w:b/>
          <w:bCs/>
          <w:color w:val="000000"/>
          <w:kern w:val="0"/>
          <w:sz w:val="28"/>
          <w:szCs w:val="28"/>
          <w:lang w:eastAsia="ru-RU" w:bidi="uk-UA"/>
        </w:rPr>
        <w:t>Малахова</w:t>
      </w:r>
      <w:r w:rsidRPr="00C93D61">
        <w:rPr>
          <w:rFonts w:ascii="Times New Roman" w:eastAsia="Arial Unicode MS" w:hAnsi="Times New Roman" w:cs="Times New Roman"/>
          <w:b/>
          <w:bCs/>
          <w:color w:val="000000"/>
          <w:kern w:val="0"/>
          <w:sz w:val="28"/>
          <w:szCs w:val="28"/>
          <w:lang w:eastAsia="ru-RU" w:bidi="uk-UA"/>
        </w:rPr>
        <w:t xml:space="preserve"> </w:t>
      </w:r>
      <w:r w:rsidRPr="00C93D61">
        <w:rPr>
          <w:rFonts w:ascii="Times New Roman" w:eastAsia="Arial Unicode MS" w:hAnsi="Times New Roman" w:cs="Times New Roman" w:hint="eastAsia"/>
          <w:b/>
          <w:bCs/>
          <w:color w:val="000000"/>
          <w:kern w:val="0"/>
          <w:sz w:val="28"/>
          <w:szCs w:val="28"/>
          <w:lang w:eastAsia="ru-RU" w:bidi="uk-UA"/>
        </w:rPr>
        <w:t>Ольга</w:t>
      </w:r>
      <w:r w:rsidRPr="00C93D61">
        <w:rPr>
          <w:rFonts w:ascii="Times New Roman" w:eastAsia="Arial Unicode MS" w:hAnsi="Times New Roman" w:cs="Times New Roman"/>
          <w:b/>
          <w:bCs/>
          <w:color w:val="000000"/>
          <w:kern w:val="0"/>
          <w:sz w:val="28"/>
          <w:szCs w:val="28"/>
          <w:lang w:eastAsia="ru-RU" w:bidi="uk-UA"/>
        </w:rPr>
        <w:t xml:space="preserve"> </w:t>
      </w:r>
      <w:r w:rsidRPr="00C93D61">
        <w:rPr>
          <w:rFonts w:ascii="Times New Roman" w:eastAsia="Arial Unicode MS" w:hAnsi="Times New Roman" w:cs="Times New Roman" w:hint="eastAsia"/>
          <w:b/>
          <w:bCs/>
          <w:color w:val="000000"/>
          <w:kern w:val="0"/>
          <w:sz w:val="28"/>
          <w:szCs w:val="28"/>
          <w:lang w:eastAsia="ru-RU" w:bidi="uk-UA"/>
        </w:rPr>
        <w:t>Евгеньевна</w:t>
      </w:r>
      <w:r>
        <w:rPr>
          <w:rFonts w:ascii="Times New Roman" w:eastAsia="Arial Unicode MS" w:hAnsi="Times New Roman" w:cs="Times New Roman" w:hint="eastAsia"/>
          <w:b/>
          <w:bCs/>
          <w:color w:val="000000"/>
          <w:kern w:val="0"/>
          <w:sz w:val="28"/>
          <w:szCs w:val="28"/>
          <w:lang w:eastAsia="ru-RU" w:bidi="uk-UA"/>
        </w:rPr>
        <w:t xml:space="preserve"> </w:t>
      </w:r>
      <w:r w:rsidRPr="00C93D61">
        <w:rPr>
          <w:rFonts w:ascii="Times New Roman" w:eastAsia="Arial Unicode MS" w:hAnsi="Times New Roman" w:cs="Times New Roman" w:hint="eastAsia"/>
          <w:b/>
          <w:bCs/>
          <w:color w:val="000000"/>
          <w:kern w:val="0"/>
          <w:sz w:val="28"/>
          <w:szCs w:val="28"/>
          <w:lang w:eastAsia="ru-RU" w:bidi="uk-UA"/>
        </w:rPr>
        <w:t>Формирование</w:t>
      </w:r>
      <w:r w:rsidRPr="00C93D61">
        <w:rPr>
          <w:rFonts w:ascii="Times New Roman" w:eastAsia="Arial Unicode MS" w:hAnsi="Times New Roman" w:cs="Times New Roman"/>
          <w:b/>
          <w:bCs/>
          <w:color w:val="000000"/>
          <w:kern w:val="0"/>
          <w:sz w:val="28"/>
          <w:szCs w:val="28"/>
          <w:lang w:eastAsia="ru-RU" w:bidi="uk-UA"/>
        </w:rPr>
        <w:t xml:space="preserve"> </w:t>
      </w:r>
      <w:r w:rsidRPr="00C93D61">
        <w:rPr>
          <w:rFonts w:ascii="Times New Roman" w:eastAsia="Arial Unicode MS" w:hAnsi="Times New Roman" w:cs="Times New Roman" w:hint="eastAsia"/>
          <w:b/>
          <w:bCs/>
          <w:color w:val="000000"/>
          <w:kern w:val="0"/>
          <w:sz w:val="28"/>
          <w:szCs w:val="28"/>
          <w:lang w:eastAsia="ru-RU" w:bidi="uk-UA"/>
        </w:rPr>
        <w:t>координационных</w:t>
      </w:r>
      <w:r w:rsidRPr="00C93D61">
        <w:rPr>
          <w:rFonts w:ascii="Times New Roman" w:eastAsia="Arial Unicode MS" w:hAnsi="Times New Roman" w:cs="Times New Roman"/>
          <w:b/>
          <w:bCs/>
          <w:color w:val="000000"/>
          <w:kern w:val="0"/>
          <w:sz w:val="28"/>
          <w:szCs w:val="28"/>
          <w:lang w:eastAsia="ru-RU" w:bidi="uk-UA"/>
        </w:rPr>
        <w:t xml:space="preserve"> </w:t>
      </w:r>
      <w:r w:rsidRPr="00C93D61">
        <w:rPr>
          <w:rFonts w:ascii="Times New Roman" w:eastAsia="Arial Unicode MS" w:hAnsi="Times New Roman" w:cs="Times New Roman" w:hint="eastAsia"/>
          <w:b/>
          <w:bCs/>
          <w:color w:val="000000"/>
          <w:kern w:val="0"/>
          <w:sz w:val="28"/>
          <w:szCs w:val="28"/>
          <w:lang w:eastAsia="ru-RU" w:bidi="uk-UA"/>
        </w:rPr>
        <w:t>способностей</w:t>
      </w:r>
      <w:r w:rsidRPr="00C93D61">
        <w:rPr>
          <w:rFonts w:ascii="Times New Roman" w:eastAsia="Arial Unicode MS" w:hAnsi="Times New Roman" w:cs="Times New Roman"/>
          <w:b/>
          <w:bCs/>
          <w:color w:val="000000"/>
          <w:kern w:val="0"/>
          <w:sz w:val="28"/>
          <w:szCs w:val="28"/>
          <w:lang w:eastAsia="ru-RU" w:bidi="uk-UA"/>
        </w:rPr>
        <w:t xml:space="preserve"> </w:t>
      </w:r>
      <w:r w:rsidRPr="00C93D61">
        <w:rPr>
          <w:rFonts w:ascii="Times New Roman" w:eastAsia="Arial Unicode MS" w:hAnsi="Times New Roman" w:cs="Times New Roman" w:hint="eastAsia"/>
          <w:b/>
          <w:bCs/>
          <w:color w:val="000000"/>
          <w:kern w:val="0"/>
          <w:sz w:val="28"/>
          <w:szCs w:val="28"/>
          <w:lang w:eastAsia="ru-RU" w:bidi="uk-UA"/>
        </w:rPr>
        <w:t>юных</w:t>
      </w:r>
      <w:r w:rsidRPr="00C93D61">
        <w:rPr>
          <w:rFonts w:ascii="Times New Roman" w:eastAsia="Arial Unicode MS" w:hAnsi="Times New Roman" w:cs="Times New Roman"/>
          <w:b/>
          <w:bCs/>
          <w:color w:val="000000"/>
          <w:kern w:val="0"/>
          <w:sz w:val="28"/>
          <w:szCs w:val="28"/>
          <w:lang w:eastAsia="ru-RU" w:bidi="uk-UA"/>
        </w:rPr>
        <w:t xml:space="preserve"> </w:t>
      </w:r>
      <w:r w:rsidRPr="00C93D61">
        <w:rPr>
          <w:rFonts w:ascii="Times New Roman" w:eastAsia="Arial Unicode MS" w:hAnsi="Times New Roman" w:cs="Times New Roman" w:hint="eastAsia"/>
          <w:b/>
          <w:bCs/>
          <w:color w:val="000000"/>
          <w:kern w:val="0"/>
          <w:sz w:val="28"/>
          <w:szCs w:val="28"/>
          <w:lang w:eastAsia="ru-RU" w:bidi="uk-UA"/>
        </w:rPr>
        <w:t>спортсменов</w:t>
      </w:r>
      <w:r w:rsidRPr="00C93D61">
        <w:rPr>
          <w:rFonts w:ascii="Times New Roman" w:eastAsia="Arial Unicode MS" w:hAnsi="Times New Roman" w:cs="Times New Roman"/>
          <w:b/>
          <w:bCs/>
          <w:color w:val="000000"/>
          <w:kern w:val="0"/>
          <w:sz w:val="28"/>
          <w:szCs w:val="28"/>
          <w:lang w:eastAsia="ru-RU" w:bidi="uk-UA"/>
        </w:rPr>
        <w:t xml:space="preserve"> 9-10 </w:t>
      </w:r>
      <w:r w:rsidRPr="00C93D61">
        <w:rPr>
          <w:rFonts w:ascii="Times New Roman" w:eastAsia="Arial Unicode MS" w:hAnsi="Times New Roman" w:cs="Times New Roman" w:hint="eastAsia"/>
          <w:b/>
          <w:bCs/>
          <w:color w:val="000000"/>
          <w:kern w:val="0"/>
          <w:sz w:val="28"/>
          <w:szCs w:val="28"/>
          <w:lang w:eastAsia="ru-RU" w:bidi="uk-UA"/>
        </w:rPr>
        <w:t>лет</w:t>
      </w:r>
      <w:r w:rsidRPr="00C93D61">
        <w:rPr>
          <w:rFonts w:ascii="Times New Roman" w:eastAsia="Arial Unicode MS" w:hAnsi="Times New Roman" w:cs="Times New Roman"/>
          <w:b/>
          <w:bCs/>
          <w:color w:val="000000"/>
          <w:kern w:val="0"/>
          <w:sz w:val="28"/>
          <w:szCs w:val="28"/>
          <w:lang w:eastAsia="ru-RU" w:bidi="uk-UA"/>
        </w:rPr>
        <w:t xml:space="preserve"> </w:t>
      </w:r>
      <w:r w:rsidRPr="00C93D61">
        <w:rPr>
          <w:rFonts w:ascii="Times New Roman" w:eastAsia="Arial Unicode MS" w:hAnsi="Times New Roman" w:cs="Times New Roman" w:hint="eastAsia"/>
          <w:b/>
          <w:bCs/>
          <w:color w:val="000000"/>
          <w:kern w:val="0"/>
          <w:sz w:val="28"/>
          <w:szCs w:val="28"/>
          <w:lang w:eastAsia="ru-RU" w:bidi="uk-UA"/>
        </w:rPr>
        <w:t>в</w:t>
      </w:r>
      <w:r w:rsidRPr="00C93D61">
        <w:rPr>
          <w:rFonts w:ascii="Times New Roman" w:eastAsia="Arial Unicode MS" w:hAnsi="Times New Roman" w:cs="Times New Roman"/>
          <w:b/>
          <w:bCs/>
          <w:color w:val="000000"/>
          <w:kern w:val="0"/>
          <w:sz w:val="28"/>
          <w:szCs w:val="28"/>
          <w:lang w:eastAsia="ru-RU" w:bidi="uk-UA"/>
        </w:rPr>
        <w:t xml:space="preserve"> </w:t>
      </w:r>
      <w:r w:rsidRPr="00C93D61">
        <w:rPr>
          <w:rFonts w:ascii="Times New Roman" w:eastAsia="Arial Unicode MS" w:hAnsi="Times New Roman" w:cs="Times New Roman" w:hint="eastAsia"/>
          <w:b/>
          <w:bCs/>
          <w:color w:val="000000"/>
          <w:kern w:val="0"/>
          <w:sz w:val="28"/>
          <w:szCs w:val="28"/>
          <w:lang w:eastAsia="ru-RU" w:bidi="uk-UA"/>
        </w:rPr>
        <w:t>джиу</w:t>
      </w:r>
      <w:r w:rsidRPr="00C93D61">
        <w:rPr>
          <w:rFonts w:ascii="Times New Roman" w:eastAsia="Arial Unicode MS" w:hAnsi="Times New Roman" w:cs="Times New Roman"/>
          <w:b/>
          <w:bCs/>
          <w:color w:val="000000"/>
          <w:kern w:val="0"/>
          <w:sz w:val="28"/>
          <w:szCs w:val="28"/>
          <w:lang w:eastAsia="ru-RU" w:bidi="uk-UA"/>
        </w:rPr>
        <w:t>-</w:t>
      </w:r>
      <w:r w:rsidRPr="00C93D61">
        <w:rPr>
          <w:rFonts w:ascii="Times New Roman" w:eastAsia="Arial Unicode MS" w:hAnsi="Times New Roman" w:cs="Times New Roman" w:hint="eastAsia"/>
          <w:b/>
          <w:bCs/>
          <w:color w:val="000000"/>
          <w:kern w:val="0"/>
          <w:sz w:val="28"/>
          <w:szCs w:val="28"/>
          <w:lang w:eastAsia="ru-RU" w:bidi="uk-UA"/>
        </w:rPr>
        <w:t>джитсу</w:t>
      </w:r>
    </w:p>
    <w:p w14:paraId="0D23B44B" w14:textId="77777777" w:rsidR="00C93D61" w:rsidRDefault="00C93D61" w:rsidP="00C93D61">
      <w:r>
        <w:rPr>
          <w:rFonts w:hint="eastAsia"/>
        </w:rPr>
        <w:t>ОГЛАВЛЕНИЕ</w:t>
      </w:r>
      <w:r>
        <w:t xml:space="preserve"> </w:t>
      </w:r>
      <w:r>
        <w:rPr>
          <w:rFonts w:hint="eastAsia"/>
        </w:rPr>
        <w:t>ДИССЕРТАЦИИ</w:t>
      </w:r>
    </w:p>
    <w:p w14:paraId="2DC84DD4" w14:textId="77777777" w:rsidR="00C93D61" w:rsidRDefault="00C93D61" w:rsidP="00C93D61">
      <w:r>
        <w:rPr>
          <w:rFonts w:hint="eastAsia"/>
        </w:rPr>
        <w:t>кандидат</w:t>
      </w:r>
      <w:r>
        <w:t xml:space="preserve"> </w:t>
      </w:r>
      <w:r>
        <w:rPr>
          <w:rFonts w:hint="eastAsia"/>
        </w:rPr>
        <w:t>наук</w:t>
      </w:r>
      <w:r>
        <w:t xml:space="preserve"> </w:t>
      </w:r>
      <w:r>
        <w:rPr>
          <w:rFonts w:hint="eastAsia"/>
        </w:rPr>
        <w:t>Малахова</w:t>
      </w:r>
      <w:r>
        <w:t xml:space="preserve"> </w:t>
      </w:r>
      <w:r>
        <w:rPr>
          <w:rFonts w:hint="eastAsia"/>
        </w:rPr>
        <w:t>Ольга</w:t>
      </w:r>
      <w:r>
        <w:t xml:space="preserve"> </w:t>
      </w:r>
      <w:r>
        <w:rPr>
          <w:rFonts w:hint="eastAsia"/>
        </w:rPr>
        <w:t>Евгеньевна</w:t>
      </w:r>
    </w:p>
    <w:p w14:paraId="785E9AC6" w14:textId="77777777" w:rsidR="00C93D61" w:rsidRDefault="00C93D61" w:rsidP="00C93D61">
      <w:r>
        <w:rPr>
          <w:rFonts w:hint="eastAsia"/>
        </w:rPr>
        <w:t>ВВЕДЕНИЕ</w:t>
      </w:r>
    </w:p>
    <w:p w14:paraId="6064992F" w14:textId="77777777" w:rsidR="00C93D61" w:rsidRDefault="00C93D61" w:rsidP="00C93D61"/>
    <w:p w14:paraId="0E5598A3" w14:textId="77777777" w:rsidR="00C93D61" w:rsidRDefault="00C93D61" w:rsidP="00C93D61">
      <w:r>
        <w:rPr>
          <w:rFonts w:hint="eastAsia"/>
        </w:rPr>
        <w:t>Глава</w:t>
      </w:r>
      <w:r>
        <w:t xml:space="preserve"> 1 </w:t>
      </w:r>
      <w:r>
        <w:rPr>
          <w:rFonts w:hint="eastAsia"/>
        </w:rPr>
        <w:t>Приемы</w:t>
      </w:r>
      <w:r>
        <w:t xml:space="preserve"> </w:t>
      </w:r>
      <w:r>
        <w:rPr>
          <w:rFonts w:hint="eastAsia"/>
        </w:rPr>
        <w:t>организации</w:t>
      </w:r>
      <w:r>
        <w:t xml:space="preserve"> </w:t>
      </w:r>
      <w:r>
        <w:rPr>
          <w:rFonts w:hint="eastAsia"/>
        </w:rPr>
        <w:t>физической</w:t>
      </w:r>
      <w:r>
        <w:t xml:space="preserve"> </w:t>
      </w:r>
      <w:r>
        <w:rPr>
          <w:rFonts w:hint="eastAsia"/>
        </w:rPr>
        <w:t>подготовки</w:t>
      </w:r>
      <w:r>
        <w:t xml:space="preserve"> </w:t>
      </w:r>
      <w:r>
        <w:rPr>
          <w:rFonts w:hint="eastAsia"/>
        </w:rPr>
        <w:t>в</w:t>
      </w:r>
      <w:r>
        <w:t xml:space="preserve"> </w:t>
      </w:r>
      <w:r>
        <w:rPr>
          <w:rFonts w:hint="eastAsia"/>
        </w:rPr>
        <w:t>джиу</w:t>
      </w:r>
      <w:r>
        <w:t>-</w:t>
      </w:r>
    </w:p>
    <w:p w14:paraId="04CD62A9" w14:textId="77777777" w:rsidR="00C93D61" w:rsidRDefault="00C93D61" w:rsidP="00C93D61"/>
    <w:p w14:paraId="564E9EC5" w14:textId="77777777" w:rsidR="00C93D61" w:rsidRDefault="00C93D61" w:rsidP="00C93D61">
      <w:r>
        <w:rPr>
          <w:rFonts w:hint="eastAsia"/>
        </w:rPr>
        <w:t>джитсу</w:t>
      </w:r>
    </w:p>
    <w:p w14:paraId="212DE04F" w14:textId="77777777" w:rsidR="00C93D61" w:rsidRDefault="00C93D61" w:rsidP="00C93D61"/>
    <w:p w14:paraId="7802EA06" w14:textId="77777777" w:rsidR="00C93D61" w:rsidRDefault="00C93D61" w:rsidP="00C93D61">
      <w:r>
        <w:t xml:space="preserve">1.1 </w:t>
      </w:r>
      <w:r>
        <w:rPr>
          <w:rFonts w:hint="eastAsia"/>
        </w:rPr>
        <w:t>Упражнения</w:t>
      </w:r>
      <w:r>
        <w:t xml:space="preserve"> </w:t>
      </w:r>
      <w:r>
        <w:rPr>
          <w:rFonts w:hint="eastAsia"/>
        </w:rPr>
        <w:t>в</w:t>
      </w:r>
      <w:r>
        <w:t xml:space="preserve"> </w:t>
      </w:r>
      <w:r>
        <w:rPr>
          <w:rFonts w:hint="eastAsia"/>
        </w:rPr>
        <w:t>тренировке</w:t>
      </w:r>
      <w:r>
        <w:t xml:space="preserve"> </w:t>
      </w:r>
      <w:r>
        <w:rPr>
          <w:rFonts w:hint="eastAsia"/>
        </w:rPr>
        <w:t>юных</w:t>
      </w:r>
      <w:r>
        <w:t xml:space="preserve"> </w:t>
      </w:r>
      <w:r>
        <w:rPr>
          <w:rFonts w:hint="eastAsia"/>
        </w:rPr>
        <w:t>единоборцев</w:t>
      </w:r>
    </w:p>
    <w:p w14:paraId="22D8D248" w14:textId="77777777" w:rsidR="00C93D61" w:rsidRDefault="00C93D61" w:rsidP="00C93D61"/>
    <w:p w14:paraId="7307CF6C" w14:textId="77777777" w:rsidR="00C93D61" w:rsidRDefault="00C93D61" w:rsidP="00C93D61">
      <w:r>
        <w:t xml:space="preserve">1.2 </w:t>
      </w:r>
      <w:r>
        <w:rPr>
          <w:rFonts w:hint="eastAsia"/>
        </w:rPr>
        <w:t>Методические</w:t>
      </w:r>
      <w:r>
        <w:t xml:space="preserve"> </w:t>
      </w:r>
      <w:r>
        <w:rPr>
          <w:rFonts w:hint="eastAsia"/>
        </w:rPr>
        <w:t>приемы</w:t>
      </w:r>
      <w:r>
        <w:t xml:space="preserve"> </w:t>
      </w:r>
      <w:r>
        <w:rPr>
          <w:rFonts w:hint="eastAsia"/>
        </w:rPr>
        <w:t>развития</w:t>
      </w:r>
      <w:r>
        <w:t xml:space="preserve"> </w:t>
      </w:r>
      <w:r>
        <w:rPr>
          <w:rFonts w:hint="eastAsia"/>
        </w:rPr>
        <w:t>координации</w:t>
      </w:r>
      <w:r>
        <w:t xml:space="preserve"> </w:t>
      </w:r>
      <w:r>
        <w:rPr>
          <w:rFonts w:hint="eastAsia"/>
        </w:rPr>
        <w:t>в</w:t>
      </w:r>
      <w:r>
        <w:t xml:space="preserve"> </w:t>
      </w:r>
      <w:r>
        <w:rPr>
          <w:rFonts w:hint="eastAsia"/>
        </w:rPr>
        <w:t>единоборствах</w:t>
      </w:r>
    </w:p>
    <w:p w14:paraId="0DAD5614" w14:textId="77777777" w:rsidR="00C93D61" w:rsidRDefault="00C93D61" w:rsidP="00C93D61"/>
    <w:p w14:paraId="4DCBE9D9" w14:textId="77777777" w:rsidR="00C93D61" w:rsidRDefault="00C93D61" w:rsidP="00C93D61">
      <w:r>
        <w:t xml:space="preserve">1.3 </w:t>
      </w:r>
      <w:r>
        <w:rPr>
          <w:rFonts w:hint="eastAsia"/>
        </w:rPr>
        <w:t>Показатели</w:t>
      </w:r>
      <w:r>
        <w:t xml:space="preserve"> </w:t>
      </w:r>
      <w:r>
        <w:rPr>
          <w:rFonts w:hint="eastAsia"/>
        </w:rPr>
        <w:t>физической</w:t>
      </w:r>
      <w:r>
        <w:t xml:space="preserve"> </w:t>
      </w:r>
      <w:r>
        <w:rPr>
          <w:rFonts w:hint="eastAsia"/>
        </w:rPr>
        <w:t>подготовленности</w:t>
      </w:r>
      <w:r>
        <w:t xml:space="preserve"> </w:t>
      </w:r>
      <w:r>
        <w:rPr>
          <w:rFonts w:hint="eastAsia"/>
        </w:rPr>
        <w:t>юных</w:t>
      </w:r>
    </w:p>
    <w:p w14:paraId="22D70698" w14:textId="77777777" w:rsidR="00C93D61" w:rsidRDefault="00C93D61" w:rsidP="00C93D61"/>
    <w:p w14:paraId="2E24CA1D" w14:textId="77777777" w:rsidR="00C93D61" w:rsidRDefault="00C93D61" w:rsidP="00C93D61">
      <w:r>
        <w:rPr>
          <w:rFonts w:hint="eastAsia"/>
        </w:rPr>
        <w:t>спортсменов</w:t>
      </w:r>
      <w:r>
        <w:t xml:space="preserve"> </w:t>
      </w:r>
      <w:r>
        <w:rPr>
          <w:rFonts w:hint="eastAsia"/>
        </w:rPr>
        <w:t>в</w:t>
      </w:r>
      <w:r>
        <w:t xml:space="preserve"> </w:t>
      </w:r>
      <w:r>
        <w:rPr>
          <w:rFonts w:hint="eastAsia"/>
        </w:rPr>
        <w:t>видах</w:t>
      </w:r>
      <w:r>
        <w:t xml:space="preserve"> </w:t>
      </w:r>
      <w:r>
        <w:rPr>
          <w:rFonts w:hint="eastAsia"/>
        </w:rPr>
        <w:t>единоборств</w:t>
      </w:r>
    </w:p>
    <w:p w14:paraId="546A8CA8" w14:textId="77777777" w:rsidR="00C93D61" w:rsidRDefault="00C93D61" w:rsidP="00C93D61"/>
    <w:p w14:paraId="16A2E5DF" w14:textId="77777777" w:rsidR="00C93D61" w:rsidRDefault="00C93D61" w:rsidP="00C93D61">
      <w:r>
        <w:rPr>
          <w:rFonts w:hint="eastAsia"/>
        </w:rPr>
        <w:t>Заключение</w:t>
      </w:r>
    </w:p>
    <w:p w14:paraId="02595184" w14:textId="77777777" w:rsidR="00C93D61" w:rsidRDefault="00C93D61" w:rsidP="00C93D61"/>
    <w:p w14:paraId="3798DC97" w14:textId="77777777" w:rsidR="00C93D61" w:rsidRDefault="00C93D61" w:rsidP="00C93D61">
      <w:r>
        <w:rPr>
          <w:rFonts w:hint="eastAsia"/>
        </w:rPr>
        <w:t>Глава</w:t>
      </w:r>
      <w:r>
        <w:t xml:space="preserve"> 2 </w:t>
      </w:r>
      <w:r>
        <w:rPr>
          <w:rFonts w:hint="eastAsia"/>
        </w:rPr>
        <w:t>Методы</w:t>
      </w:r>
      <w:r>
        <w:t xml:space="preserve"> </w:t>
      </w:r>
      <w:r>
        <w:rPr>
          <w:rFonts w:hint="eastAsia"/>
        </w:rPr>
        <w:t>и</w:t>
      </w:r>
      <w:r>
        <w:t xml:space="preserve"> </w:t>
      </w:r>
      <w:r>
        <w:rPr>
          <w:rFonts w:hint="eastAsia"/>
        </w:rPr>
        <w:t>организация</w:t>
      </w:r>
      <w:r>
        <w:t xml:space="preserve"> </w:t>
      </w:r>
      <w:r>
        <w:rPr>
          <w:rFonts w:hint="eastAsia"/>
        </w:rPr>
        <w:t>исследования</w:t>
      </w:r>
    </w:p>
    <w:p w14:paraId="7E536A11" w14:textId="77777777" w:rsidR="00C93D61" w:rsidRDefault="00C93D61" w:rsidP="00C93D61"/>
    <w:p w14:paraId="6118FD84" w14:textId="77777777" w:rsidR="00C93D61" w:rsidRDefault="00C93D61" w:rsidP="00C93D61">
      <w:r>
        <w:t xml:space="preserve">2.1 </w:t>
      </w:r>
      <w:r>
        <w:rPr>
          <w:rFonts w:hint="eastAsia"/>
        </w:rPr>
        <w:t>Методы</w:t>
      </w:r>
      <w:r>
        <w:t xml:space="preserve"> </w:t>
      </w:r>
      <w:r>
        <w:rPr>
          <w:rFonts w:hint="eastAsia"/>
        </w:rPr>
        <w:t>исследования</w:t>
      </w:r>
    </w:p>
    <w:p w14:paraId="16C2AE29" w14:textId="77777777" w:rsidR="00C93D61" w:rsidRDefault="00C93D61" w:rsidP="00C93D61"/>
    <w:p w14:paraId="45A02260" w14:textId="77777777" w:rsidR="00C93D61" w:rsidRDefault="00C93D61" w:rsidP="00C93D61">
      <w:r>
        <w:t xml:space="preserve">2.2 </w:t>
      </w:r>
      <w:r>
        <w:rPr>
          <w:rFonts w:hint="eastAsia"/>
        </w:rPr>
        <w:t>Организация</w:t>
      </w:r>
      <w:r>
        <w:t xml:space="preserve"> </w:t>
      </w:r>
      <w:r>
        <w:rPr>
          <w:rFonts w:hint="eastAsia"/>
        </w:rPr>
        <w:t>исследования</w:t>
      </w:r>
    </w:p>
    <w:p w14:paraId="2B53A1A8" w14:textId="77777777" w:rsidR="00C93D61" w:rsidRDefault="00C93D61" w:rsidP="00C93D61"/>
    <w:p w14:paraId="426D6945" w14:textId="77777777" w:rsidR="00C93D61" w:rsidRDefault="00C93D61" w:rsidP="00C93D61">
      <w:r>
        <w:rPr>
          <w:rFonts w:hint="eastAsia"/>
        </w:rPr>
        <w:t>Глава</w:t>
      </w:r>
      <w:r>
        <w:t xml:space="preserve"> 3 </w:t>
      </w:r>
      <w:r>
        <w:rPr>
          <w:rFonts w:hint="eastAsia"/>
        </w:rPr>
        <w:t>Физическая</w:t>
      </w:r>
      <w:r>
        <w:t xml:space="preserve"> </w:t>
      </w:r>
      <w:r>
        <w:rPr>
          <w:rFonts w:hint="eastAsia"/>
        </w:rPr>
        <w:t>подготовленность</w:t>
      </w:r>
      <w:r>
        <w:t xml:space="preserve"> </w:t>
      </w:r>
      <w:r>
        <w:rPr>
          <w:rFonts w:hint="eastAsia"/>
        </w:rPr>
        <w:t>спортсменов</w:t>
      </w:r>
      <w:r>
        <w:t xml:space="preserve"> </w:t>
      </w:r>
      <w:r>
        <w:rPr>
          <w:rFonts w:hint="eastAsia"/>
        </w:rPr>
        <w:t>в</w:t>
      </w:r>
      <w:r>
        <w:t xml:space="preserve"> </w:t>
      </w:r>
      <w:r>
        <w:rPr>
          <w:rFonts w:hint="eastAsia"/>
        </w:rPr>
        <w:t>джиу</w:t>
      </w:r>
      <w:r>
        <w:t>-</w:t>
      </w:r>
      <w:r>
        <w:rPr>
          <w:rFonts w:hint="eastAsia"/>
        </w:rPr>
        <w:t>джитсу</w:t>
      </w:r>
    </w:p>
    <w:p w14:paraId="7A6C6197" w14:textId="77777777" w:rsidR="00C93D61" w:rsidRDefault="00C93D61" w:rsidP="00C93D61"/>
    <w:p w14:paraId="2AE8E2C8" w14:textId="77777777" w:rsidR="00C93D61" w:rsidRDefault="00C93D61" w:rsidP="00C93D61">
      <w:r>
        <w:rPr>
          <w:rFonts w:hint="eastAsia"/>
        </w:rPr>
        <w:lastRenderedPageBreak/>
        <w:t>этапа</w:t>
      </w:r>
      <w:r>
        <w:t xml:space="preserve"> </w:t>
      </w:r>
      <w:r>
        <w:rPr>
          <w:rFonts w:hint="eastAsia"/>
        </w:rPr>
        <w:t>начальной</w:t>
      </w:r>
      <w:r>
        <w:t xml:space="preserve"> </w:t>
      </w:r>
      <w:r>
        <w:rPr>
          <w:rFonts w:hint="eastAsia"/>
        </w:rPr>
        <w:t>подготовки</w:t>
      </w:r>
    </w:p>
    <w:p w14:paraId="4350CF20" w14:textId="77777777" w:rsidR="00C93D61" w:rsidRDefault="00C93D61" w:rsidP="00C93D61"/>
    <w:p w14:paraId="0E26C882" w14:textId="77777777" w:rsidR="00C93D61" w:rsidRDefault="00C93D61" w:rsidP="00C93D61">
      <w:r>
        <w:t xml:space="preserve">3.1 </w:t>
      </w:r>
      <w:r>
        <w:rPr>
          <w:rFonts w:hint="eastAsia"/>
        </w:rPr>
        <w:t>Анализ</w:t>
      </w:r>
      <w:r>
        <w:t xml:space="preserve"> </w:t>
      </w:r>
      <w:r>
        <w:rPr>
          <w:rFonts w:hint="eastAsia"/>
        </w:rPr>
        <w:t>показателей</w:t>
      </w:r>
      <w:r>
        <w:t xml:space="preserve"> </w:t>
      </w:r>
      <w:r>
        <w:rPr>
          <w:rFonts w:hint="eastAsia"/>
        </w:rPr>
        <w:t>взаимосвязи</w:t>
      </w:r>
      <w:r>
        <w:t xml:space="preserve"> </w:t>
      </w:r>
      <w:r>
        <w:rPr>
          <w:rFonts w:hint="eastAsia"/>
        </w:rPr>
        <w:t>физической</w:t>
      </w:r>
      <w:r>
        <w:t xml:space="preserve"> </w:t>
      </w:r>
      <w:r>
        <w:rPr>
          <w:rFonts w:hint="eastAsia"/>
        </w:rPr>
        <w:t>подготовленности</w:t>
      </w:r>
      <w:r>
        <w:t xml:space="preserve"> </w:t>
      </w:r>
      <w:r>
        <w:rPr>
          <w:rFonts w:hint="eastAsia"/>
        </w:rPr>
        <w:t>спортсменов</w:t>
      </w:r>
      <w:r>
        <w:t xml:space="preserve"> </w:t>
      </w:r>
      <w:r>
        <w:rPr>
          <w:rFonts w:hint="eastAsia"/>
        </w:rPr>
        <w:t>в</w:t>
      </w:r>
      <w:r>
        <w:t xml:space="preserve"> </w:t>
      </w:r>
      <w:r>
        <w:rPr>
          <w:rFonts w:hint="eastAsia"/>
        </w:rPr>
        <w:t>джиу</w:t>
      </w:r>
      <w:r>
        <w:t>-</w:t>
      </w:r>
      <w:r>
        <w:rPr>
          <w:rFonts w:hint="eastAsia"/>
        </w:rPr>
        <w:t>джитсу</w:t>
      </w:r>
      <w:r>
        <w:t xml:space="preserve"> </w:t>
      </w:r>
      <w:r>
        <w:rPr>
          <w:rFonts w:hint="eastAsia"/>
        </w:rPr>
        <w:t>на</w:t>
      </w:r>
      <w:r>
        <w:t xml:space="preserve"> </w:t>
      </w:r>
      <w:r>
        <w:rPr>
          <w:rFonts w:hint="eastAsia"/>
        </w:rPr>
        <w:t>этапе</w:t>
      </w:r>
      <w:r>
        <w:t xml:space="preserve"> </w:t>
      </w:r>
      <w:r>
        <w:rPr>
          <w:rFonts w:hint="eastAsia"/>
        </w:rPr>
        <w:t>начальной</w:t>
      </w:r>
      <w:r>
        <w:t xml:space="preserve"> </w:t>
      </w:r>
      <w:r>
        <w:rPr>
          <w:rFonts w:hint="eastAsia"/>
        </w:rPr>
        <w:t>подготовки</w:t>
      </w:r>
    </w:p>
    <w:p w14:paraId="00E6DA74" w14:textId="77777777" w:rsidR="00C93D61" w:rsidRDefault="00C93D61" w:rsidP="00C93D61"/>
    <w:p w14:paraId="33574299" w14:textId="77777777" w:rsidR="00C93D61" w:rsidRDefault="00C93D61" w:rsidP="00C93D61">
      <w:r>
        <w:t xml:space="preserve">3.2 </w:t>
      </w:r>
      <w:r>
        <w:rPr>
          <w:rFonts w:hint="eastAsia"/>
        </w:rPr>
        <w:t>Сравнительный</w:t>
      </w:r>
      <w:r>
        <w:t xml:space="preserve"> </w:t>
      </w:r>
      <w:r>
        <w:rPr>
          <w:rFonts w:hint="eastAsia"/>
        </w:rPr>
        <w:t>анализ</w:t>
      </w:r>
      <w:r>
        <w:t xml:space="preserve"> </w:t>
      </w:r>
      <w:r>
        <w:rPr>
          <w:rFonts w:hint="eastAsia"/>
        </w:rPr>
        <w:t>показателей</w:t>
      </w:r>
      <w:r>
        <w:t xml:space="preserve"> </w:t>
      </w:r>
      <w:r>
        <w:rPr>
          <w:rFonts w:hint="eastAsia"/>
        </w:rPr>
        <w:t>физической</w:t>
      </w:r>
      <w:r>
        <w:t xml:space="preserve"> </w:t>
      </w:r>
      <w:r>
        <w:rPr>
          <w:rFonts w:hint="eastAsia"/>
        </w:rPr>
        <w:t>подготовленности</w:t>
      </w:r>
      <w:r>
        <w:t xml:space="preserve"> </w:t>
      </w:r>
      <w:r>
        <w:rPr>
          <w:rFonts w:hint="eastAsia"/>
        </w:rPr>
        <w:t>борцов</w:t>
      </w:r>
      <w:r>
        <w:t xml:space="preserve"> </w:t>
      </w:r>
      <w:r>
        <w:rPr>
          <w:rFonts w:hint="eastAsia"/>
        </w:rPr>
        <w:t>в</w:t>
      </w:r>
      <w:r>
        <w:t xml:space="preserve"> </w:t>
      </w:r>
      <w:r>
        <w:rPr>
          <w:rFonts w:hint="eastAsia"/>
        </w:rPr>
        <w:t>джиу</w:t>
      </w:r>
      <w:r>
        <w:t>-</w:t>
      </w:r>
      <w:r>
        <w:rPr>
          <w:rFonts w:hint="eastAsia"/>
        </w:rPr>
        <w:t>джитсу</w:t>
      </w:r>
      <w:r>
        <w:t xml:space="preserve"> </w:t>
      </w:r>
      <w:r>
        <w:rPr>
          <w:rFonts w:hint="eastAsia"/>
        </w:rPr>
        <w:t>на</w:t>
      </w:r>
      <w:r>
        <w:t xml:space="preserve"> </w:t>
      </w:r>
      <w:r>
        <w:rPr>
          <w:rFonts w:hint="eastAsia"/>
        </w:rPr>
        <w:t>этапе</w:t>
      </w:r>
      <w:r>
        <w:t xml:space="preserve"> </w:t>
      </w:r>
      <w:r>
        <w:rPr>
          <w:rFonts w:hint="eastAsia"/>
        </w:rPr>
        <w:t>начальной</w:t>
      </w:r>
      <w:r>
        <w:t xml:space="preserve"> </w:t>
      </w:r>
      <w:r>
        <w:rPr>
          <w:rFonts w:hint="eastAsia"/>
        </w:rPr>
        <w:t>подготовки</w:t>
      </w:r>
    </w:p>
    <w:p w14:paraId="35A2B2BD" w14:textId="77777777" w:rsidR="00C93D61" w:rsidRDefault="00C93D61" w:rsidP="00C93D61"/>
    <w:p w14:paraId="3DAFC2C2" w14:textId="77777777" w:rsidR="00C93D61" w:rsidRDefault="00C93D61" w:rsidP="00C93D61">
      <w:r>
        <w:t xml:space="preserve">3.3 </w:t>
      </w:r>
      <w:r>
        <w:rPr>
          <w:rFonts w:hint="eastAsia"/>
        </w:rPr>
        <w:t>Комплекс</w:t>
      </w:r>
      <w:r>
        <w:t xml:space="preserve"> </w:t>
      </w:r>
      <w:r>
        <w:rPr>
          <w:rFonts w:hint="eastAsia"/>
        </w:rPr>
        <w:t>физических</w:t>
      </w:r>
      <w:r>
        <w:t xml:space="preserve"> </w:t>
      </w:r>
      <w:r>
        <w:rPr>
          <w:rFonts w:hint="eastAsia"/>
        </w:rPr>
        <w:t>упражнений</w:t>
      </w:r>
      <w:r>
        <w:t xml:space="preserve"> </w:t>
      </w:r>
      <w:r>
        <w:rPr>
          <w:rFonts w:hint="eastAsia"/>
        </w:rPr>
        <w:t>для</w:t>
      </w:r>
      <w:r>
        <w:t xml:space="preserve"> </w:t>
      </w:r>
      <w:r>
        <w:rPr>
          <w:rFonts w:hint="eastAsia"/>
        </w:rPr>
        <w:t>развития</w:t>
      </w:r>
    </w:p>
    <w:p w14:paraId="1ACF5037" w14:textId="77777777" w:rsidR="00C93D61" w:rsidRDefault="00C93D61" w:rsidP="00C93D61"/>
    <w:p w14:paraId="1E450940" w14:textId="77777777" w:rsidR="00C93D61" w:rsidRDefault="00C93D61" w:rsidP="00C93D61">
      <w:r>
        <w:rPr>
          <w:rFonts w:hint="eastAsia"/>
        </w:rPr>
        <w:t>координации</w:t>
      </w:r>
      <w:r>
        <w:t xml:space="preserve"> </w:t>
      </w:r>
      <w:r>
        <w:rPr>
          <w:rFonts w:hint="eastAsia"/>
        </w:rPr>
        <w:t>юных</w:t>
      </w:r>
      <w:r>
        <w:t xml:space="preserve"> </w:t>
      </w:r>
      <w:r>
        <w:rPr>
          <w:rFonts w:hint="eastAsia"/>
        </w:rPr>
        <w:t>спортсменов</w:t>
      </w:r>
      <w:r>
        <w:t xml:space="preserve"> </w:t>
      </w:r>
      <w:r>
        <w:rPr>
          <w:rFonts w:hint="eastAsia"/>
        </w:rPr>
        <w:t>в</w:t>
      </w:r>
      <w:r>
        <w:t xml:space="preserve"> </w:t>
      </w:r>
      <w:r>
        <w:rPr>
          <w:rFonts w:hint="eastAsia"/>
        </w:rPr>
        <w:t>джиу</w:t>
      </w:r>
      <w:r>
        <w:t>-</w:t>
      </w:r>
      <w:r>
        <w:rPr>
          <w:rFonts w:hint="eastAsia"/>
        </w:rPr>
        <w:t>джитсу</w:t>
      </w:r>
    </w:p>
    <w:p w14:paraId="5980A9BA" w14:textId="77777777" w:rsidR="00C93D61" w:rsidRDefault="00C93D61" w:rsidP="00C93D61"/>
    <w:p w14:paraId="37FC175E" w14:textId="77777777" w:rsidR="00C93D61" w:rsidRDefault="00C93D61" w:rsidP="00C93D61">
      <w:r>
        <w:rPr>
          <w:rFonts w:hint="eastAsia"/>
        </w:rPr>
        <w:t>Заключение</w:t>
      </w:r>
    </w:p>
    <w:p w14:paraId="5D193FF9" w14:textId="77777777" w:rsidR="00C93D61" w:rsidRDefault="00C93D61" w:rsidP="00C93D61"/>
    <w:p w14:paraId="2CB81098" w14:textId="77777777" w:rsidR="00C93D61" w:rsidRDefault="00C93D61" w:rsidP="00C93D61">
      <w:r>
        <w:rPr>
          <w:rFonts w:hint="eastAsia"/>
        </w:rPr>
        <w:t>Глава</w:t>
      </w:r>
      <w:r>
        <w:t xml:space="preserve"> 4 </w:t>
      </w:r>
      <w:r>
        <w:rPr>
          <w:rFonts w:hint="eastAsia"/>
        </w:rPr>
        <w:t>Экспериментальное</w:t>
      </w:r>
      <w:r>
        <w:t xml:space="preserve"> </w:t>
      </w:r>
      <w:r>
        <w:rPr>
          <w:rFonts w:hint="eastAsia"/>
        </w:rPr>
        <w:t>обоснование</w:t>
      </w:r>
      <w:r>
        <w:t xml:space="preserve"> </w:t>
      </w:r>
      <w:r>
        <w:rPr>
          <w:rFonts w:hint="eastAsia"/>
        </w:rPr>
        <w:t>комплексной</w:t>
      </w:r>
      <w:r>
        <w:t xml:space="preserve"> </w:t>
      </w:r>
      <w:r>
        <w:rPr>
          <w:rFonts w:hint="eastAsia"/>
        </w:rPr>
        <w:t>методики</w:t>
      </w:r>
      <w:r>
        <w:t xml:space="preserve"> </w:t>
      </w:r>
      <w:r>
        <w:rPr>
          <w:rFonts w:hint="eastAsia"/>
        </w:rPr>
        <w:t>развития</w:t>
      </w:r>
      <w:r>
        <w:t xml:space="preserve"> </w:t>
      </w:r>
      <w:r>
        <w:rPr>
          <w:rFonts w:hint="eastAsia"/>
        </w:rPr>
        <w:t>координационных</w:t>
      </w:r>
      <w:r>
        <w:t xml:space="preserve"> </w:t>
      </w:r>
      <w:r>
        <w:rPr>
          <w:rFonts w:hint="eastAsia"/>
        </w:rPr>
        <w:t>способностей</w:t>
      </w:r>
      <w:r>
        <w:t xml:space="preserve"> </w:t>
      </w:r>
      <w:r>
        <w:rPr>
          <w:rFonts w:hint="eastAsia"/>
        </w:rPr>
        <w:t>юных</w:t>
      </w:r>
      <w:r>
        <w:t xml:space="preserve"> </w:t>
      </w:r>
      <w:r>
        <w:rPr>
          <w:rFonts w:hint="eastAsia"/>
        </w:rPr>
        <w:t>спортсменов</w:t>
      </w:r>
      <w:r>
        <w:t xml:space="preserve"> </w:t>
      </w:r>
      <w:r>
        <w:rPr>
          <w:rFonts w:hint="eastAsia"/>
        </w:rPr>
        <w:t>в</w:t>
      </w:r>
      <w:r>
        <w:t xml:space="preserve"> </w:t>
      </w:r>
      <w:r>
        <w:rPr>
          <w:rFonts w:hint="eastAsia"/>
        </w:rPr>
        <w:t>джиу</w:t>
      </w:r>
      <w:r>
        <w:t>-</w:t>
      </w:r>
      <w:r>
        <w:rPr>
          <w:rFonts w:hint="eastAsia"/>
        </w:rPr>
        <w:t>джитсу</w:t>
      </w:r>
    </w:p>
    <w:p w14:paraId="2C616898" w14:textId="77777777" w:rsidR="00C93D61" w:rsidRDefault="00C93D61" w:rsidP="00C93D61"/>
    <w:p w14:paraId="2FF64CBC" w14:textId="77777777" w:rsidR="00C93D61" w:rsidRDefault="00C93D61" w:rsidP="00C93D61">
      <w:r>
        <w:t xml:space="preserve">4.1 </w:t>
      </w:r>
      <w:r>
        <w:rPr>
          <w:rFonts w:hint="eastAsia"/>
        </w:rPr>
        <w:t>Методика</w:t>
      </w:r>
      <w:r>
        <w:t xml:space="preserve"> </w:t>
      </w:r>
      <w:r>
        <w:rPr>
          <w:rFonts w:hint="eastAsia"/>
        </w:rPr>
        <w:t>развития</w:t>
      </w:r>
      <w:r>
        <w:t xml:space="preserve"> </w:t>
      </w:r>
      <w:r>
        <w:rPr>
          <w:rFonts w:hint="eastAsia"/>
        </w:rPr>
        <w:t>координационных</w:t>
      </w:r>
      <w:r>
        <w:t xml:space="preserve"> </w:t>
      </w:r>
      <w:r>
        <w:rPr>
          <w:rFonts w:hint="eastAsia"/>
        </w:rPr>
        <w:t>способностей</w:t>
      </w:r>
      <w:r>
        <w:t xml:space="preserve"> </w:t>
      </w:r>
      <w:r>
        <w:rPr>
          <w:rFonts w:hint="eastAsia"/>
        </w:rPr>
        <w:t>юных</w:t>
      </w:r>
      <w:r>
        <w:t xml:space="preserve"> </w:t>
      </w:r>
      <w:r>
        <w:rPr>
          <w:rFonts w:hint="eastAsia"/>
        </w:rPr>
        <w:t>спортсменов</w:t>
      </w:r>
      <w:r>
        <w:t xml:space="preserve"> </w:t>
      </w:r>
      <w:r>
        <w:rPr>
          <w:rFonts w:hint="eastAsia"/>
        </w:rPr>
        <w:t>в</w:t>
      </w:r>
      <w:r>
        <w:t xml:space="preserve"> </w:t>
      </w:r>
      <w:r>
        <w:rPr>
          <w:rFonts w:hint="eastAsia"/>
        </w:rPr>
        <w:t>джиу</w:t>
      </w:r>
      <w:r>
        <w:t>-</w:t>
      </w:r>
      <w:r>
        <w:rPr>
          <w:rFonts w:hint="eastAsia"/>
        </w:rPr>
        <w:t>джитсу</w:t>
      </w:r>
      <w:r>
        <w:t xml:space="preserve"> </w:t>
      </w:r>
      <w:r>
        <w:rPr>
          <w:rFonts w:hint="eastAsia"/>
        </w:rPr>
        <w:t>на</w:t>
      </w:r>
      <w:r>
        <w:t xml:space="preserve"> </w:t>
      </w:r>
      <w:r>
        <w:rPr>
          <w:rFonts w:hint="eastAsia"/>
        </w:rPr>
        <w:t>этапе</w:t>
      </w:r>
      <w:r>
        <w:t xml:space="preserve"> </w:t>
      </w:r>
      <w:r>
        <w:rPr>
          <w:rFonts w:hint="eastAsia"/>
        </w:rPr>
        <w:t>начальной</w:t>
      </w:r>
      <w:r>
        <w:t xml:space="preserve"> </w:t>
      </w:r>
      <w:r>
        <w:rPr>
          <w:rFonts w:hint="eastAsia"/>
        </w:rPr>
        <w:t>подготовки</w:t>
      </w:r>
    </w:p>
    <w:p w14:paraId="16EAA702" w14:textId="77777777" w:rsidR="00C93D61" w:rsidRDefault="00C93D61" w:rsidP="00C93D61"/>
    <w:p w14:paraId="4315C1FB" w14:textId="77777777" w:rsidR="00C93D61" w:rsidRDefault="00C93D61" w:rsidP="00C93D61">
      <w:r>
        <w:t xml:space="preserve">4.2 </w:t>
      </w:r>
      <w:r>
        <w:rPr>
          <w:rFonts w:hint="eastAsia"/>
        </w:rPr>
        <w:t>Оценка</w:t>
      </w:r>
      <w:r>
        <w:t xml:space="preserve"> </w:t>
      </w:r>
      <w:r>
        <w:rPr>
          <w:rFonts w:hint="eastAsia"/>
        </w:rPr>
        <w:t>координационных</w:t>
      </w:r>
      <w:r>
        <w:t xml:space="preserve"> </w:t>
      </w:r>
      <w:r>
        <w:rPr>
          <w:rFonts w:hint="eastAsia"/>
        </w:rPr>
        <w:t>способностей</w:t>
      </w:r>
      <w:r>
        <w:t xml:space="preserve"> </w:t>
      </w:r>
      <w:r>
        <w:rPr>
          <w:rFonts w:hint="eastAsia"/>
        </w:rPr>
        <w:t>юных</w:t>
      </w:r>
      <w:r>
        <w:t xml:space="preserve"> </w:t>
      </w:r>
      <w:r>
        <w:rPr>
          <w:rFonts w:hint="eastAsia"/>
        </w:rPr>
        <w:t>борцов</w:t>
      </w:r>
      <w:r>
        <w:t xml:space="preserve"> </w:t>
      </w:r>
      <w:r>
        <w:rPr>
          <w:rFonts w:hint="eastAsia"/>
        </w:rPr>
        <w:t>в</w:t>
      </w:r>
    </w:p>
    <w:p w14:paraId="34BF9440" w14:textId="77777777" w:rsidR="00C93D61" w:rsidRDefault="00C93D61" w:rsidP="00C93D61"/>
    <w:p w14:paraId="34A71B77" w14:textId="77777777" w:rsidR="00C93D61" w:rsidRDefault="00C93D61" w:rsidP="00C93D61">
      <w:r>
        <w:rPr>
          <w:rFonts w:hint="eastAsia"/>
        </w:rPr>
        <w:t>джиу</w:t>
      </w:r>
      <w:r>
        <w:t>-</w:t>
      </w:r>
      <w:r>
        <w:rPr>
          <w:rFonts w:hint="eastAsia"/>
        </w:rPr>
        <w:t>джитсу</w:t>
      </w:r>
      <w:r>
        <w:t xml:space="preserve"> </w:t>
      </w:r>
      <w:r>
        <w:rPr>
          <w:rFonts w:hint="eastAsia"/>
        </w:rPr>
        <w:t>до</w:t>
      </w:r>
      <w:r>
        <w:t xml:space="preserve"> </w:t>
      </w:r>
      <w:r>
        <w:rPr>
          <w:rFonts w:hint="eastAsia"/>
        </w:rPr>
        <w:t>педагогического</w:t>
      </w:r>
      <w:r>
        <w:t xml:space="preserve"> </w:t>
      </w:r>
      <w:r>
        <w:rPr>
          <w:rFonts w:hint="eastAsia"/>
        </w:rPr>
        <w:t>эксперимента</w:t>
      </w:r>
    </w:p>
    <w:p w14:paraId="09D57143" w14:textId="77777777" w:rsidR="00C93D61" w:rsidRDefault="00C93D61" w:rsidP="00C93D61"/>
    <w:p w14:paraId="5C66C053" w14:textId="77777777" w:rsidR="00C93D61" w:rsidRDefault="00C93D61" w:rsidP="00C93D61">
      <w:r>
        <w:t xml:space="preserve">4.3 </w:t>
      </w:r>
      <w:r>
        <w:rPr>
          <w:rFonts w:hint="eastAsia"/>
        </w:rPr>
        <w:t>Организация</w:t>
      </w:r>
      <w:r>
        <w:t xml:space="preserve"> </w:t>
      </w:r>
      <w:r>
        <w:rPr>
          <w:rFonts w:hint="eastAsia"/>
        </w:rPr>
        <w:t>педагогического</w:t>
      </w:r>
      <w:r>
        <w:t xml:space="preserve"> </w:t>
      </w:r>
      <w:r>
        <w:rPr>
          <w:rFonts w:hint="eastAsia"/>
        </w:rPr>
        <w:t>эксперимента</w:t>
      </w:r>
    </w:p>
    <w:p w14:paraId="6CED17B3" w14:textId="77777777" w:rsidR="00C93D61" w:rsidRDefault="00C93D61" w:rsidP="00C93D61"/>
    <w:p w14:paraId="5EB32F47" w14:textId="77777777" w:rsidR="00C93D61" w:rsidRDefault="00C93D61" w:rsidP="00C93D61">
      <w:r>
        <w:t xml:space="preserve">4.4 </w:t>
      </w:r>
      <w:r>
        <w:rPr>
          <w:rFonts w:hint="eastAsia"/>
        </w:rPr>
        <w:t>Сравнительный</w:t>
      </w:r>
      <w:r>
        <w:t xml:space="preserve"> </w:t>
      </w:r>
      <w:r>
        <w:rPr>
          <w:rFonts w:hint="eastAsia"/>
        </w:rPr>
        <w:t>анализ</w:t>
      </w:r>
      <w:r>
        <w:t xml:space="preserve"> </w:t>
      </w:r>
      <w:r>
        <w:rPr>
          <w:rFonts w:hint="eastAsia"/>
        </w:rPr>
        <w:t>технической</w:t>
      </w:r>
      <w:r>
        <w:t xml:space="preserve"> </w:t>
      </w:r>
      <w:r>
        <w:rPr>
          <w:rFonts w:hint="eastAsia"/>
        </w:rPr>
        <w:t>подготовленности</w:t>
      </w:r>
    </w:p>
    <w:p w14:paraId="1B299D5F" w14:textId="77777777" w:rsidR="00C93D61" w:rsidRDefault="00C93D61" w:rsidP="00C93D61"/>
    <w:p w14:paraId="2687128A" w14:textId="77777777" w:rsidR="00C93D61" w:rsidRDefault="00C93D61" w:rsidP="00C93D61">
      <w:r>
        <w:rPr>
          <w:rFonts w:hint="eastAsia"/>
        </w:rPr>
        <w:lastRenderedPageBreak/>
        <w:t>юных</w:t>
      </w:r>
      <w:r>
        <w:t xml:space="preserve"> </w:t>
      </w:r>
      <w:r>
        <w:rPr>
          <w:rFonts w:hint="eastAsia"/>
        </w:rPr>
        <w:t>спортсменов</w:t>
      </w:r>
      <w:r>
        <w:t xml:space="preserve"> </w:t>
      </w:r>
      <w:r>
        <w:rPr>
          <w:rFonts w:hint="eastAsia"/>
        </w:rPr>
        <w:t>в</w:t>
      </w:r>
      <w:r>
        <w:t xml:space="preserve"> </w:t>
      </w:r>
      <w:r>
        <w:rPr>
          <w:rFonts w:hint="eastAsia"/>
        </w:rPr>
        <w:t>джиу</w:t>
      </w:r>
      <w:r>
        <w:t>-</w:t>
      </w:r>
      <w:r>
        <w:rPr>
          <w:rFonts w:hint="eastAsia"/>
        </w:rPr>
        <w:t>джитсу</w:t>
      </w:r>
    </w:p>
    <w:p w14:paraId="26DF077C" w14:textId="77777777" w:rsidR="00C93D61" w:rsidRDefault="00C93D61" w:rsidP="00C93D61"/>
    <w:p w14:paraId="552EE13C" w14:textId="77777777" w:rsidR="00C93D61" w:rsidRDefault="00C93D61" w:rsidP="00C93D61">
      <w:r>
        <w:t xml:space="preserve">4.5 </w:t>
      </w:r>
      <w:r>
        <w:rPr>
          <w:rFonts w:hint="eastAsia"/>
        </w:rPr>
        <w:t>Результаты</w:t>
      </w:r>
      <w:r>
        <w:t xml:space="preserve"> </w:t>
      </w:r>
      <w:r>
        <w:rPr>
          <w:rFonts w:hint="eastAsia"/>
        </w:rPr>
        <w:t>соревновательных</w:t>
      </w:r>
      <w:r>
        <w:t xml:space="preserve"> </w:t>
      </w:r>
      <w:r>
        <w:rPr>
          <w:rFonts w:hint="eastAsia"/>
        </w:rPr>
        <w:t>выступлений</w:t>
      </w:r>
      <w:r>
        <w:t xml:space="preserve"> </w:t>
      </w:r>
      <w:r>
        <w:rPr>
          <w:rFonts w:hint="eastAsia"/>
        </w:rPr>
        <w:t>юных</w:t>
      </w:r>
    </w:p>
    <w:p w14:paraId="028395B0" w14:textId="77777777" w:rsidR="00C93D61" w:rsidRDefault="00C93D61" w:rsidP="00C93D61"/>
    <w:p w14:paraId="0D124114" w14:textId="77777777" w:rsidR="00C93D61" w:rsidRDefault="00C93D61" w:rsidP="00C93D61">
      <w:r>
        <w:rPr>
          <w:rFonts w:hint="eastAsia"/>
        </w:rPr>
        <w:t>спортсменов</w:t>
      </w:r>
      <w:r>
        <w:t xml:space="preserve"> </w:t>
      </w:r>
      <w:r>
        <w:rPr>
          <w:rFonts w:hint="eastAsia"/>
        </w:rPr>
        <w:t>в</w:t>
      </w:r>
      <w:r>
        <w:t xml:space="preserve"> </w:t>
      </w:r>
      <w:r>
        <w:rPr>
          <w:rFonts w:hint="eastAsia"/>
        </w:rPr>
        <w:t>джиу</w:t>
      </w:r>
      <w:r>
        <w:t>-</w:t>
      </w:r>
      <w:r>
        <w:rPr>
          <w:rFonts w:hint="eastAsia"/>
        </w:rPr>
        <w:t>джитсу</w:t>
      </w:r>
    </w:p>
    <w:p w14:paraId="10576254" w14:textId="77777777" w:rsidR="00C93D61" w:rsidRDefault="00C93D61" w:rsidP="00C93D61"/>
    <w:p w14:paraId="0363F49F" w14:textId="77777777" w:rsidR="00C93D61" w:rsidRDefault="00C93D61" w:rsidP="00C93D61">
      <w:r>
        <w:rPr>
          <w:rFonts w:hint="eastAsia"/>
        </w:rPr>
        <w:t>Заключение</w:t>
      </w:r>
    </w:p>
    <w:p w14:paraId="2CAC2043" w14:textId="77777777" w:rsidR="00C93D61" w:rsidRDefault="00C93D61" w:rsidP="00C93D61"/>
    <w:p w14:paraId="625E77C7" w14:textId="77777777" w:rsidR="00C93D61" w:rsidRDefault="00C93D61" w:rsidP="00C93D61">
      <w:r>
        <w:rPr>
          <w:rFonts w:hint="eastAsia"/>
        </w:rPr>
        <w:t>Обсуждение</w:t>
      </w:r>
      <w:r>
        <w:t xml:space="preserve"> </w:t>
      </w:r>
      <w:r>
        <w:rPr>
          <w:rFonts w:hint="eastAsia"/>
        </w:rPr>
        <w:t>результатов</w:t>
      </w:r>
      <w:r>
        <w:t xml:space="preserve"> </w:t>
      </w:r>
      <w:r>
        <w:rPr>
          <w:rFonts w:hint="eastAsia"/>
        </w:rPr>
        <w:t>исследования</w:t>
      </w:r>
    </w:p>
    <w:p w14:paraId="5D25EFC9" w14:textId="77777777" w:rsidR="00C93D61" w:rsidRDefault="00C93D61" w:rsidP="00C93D61"/>
    <w:p w14:paraId="136CD620" w14:textId="77777777" w:rsidR="00C93D61" w:rsidRDefault="00C93D61" w:rsidP="00C93D61">
      <w:r>
        <w:rPr>
          <w:rFonts w:hint="eastAsia"/>
        </w:rPr>
        <w:t>ВЫВОДЫ</w:t>
      </w:r>
    </w:p>
    <w:p w14:paraId="515F56E0" w14:textId="77777777" w:rsidR="00C93D61" w:rsidRDefault="00C93D61" w:rsidP="00C93D61"/>
    <w:p w14:paraId="5194B3A1" w14:textId="77777777" w:rsidR="00C93D61" w:rsidRDefault="00C93D61" w:rsidP="00C93D61">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p>
    <w:p w14:paraId="50BC02AD" w14:textId="77777777" w:rsidR="00C93D61" w:rsidRDefault="00C93D61" w:rsidP="00C93D61"/>
    <w:p w14:paraId="57BF82DC" w14:textId="77777777" w:rsidR="00C93D61" w:rsidRDefault="00C93D61" w:rsidP="00C93D61">
      <w:r>
        <w:rPr>
          <w:rFonts w:hint="eastAsia"/>
        </w:rPr>
        <w:t>ОБОЗНАЧЕНИЙ</w:t>
      </w:r>
    </w:p>
    <w:p w14:paraId="690C0DDB" w14:textId="77777777" w:rsidR="00C93D61" w:rsidRDefault="00C93D61" w:rsidP="00C93D61"/>
    <w:p w14:paraId="0E7C85E5" w14:textId="77777777" w:rsidR="00C93D61" w:rsidRDefault="00C93D61" w:rsidP="00C93D61">
      <w:r>
        <w:rPr>
          <w:rFonts w:hint="eastAsia"/>
        </w:rPr>
        <w:t>СПИСОК</w:t>
      </w:r>
      <w:r>
        <w:t xml:space="preserve"> </w:t>
      </w:r>
      <w:r>
        <w:rPr>
          <w:rFonts w:hint="eastAsia"/>
        </w:rPr>
        <w:t>ЛИТЕРАТУРЫ</w:t>
      </w:r>
    </w:p>
    <w:p w14:paraId="5A2954EB" w14:textId="77777777" w:rsidR="00C93D61" w:rsidRDefault="00C93D61" w:rsidP="00C93D61"/>
    <w:p w14:paraId="7EAB9415" w14:textId="77777777" w:rsidR="00C93D61" w:rsidRDefault="00C93D61" w:rsidP="00C93D61">
      <w:r>
        <w:rPr>
          <w:rFonts w:hint="eastAsia"/>
        </w:rPr>
        <w:t>ПРАКТИЧЕСКИЕ</w:t>
      </w:r>
      <w:r>
        <w:t xml:space="preserve"> </w:t>
      </w:r>
      <w:r>
        <w:rPr>
          <w:rFonts w:hint="eastAsia"/>
        </w:rPr>
        <w:t>РЕКОМЕНДАЦИИ</w:t>
      </w:r>
    </w:p>
    <w:p w14:paraId="175CEC3B" w14:textId="77777777" w:rsidR="00C93D61" w:rsidRDefault="00C93D61" w:rsidP="00C93D61"/>
    <w:p w14:paraId="59AA93FD" w14:textId="62DF5DFC" w:rsidR="00C93D61" w:rsidRPr="00C93D61" w:rsidRDefault="00C93D61" w:rsidP="00C93D61">
      <w:r>
        <w:rPr>
          <w:rFonts w:hint="eastAsia"/>
        </w:rPr>
        <w:t>ПРИЛОЖЕНИЯ</w:t>
      </w:r>
    </w:p>
    <w:sectPr w:rsidR="00C93D61" w:rsidRPr="00C93D61" w:rsidSect="006C2F2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DBD34" w14:textId="77777777" w:rsidR="006C2F2B" w:rsidRDefault="006C2F2B">
      <w:pPr>
        <w:spacing w:after="0" w:line="240" w:lineRule="auto"/>
      </w:pPr>
      <w:r>
        <w:separator/>
      </w:r>
    </w:p>
  </w:endnote>
  <w:endnote w:type="continuationSeparator" w:id="0">
    <w:p w14:paraId="565C68F9" w14:textId="77777777" w:rsidR="006C2F2B" w:rsidRDefault="006C2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01888" w14:textId="77777777" w:rsidR="006C2F2B" w:rsidRDefault="006C2F2B"/>
    <w:p w14:paraId="4D7A077A" w14:textId="77777777" w:rsidR="006C2F2B" w:rsidRDefault="006C2F2B"/>
    <w:p w14:paraId="5D7DA6B7" w14:textId="77777777" w:rsidR="006C2F2B" w:rsidRDefault="006C2F2B"/>
    <w:p w14:paraId="38719AB0" w14:textId="77777777" w:rsidR="006C2F2B" w:rsidRDefault="006C2F2B"/>
    <w:p w14:paraId="79483477" w14:textId="77777777" w:rsidR="006C2F2B" w:rsidRDefault="006C2F2B"/>
    <w:p w14:paraId="6211B3F6" w14:textId="77777777" w:rsidR="006C2F2B" w:rsidRDefault="006C2F2B"/>
    <w:p w14:paraId="5C31D296" w14:textId="77777777" w:rsidR="006C2F2B" w:rsidRDefault="006C2F2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85787C0" wp14:editId="70FF8DE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5DF2F" w14:textId="77777777" w:rsidR="006C2F2B" w:rsidRDefault="006C2F2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5787C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275DF2F" w14:textId="77777777" w:rsidR="006C2F2B" w:rsidRDefault="006C2F2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E68A5BF" w14:textId="77777777" w:rsidR="006C2F2B" w:rsidRDefault="006C2F2B"/>
    <w:p w14:paraId="0FAB87C0" w14:textId="77777777" w:rsidR="006C2F2B" w:rsidRDefault="006C2F2B"/>
    <w:p w14:paraId="428391DD" w14:textId="77777777" w:rsidR="006C2F2B" w:rsidRDefault="006C2F2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6F34610" wp14:editId="0DD38C6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C06B2" w14:textId="77777777" w:rsidR="006C2F2B" w:rsidRDefault="006C2F2B"/>
                          <w:p w14:paraId="4769BBB2" w14:textId="77777777" w:rsidR="006C2F2B" w:rsidRDefault="006C2F2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F3461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B0C06B2" w14:textId="77777777" w:rsidR="006C2F2B" w:rsidRDefault="006C2F2B"/>
                    <w:p w14:paraId="4769BBB2" w14:textId="77777777" w:rsidR="006C2F2B" w:rsidRDefault="006C2F2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C7F9F34" w14:textId="77777777" w:rsidR="006C2F2B" w:rsidRDefault="006C2F2B"/>
    <w:p w14:paraId="570B7883" w14:textId="77777777" w:rsidR="006C2F2B" w:rsidRDefault="006C2F2B">
      <w:pPr>
        <w:rPr>
          <w:sz w:val="2"/>
          <w:szCs w:val="2"/>
        </w:rPr>
      </w:pPr>
    </w:p>
    <w:p w14:paraId="6E1B25A2" w14:textId="77777777" w:rsidR="006C2F2B" w:rsidRDefault="006C2F2B"/>
    <w:p w14:paraId="227FB535" w14:textId="77777777" w:rsidR="006C2F2B" w:rsidRDefault="006C2F2B">
      <w:pPr>
        <w:spacing w:after="0" w:line="240" w:lineRule="auto"/>
      </w:pPr>
    </w:p>
  </w:footnote>
  <w:footnote w:type="continuationSeparator" w:id="0">
    <w:p w14:paraId="08B5888B" w14:textId="77777777" w:rsidR="006C2F2B" w:rsidRDefault="006C2F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2F2B"/>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9951</TotalTime>
  <Pages>3</Pages>
  <Words>252</Words>
  <Characters>1437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961</cp:revision>
  <cp:lastPrinted>2009-02-06T05:36:00Z</cp:lastPrinted>
  <dcterms:created xsi:type="dcterms:W3CDTF">2024-01-07T13:43:00Z</dcterms:created>
  <dcterms:modified xsi:type="dcterms:W3CDTF">2024-01-23T17:35:00Z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