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37F72" w14:textId="78ACA90E" w:rsidR="009472CA" w:rsidRDefault="00A16DB9" w:rsidP="00A16DB9">
      <w:r w:rsidRPr="00A16DB9">
        <w:rPr>
          <w:rFonts w:hint="eastAsia"/>
        </w:rPr>
        <w:t>Сахарусов</w:t>
      </w:r>
      <w:r w:rsidRPr="00A16DB9">
        <w:t xml:space="preserve"> </w:t>
      </w:r>
      <w:r w:rsidRPr="00A16DB9">
        <w:rPr>
          <w:rFonts w:hint="eastAsia"/>
        </w:rPr>
        <w:t>Александр</w:t>
      </w:r>
      <w:r w:rsidRPr="00A16DB9">
        <w:t xml:space="preserve"> </w:t>
      </w:r>
      <w:r w:rsidRPr="00A16DB9">
        <w:rPr>
          <w:rFonts w:hint="eastAsia"/>
        </w:rPr>
        <w:t>Николаевич</w:t>
      </w:r>
      <w:r>
        <w:t xml:space="preserve"> </w:t>
      </w:r>
      <w:r w:rsidRPr="00A16DB9">
        <w:rPr>
          <w:rFonts w:hint="eastAsia"/>
        </w:rPr>
        <w:t>Социальные</w:t>
      </w:r>
      <w:r w:rsidRPr="00A16DB9">
        <w:t xml:space="preserve"> </w:t>
      </w:r>
      <w:r w:rsidRPr="00A16DB9">
        <w:rPr>
          <w:rFonts w:hint="eastAsia"/>
        </w:rPr>
        <w:t>аспекты</w:t>
      </w:r>
      <w:r w:rsidRPr="00A16DB9">
        <w:t xml:space="preserve"> </w:t>
      </w:r>
      <w:r w:rsidRPr="00A16DB9">
        <w:rPr>
          <w:rFonts w:hint="eastAsia"/>
        </w:rPr>
        <w:t>функционирования</w:t>
      </w:r>
      <w:r w:rsidRPr="00A16DB9">
        <w:t xml:space="preserve"> </w:t>
      </w:r>
      <w:r w:rsidRPr="00A16DB9">
        <w:rPr>
          <w:rFonts w:hint="eastAsia"/>
        </w:rPr>
        <w:t>территориальных</w:t>
      </w:r>
      <w:r w:rsidRPr="00A16DB9">
        <w:t xml:space="preserve"> </w:t>
      </w:r>
      <w:r w:rsidRPr="00A16DB9">
        <w:rPr>
          <w:rFonts w:hint="eastAsia"/>
        </w:rPr>
        <w:t>диалектов</w:t>
      </w:r>
      <w:r w:rsidRPr="00A16DB9">
        <w:t xml:space="preserve"> (</w:t>
      </w:r>
      <w:r w:rsidRPr="00A16DB9">
        <w:rPr>
          <w:rFonts w:hint="eastAsia"/>
        </w:rPr>
        <w:t>на</w:t>
      </w:r>
      <w:r w:rsidRPr="00A16DB9">
        <w:t xml:space="preserve"> </w:t>
      </w:r>
      <w:r w:rsidRPr="00A16DB9">
        <w:rPr>
          <w:rFonts w:hint="eastAsia"/>
        </w:rPr>
        <w:t>материалах</w:t>
      </w:r>
      <w:r w:rsidRPr="00A16DB9">
        <w:t xml:space="preserve"> </w:t>
      </w:r>
      <w:r w:rsidRPr="00A16DB9">
        <w:rPr>
          <w:rFonts w:hint="eastAsia"/>
        </w:rPr>
        <w:t>немецкого</w:t>
      </w:r>
      <w:r w:rsidRPr="00A16DB9">
        <w:t xml:space="preserve"> </w:t>
      </w:r>
      <w:r w:rsidRPr="00A16DB9">
        <w:rPr>
          <w:rFonts w:hint="eastAsia"/>
        </w:rPr>
        <w:t>языка</w:t>
      </w:r>
      <w:r w:rsidRPr="00A16DB9">
        <w:t>)</w:t>
      </w:r>
    </w:p>
    <w:p w14:paraId="6CDCFA94" w14:textId="77777777" w:rsidR="00A16DB9" w:rsidRDefault="00A16DB9" w:rsidP="00A16DB9">
      <w:r>
        <w:rPr>
          <w:rFonts w:hint="eastAsia"/>
        </w:rPr>
        <w:t>ОГЛАВЛЕНИЕ</w:t>
      </w:r>
      <w:r>
        <w:t xml:space="preserve"> </w:t>
      </w:r>
      <w:r>
        <w:rPr>
          <w:rFonts w:hint="eastAsia"/>
        </w:rPr>
        <w:t>ДИССЕРТАЦИИ</w:t>
      </w:r>
    </w:p>
    <w:p w14:paraId="748603B6" w14:textId="77777777" w:rsidR="00A16DB9" w:rsidRDefault="00A16DB9" w:rsidP="00A16DB9">
      <w:r>
        <w:rPr>
          <w:rFonts w:hint="eastAsia"/>
        </w:rPr>
        <w:t>кандидат</w:t>
      </w:r>
      <w:r>
        <w:t xml:space="preserve"> </w:t>
      </w:r>
      <w:r>
        <w:rPr>
          <w:rFonts w:hint="eastAsia"/>
        </w:rPr>
        <w:t>наук</w:t>
      </w:r>
      <w:r>
        <w:t xml:space="preserve"> </w:t>
      </w:r>
      <w:r>
        <w:rPr>
          <w:rFonts w:hint="eastAsia"/>
        </w:rPr>
        <w:t>Сахарусов</w:t>
      </w:r>
      <w:r>
        <w:t xml:space="preserve"> </w:t>
      </w:r>
      <w:r>
        <w:rPr>
          <w:rFonts w:hint="eastAsia"/>
        </w:rPr>
        <w:t>Александр</w:t>
      </w:r>
      <w:r>
        <w:t xml:space="preserve"> </w:t>
      </w:r>
      <w:r>
        <w:rPr>
          <w:rFonts w:hint="eastAsia"/>
        </w:rPr>
        <w:t>Николаевич</w:t>
      </w:r>
    </w:p>
    <w:p w14:paraId="54495860" w14:textId="77777777" w:rsidR="00A16DB9" w:rsidRDefault="00A16DB9" w:rsidP="00A16DB9">
      <w:r>
        <w:rPr>
          <w:rFonts w:hint="eastAsia"/>
        </w:rPr>
        <w:t>Введение</w:t>
      </w:r>
      <w:r>
        <w:t>..................................................................................................................................................4</w:t>
      </w:r>
    </w:p>
    <w:p w14:paraId="1CD02D13" w14:textId="77777777" w:rsidR="00A16DB9" w:rsidRDefault="00A16DB9" w:rsidP="00A16DB9"/>
    <w:p w14:paraId="795DEF57" w14:textId="77777777" w:rsidR="00A16DB9" w:rsidRDefault="00A16DB9" w:rsidP="00A16DB9">
      <w:r>
        <w:rPr>
          <w:rFonts w:hint="eastAsia"/>
        </w:rPr>
        <w:t>Глава</w:t>
      </w:r>
      <w:r>
        <w:t xml:space="preserve"> I. </w:t>
      </w:r>
      <w:r>
        <w:rPr>
          <w:rFonts w:hint="eastAsia"/>
        </w:rPr>
        <w:t>Территориальный</w:t>
      </w:r>
      <w:r>
        <w:t xml:space="preserve"> </w:t>
      </w:r>
      <w:r>
        <w:rPr>
          <w:rFonts w:hint="eastAsia"/>
        </w:rPr>
        <w:t>диалект</w:t>
      </w:r>
      <w:r>
        <w:t xml:space="preserve"> </w:t>
      </w:r>
      <w:r>
        <w:rPr>
          <w:rFonts w:hint="eastAsia"/>
        </w:rPr>
        <w:t>и</w:t>
      </w:r>
      <w:r>
        <w:t xml:space="preserve"> </w:t>
      </w:r>
      <w:r>
        <w:rPr>
          <w:rFonts w:hint="eastAsia"/>
        </w:rPr>
        <w:t>его</w:t>
      </w:r>
      <w:r>
        <w:t xml:space="preserve"> </w:t>
      </w:r>
      <w:r>
        <w:rPr>
          <w:rFonts w:hint="eastAsia"/>
        </w:rPr>
        <w:t>функционирование</w:t>
      </w:r>
    </w:p>
    <w:p w14:paraId="23B3DAB6" w14:textId="77777777" w:rsidR="00A16DB9" w:rsidRDefault="00A16DB9" w:rsidP="00A16DB9"/>
    <w:p w14:paraId="45DA4691" w14:textId="77777777" w:rsidR="00A16DB9" w:rsidRDefault="00A16DB9" w:rsidP="00A16DB9">
      <w:r>
        <w:rPr>
          <w:rFonts w:hint="eastAsia"/>
        </w:rPr>
        <w:t>в</w:t>
      </w:r>
      <w:r>
        <w:t xml:space="preserve"> </w:t>
      </w:r>
      <w:r>
        <w:rPr>
          <w:rFonts w:hint="eastAsia"/>
        </w:rPr>
        <w:t>современном</w:t>
      </w:r>
      <w:r>
        <w:t xml:space="preserve"> </w:t>
      </w:r>
      <w:r>
        <w:rPr>
          <w:rFonts w:hint="eastAsia"/>
        </w:rPr>
        <w:t>обществе</w:t>
      </w:r>
      <w:r>
        <w:t>...........................................................................................10</w:t>
      </w:r>
    </w:p>
    <w:p w14:paraId="61D20955" w14:textId="77777777" w:rsidR="00A16DB9" w:rsidRDefault="00A16DB9" w:rsidP="00A16DB9"/>
    <w:p w14:paraId="51BCE7DB" w14:textId="77777777" w:rsidR="00A16DB9" w:rsidRDefault="00A16DB9" w:rsidP="00A16DB9">
      <w:r>
        <w:t xml:space="preserve">1.1. </w:t>
      </w:r>
      <w:r>
        <w:rPr>
          <w:rFonts w:hint="eastAsia"/>
        </w:rPr>
        <w:t>Понятие</w:t>
      </w:r>
      <w:r>
        <w:t xml:space="preserve"> </w:t>
      </w:r>
      <w:r>
        <w:rPr>
          <w:rFonts w:hint="eastAsia"/>
        </w:rPr>
        <w:t>территориального</w:t>
      </w:r>
      <w:r>
        <w:t xml:space="preserve"> </w:t>
      </w:r>
      <w:r>
        <w:rPr>
          <w:rFonts w:hint="eastAsia"/>
        </w:rPr>
        <w:t>диалекта</w:t>
      </w:r>
      <w:r>
        <w:t>................................................................................10</w:t>
      </w:r>
    </w:p>
    <w:p w14:paraId="57179E90" w14:textId="77777777" w:rsidR="00A16DB9" w:rsidRDefault="00A16DB9" w:rsidP="00A16DB9"/>
    <w:p w14:paraId="402AEAA1" w14:textId="77777777" w:rsidR="00A16DB9" w:rsidRDefault="00A16DB9" w:rsidP="00A16DB9">
      <w:r>
        <w:t xml:space="preserve">1.1.1. </w:t>
      </w:r>
      <w:r>
        <w:rPr>
          <w:rFonts w:hint="eastAsia"/>
        </w:rPr>
        <w:t>Место</w:t>
      </w:r>
      <w:r>
        <w:t xml:space="preserve"> </w:t>
      </w:r>
      <w:r>
        <w:rPr>
          <w:rFonts w:hint="eastAsia"/>
        </w:rPr>
        <w:t>территориального</w:t>
      </w:r>
      <w:r>
        <w:t xml:space="preserve"> </w:t>
      </w:r>
      <w:r>
        <w:rPr>
          <w:rFonts w:hint="eastAsia"/>
        </w:rPr>
        <w:t>диалекта</w:t>
      </w:r>
      <w:r>
        <w:t xml:space="preserve"> </w:t>
      </w:r>
      <w:r>
        <w:rPr>
          <w:rFonts w:hint="eastAsia"/>
        </w:rPr>
        <w:t>в</w:t>
      </w:r>
      <w:r>
        <w:t xml:space="preserve"> </w:t>
      </w:r>
      <w:r>
        <w:rPr>
          <w:rFonts w:hint="eastAsia"/>
        </w:rPr>
        <w:t>системе</w:t>
      </w:r>
      <w:r>
        <w:t xml:space="preserve"> </w:t>
      </w:r>
      <w:r>
        <w:rPr>
          <w:rFonts w:hint="eastAsia"/>
        </w:rPr>
        <w:t>форм</w:t>
      </w:r>
      <w:r>
        <w:t xml:space="preserve"> </w:t>
      </w:r>
      <w:r>
        <w:rPr>
          <w:rFonts w:hint="eastAsia"/>
        </w:rPr>
        <w:t>существования</w:t>
      </w:r>
      <w:r>
        <w:t xml:space="preserve"> </w:t>
      </w:r>
      <w:r>
        <w:rPr>
          <w:rFonts w:hint="eastAsia"/>
        </w:rPr>
        <w:t>языка</w:t>
      </w:r>
      <w:r>
        <w:t>....................................................................................................................................11</w:t>
      </w:r>
    </w:p>
    <w:p w14:paraId="4978070B" w14:textId="77777777" w:rsidR="00A16DB9" w:rsidRDefault="00A16DB9" w:rsidP="00A16DB9"/>
    <w:p w14:paraId="1CB301B2" w14:textId="77777777" w:rsidR="00A16DB9" w:rsidRDefault="00A16DB9" w:rsidP="00A16DB9">
      <w:r>
        <w:t xml:space="preserve">1.1.2. </w:t>
      </w:r>
      <w:r>
        <w:rPr>
          <w:rFonts w:hint="eastAsia"/>
        </w:rPr>
        <w:t>Проблемы</w:t>
      </w:r>
      <w:r>
        <w:t xml:space="preserve"> </w:t>
      </w:r>
      <w:r>
        <w:rPr>
          <w:rFonts w:hint="eastAsia"/>
        </w:rPr>
        <w:t>определения</w:t>
      </w:r>
      <w:r>
        <w:t xml:space="preserve"> </w:t>
      </w:r>
      <w:r>
        <w:rPr>
          <w:rFonts w:hint="eastAsia"/>
        </w:rPr>
        <w:t>территориального</w:t>
      </w:r>
      <w:r>
        <w:t xml:space="preserve"> </w:t>
      </w:r>
      <w:r>
        <w:rPr>
          <w:rFonts w:hint="eastAsia"/>
        </w:rPr>
        <w:t>диалекта</w:t>
      </w:r>
      <w:r>
        <w:t>....................................15</w:t>
      </w:r>
    </w:p>
    <w:p w14:paraId="1A54D532" w14:textId="77777777" w:rsidR="00A16DB9" w:rsidRDefault="00A16DB9" w:rsidP="00A16DB9"/>
    <w:p w14:paraId="4383963D" w14:textId="77777777" w:rsidR="00A16DB9" w:rsidRDefault="00A16DB9" w:rsidP="00A16DB9">
      <w:r>
        <w:t xml:space="preserve">1.1.3.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территориальных</w:t>
      </w:r>
      <w:r>
        <w:t xml:space="preserve"> </w:t>
      </w:r>
      <w:r>
        <w:rPr>
          <w:rFonts w:hint="eastAsia"/>
        </w:rPr>
        <w:t>диалектов</w:t>
      </w:r>
      <w:r>
        <w:t>.......................................20</w:t>
      </w:r>
    </w:p>
    <w:p w14:paraId="2A27690B" w14:textId="77777777" w:rsidR="00A16DB9" w:rsidRDefault="00A16DB9" w:rsidP="00A16DB9"/>
    <w:p w14:paraId="44F59E64" w14:textId="77777777" w:rsidR="00A16DB9" w:rsidRDefault="00A16DB9" w:rsidP="00A16DB9">
      <w:r>
        <w:t xml:space="preserve">1.1.4. </w:t>
      </w:r>
      <w:r>
        <w:rPr>
          <w:rFonts w:hint="eastAsia"/>
        </w:rPr>
        <w:t>Различия</w:t>
      </w:r>
      <w:r>
        <w:t xml:space="preserve"> </w:t>
      </w:r>
      <w:r>
        <w:rPr>
          <w:rFonts w:hint="eastAsia"/>
        </w:rPr>
        <w:t>в</w:t>
      </w:r>
      <w:r>
        <w:t xml:space="preserve"> </w:t>
      </w:r>
      <w:r>
        <w:rPr>
          <w:rFonts w:hint="eastAsia"/>
        </w:rPr>
        <w:t>выборе</w:t>
      </w:r>
      <w:r>
        <w:t xml:space="preserve"> </w:t>
      </w:r>
      <w:r>
        <w:rPr>
          <w:rFonts w:hint="eastAsia"/>
        </w:rPr>
        <w:t>подходов</w:t>
      </w:r>
      <w:r>
        <w:t xml:space="preserve"> </w:t>
      </w:r>
      <w:r>
        <w:rPr>
          <w:rFonts w:hint="eastAsia"/>
        </w:rPr>
        <w:t>к</w:t>
      </w:r>
      <w:r>
        <w:t xml:space="preserve"> </w:t>
      </w:r>
      <w:r>
        <w:rPr>
          <w:rFonts w:hint="eastAsia"/>
        </w:rPr>
        <w:t>изучению</w:t>
      </w:r>
      <w:r>
        <w:t xml:space="preserve"> </w:t>
      </w:r>
      <w:r>
        <w:rPr>
          <w:rFonts w:hint="eastAsia"/>
        </w:rPr>
        <w:t>диалектов</w:t>
      </w:r>
      <w:r>
        <w:t xml:space="preserve"> </w:t>
      </w:r>
      <w:r>
        <w:rPr>
          <w:rFonts w:hint="eastAsia"/>
        </w:rPr>
        <w:t>в</w:t>
      </w:r>
      <w:r>
        <w:t xml:space="preserve"> </w:t>
      </w:r>
      <w:r>
        <w:rPr>
          <w:rFonts w:hint="eastAsia"/>
        </w:rPr>
        <w:t>разных</w:t>
      </w:r>
      <w:r>
        <w:t xml:space="preserve"> </w:t>
      </w:r>
      <w:r>
        <w:rPr>
          <w:rFonts w:hint="eastAsia"/>
        </w:rPr>
        <w:t>лингвистических</w:t>
      </w:r>
      <w:r>
        <w:t xml:space="preserve"> </w:t>
      </w:r>
      <w:r>
        <w:rPr>
          <w:rFonts w:hint="eastAsia"/>
        </w:rPr>
        <w:t>школах</w:t>
      </w:r>
      <w:r>
        <w:t xml:space="preserve"> </w:t>
      </w:r>
      <w:r>
        <w:rPr>
          <w:rFonts w:hint="eastAsia"/>
        </w:rPr>
        <w:t>в</w:t>
      </w:r>
      <w:r>
        <w:t xml:space="preserve"> </w:t>
      </w:r>
      <w:r>
        <w:rPr>
          <w:rFonts w:hint="eastAsia"/>
        </w:rPr>
        <w:t>разные</w:t>
      </w:r>
      <w:r>
        <w:t xml:space="preserve"> </w:t>
      </w:r>
      <w:r>
        <w:rPr>
          <w:rFonts w:hint="eastAsia"/>
        </w:rPr>
        <w:t>периоды</w:t>
      </w:r>
      <w:r>
        <w:t>......................................................34</w:t>
      </w:r>
    </w:p>
    <w:p w14:paraId="1DCA428A" w14:textId="77777777" w:rsidR="00A16DB9" w:rsidRDefault="00A16DB9" w:rsidP="00A16DB9"/>
    <w:p w14:paraId="7367644C" w14:textId="77777777" w:rsidR="00A16DB9" w:rsidRDefault="00A16DB9" w:rsidP="00A16DB9">
      <w:r>
        <w:t xml:space="preserve">1.1.5. </w:t>
      </w:r>
      <w:r>
        <w:rPr>
          <w:rFonts w:hint="eastAsia"/>
        </w:rPr>
        <w:t>Определение</w:t>
      </w:r>
      <w:r>
        <w:t xml:space="preserve"> </w:t>
      </w:r>
      <w:r>
        <w:rPr>
          <w:rFonts w:hint="eastAsia"/>
        </w:rPr>
        <w:t>территориального</w:t>
      </w:r>
      <w:r>
        <w:t xml:space="preserve"> </w:t>
      </w:r>
      <w:r>
        <w:rPr>
          <w:rFonts w:hint="eastAsia"/>
        </w:rPr>
        <w:t>диалекта</w:t>
      </w:r>
      <w:r>
        <w:t>.........................................................43</w:t>
      </w:r>
    </w:p>
    <w:p w14:paraId="607FB257" w14:textId="77777777" w:rsidR="00A16DB9" w:rsidRDefault="00A16DB9" w:rsidP="00A16DB9"/>
    <w:p w14:paraId="1DE9A1D4" w14:textId="77777777" w:rsidR="00A16DB9" w:rsidRDefault="00A16DB9" w:rsidP="00A16DB9">
      <w:r>
        <w:t xml:space="preserve">1.2. </w:t>
      </w:r>
      <w:r>
        <w:rPr>
          <w:rFonts w:hint="eastAsia"/>
        </w:rPr>
        <w:t>Функциональный</w:t>
      </w:r>
      <w:r>
        <w:t xml:space="preserve"> </w:t>
      </w:r>
      <w:r>
        <w:rPr>
          <w:rFonts w:hint="eastAsia"/>
        </w:rPr>
        <w:t>статус</w:t>
      </w:r>
      <w:r>
        <w:t xml:space="preserve"> </w:t>
      </w:r>
      <w:r>
        <w:rPr>
          <w:rFonts w:hint="eastAsia"/>
        </w:rPr>
        <w:t>территориального</w:t>
      </w:r>
      <w:r>
        <w:t xml:space="preserve"> </w:t>
      </w:r>
      <w:r>
        <w:rPr>
          <w:rFonts w:hint="eastAsia"/>
        </w:rPr>
        <w:t>диалекта</w:t>
      </w:r>
      <w:r>
        <w:t xml:space="preserve"> </w:t>
      </w:r>
      <w:r>
        <w:rPr>
          <w:rFonts w:hint="eastAsia"/>
        </w:rPr>
        <w:t>в</w:t>
      </w:r>
      <w:r>
        <w:t xml:space="preserve"> </w:t>
      </w:r>
      <w:r>
        <w:rPr>
          <w:rFonts w:hint="eastAsia"/>
        </w:rPr>
        <w:t>разных</w:t>
      </w:r>
      <w:r>
        <w:t xml:space="preserve"> </w:t>
      </w:r>
      <w:r>
        <w:rPr>
          <w:rFonts w:hint="eastAsia"/>
        </w:rPr>
        <w:t>странах</w:t>
      </w:r>
    </w:p>
    <w:p w14:paraId="26F1FCE9" w14:textId="77777777" w:rsidR="00A16DB9" w:rsidRDefault="00A16DB9" w:rsidP="00A16DB9"/>
    <w:p w14:paraId="2C8047A5" w14:textId="77777777" w:rsidR="00A16DB9" w:rsidRDefault="00A16DB9" w:rsidP="00A16DB9">
      <w:r>
        <w:rPr>
          <w:rFonts w:hint="eastAsia"/>
        </w:rPr>
        <w:t>и</w:t>
      </w:r>
      <w:r>
        <w:t xml:space="preserve"> </w:t>
      </w:r>
      <w:r>
        <w:rPr>
          <w:rFonts w:hint="eastAsia"/>
        </w:rPr>
        <w:t>его</w:t>
      </w:r>
      <w:r>
        <w:t xml:space="preserve"> </w:t>
      </w:r>
      <w:r>
        <w:rPr>
          <w:rFonts w:hint="eastAsia"/>
        </w:rPr>
        <w:t>изменение</w:t>
      </w:r>
      <w:r>
        <w:t xml:space="preserve"> </w:t>
      </w:r>
      <w:r>
        <w:rPr>
          <w:rFonts w:hint="eastAsia"/>
        </w:rPr>
        <w:t>в</w:t>
      </w:r>
      <w:r>
        <w:t xml:space="preserve"> </w:t>
      </w:r>
      <w:r>
        <w:rPr>
          <w:rFonts w:hint="eastAsia"/>
        </w:rPr>
        <w:t>диахронии</w:t>
      </w:r>
      <w:r>
        <w:t>...............................................................................................49</w:t>
      </w:r>
    </w:p>
    <w:p w14:paraId="504945FA" w14:textId="77777777" w:rsidR="00A16DB9" w:rsidRDefault="00A16DB9" w:rsidP="00A16DB9"/>
    <w:p w14:paraId="260E7B23" w14:textId="77777777" w:rsidR="00A16DB9" w:rsidRDefault="00A16DB9" w:rsidP="00A16DB9">
      <w:r>
        <w:t xml:space="preserve">1.2.1. </w:t>
      </w:r>
      <w:r>
        <w:rPr>
          <w:rFonts w:hint="eastAsia"/>
        </w:rPr>
        <w:t>Функции</w:t>
      </w:r>
      <w:r>
        <w:t xml:space="preserve"> </w:t>
      </w:r>
      <w:r>
        <w:rPr>
          <w:rFonts w:hint="eastAsia"/>
        </w:rPr>
        <w:t>территориального</w:t>
      </w:r>
      <w:r>
        <w:t xml:space="preserve"> </w:t>
      </w:r>
      <w:r>
        <w:rPr>
          <w:rFonts w:hint="eastAsia"/>
        </w:rPr>
        <w:t>диалекта</w:t>
      </w:r>
      <w:r>
        <w:t xml:space="preserve"> </w:t>
      </w:r>
      <w:r>
        <w:rPr>
          <w:rFonts w:hint="eastAsia"/>
        </w:rPr>
        <w:t>в</w:t>
      </w:r>
      <w:r>
        <w:t xml:space="preserve"> </w:t>
      </w:r>
      <w:r>
        <w:rPr>
          <w:rFonts w:hint="eastAsia"/>
        </w:rPr>
        <w:t>традиционном</w:t>
      </w:r>
      <w:r>
        <w:t xml:space="preserve"> </w:t>
      </w:r>
      <w:r>
        <w:rPr>
          <w:rFonts w:hint="eastAsia"/>
        </w:rPr>
        <w:t>понимании</w:t>
      </w:r>
      <w:r>
        <w:t>......49</w:t>
      </w:r>
    </w:p>
    <w:p w14:paraId="1496B619" w14:textId="77777777" w:rsidR="00A16DB9" w:rsidRDefault="00A16DB9" w:rsidP="00A16DB9"/>
    <w:p w14:paraId="74D4A263" w14:textId="77777777" w:rsidR="00A16DB9" w:rsidRDefault="00A16DB9" w:rsidP="00A16DB9">
      <w:r>
        <w:t xml:space="preserve">1.2.2. </w:t>
      </w:r>
      <w:r>
        <w:rPr>
          <w:rFonts w:hint="eastAsia"/>
        </w:rPr>
        <w:t>Расширение</w:t>
      </w:r>
      <w:r>
        <w:t xml:space="preserve"> </w:t>
      </w:r>
      <w:r>
        <w:rPr>
          <w:rFonts w:hint="eastAsia"/>
        </w:rPr>
        <w:t>общественных</w:t>
      </w:r>
      <w:r>
        <w:t xml:space="preserve"> </w:t>
      </w:r>
      <w:r>
        <w:rPr>
          <w:rFonts w:hint="eastAsia"/>
        </w:rPr>
        <w:t>функций</w:t>
      </w:r>
      <w:r>
        <w:t xml:space="preserve"> </w:t>
      </w:r>
      <w:r>
        <w:rPr>
          <w:rFonts w:hint="eastAsia"/>
        </w:rPr>
        <w:t>территориального</w:t>
      </w:r>
      <w:r>
        <w:t xml:space="preserve"> </w:t>
      </w:r>
      <w:r>
        <w:rPr>
          <w:rFonts w:hint="eastAsia"/>
        </w:rPr>
        <w:t>диалекта</w:t>
      </w:r>
      <w:r>
        <w:t>.........50</w:t>
      </w:r>
    </w:p>
    <w:p w14:paraId="1C66B0D8" w14:textId="77777777" w:rsidR="00A16DB9" w:rsidRDefault="00A16DB9" w:rsidP="00A16DB9"/>
    <w:p w14:paraId="2A9B1221" w14:textId="77777777" w:rsidR="00A16DB9" w:rsidRDefault="00A16DB9" w:rsidP="00A16DB9">
      <w:r>
        <w:t xml:space="preserve">1.2.3. </w:t>
      </w:r>
      <w:r>
        <w:rPr>
          <w:rFonts w:hint="eastAsia"/>
        </w:rPr>
        <w:t>Изменение</w:t>
      </w:r>
      <w:r>
        <w:t xml:space="preserve"> </w:t>
      </w:r>
      <w:r>
        <w:rPr>
          <w:rFonts w:hint="eastAsia"/>
        </w:rPr>
        <w:t>функционального</w:t>
      </w:r>
      <w:r>
        <w:t xml:space="preserve"> </w:t>
      </w:r>
      <w:r>
        <w:rPr>
          <w:rFonts w:hint="eastAsia"/>
        </w:rPr>
        <w:t>статуса</w:t>
      </w:r>
      <w:r>
        <w:t xml:space="preserve"> </w:t>
      </w:r>
      <w:r>
        <w:rPr>
          <w:rFonts w:hint="eastAsia"/>
        </w:rPr>
        <w:t>территориального</w:t>
      </w:r>
      <w:r>
        <w:t xml:space="preserve"> </w:t>
      </w:r>
      <w:r>
        <w:rPr>
          <w:rFonts w:hint="eastAsia"/>
        </w:rPr>
        <w:t>диалекта</w:t>
      </w:r>
    </w:p>
    <w:p w14:paraId="1A1356A7" w14:textId="77777777" w:rsidR="00A16DB9" w:rsidRDefault="00A16DB9" w:rsidP="00A16DB9"/>
    <w:p w14:paraId="72F01643" w14:textId="77777777" w:rsidR="00A16DB9" w:rsidRDefault="00A16DB9" w:rsidP="00A16DB9">
      <w:r>
        <w:rPr>
          <w:rFonts w:hint="eastAsia"/>
        </w:rPr>
        <w:t>в</w:t>
      </w:r>
      <w:r>
        <w:t xml:space="preserve"> </w:t>
      </w:r>
      <w:r>
        <w:rPr>
          <w:rFonts w:hint="eastAsia"/>
        </w:rPr>
        <w:t>диахронии</w:t>
      </w:r>
      <w:r>
        <w:t xml:space="preserve"> (</w:t>
      </w:r>
      <w:r>
        <w:rPr>
          <w:rFonts w:hint="eastAsia"/>
        </w:rPr>
        <w:t>на</w:t>
      </w:r>
      <w:r>
        <w:t xml:space="preserve"> </w:t>
      </w:r>
      <w:r>
        <w:rPr>
          <w:rFonts w:hint="eastAsia"/>
        </w:rPr>
        <w:t>примере</w:t>
      </w:r>
      <w:r>
        <w:t xml:space="preserve"> </w:t>
      </w:r>
      <w:r>
        <w:rPr>
          <w:rFonts w:hint="eastAsia"/>
        </w:rPr>
        <w:t>немецкого</w:t>
      </w:r>
      <w:r>
        <w:t xml:space="preserve"> </w:t>
      </w:r>
      <w:r>
        <w:rPr>
          <w:rFonts w:hint="eastAsia"/>
        </w:rPr>
        <w:t>языка</w:t>
      </w:r>
      <w:r>
        <w:t>)......................................................53</w:t>
      </w:r>
    </w:p>
    <w:p w14:paraId="7F93011F" w14:textId="77777777" w:rsidR="00A16DB9" w:rsidRDefault="00A16DB9" w:rsidP="00A16DB9"/>
    <w:p w14:paraId="459EFAF9" w14:textId="77777777" w:rsidR="00A16DB9" w:rsidRDefault="00A16DB9" w:rsidP="00A16DB9">
      <w:r>
        <w:t xml:space="preserve">1.3. </w:t>
      </w:r>
      <w:r>
        <w:rPr>
          <w:rFonts w:hint="eastAsia"/>
        </w:rPr>
        <w:t>Социальные</w:t>
      </w:r>
      <w:r>
        <w:t xml:space="preserve"> </w:t>
      </w:r>
      <w:r>
        <w:rPr>
          <w:rFonts w:hint="eastAsia"/>
        </w:rPr>
        <w:t>аспекты</w:t>
      </w:r>
      <w:r>
        <w:t xml:space="preserve"> </w:t>
      </w:r>
      <w:r>
        <w:rPr>
          <w:rFonts w:hint="eastAsia"/>
        </w:rPr>
        <w:t>использования</w:t>
      </w:r>
      <w:r>
        <w:t xml:space="preserve"> </w:t>
      </w:r>
      <w:r>
        <w:rPr>
          <w:rFonts w:hint="eastAsia"/>
        </w:rPr>
        <w:t>современных</w:t>
      </w:r>
      <w:r>
        <w:t xml:space="preserve"> </w:t>
      </w:r>
      <w:r>
        <w:rPr>
          <w:rFonts w:hint="eastAsia"/>
        </w:rPr>
        <w:t>территориальных</w:t>
      </w:r>
      <w:r>
        <w:t xml:space="preserve"> </w:t>
      </w:r>
      <w:r>
        <w:rPr>
          <w:rFonts w:hint="eastAsia"/>
        </w:rPr>
        <w:t>диалектов</w:t>
      </w:r>
      <w:r>
        <w:t>.......................................................................................................................................58</w:t>
      </w:r>
    </w:p>
    <w:p w14:paraId="7F0EEDE8" w14:textId="77777777" w:rsidR="00A16DB9" w:rsidRDefault="00A16DB9" w:rsidP="00A16DB9"/>
    <w:p w14:paraId="7AC9DA1C" w14:textId="77777777" w:rsidR="00A16DB9" w:rsidRDefault="00A16DB9" w:rsidP="00A16DB9">
      <w:r>
        <w:t xml:space="preserve">1.3.1. </w:t>
      </w:r>
      <w:r>
        <w:rPr>
          <w:rFonts w:hint="eastAsia"/>
        </w:rPr>
        <w:t>Понятие</w:t>
      </w:r>
      <w:r>
        <w:t xml:space="preserve"> </w:t>
      </w:r>
      <w:r>
        <w:rPr>
          <w:rFonts w:hint="eastAsia"/>
        </w:rPr>
        <w:t>статуса</w:t>
      </w:r>
      <w:r>
        <w:t xml:space="preserve"> </w:t>
      </w:r>
      <w:r>
        <w:rPr>
          <w:rFonts w:hint="eastAsia"/>
        </w:rPr>
        <w:t>и</w:t>
      </w:r>
      <w:r>
        <w:t xml:space="preserve"> </w:t>
      </w:r>
      <w:r>
        <w:rPr>
          <w:rFonts w:hint="eastAsia"/>
        </w:rPr>
        <w:t>роли</w:t>
      </w:r>
      <w:r>
        <w:t xml:space="preserve"> </w:t>
      </w:r>
      <w:r>
        <w:rPr>
          <w:rFonts w:hint="eastAsia"/>
        </w:rPr>
        <w:t>коммуникантов</w:t>
      </w:r>
      <w:r>
        <w:t xml:space="preserve"> </w:t>
      </w:r>
      <w:r>
        <w:rPr>
          <w:rFonts w:hint="eastAsia"/>
        </w:rPr>
        <w:t>как</w:t>
      </w:r>
      <w:r>
        <w:t xml:space="preserve"> </w:t>
      </w:r>
      <w:r>
        <w:rPr>
          <w:rFonts w:hint="eastAsia"/>
        </w:rPr>
        <w:t>ситуативных</w:t>
      </w:r>
      <w:r>
        <w:t xml:space="preserve"> </w:t>
      </w:r>
      <w:r>
        <w:rPr>
          <w:rFonts w:hint="eastAsia"/>
        </w:rPr>
        <w:t>факторов</w:t>
      </w:r>
      <w:r>
        <w:t xml:space="preserve"> </w:t>
      </w:r>
      <w:r>
        <w:rPr>
          <w:rFonts w:hint="eastAsia"/>
        </w:rPr>
        <w:t>выбора</w:t>
      </w:r>
      <w:r>
        <w:t xml:space="preserve"> </w:t>
      </w:r>
      <w:r>
        <w:rPr>
          <w:rFonts w:hint="eastAsia"/>
        </w:rPr>
        <w:t>речевого</w:t>
      </w:r>
      <w:r>
        <w:t xml:space="preserve"> </w:t>
      </w:r>
      <w:r>
        <w:rPr>
          <w:rFonts w:hint="eastAsia"/>
        </w:rPr>
        <w:t>кода</w:t>
      </w:r>
      <w:r>
        <w:t>...................................................................................................59</w:t>
      </w:r>
    </w:p>
    <w:p w14:paraId="2CC155B1" w14:textId="77777777" w:rsidR="00A16DB9" w:rsidRDefault="00A16DB9" w:rsidP="00A16DB9"/>
    <w:p w14:paraId="100121F9" w14:textId="77777777" w:rsidR="00A16DB9" w:rsidRDefault="00A16DB9" w:rsidP="00A16DB9">
      <w:r>
        <w:t xml:space="preserve">1.3.2. </w:t>
      </w:r>
      <w:r>
        <w:rPr>
          <w:rFonts w:hint="eastAsia"/>
        </w:rPr>
        <w:t>Общественные</w:t>
      </w:r>
      <w:r>
        <w:t xml:space="preserve"> </w:t>
      </w:r>
      <w:r>
        <w:rPr>
          <w:rFonts w:hint="eastAsia"/>
        </w:rPr>
        <w:t>функции</w:t>
      </w:r>
      <w:r>
        <w:t xml:space="preserve"> </w:t>
      </w:r>
      <w:r>
        <w:rPr>
          <w:rFonts w:hint="eastAsia"/>
        </w:rPr>
        <w:t>территориальных</w:t>
      </w:r>
      <w:r>
        <w:t xml:space="preserve"> </w:t>
      </w:r>
      <w:r>
        <w:rPr>
          <w:rFonts w:hint="eastAsia"/>
        </w:rPr>
        <w:t>диалектов</w:t>
      </w:r>
      <w:r>
        <w:t>,.................................62</w:t>
      </w:r>
    </w:p>
    <w:p w14:paraId="1681098D" w14:textId="77777777" w:rsidR="00A16DB9" w:rsidRDefault="00A16DB9" w:rsidP="00A16DB9"/>
    <w:p w14:paraId="6F58339F" w14:textId="77777777" w:rsidR="00A16DB9" w:rsidRDefault="00A16DB9" w:rsidP="00A16DB9">
      <w:r>
        <w:rPr>
          <w:rFonts w:hint="eastAsia"/>
        </w:rPr>
        <w:t>Выводы</w:t>
      </w:r>
      <w:r>
        <w:t xml:space="preserve"> </w:t>
      </w:r>
      <w:r>
        <w:rPr>
          <w:rFonts w:hint="eastAsia"/>
        </w:rPr>
        <w:t>по</w:t>
      </w:r>
      <w:r>
        <w:t xml:space="preserve"> </w:t>
      </w:r>
      <w:r>
        <w:rPr>
          <w:rFonts w:hint="eastAsia"/>
        </w:rPr>
        <w:t>главе</w:t>
      </w:r>
      <w:r>
        <w:t xml:space="preserve"> 1...............................................................................................................................64</w:t>
      </w:r>
    </w:p>
    <w:p w14:paraId="25C14CF4" w14:textId="77777777" w:rsidR="00A16DB9" w:rsidRDefault="00A16DB9" w:rsidP="00A16DB9"/>
    <w:p w14:paraId="03B1FF97" w14:textId="77777777" w:rsidR="00A16DB9" w:rsidRDefault="00A16DB9" w:rsidP="00A16DB9">
      <w:r>
        <w:rPr>
          <w:rFonts w:hint="eastAsia"/>
        </w:rPr>
        <w:t>Глава</w:t>
      </w:r>
      <w:r>
        <w:t xml:space="preserve"> II. </w:t>
      </w:r>
      <w:r>
        <w:rPr>
          <w:rFonts w:hint="eastAsia"/>
        </w:rPr>
        <w:t>Швабский</w:t>
      </w:r>
      <w:r>
        <w:t xml:space="preserve"> </w:t>
      </w:r>
      <w:r>
        <w:rPr>
          <w:rFonts w:hint="eastAsia"/>
        </w:rPr>
        <w:t>территориальный</w:t>
      </w:r>
      <w:r>
        <w:t xml:space="preserve"> </w:t>
      </w:r>
      <w:r>
        <w:rPr>
          <w:rFonts w:hint="eastAsia"/>
        </w:rPr>
        <w:t>диалект</w:t>
      </w:r>
      <w:r>
        <w:t xml:space="preserve"> </w:t>
      </w:r>
      <w:r>
        <w:rPr>
          <w:rFonts w:hint="eastAsia"/>
        </w:rPr>
        <w:t>немецкого</w:t>
      </w:r>
      <w:r>
        <w:t xml:space="preserve"> </w:t>
      </w:r>
      <w:r>
        <w:rPr>
          <w:rFonts w:hint="eastAsia"/>
        </w:rPr>
        <w:t>языка</w:t>
      </w:r>
    </w:p>
    <w:p w14:paraId="5EA6FA40" w14:textId="77777777" w:rsidR="00A16DB9" w:rsidRDefault="00A16DB9" w:rsidP="00A16DB9"/>
    <w:p w14:paraId="46DB6482" w14:textId="77777777" w:rsidR="00A16DB9" w:rsidRDefault="00A16DB9" w:rsidP="00A16DB9">
      <w:r>
        <w:rPr>
          <w:rFonts w:hint="eastAsia"/>
        </w:rPr>
        <w:t>и</w:t>
      </w:r>
      <w:r>
        <w:t xml:space="preserve"> </w:t>
      </w:r>
      <w:r>
        <w:rPr>
          <w:rFonts w:hint="eastAsia"/>
        </w:rPr>
        <w:t>его</w:t>
      </w:r>
      <w:r>
        <w:t xml:space="preserve"> </w:t>
      </w:r>
      <w:r>
        <w:rPr>
          <w:rFonts w:hint="eastAsia"/>
        </w:rPr>
        <w:t>основные</w:t>
      </w:r>
      <w:r>
        <w:t xml:space="preserve"> </w:t>
      </w:r>
      <w:r>
        <w:rPr>
          <w:rFonts w:hint="eastAsia"/>
        </w:rPr>
        <w:t>характеристики</w:t>
      </w:r>
      <w:r>
        <w:t>..........................................................................67</w:t>
      </w:r>
    </w:p>
    <w:p w14:paraId="69ABA159" w14:textId="77777777" w:rsidR="00A16DB9" w:rsidRDefault="00A16DB9" w:rsidP="00A16DB9"/>
    <w:p w14:paraId="7859B02A" w14:textId="77777777" w:rsidR="00A16DB9" w:rsidRDefault="00A16DB9" w:rsidP="00A16DB9">
      <w:r>
        <w:lastRenderedPageBreak/>
        <w:t xml:space="preserve">2.1. </w:t>
      </w:r>
      <w:r>
        <w:rPr>
          <w:rFonts w:hint="eastAsia"/>
        </w:rPr>
        <w:t>Формирование</w:t>
      </w:r>
      <w:r>
        <w:t xml:space="preserve"> </w:t>
      </w:r>
      <w:r>
        <w:rPr>
          <w:rFonts w:hint="eastAsia"/>
        </w:rPr>
        <w:t>ареала</w:t>
      </w:r>
      <w:r>
        <w:t xml:space="preserve"> </w:t>
      </w:r>
      <w:r>
        <w:rPr>
          <w:rFonts w:hint="eastAsia"/>
        </w:rPr>
        <w:t>функционирования</w:t>
      </w:r>
      <w:r>
        <w:t xml:space="preserve"> </w:t>
      </w:r>
      <w:r>
        <w:rPr>
          <w:rFonts w:hint="eastAsia"/>
        </w:rPr>
        <w:t>швабского</w:t>
      </w:r>
      <w:r>
        <w:t xml:space="preserve"> </w:t>
      </w:r>
      <w:r>
        <w:rPr>
          <w:rFonts w:hint="eastAsia"/>
        </w:rPr>
        <w:t>территориального</w:t>
      </w:r>
    </w:p>
    <w:p w14:paraId="23C83D7C" w14:textId="77777777" w:rsidR="00A16DB9" w:rsidRDefault="00A16DB9" w:rsidP="00A16DB9"/>
    <w:p w14:paraId="53EB8C32" w14:textId="77777777" w:rsidR="00A16DB9" w:rsidRDefault="00A16DB9" w:rsidP="00A16DB9">
      <w:r>
        <w:rPr>
          <w:rFonts w:hint="eastAsia"/>
        </w:rPr>
        <w:t>диалекта</w:t>
      </w:r>
      <w:r>
        <w:t>.........................................................................................................................................67</w:t>
      </w:r>
    </w:p>
    <w:p w14:paraId="0E6E4551" w14:textId="77777777" w:rsidR="00A16DB9" w:rsidRDefault="00A16DB9" w:rsidP="00A16DB9"/>
    <w:p w14:paraId="3765DE29" w14:textId="77777777" w:rsidR="00A16DB9" w:rsidRDefault="00A16DB9" w:rsidP="00A16DB9">
      <w:r>
        <w:t xml:space="preserve">2.2. </w:t>
      </w:r>
      <w:r>
        <w:rPr>
          <w:rFonts w:hint="eastAsia"/>
        </w:rPr>
        <w:t>Языковые</w:t>
      </w:r>
      <w:r>
        <w:t xml:space="preserve"> </w:t>
      </w:r>
      <w:r>
        <w:rPr>
          <w:rFonts w:hint="eastAsia"/>
        </w:rPr>
        <w:t>признаки</w:t>
      </w:r>
      <w:r>
        <w:t xml:space="preserve"> </w:t>
      </w:r>
      <w:r>
        <w:rPr>
          <w:rFonts w:hint="eastAsia"/>
        </w:rPr>
        <w:t>современного</w:t>
      </w:r>
      <w:r>
        <w:t xml:space="preserve"> </w:t>
      </w:r>
      <w:r>
        <w:rPr>
          <w:rFonts w:hint="eastAsia"/>
        </w:rPr>
        <w:t>швабского</w:t>
      </w:r>
      <w:r>
        <w:t xml:space="preserve"> </w:t>
      </w:r>
      <w:r>
        <w:rPr>
          <w:rFonts w:hint="eastAsia"/>
        </w:rPr>
        <w:t>территориального</w:t>
      </w:r>
      <w:r>
        <w:t xml:space="preserve"> </w:t>
      </w:r>
      <w:r>
        <w:rPr>
          <w:rFonts w:hint="eastAsia"/>
        </w:rPr>
        <w:t>диалекта</w:t>
      </w:r>
      <w:r>
        <w:t xml:space="preserve"> ,. 71</w:t>
      </w:r>
    </w:p>
    <w:p w14:paraId="5A08AB67" w14:textId="77777777" w:rsidR="00A16DB9" w:rsidRDefault="00A16DB9" w:rsidP="00A16DB9"/>
    <w:p w14:paraId="19A46676" w14:textId="77777777" w:rsidR="00A16DB9" w:rsidRDefault="00A16DB9" w:rsidP="00A16DB9">
      <w:r>
        <w:t xml:space="preserve">2.2.1. </w:t>
      </w:r>
      <w:r>
        <w:rPr>
          <w:rFonts w:hint="eastAsia"/>
        </w:rPr>
        <w:t>Фонетические</w:t>
      </w:r>
      <w:r>
        <w:t xml:space="preserve"> </w:t>
      </w:r>
      <w:r>
        <w:rPr>
          <w:rFonts w:hint="eastAsia"/>
        </w:rPr>
        <w:t>особенности</w:t>
      </w:r>
      <w:r>
        <w:t xml:space="preserve"> </w:t>
      </w:r>
      <w:r>
        <w:rPr>
          <w:rFonts w:hint="eastAsia"/>
        </w:rPr>
        <w:t>швабского</w:t>
      </w:r>
      <w:r>
        <w:t xml:space="preserve"> </w:t>
      </w:r>
      <w:r>
        <w:rPr>
          <w:rFonts w:hint="eastAsia"/>
        </w:rPr>
        <w:t>территориального</w:t>
      </w:r>
      <w:r>
        <w:t xml:space="preserve"> </w:t>
      </w:r>
      <w:r>
        <w:rPr>
          <w:rFonts w:hint="eastAsia"/>
        </w:rPr>
        <w:t>диалекта</w:t>
      </w:r>
      <w:r>
        <w:t>.....72</w:t>
      </w:r>
    </w:p>
    <w:p w14:paraId="52FB80C0" w14:textId="77777777" w:rsidR="00A16DB9" w:rsidRDefault="00A16DB9" w:rsidP="00A16DB9"/>
    <w:p w14:paraId="15873552" w14:textId="77777777" w:rsidR="00A16DB9" w:rsidRDefault="00A16DB9" w:rsidP="00A16DB9">
      <w:r>
        <w:t xml:space="preserve">2.2.2. </w:t>
      </w:r>
      <w:r>
        <w:rPr>
          <w:rFonts w:hint="eastAsia"/>
        </w:rPr>
        <w:t>Лексико</w:t>
      </w:r>
      <w:r>
        <w:t>-</w:t>
      </w:r>
      <w:r>
        <w:rPr>
          <w:rFonts w:hint="eastAsia"/>
        </w:rPr>
        <w:t>семантические</w:t>
      </w:r>
      <w:r>
        <w:t xml:space="preserve"> </w:t>
      </w:r>
      <w:r>
        <w:rPr>
          <w:rFonts w:hint="eastAsia"/>
        </w:rPr>
        <w:t>особенности</w:t>
      </w:r>
      <w:r>
        <w:t xml:space="preserve"> </w:t>
      </w:r>
      <w:r>
        <w:rPr>
          <w:rFonts w:hint="eastAsia"/>
        </w:rPr>
        <w:t>швабского</w:t>
      </w:r>
      <w:r>
        <w:t xml:space="preserve"> </w:t>
      </w:r>
      <w:r>
        <w:rPr>
          <w:rFonts w:hint="eastAsia"/>
        </w:rPr>
        <w:t>территориального</w:t>
      </w:r>
      <w:r>
        <w:t xml:space="preserve"> </w:t>
      </w:r>
      <w:r>
        <w:rPr>
          <w:rFonts w:hint="eastAsia"/>
        </w:rPr>
        <w:t>диалекта</w:t>
      </w:r>
      <w:r>
        <w:t>.............................................................................................................................78</w:t>
      </w:r>
    </w:p>
    <w:p w14:paraId="7F155005" w14:textId="77777777" w:rsidR="00A16DB9" w:rsidRDefault="00A16DB9" w:rsidP="00A16DB9"/>
    <w:p w14:paraId="6FABC9B9" w14:textId="77777777" w:rsidR="00A16DB9" w:rsidRDefault="00A16DB9" w:rsidP="00A16DB9">
      <w:r>
        <w:t xml:space="preserve">2.2.3. </w:t>
      </w:r>
      <w:r>
        <w:rPr>
          <w:rFonts w:hint="eastAsia"/>
        </w:rPr>
        <w:t>Грамматические</w:t>
      </w:r>
      <w:r>
        <w:t xml:space="preserve"> </w:t>
      </w:r>
      <w:r>
        <w:rPr>
          <w:rFonts w:hint="eastAsia"/>
        </w:rPr>
        <w:t>особенности</w:t>
      </w:r>
      <w:r>
        <w:t xml:space="preserve"> </w:t>
      </w:r>
      <w:r>
        <w:rPr>
          <w:rFonts w:hint="eastAsia"/>
        </w:rPr>
        <w:t>швабского</w:t>
      </w:r>
      <w:r>
        <w:t xml:space="preserve"> </w:t>
      </w:r>
      <w:r>
        <w:rPr>
          <w:rFonts w:hint="eastAsia"/>
        </w:rPr>
        <w:t>территориального</w:t>
      </w:r>
      <w:r>
        <w:t xml:space="preserve"> </w:t>
      </w:r>
      <w:r>
        <w:rPr>
          <w:rFonts w:hint="eastAsia"/>
        </w:rPr>
        <w:t>диалекта</w:t>
      </w:r>
      <w:r>
        <w:t>.............................................................................................................................83</w:t>
      </w:r>
    </w:p>
    <w:p w14:paraId="2C66AC6E" w14:textId="77777777" w:rsidR="00A16DB9" w:rsidRDefault="00A16DB9" w:rsidP="00A16DB9"/>
    <w:p w14:paraId="79F1B2ED" w14:textId="77777777" w:rsidR="00A16DB9" w:rsidRDefault="00A16DB9" w:rsidP="00A16DB9">
      <w:r>
        <w:rPr>
          <w:rFonts w:hint="eastAsia"/>
        </w:rPr>
        <w:t>Выводы</w:t>
      </w:r>
      <w:r>
        <w:t xml:space="preserve"> </w:t>
      </w:r>
      <w:r>
        <w:rPr>
          <w:rFonts w:hint="eastAsia"/>
        </w:rPr>
        <w:t>по</w:t>
      </w:r>
      <w:r>
        <w:t xml:space="preserve"> </w:t>
      </w:r>
      <w:r>
        <w:rPr>
          <w:rFonts w:hint="eastAsia"/>
        </w:rPr>
        <w:t>главе</w:t>
      </w:r>
      <w:r>
        <w:t xml:space="preserve"> II,.............................................................................................................................99</w:t>
      </w:r>
    </w:p>
    <w:p w14:paraId="486A2C6D" w14:textId="77777777" w:rsidR="00A16DB9" w:rsidRDefault="00A16DB9" w:rsidP="00A16DB9"/>
    <w:p w14:paraId="2C373507" w14:textId="77777777" w:rsidR="00A16DB9" w:rsidRDefault="00A16DB9" w:rsidP="00A16DB9">
      <w:r>
        <w:rPr>
          <w:rFonts w:hint="eastAsia"/>
        </w:rPr>
        <w:t>Глава</w:t>
      </w:r>
      <w:r>
        <w:t xml:space="preserve"> III. </w:t>
      </w:r>
      <w:r>
        <w:rPr>
          <w:rFonts w:hint="eastAsia"/>
        </w:rPr>
        <w:t>Социальные</w:t>
      </w:r>
      <w:r>
        <w:t xml:space="preserve"> </w:t>
      </w:r>
      <w:r>
        <w:rPr>
          <w:rFonts w:hint="eastAsia"/>
        </w:rPr>
        <w:t>функции</w:t>
      </w:r>
      <w:r>
        <w:t xml:space="preserve"> </w:t>
      </w:r>
      <w:r>
        <w:rPr>
          <w:rFonts w:hint="eastAsia"/>
        </w:rPr>
        <w:t>швабского</w:t>
      </w:r>
      <w:r>
        <w:t xml:space="preserve"> </w:t>
      </w:r>
      <w:r>
        <w:rPr>
          <w:rFonts w:hint="eastAsia"/>
        </w:rPr>
        <w:t>территориального</w:t>
      </w:r>
      <w:r>
        <w:t xml:space="preserve"> </w:t>
      </w:r>
      <w:r>
        <w:rPr>
          <w:rFonts w:hint="eastAsia"/>
        </w:rPr>
        <w:t>диалекта</w:t>
      </w:r>
      <w:r>
        <w:t xml:space="preserve"> .. 101</w:t>
      </w:r>
    </w:p>
    <w:p w14:paraId="5CFA28CE" w14:textId="77777777" w:rsidR="00A16DB9" w:rsidRDefault="00A16DB9" w:rsidP="00A16DB9"/>
    <w:p w14:paraId="03FC49D2" w14:textId="77777777" w:rsidR="00A16DB9" w:rsidRDefault="00A16DB9" w:rsidP="00A16DB9">
      <w:r>
        <w:t xml:space="preserve">3.1. </w:t>
      </w:r>
      <w:r>
        <w:rPr>
          <w:rFonts w:hint="eastAsia"/>
        </w:rPr>
        <w:t>Описание</w:t>
      </w:r>
      <w:r>
        <w:t xml:space="preserve"> </w:t>
      </w:r>
      <w:r>
        <w:rPr>
          <w:rFonts w:hint="eastAsia"/>
        </w:rPr>
        <w:t>языкового</w:t>
      </w:r>
      <w:r>
        <w:t xml:space="preserve"> </w:t>
      </w:r>
      <w:r>
        <w:rPr>
          <w:rFonts w:hint="eastAsia"/>
        </w:rPr>
        <w:t>материала</w:t>
      </w:r>
      <w:r>
        <w:t xml:space="preserve"> </w:t>
      </w:r>
      <w:r>
        <w:rPr>
          <w:rFonts w:hint="eastAsia"/>
        </w:rPr>
        <w:t>исследования</w:t>
      </w:r>
      <w:r>
        <w:t>............................................................102</w:t>
      </w:r>
    </w:p>
    <w:p w14:paraId="00A8AEBF" w14:textId="77777777" w:rsidR="00A16DB9" w:rsidRDefault="00A16DB9" w:rsidP="00A16DB9"/>
    <w:p w14:paraId="6244845D" w14:textId="77777777" w:rsidR="00A16DB9" w:rsidRDefault="00A16DB9" w:rsidP="00A16DB9">
      <w:r>
        <w:t xml:space="preserve">3.2. </w:t>
      </w:r>
      <w:r>
        <w:rPr>
          <w:rFonts w:hint="eastAsia"/>
        </w:rPr>
        <w:t>Выбор</w:t>
      </w:r>
      <w:r>
        <w:t xml:space="preserve"> </w:t>
      </w:r>
      <w:r>
        <w:rPr>
          <w:rFonts w:hint="eastAsia"/>
        </w:rPr>
        <w:t>и</w:t>
      </w:r>
      <w:r>
        <w:t xml:space="preserve"> </w:t>
      </w:r>
      <w:r>
        <w:rPr>
          <w:rFonts w:hint="eastAsia"/>
        </w:rPr>
        <w:t>описание</w:t>
      </w:r>
      <w:r>
        <w:t xml:space="preserve"> </w:t>
      </w:r>
      <w:r>
        <w:rPr>
          <w:rFonts w:hint="eastAsia"/>
        </w:rPr>
        <w:t>метода</w:t>
      </w:r>
      <w:r>
        <w:t xml:space="preserve"> </w:t>
      </w:r>
      <w:r>
        <w:rPr>
          <w:rFonts w:hint="eastAsia"/>
        </w:rPr>
        <w:t>исследования</w:t>
      </w:r>
      <w:r>
        <w:t>.........................................................................108</w:t>
      </w:r>
    </w:p>
    <w:p w14:paraId="7996DFB7" w14:textId="77777777" w:rsidR="00A16DB9" w:rsidRDefault="00A16DB9" w:rsidP="00A16DB9"/>
    <w:p w14:paraId="2C11656B" w14:textId="77777777" w:rsidR="00A16DB9" w:rsidRDefault="00A16DB9" w:rsidP="00A16DB9">
      <w:r>
        <w:t xml:space="preserve">3.3. </w:t>
      </w:r>
      <w:r>
        <w:rPr>
          <w:rFonts w:hint="eastAsia"/>
        </w:rPr>
        <w:t>Результаты</w:t>
      </w:r>
      <w:r>
        <w:t xml:space="preserve"> </w:t>
      </w:r>
      <w:r>
        <w:rPr>
          <w:rFonts w:hint="eastAsia"/>
        </w:rPr>
        <w:t>анализа</w:t>
      </w:r>
      <w:r>
        <w:t xml:space="preserve"> </w:t>
      </w:r>
      <w:r>
        <w:rPr>
          <w:rFonts w:hint="eastAsia"/>
        </w:rPr>
        <w:t>языкового</w:t>
      </w:r>
      <w:r>
        <w:t xml:space="preserve"> </w:t>
      </w:r>
      <w:r>
        <w:rPr>
          <w:rFonts w:hint="eastAsia"/>
        </w:rPr>
        <w:t>материала</w:t>
      </w:r>
      <w:r>
        <w:t>.....................................................................113</w:t>
      </w:r>
    </w:p>
    <w:p w14:paraId="326C901D" w14:textId="77777777" w:rsidR="00A16DB9" w:rsidRDefault="00A16DB9" w:rsidP="00A16DB9"/>
    <w:p w14:paraId="09E18500" w14:textId="77777777" w:rsidR="00A16DB9" w:rsidRDefault="00A16DB9" w:rsidP="00A16DB9">
      <w:r>
        <w:t xml:space="preserve">3.4. </w:t>
      </w:r>
      <w:r>
        <w:rPr>
          <w:rFonts w:hint="eastAsia"/>
        </w:rPr>
        <w:t>Модели</w:t>
      </w:r>
      <w:r>
        <w:t xml:space="preserve"> </w:t>
      </w:r>
      <w:r>
        <w:rPr>
          <w:rFonts w:hint="eastAsia"/>
        </w:rPr>
        <w:t>реализации</w:t>
      </w:r>
      <w:r>
        <w:t xml:space="preserve"> </w:t>
      </w:r>
      <w:r>
        <w:rPr>
          <w:rFonts w:hint="eastAsia"/>
        </w:rPr>
        <w:t>социальных</w:t>
      </w:r>
      <w:r>
        <w:t xml:space="preserve"> </w:t>
      </w:r>
      <w:r>
        <w:rPr>
          <w:rFonts w:hint="eastAsia"/>
        </w:rPr>
        <w:t>функций</w:t>
      </w:r>
      <w:r>
        <w:t xml:space="preserve"> </w:t>
      </w:r>
      <w:r>
        <w:rPr>
          <w:rFonts w:hint="eastAsia"/>
        </w:rPr>
        <w:t>швабско</w:t>
      </w:r>
      <w:r>
        <w:rPr>
          <w:rFonts w:hint="eastAsia"/>
        </w:rPr>
        <w:lastRenderedPageBreak/>
        <w:t>го</w:t>
      </w:r>
      <w:r>
        <w:t xml:space="preserve"> </w:t>
      </w:r>
      <w:r>
        <w:rPr>
          <w:rFonts w:hint="eastAsia"/>
        </w:rPr>
        <w:t>территориального</w:t>
      </w:r>
    </w:p>
    <w:p w14:paraId="2BB80A06" w14:textId="77777777" w:rsidR="00A16DB9" w:rsidRDefault="00A16DB9" w:rsidP="00A16DB9"/>
    <w:p w14:paraId="4E65446C" w14:textId="77777777" w:rsidR="00A16DB9" w:rsidRDefault="00A16DB9" w:rsidP="00A16DB9">
      <w:r>
        <w:rPr>
          <w:rFonts w:hint="eastAsia"/>
        </w:rPr>
        <w:t>диалекта</w:t>
      </w:r>
      <w:r>
        <w:t xml:space="preserve"> </w:t>
      </w:r>
      <w:r>
        <w:rPr>
          <w:rFonts w:hint="eastAsia"/>
        </w:rPr>
        <w:t>немецкого</w:t>
      </w:r>
      <w:r>
        <w:t xml:space="preserve"> </w:t>
      </w:r>
      <w:r>
        <w:rPr>
          <w:rFonts w:hint="eastAsia"/>
        </w:rPr>
        <w:t>языка</w:t>
      </w:r>
      <w:r>
        <w:t xml:space="preserve"> </w:t>
      </w:r>
      <w:r>
        <w:rPr>
          <w:rFonts w:hint="eastAsia"/>
        </w:rPr>
        <w:t>в</w:t>
      </w:r>
      <w:r>
        <w:t xml:space="preserve"> </w:t>
      </w:r>
      <w:r>
        <w:rPr>
          <w:rFonts w:hint="eastAsia"/>
        </w:rPr>
        <w:t>различных</w:t>
      </w:r>
      <w:r>
        <w:t xml:space="preserve"> </w:t>
      </w:r>
      <w:r>
        <w:rPr>
          <w:rFonts w:hint="eastAsia"/>
        </w:rPr>
        <w:t>коммуникативных</w:t>
      </w:r>
      <w:r>
        <w:t xml:space="preserve"> </w:t>
      </w:r>
      <w:r>
        <w:rPr>
          <w:rFonts w:hint="eastAsia"/>
        </w:rPr>
        <w:t>ситуациях</w:t>
      </w:r>
      <w:r>
        <w:t>..........129</w:t>
      </w:r>
    </w:p>
    <w:p w14:paraId="1DFEBE93" w14:textId="77777777" w:rsidR="00A16DB9" w:rsidRDefault="00A16DB9" w:rsidP="00A16DB9"/>
    <w:p w14:paraId="50E1D0FD" w14:textId="77777777" w:rsidR="00A16DB9" w:rsidRDefault="00A16DB9" w:rsidP="00A16DB9">
      <w:r>
        <w:t xml:space="preserve">3.4.1. </w:t>
      </w:r>
      <w:r>
        <w:rPr>
          <w:rFonts w:hint="eastAsia"/>
        </w:rPr>
        <w:t>Диалект</w:t>
      </w:r>
      <w:r>
        <w:t xml:space="preserve"> </w:t>
      </w:r>
      <w:r>
        <w:rPr>
          <w:rFonts w:hint="eastAsia"/>
        </w:rPr>
        <w:t>как</w:t>
      </w:r>
      <w:r>
        <w:t xml:space="preserve"> </w:t>
      </w:r>
      <w:r>
        <w:rPr>
          <w:rFonts w:hint="eastAsia"/>
        </w:rPr>
        <w:t>средство</w:t>
      </w:r>
      <w:r>
        <w:t xml:space="preserve"> </w:t>
      </w:r>
      <w:r>
        <w:rPr>
          <w:rFonts w:hint="eastAsia"/>
        </w:rPr>
        <w:t>коммуникации</w:t>
      </w:r>
      <w:r>
        <w:t xml:space="preserve"> </w:t>
      </w:r>
      <w:r>
        <w:rPr>
          <w:rFonts w:hint="eastAsia"/>
        </w:rPr>
        <w:t>близкого</w:t>
      </w:r>
      <w:r>
        <w:t xml:space="preserve"> </w:t>
      </w:r>
      <w:r>
        <w:rPr>
          <w:rFonts w:hint="eastAsia"/>
        </w:rPr>
        <w:t>окружения</w:t>
      </w:r>
      <w:r>
        <w:t>.....................129</w:t>
      </w:r>
    </w:p>
    <w:p w14:paraId="021B4D9C" w14:textId="77777777" w:rsidR="00A16DB9" w:rsidRDefault="00A16DB9" w:rsidP="00A16DB9"/>
    <w:p w14:paraId="6C7D0906" w14:textId="77777777" w:rsidR="00A16DB9" w:rsidRDefault="00A16DB9" w:rsidP="00A16DB9">
      <w:r>
        <w:t xml:space="preserve">3.4.2. </w:t>
      </w:r>
      <w:r>
        <w:rPr>
          <w:rFonts w:hint="eastAsia"/>
        </w:rPr>
        <w:t>Диалект</w:t>
      </w:r>
      <w:r>
        <w:t xml:space="preserve"> </w:t>
      </w:r>
      <w:r>
        <w:rPr>
          <w:rFonts w:hint="eastAsia"/>
        </w:rPr>
        <w:t>как</w:t>
      </w:r>
      <w:r>
        <w:t xml:space="preserve"> </w:t>
      </w:r>
      <w:r>
        <w:rPr>
          <w:rFonts w:hint="eastAsia"/>
        </w:rPr>
        <w:t>средство</w:t>
      </w:r>
      <w:r>
        <w:t xml:space="preserve"> </w:t>
      </w:r>
      <w:r>
        <w:rPr>
          <w:rFonts w:hint="eastAsia"/>
        </w:rPr>
        <w:t>коммуникации</w:t>
      </w:r>
      <w:r>
        <w:t xml:space="preserve"> </w:t>
      </w:r>
      <w:r>
        <w:rPr>
          <w:rFonts w:hint="eastAsia"/>
        </w:rPr>
        <w:t>в</w:t>
      </w:r>
      <w:r>
        <w:t xml:space="preserve"> </w:t>
      </w:r>
      <w:r>
        <w:rPr>
          <w:rFonts w:hint="eastAsia"/>
        </w:rPr>
        <w:t>сфере</w:t>
      </w:r>
      <w:r>
        <w:t xml:space="preserve"> </w:t>
      </w:r>
      <w:r>
        <w:rPr>
          <w:rFonts w:hint="eastAsia"/>
        </w:rPr>
        <w:t>дружеского</w:t>
      </w:r>
      <w:r>
        <w:t xml:space="preserve"> </w:t>
      </w:r>
      <w:r>
        <w:rPr>
          <w:rFonts w:hint="eastAsia"/>
        </w:rPr>
        <w:t>общения</w:t>
      </w:r>
      <w:r>
        <w:t xml:space="preserve"> 139</w:t>
      </w:r>
    </w:p>
    <w:p w14:paraId="13D02398" w14:textId="77777777" w:rsidR="00A16DB9" w:rsidRDefault="00A16DB9" w:rsidP="00A16DB9"/>
    <w:p w14:paraId="32F244BA" w14:textId="77777777" w:rsidR="00A16DB9" w:rsidRDefault="00A16DB9" w:rsidP="00A16DB9">
      <w:r>
        <w:t xml:space="preserve">3.4.3. </w:t>
      </w:r>
      <w:r>
        <w:rPr>
          <w:rFonts w:hint="eastAsia"/>
        </w:rPr>
        <w:t>Диалект</w:t>
      </w:r>
      <w:r>
        <w:t xml:space="preserve"> </w:t>
      </w:r>
      <w:r>
        <w:rPr>
          <w:rFonts w:hint="eastAsia"/>
        </w:rPr>
        <w:t>как</w:t>
      </w:r>
      <w:r>
        <w:t xml:space="preserve"> </w:t>
      </w:r>
      <w:r>
        <w:rPr>
          <w:rFonts w:hint="eastAsia"/>
        </w:rPr>
        <w:t>коммуникативное</w:t>
      </w:r>
      <w:r>
        <w:t xml:space="preserve"> </w:t>
      </w:r>
      <w:r>
        <w:rPr>
          <w:rFonts w:hint="eastAsia"/>
        </w:rPr>
        <w:t>средство</w:t>
      </w:r>
      <w:r>
        <w:t xml:space="preserve"> </w:t>
      </w:r>
      <w:r>
        <w:rPr>
          <w:rFonts w:hint="eastAsia"/>
        </w:rPr>
        <w:t>в</w:t>
      </w:r>
      <w:r>
        <w:t xml:space="preserve"> </w:t>
      </w:r>
      <w:r>
        <w:rPr>
          <w:rFonts w:hint="eastAsia"/>
        </w:rPr>
        <w:t>сфере</w:t>
      </w:r>
      <w:r>
        <w:t xml:space="preserve"> </w:t>
      </w:r>
      <w:r>
        <w:rPr>
          <w:rFonts w:hint="eastAsia"/>
        </w:rPr>
        <w:t>образования</w:t>
      </w:r>
      <w:r>
        <w:t>..............147</w:t>
      </w:r>
    </w:p>
    <w:p w14:paraId="13436A7D" w14:textId="77777777" w:rsidR="00A16DB9" w:rsidRDefault="00A16DB9" w:rsidP="00A16DB9"/>
    <w:p w14:paraId="1C590BDD" w14:textId="77777777" w:rsidR="00A16DB9" w:rsidRDefault="00A16DB9" w:rsidP="00A16DB9">
      <w:r>
        <w:t xml:space="preserve">3.4.4. </w:t>
      </w:r>
      <w:r>
        <w:rPr>
          <w:rFonts w:hint="eastAsia"/>
        </w:rPr>
        <w:t>Диалект</w:t>
      </w:r>
      <w:r>
        <w:t xml:space="preserve"> </w:t>
      </w:r>
      <w:r>
        <w:rPr>
          <w:rFonts w:hint="eastAsia"/>
        </w:rPr>
        <w:t>как</w:t>
      </w:r>
      <w:r>
        <w:t xml:space="preserve"> </w:t>
      </w:r>
      <w:r>
        <w:rPr>
          <w:rFonts w:hint="eastAsia"/>
        </w:rPr>
        <w:t>средство</w:t>
      </w:r>
      <w:r>
        <w:t xml:space="preserve"> </w:t>
      </w:r>
      <w:r>
        <w:rPr>
          <w:rFonts w:hint="eastAsia"/>
        </w:rPr>
        <w:t>общения</w:t>
      </w:r>
      <w:r>
        <w:t xml:space="preserve"> </w:t>
      </w:r>
      <w:r>
        <w:rPr>
          <w:rFonts w:hint="eastAsia"/>
        </w:rPr>
        <w:t>в</w:t>
      </w:r>
      <w:r>
        <w:t xml:space="preserve"> </w:t>
      </w:r>
      <w:r>
        <w:rPr>
          <w:rFonts w:hint="eastAsia"/>
        </w:rPr>
        <w:t>официально</w:t>
      </w:r>
      <w:r>
        <w:t>-</w:t>
      </w:r>
      <w:r>
        <w:rPr>
          <w:rFonts w:hint="eastAsia"/>
        </w:rPr>
        <w:t>деловой</w:t>
      </w:r>
      <w:r>
        <w:t xml:space="preserve"> </w:t>
      </w:r>
      <w:r>
        <w:rPr>
          <w:rFonts w:hint="eastAsia"/>
        </w:rPr>
        <w:t>сфере</w:t>
      </w:r>
      <w:r>
        <w:t>...............164</w:t>
      </w:r>
    </w:p>
    <w:p w14:paraId="1F28D795" w14:textId="77777777" w:rsidR="00A16DB9" w:rsidRDefault="00A16DB9" w:rsidP="00A16DB9"/>
    <w:p w14:paraId="7CE32EBD" w14:textId="77777777" w:rsidR="00A16DB9" w:rsidRDefault="00A16DB9" w:rsidP="00A16DB9">
      <w:r>
        <w:t xml:space="preserve">3.4.5. </w:t>
      </w:r>
      <w:r>
        <w:rPr>
          <w:rFonts w:hint="eastAsia"/>
        </w:rPr>
        <w:t>Социофункциональная</w:t>
      </w:r>
      <w:r>
        <w:t xml:space="preserve"> </w:t>
      </w:r>
      <w:r>
        <w:rPr>
          <w:rFonts w:hint="eastAsia"/>
        </w:rPr>
        <w:t>модель</w:t>
      </w:r>
      <w:r>
        <w:t xml:space="preserve"> </w:t>
      </w:r>
      <w:r>
        <w:rPr>
          <w:rFonts w:hint="eastAsia"/>
        </w:rPr>
        <w:t>швабского</w:t>
      </w:r>
      <w:r>
        <w:t xml:space="preserve"> </w:t>
      </w:r>
      <w:r>
        <w:rPr>
          <w:rFonts w:hint="eastAsia"/>
        </w:rPr>
        <w:t>территориального</w:t>
      </w:r>
      <w:r>
        <w:t xml:space="preserve"> </w:t>
      </w:r>
      <w:r>
        <w:rPr>
          <w:rFonts w:hint="eastAsia"/>
        </w:rPr>
        <w:t>диалекта</w:t>
      </w:r>
      <w:r>
        <w:t>..........................................................................................................................178</w:t>
      </w:r>
    </w:p>
    <w:p w14:paraId="32851108" w14:textId="77777777" w:rsidR="00A16DB9" w:rsidRDefault="00A16DB9" w:rsidP="00A16DB9"/>
    <w:p w14:paraId="35EB29DD" w14:textId="77777777" w:rsidR="00A16DB9" w:rsidRDefault="00A16DB9" w:rsidP="00A16DB9">
      <w:r>
        <w:rPr>
          <w:rFonts w:hint="eastAsia"/>
        </w:rPr>
        <w:t>Выводы</w:t>
      </w:r>
      <w:r>
        <w:t xml:space="preserve"> </w:t>
      </w:r>
      <w:r>
        <w:rPr>
          <w:rFonts w:hint="eastAsia"/>
        </w:rPr>
        <w:t>по</w:t>
      </w:r>
      <w:r>
        <w:t xml:space="preserve"> </w:t>
      </w:r>
      <w:r>
        <w:rPr>
          <w:rFonts w:hint="eastAsia"/>
        </w:rPr>
        <w:t>главе</w:t>
      </w:r>
      <w:r>
        <w:t xml:space="preserve"> III.........................................................................................................................180</w:t>
      </w:r>
    </w:p>
    <w:p w14:paraId="19B1C17A" w14:textId="77777777" w:rsidR="00A16DB9" w:rsidRDefault="00A16DB9" w:rsidP="00A16DB9"/>
    <w:p w14:paraId="53583604" w14:textId="77777777" w:rsidR="00A16DB9" w:rsidRDefault="00A16DB9" w:rsidP="00A16DB9">
      <w:r>
        <w:rPr>
          <w:rFonts w:hint="eastAsia"/>
        </w:rPr>
        <w:t>Заключение</w:t>
      </w:r>
      <w:r>
        <w:t>.......................................................................................................................................182</w:t>
      </w:r>
    </w:p>
    <w:p w14:paraId="7A1D2957" w14:textId="77777777" w:rsidR="00A16DB9" w:rsidRDefault="00A16DB9" w:rsidP="00A16DB9"/>
    <w:p w14:paraId="4BC7F267" w14:textId="77777777" w:rsidR="00A16DB9" w:rsidRDefault="00A16DB9" w:rsidP="00A16DB9">
      <w:r>
        <w:rPr>
          <w:rFonts w:hint="eastAsia"/>
        </w:rPr>
        <w:t>Приложение</w:t>
      </w:r>
      <w:r>
        <w:t xml:space="preserve"> 1 </w:t>
      </w:r>
      <w:r>
        <w:rPr>
          <w:rFonts w:hint="eastAsia"/>
        </w:rPr>
        <w:t>Приложение</w:t>
      </w:r>
      <w:r>
        <w:t xml:space="preserve"> 2</w:t>
      </w:r>
    </w:p>
    <w:p w14:paraId="50AB46BD" w14:textId="77777777" w:rsidR="00A16DB9" w:rsidRDefault="00A16DB9" w:rsidP="00A16DB9"/>
    <w:p w14:paraId="7C46928F" w14:textId="55C59B06" w:rsidR="00A16DB9" w:rsidRPr="00A16DB9" w:rsidRDefault="00A16DB9" w:rsidP="00A16DB9">
      <w:r>
        <w:t>218</w:t>
      </w:r>
    </w:p>
    <w:sectPr w:rsidR="00A16DB9" w:rsidRPr="00A16DB9" w:rsidSect="00C15DA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8FFAA" w14:textId="77777777" w:rsidR="00C15DA0" w:rsidRDefault="00C15DA0">
      <w:pPr>
        <w:spacing w:after="0" w:line="240" w:lineRule="auto"/>
      </w:pPr>
      <w:r>
        <w:separator/>
      </w:r>
    </w:p>
  </w:endnote>
  <w:endnote w:type="continuationSeparator" w:id="0">
    <w:p w14:paraId="0CC38703" w14:textId="77777777" w:rsidR="00C15DA0" w:rsidRDefault="00C15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5571F" w14:textId="77777777" w:rsidR="00C15DA0" w:rsidRDefault="00C15DA0"/>
    <w:p w14:paraId="593BF529" w14:textId="77777777" w:rsidR="00C15DA0" w:rsidRDefault="00C15DA0"/>
    <w:p w14:paraId="6C3908E0" w14:textId="77777777" w:rsidR="00C15DA0" w:rsidRDefault="00C15DA0"/>
    <w:p w14:paraId="63165CA7" w14:textId="77777777" w:rsidR="00C15DA0" w:rsidRDefault="00C15DA0"/>
    <w:p w14:paraId="6BED666E" w14:textId="77777777" w:rsidR="00C15DA0" w:rsidRDefault="00C15DA0"/>
    <w:p w14:paraId="0D7F7C28" w14:textId="77777777" w:rsidR="00C15DA0" w:rsidRDefault="00C15DA0"/>
    <w:p w14:paraId="6ECAB71C" w14:textId="77777777" w:rsidR="00C15DA0" w:rsidRDefault="00C15D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BD217F" wp14:editId="73BAEA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B5050" w14:textId="77777777" w:rsidR="00C15DA0" w:rsidRDefault="00C15D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BD217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7B5050" w14:textId="77777777" w:rsidR="00C15DA0" w:rsidRDefault="00C15D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DFB04B" w14:textId="77777777" w:rsidR="00C15DA0" w:rsidRDefault="00C15DA0"/>
    <w:p w14:paraId="2D7B28A8" w14:textId="77777777" w:rsidR="00C15DA0" w:rsidRDefault="00C15DA0"/>
    <w:p w14:paraId="68D36ECC" w14:textId="77777777" w:rsidR="00C15DA0" w:rsidRDefault="00C15D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B25B6D" wp14:editId="296A48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FAFC5" w14:textId="77777777" w:rsidR="00C15DA0" w:rsidRDefault="00C15DA0"/>
                          <w:p w14:paraId="3886E5AB" w14:textId="77777777" w:rsidR="00C15DA0" w:rsidRDefault="00C15D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B25B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7FAFC5" w14:textId="77777777" w:rsidR="00C15DA0" w:rsidRDefault="00C15DA0"/>
                    <w:p w14:paraId="3886E5AB" w14:textId="77777777" w:rsidR="00C15DA0" w:rsidRDefault="00C15D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4E8A0A" w14:textId="77777777" w:rsidR="00C15DA0" w:rsidRDefault="00C15DA0"/>
    <w:p w14:paraId="6A1253C2" w14:textId="77777777" w:rsidR="00C15DA0" w:rsidRDefault="00C15DA0">
      <w:pPr>
        <w:rPr>
          <w:sz w:val="2"/>
          <w:szCs w:val="2"/>
        </w:rPr>
      </w:pPr>
    </w:p>
    <w:p w14:paraId="5C24272C" w14:textId="77777777" w:rsidR="00C15DA0" w:rsidRDefault="00C15DA0"/>
    <w:p w14:paraId="71FF99D3" w14:textId="77777777" w:rsidR="00C15DA0" w:rsidRDefault="00C15DA0">
      <w:pPr>
        <w:spacing w:after="0" w:line="240" w:lineRule="auto"/>
      </w:pPr>
    </w:p>
  </w:footnote>
  <w:footnote w:type="continuationSeparator" w:id="0">
    <w:p w14:paraId="5E6A2B81" w14:textId="77777777" w:rsidR="00C15DA0" w:rsidRDefault="00C15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DA0"/>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46591</TotalTime>
  <Pages>4</Pages>
  <Words>742</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119</cp:revision>
  <cp:lastPrinted>2009-02-06T05:36:00Z</cp:lastPrinted>
  <dcterms:created xsi:type="dcterms:W3CDTF">2024-01-07T13:43:00Z</dcterms:created>
  <dcterms:modified xsi:type="dcterms:W3CDTF">2024-03-21T09:38:00Z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