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D7552" w14:textId="3676A6AC" w:rsidR="006B3901" w:rsidRDefault="004A3731" w:rsidP="004A3731">
      <w:r w:rsidRPr="004A3731">
        <w:rPr>
          <w:rFonts w:hint="eastAsia"/>
        </w:rPr>
        <w:t>Купреенко</w:t>
      </w:r>
      <w:r w:rsidRPr="004A3731">
        <w:t xml:space="preserve"> </w:t>
      </w:r>
      <w:r w:rsidRPr="004A3731">
        <w:rPr>
          <w:rFonts w:hint="eastAsia"/>
        </w:rPr>
        <w:t>Яна</w:t>
      </w:r>
      <w:r w:rsidRPr="004A3731">
        <w:t xml:space="preserve"> </w:t>
      </w:r>
      <w:r w:rsidRPr="004A3731">
        <w:rPr>
          <w:rFonts w:hint="eastAsia"/>
        </w:rPr>
        <w:t>Валерьевна</w:t>
      </w:r>
      <w:r>
        <w:t xml:space="preserve"> </w:t>
      </w:r>
      <w:r w:rsidRPr="004A3731">
        <w:rPr>
          <w:rFonts w:hint="eastAsia"/>
        </w:rPr>
        <w:t>Совершенствование</w:t>
      </w:r>
      <w:r w:rsidRPr="004A3731">
        <w:t xml:space="preserve"> </w:t>
      </w:r>
      <w:r w:rsidRPr="004A3731">
        <w:rPr>
          <w:rFonts w:hint="eastAsia"/>
        </w:rPr>
        <w:t>механизмов</w:t>
      </w:r>
      <w:r w:rsidRPr="004A3731">
        <w:t xml:space="preserve"> </w:t>
      </w:r>
      <w:r w:rsidRPr="004A3731">
        <w:rPr>
          <w:rFonts w:hint="eastAsia"/>
        </w:rPr>
        <w:t>аутсорсинга</w:t>
      </w:r>
      <w:r w:rsidRPr="004A3731">
        <w:t xml:space="preserve"> </w:t>
      </w:r>
      <w:r w:rsidRPr="004A3731">
        <w:rPr>
          <w:rFonts w:hint="eastAsia"/>
        </w:rPr>
        <w:t>сервисного</w:t>
      </w:r>
      <w:r w:rsidRPr="004A3731">
        <w:t xml:space="preserve"> </w:t>
      </w:r>
      <w:r w:rsidRPr="004A3731">
        <w:rPr>
          <w:rFonts w:hint="eastAsia"/>
        </w:rPr>
        <w:t>обслуживания</w:t>
      </w:r>
      <w:r w:rsidRPr="004A3731">
        <w:t xml:space="preserve"> </w:t>
      </w:r>
      <w:r w:rsidRPr="004A3731">
        <w:rPr>
          <w:rFonts w:hint="eastAsia"/>
        </w:rPr>
        <w:t>в</w:t>
      </w:r>
      <w:r w:rsidRPr="004A3731">
        <w:t xml:space="preserve"> </w:t>
      </w:r>
      <w:r w:rsidRPr="004A3731">
        <w:rPr>
          <w:rFonts w:hint="eastAsia"/>
        </w:rPr>
        <w:t>вооруженных</w:t>
      </w:r>
      <w:r w:rsidRPr="004A3731">
        <w:t xml:space="preserve"> </w:t>
      </w:r>
      <w:r w:rsidRPr="004A3731">
        <w:rPr>
          <w:rFonts w:hint="eastAsia"/>
        </w:rPr>
        <w:t>силах</w:t>
      </w:r>
      <w:r w:rsidRPr="004A3731">
        <w:t xml:space="preserve"> </w:t>
      </w:r>
      <w:r w:rsidRPr="004A3731">
        <w:rPr>
          <w:rFonts w:hint="eastAsia"/>
        </w:rPr>
        <w:t>Российской</w:t>
      </w:r>
      <w:r w:rsidRPr="004A3731">
        <w:t xml:space="preserve"> </w:t>
      </w:r>
      <w:r w:rsidRPr="004A3731">
        <w:rPr>
          <w:rFonts w:hint="eastAsia"/>
        </w:rPr>
        <w:t>Федерации</w:t>
      </w:r>
    </w:p>
    <w:p w14:paraId="6AE69344" w14:textId="77777777" w:rsidR="004A3731" w:rsidRDefault="004A3731" w:rsidP="004A3731">
      <w:r>
        <w:rPr>
          <w:rFonts w:hint="eastAsia"/>
        </w:rPr>
        <w:t>ОГЛАВЛЕНИЕ</w:t>
      </w:r>
      <w:r>
        <w:t xml:space="preserve"> </w:t>
      </w:r>
      <w:r>
        <w:rPr>
          <w:rFonts w:hint="eastAsia"/>
        </w:rPr>
        <w:t>ДИССЕРТАЦИИ</w:t>
      </w:r>
    </w:p>
    <w:p w14:paraId="2AAC87F3" w14:textId="77777777" w:rsidR="004A3731" w:rsidRDefault="004A3731" w:rsidP="004A3731">
      <w:r>
        <w:rPr>
          <w:rFonts w:hint="eastAsia"/>
        </w:rPr>
        <w:t>кандидат</w:t>
      </w:r>
      <w:r>
        <w:t xml:space="preserve"> </w:t>
      </w:r>
      <w:r>
        <w:rPr>
          <w:rFonts w:hint="eastAsia"/>
        </w:rPr>
        <w:t>наук</w:t>
      </w:r>
      <w:r>
        <w:t xml:space="preserve"> </w:t>
      </w:r>
      <w:r>
        <w:rPr>
          <w:rFonts w:hint="eastAsia"/>
        </w:rPr>
        <w:t>Купреенко</w:t>
      </w:r>
      <w:r>
        <w:t xml:space="preserve"> </w:t>
      </w:r>
      <w:r>
        <w:rPr>
          <w:rFonts w:hint="eastAsia"/>
        </w:rPr>
        <w:t>Яна</w:t>
      </w:r>
      <w:r>
        <w:t xml:space="preserve"> </w:t>
      </w:r>
      <w:r>
        <w:rPr>
          <w:rFonts w:hint="eastAsia"/>
        </w:rPr>
        <w:t>Валерьевна</w:t>
      </w:r>
    </w:p>
    <w:p w14:paraId="37E82CA6" w14:textId="77777777" w:rsidR="004A3731" w:rsidRDefault="004A3731" w:rsidP="004A3731">
      <w:r>
        <w:rPr>
          <w:rFonts w:hint="eastAsia"/>
        </w:rPr>
        <w:t>ВВЕДЕНИЕ</w:t>
      </w:r>
    </w:p>
    <w:p w14:paraId="6105BF0F" w14:textId="77777777" w:rsidR="004A3731" w:rsidRDefault="004A3731" w:rsidP="004A3731"/>
    <w:p w14:paraId="347F8BB9" w14:textId="77777777" w:rsidR="004A3731" w:rsidRDefault="004A3731" w:rsidP="004A3731">
      <w:r>
        <w:rPr>
          <w:rFonts w:hint="eastAsia"/>
        </w:rPr>
        <w:t>ГЛАВА</w:t>
      </w:r>
      <w:r>
        <w:t xml:space="preserve"> 1 </w:t>
      </w:r>
      <w:r>
        <w:rPr>
          <w:rFonts w:hint="eastAsia"/>
        </w:rPr>
        <w:t>ТЕОРЕТИКО</w:t>
      </w:r>
      <w:r>
        <w:t>-</w:t>
      </w:r>
      <w:r>
        <w:rPr>
          <w:rFonts w:hint="eastAsia"/>
        </w:rPr>
        <w:t>МЕТОДИЧЕСКИЕ</w:t>
      </w:r>
      <w:r>
        <w:t xml:space="preserve"> </w:t>
      </w:r>
      <w:r>
        <w:rPr>
          <w:rFonts w:hint="eastAsia"/>
        </w:rPr>
        <w:t>ОСНОВЫ</w:t>
      </w:r>
      <w:r>
        <w:t xml:space="preserve"> </w:t>
      </w:r>
      <w:r>
        <w:rPr>
          <w:rFonts w:hint="eastAsia"/>
        </w:rPr>
        <w:t>ФОРМИРОВАНИЯ</w:t>
      </w:r>
      <w:r>
        <w:t xml:space="preserve"> </w:t>
      </w:r>
      <w:r>
        <w:rPr>
          <w:rFonts w:hint="eastAsia"/>
        </w:rPr>
        <w:t>СТРАТЕГИИ</w:t>
      </w:r>
      <w:r>
        <w:t xml:space="preserve"> </w:t>
      </w:r>
      <w:r>
        <w:rPr>
          <w:rFonts w:hint="eastAsia"/>
        </w:rPr>
        <w:t>ЦЕНТРАЛИЗОВАННОГО</w:t>
      </w:r>
      <w:r>
        <w:t xml:space="preserve"> </w:t>
      </w:r>
      <w:r>
        <w:rPr>
          <w:rFonts w:hint="eastAsia"/>
        </w:rPr>
        <w:t>СЕРВИСНОГО</w:t>
      </w:r>
      <w:r>
        <w:t xml:space="preserve"> </w:t>
      </w:r>
      <w:r>
        <w:rPr>
          <w:rFonts w:hint="eastAsia"/>
        </w:rPr>
        <w:t>ОБСЛУЖИВАНИЯ</w:t>
      </w:r>
      <w:r>
        <w:t xml:space="preserve"> </w:t>
      </w:r>
      <w:r>
        <w:rPr>
          <w:rFonts w:hint="eastAsia"/>
        </w:rPr>
        <w:t>ИТ</w:t>
      </w:r>
      <w:r>
        <w:t>-</w:t>
      </w:r>
      <w:r>
        <w:rPr>
          <w:rFonts w:hint="eastAsia"/>
        </w:rPr>
        <w:t>ИНФРАСТРУКТУРЫ</w:t>
      </w:r>
      <w:r>
        <w:t xml:space="preserve"> </w:t>
      </w:r>
      <w:r>
        <w:rPr>
          <w:rFonts w:hint="eastAsia"/>
        </w:rPr>
        <w:t>В</w:t>
      </w:r>
      <w:r>
        <w:t xml:space="preserve"> </w:t>
      </w:r>
      <w:r>
        <w:rPr>
          <w:rFonts w:hint="eastAsia"/>
        </w:rPr>
        <w:t>ВООРУЖЕННЫХ</w:t>
      </w:r>
      <w:r>
        <w:t xml:space="preserve"> </w:t>
      </w:r>
      <w:r>
        <w:rPr>
          <w:rFonts w:hint="eastAsia"/>
        </w:rPr>
        <w:t>СИЛАХ</w:t>
      </w:r>
      <w:r>
        <w:t xml:space="preserve"> </w:t>
      </w:r>
      <w:r>
        <w:rPr>
          <w:rFonts w:hint="eastAsia"/>
        </w:rPr>
        <w:t>РОССИЙСКОЙ</w:t>
      </w:r>
      <w:r>
        <w:t xml:space="preserve"> </w:t>
      </w:r>
      <w:r>
        <w:rPr>
          <w:rFonts w:hint="eastAsia"/>
        </w:rPr>
        <w:t>ФЕДЕРАЦИИ</w:t>
      </w:r>
    </w:p>
    <w:p w14:paraId="1C2019EB" w14:textId="77777777" w:rsidR="004A3731" w:rsidRDefault="004A3731" w:rsidP="004A3731"/>
    <w:p w14:paraId="168EFA74" w14:textId="77777777" w:rsidR="004A3731" w:rsidRDefault="004A3731" w:rsidP="004A3731">
      <w:r>
        <w:t xml:space="preserve">1.1. </w:t>
      </w:r>
      <w:r>
        <w:rPr>
          <w:rFonts w:hint="eastAsia"/>
        </w:rPr>
        <w:t>Экономическая</w:t>
      </w:r>
      <w:r>
        <w:t xml:space="preserve">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функциональной</w:t>
      </w:r>
      <w:r>
        <w:t xml:space="preserve"> </w:t>
      </w:r>
      <w:r>
        <w:rPr>
          <w:rFonts w:hint="eastAsia"/>
        </w:rPr>
        <w:t>деятельности</w:t>
      </w:r>
      <w:r>
        <w:t xml:space="preserve"> </w:t>
      </w:r>
      <w:r>
        <w:rPr>
          <w:rFonts w:hint="eastAsia"/>
        </w:rPr>
        <w:t>в</w:t>
      </w:r>
      <w:r>
        <w:t xml:space="preserve"> </w:t>
      </w:r>
      <w:r>
        <w:rPr>
          <w:rFonts w:hint="eastAsia"/>
        </w:rPr>
        <w:t>системе</w:t>
      </w:r>
      <w:r>
        <w:t xml:space="preserve"> </w:t>
      </w:r>
      <w:r>
        <w:rPr>
          <w:rFonts w:hint="eastAsia"/>
        </w:rPr>
        <w:t>стратегического</w:t>
      </w:r>
      <w:r>
        <w:t xml:space="preserve"> </w:t>
      </w:r>
      <w:r>
        <w:rPr>
          <w:rFonts w:hint="eastAsia"/>
        </w:rPr>
        <w:t>менеджмента</w:t>
      </w:r>
    </w:p>
    <w:p w14:paraId="062B02D2" w14:textId="77777777" w:rsidR="004A3731" w:rsidRDefault="004A3731" w:rsidP="004A3731"/>
    <w:p w14:paraId="3B17DB20" w14:textId="77777777" w:rsidR="004A3731" w:rsidRDefault="004A3731" w:rsidP="004A3731">
      <w:r>
        <w:t xml:space="preserve">1.2. </w:t>
      </w:r>
      <w:r>
        <w:rPr>
          <w:rFonts w:hint="eastAsia"/>
        </w:rPr>
        <w:t>Аутсорсинг</w:t>
      </w:r>
      <w:r>
        <w:t xml:space="preserve"> </w:t>
      </w:r>
      <w:r>
        <w:rPr>
          <w:rFonts w:hint="eastAsia"/>
        </w:rPr>
        <w:t>как</w:t>
      </w:r>
      <w:r>
        <w:t xml:space="preserve"> </w:t>
      </w:r>
      <w:r>
        <w:rPr>
          <w:rFonts w:hint="eastAsia"/>
        </w:rPr>
        <w:t>инструмент</w:t>
      </w:r>
      <w:r>
        <w:t xml:space="preserve"> </w:t>
      </w:r>
      <w:r>
        <w:rPr>
          <w:rFonts w:hint="eastAsia"/>
        </w:rPr>
        <w:t>функциональной</w:t>
      </w:r>
      <w:r>
        <w:t xml:space="preserve"> </w:t>
      </w:r>
      <w:r>
        <w:rPr>
          <w:rFonts w:hint="eastAsia"/>
        </w:rPr>
        <w:t>стратегии</w:t>
      </w:r>
    </w:p>
    <w:p w14:paraId="1D3E343E" w14:textId="77777777" w:rsidR="004A3731" w:rsidRDefault="004A3731" w:rsidP="004A3731"/>
    <w:p w14:paraId="7666EB4A" w14:textId="77777777" w:rsidR="004A3731" w:rsidRDefault="004A3731" w:rsidP="004A3731">
      <w:r>
        <w:t xml:space="preserve">1.3. </w:t>
      </w:r>
      <w:r>
        <w:rPr>
          <w:rFonts w:hint="eastAsia"/>
        </w:rPr>
        <w:t>Особенности</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аутсорсинга</w:t>
      </w:r>
      <w:r>
        <w:t xml:space="preserve"> </w:t>
      </w:r>
      <w:r>
        <w:rPr>
          <w:rFonts w:hint="eastAsia"/>
        </w:rPr>
        <w:t>сервисного</w:t>
      </w:r>
      <w:r>
        <w:t xml:space="preserve"> </w:t>
      </w:r>
      <w:r>
        <w:rPr>
          <w:rFonts w:hint="eastAsia"/>
        </w:rPr>
        <w:t>обслуживания</w:t>
      </w:r>
      <w:r>
        <w:t xml:space="preserve"> </w:t>
      </w:r>
      <w:r>
        <w:rPr>
          <w:rFonts w:hint="eastAsia"/>
        </w:rPr>
        <w:t>средств</w:t>
      </w:r>
      <w:r>
        <w:t xml:space="preserve"> </w:t>
      </w:r>
      <w:r>
        <w:rPr>
          <w:rFonts w:hint="eastAsia"/>
        </w:rPr>
        <w:t>ИТ</w:t>
      </w:r>
      <w:r>
        <w:t>-</w:t>
      </w:r>
      <w:r>
        <w:rPr>
          <w:rFonts w:hint="eastAsia"/>
        </w:rPr>
        <w:t>инфраструктуры</w:t>
      </w:r>
      <w:r>
        <w:t xml:space="preserve"> </w:t>
      </w:r>
      <w:r>
        <w:rPr>
          <w:rFonts w:hint="eastAsia"/>
        </w:rPr>
        <w:t>в</w:t>
      </w:r>
      <w:r>
        <w:t xml:space="preserve"> </w:t>
      </w:r>
      <w:r>
        <w:rPr>
          <w:rFonts w:hint="eastAsia"/>
        </w:rPr>
        <w:t>ВС</w:t>
      </w:r>
      <w:r>
        <w:t xml:space="preserve"> </w:t>
      </w:r>
      <w:r>
        <w:rPr>
          <w:rFonts w:hint="eastAsia"/>
        </w:rPr>
        <w:t>РФ</w:t>
      </w:r>
    </w:p>
    <w:p w14:paraId="655D5BA2" w14:textId="77777777" w:rsidR="004A3731" w:rsidRDefault="004A3731" w:rsidP="004A3731"/>
    <w:p w14:paraId="49914977" w14:textId="77777777" w:rsidR="004A3731" w:rsidRDefault="004A3731" w:rsidP="004A3731">
      <w:r>
        <w:rPr>
          <w:rFonts w:hint="eastAsia"/>
        </w:rPr>
        <w:t>ГЛАВА</w:t>
      </w:r>
      <w:r>
        <w:t xml:space="preserve"> 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СОСТОЯНИЯ</w:t>
      </w:r>
      <w:r>
        <w:t xml:space="preserve"> </w:t>
      </w:r>
      <w:r>
        <w:rPr>
          <w:rFonts w:hint="eastAsia"/>
        </w:rPr>
        <w:t>СФЕРЫ</w:t>
      </w:r>
      <w:r>
        <w:t xml:space="preserve"> </w:t>
      </w:r>
      <w:r>
        <w:rPr>
          <w:rFonts w:hint="eastAsia"/>
        </w:rPr>
        <w:t>СЕРВИСНОГО</w:t>
      </w:r>
      <w:r>
        <w:t xml:space="preserve"> </w:t>
      </w:r>
      <w:r>
        <w:rPr>
          <w:rFonts w:hint="eastAsia"/>
        </w:rPr>
        <w:t>ОСБЛУЖИВАНИЯ</w:t>
      </w:r>
      <w:r>
        <w:t xml:space="preserve"> </w:t>
      </w:r>
      <w:r>
        <w:rPr>
          <w:rFonts w:hint="eastAsia"/>
        </w:rPr>
        <w:t>СРЕДСТВ</w:t>
      </w:r>
      <w:r>
        <w:t xml:space="preserve"> </w:t>
      </w:r>
      <w:r>
        <w:rPr>
          <w:rFonts w:hint="eastAsia"/>
        </w:rPr>
        <w:t>СВЯЗИ</w:t>
      </w:r>
      <w:r>
        <w:t xml:space="preserve"> </w:t>
      </w:r>
      <w:r>
        <w:rPr>
          <w:rFonts w:hint="eastAsia"/>
        </w:rPr>
        <w:t>ИТ</w:t>
      </w:r>
      <w:r>
        <w:t>-</w:t>
      </w:r>
      <w:r>
        <w:rPr>
          <w:rFonts w:hint="eastAsia"/>
        </w:rPr>
        <w:t>ИНФРАСТРУКУРЫ</w:t>
      </w:r>
      <w:r>
        <w:t xml:space="preserve"> </w:t>
      </w:r>
      <w:r>
        <w:rPr>
          <w:rFonts w:hint="eastAsia"/>
        </w:rPr>
        <w:t>В</w:t>
      </w:r>
      <w:r>
        <w:t xml:space="preserve"> </w:t>
      </w:r>
      <w:r>
        <w:rPr>
          <w:rFonts w:hint="eastAsia"/>
        </w:rPr>
        <w:t>ВС</w:t>
      </w:r>
      <w:r>
        <w:t xml:space="preserve"> </w:t>
      </w:r>
      <w:r>
        <w:rPr>
          <w:rFonts w:hint="eastAsia"/>
        </w:rPr>
        <w:t>РФ</w:t>
      </w:r>
    </w:p>
    <w:p w14:paraId="65BC3E7C" w14:textId="77777777" w:rsidR="004A3731" w:rsidRDefault="004A3731" w:rsidP="004A3731"/>
    <w:p w14:paraId="01B5F63D" w14:textId="77777777" w:rsidR="004A3731" w:rsidRDefault="004A3731" w:rsidP="004A3731">
      <w:r>
        <w:t xml:space="preserve">2.1. </w:t>
      </w:r>
      <w:r>
        <w:rPr>
          <w:rFonts w:hint="eastAsia"/>
        </w:rPr>
        <w:t>Основные</w:t>
      </w:r>
      <w:r>
        <w:t xml:space="preserve"> </w:t>
      </w:r>
      <w:r>
        <w:rPr>
          <w:rFonts w:hint="eastAsia"/>
        </w:rPr>
        <w:t>проблемы</w:t>
      </w:r>
      <w:r>
        <w:t xml:space="preserve"> </w:t>
      </w:r>
      <w:r>
        <w:rPr>
          <w:rFonts w:hint="eastAsia"/>
        </w:rPr>
        <w:t>и</w:t>
      </w:r>
      <w:r>
        <w:t xml:space="preserve"> </w:t>
      </w:r>
      <w:r>
        <w:rPr>
          <w:rFonts w:hint="eastAsia"/>
        </w:rPr>
        <w:t>перспективные</w:t>
      </w:r>
      <w:r>
        <w:t xml:space="preserve"> </w:t>
      </w:r>
      <w:r>
        <w:rPr>
          <w:rFonts w:hint="eastAsia"/>
        </w:rPr>
        <w:t>направления</w:t>
      </w:r>
      <w:r>
        <w:t xml:space="preserve"> </w:t>
      </w:r>
      <w:r>
        <w:rPr>
          <w:rFonts w:hint="eastAsia"/>
        </w:rPr>
        <w:t>развития</w:t>
      </w:r>
      <w:r>
        <w:t xml:space="preserve"> </w:t>
      </w:r>
      <w:r>
        <w:rPr>
          <w:rFonts w:hint="eastAsia"/>
        </w:rPr>
        <w:t>отрасли</w:t>
      </w:r>
      <w:r>
        <w:t xml:space="preserve"> </w:t>
      </w:r>
      <w:r>
        <w:rPr>
          <w:rFonts w:hint="eastAsia"/>
        </w:rPr>
        <w:t>информационно</w:t>
      </w:r>
      <w:r>
        <w:t>-</w:t>
      </w:r>
      <w:r>
        <w:rPr>
          <w:rFonts w:hint="eastAsia"/>
        </w:rPr>
        <w:t>коммуникационных</w:t>
      </w:r>
      <w:r>
        <w:t xml:space="preserve"> </w:t>
      </w:r>
      <w:r>
        <w:rPr>
          <w:rFonts w:hint="eastAsia"/>
        </w:rPr>
        <w:t>технологий</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2025 </w:t>
      </w:r>
      <w:r>
        <w:rPr>
          <w:rFonts w:hint="eastAsia"/>
        </w:rPr>
        <w:t>года</w:t>
      </w:r>
    </w:p>
    <w:p w14:paraId="3CB437CF" w14:textId="77777777" w:rsidR="004A3731" w:rsidRDefault="004A3731" w:rsidP="004A3731"/>
    <w:p w14:paraId="68CDDC23" w14:textId="77777777" w:rsidR="004A3731" w:rsidRDefault="004A3731" w:rsidP="004A3731">
      <w:r>
        <w:t xml:space="preserve">2.2. </w:t>
      </w:r>
      <w:r>
        <w:rPr>
          <w:rFonts w:hint="eastAsia"/>
        </w:rPr>
        <w:t>Организационно</w:t>
      </w:r>
      <w:r>
        <w:t>-</w:t>
      </w:r>
      <w:r>
        <w:rPr>
          <w:rFonts w:hint="eastAsia"/>
        </w:rPr>
        <w:t>экономическая</w:t>
      </w:r>
      <w:r>
        <w:t xml:space="preserve"> </w:t>
      </w:r>
      <w:r>
        <w:rPr>
          <w:rFonts w:hint="eastAsia"/>
        </w:rPr>
        <w:t>характеристика</w:t>
      </w:r>
      <w:r>
        <w:t xml:space="preserve"> </w:t>
      </w:r>
      <w:r>
        <w:rPr>
          <w:rFonts w:hint="eastAsia"/>
        </w:rPr>
        <w:t>АО</w:t>
      </w:r>
      <w:r>
        <w:t xml:space="preserve"> </w:t>
      </w:r>
      <w:r>
        <w:rPr>
          <w:rFonts w:hint="eastAsia"/>
        </w:rPr>
        <w:t>«</w:t>
      </w:r>
      <w:r>
        <w:rPr>
          <w:rFonts w:hint="eastAsia"/>
        </w:rPr>
        <w:t>Воентелеком</w:t>
      </w:r>
      <w:r>
        <w:rPr>
          <w:rFonts w:hint="eastAsia"/>
        </w:rPr>
        <w:t>»</w:t>
      </w:r>
    </w:p>
    <w:p w14:paraId="3C8316B0" w14:textId="77777777" w:rsidR="004A3731" w:rsidRDefault="004A3731" w:rsidP="004A3731"/>
    <w:p w14:paraId="0C0A2DF7" w14:textId="77777777" w:rsidR="004A3731" w:rsidRDefault="004A3731" w:rsidP="004A3731">
      <w:r>
        <w:t xml:space="preserve">2.3. </w:t>
      </w:r>
      <w:r>
        <w:rPr>
          <w:rFonts w:hint="eastAsia"/>
        </w:rPr>
        <w:t>Особенности</w:t>
      </w:r>
      <w:r>
        <w:t xml:space="preserve"> </w:t>
      </w:r>
      <w:r>
        <w:rPr>
          <w:rFonts w:hint="eastAsia"/>
        </w:rPr>
        <w:t>централизованного</w:t>
      </w:r>
      <w:r>
        <w:t xml:space="preserve"> </w:t>
      </w:r>
      <w:r>
        <w:rPr>
          <w:rFonts w:hint="eastAsia"/>
        </w:rPr>
        <w:t>сервисного</w:t>
      </w:r>
      <w:r>
        <w:t xml:space="preserve"> </w:t>
      </w:r>
      <w:r>
        <w:rPr>
          <w:rFonts w:hint="eastAsia"/>
        </w:rPr>
        <w:t>обслуживания</w:t>
      </w:r>
      <w:r>
        <w:t xml:space="preserve"> </w:t>
      </w:r>
      <w:r>
        <w:rPr>
          <w:rFonts w:hint="eastAsia"/>
        </w:rPr>
        <w:t>средств</w:t>
      </w:r>
      <w:r>
        <w:t xml:space="preserve"> </w:t>
      </w:r>
      <w:r>
        <w:rPr>
          <w:rFonts w:hint="eastAsia"/>
        </w:rPr>
        <w:t>связи</w:t>
      </w:r>
      <w:r>
        <w:t xml:space="preserve">, </w:t>
      </w:r>
      <w:r>
        <w:rPr>
          <w:rFonts w:hint="eastAsia"/>
        </w:rPr>
        <w:t>программно</w:t>
      </w:r>
      <w:r>
        <w:t>-</w:t>
      </w:r>
      <w:r>
        <w:rPr>
          <w:rFonts w:hint="eastAsia"/>
        </w:rPr>
        <w:t>аппаратных</w:t>
      </w:r>
      <w:r>
        <w:t xml:space="preserve"> </w:t>
      </w:r>
      <w:r>
        <w:rPr>
          <w:rFonts w:hint="eastAsia"/>
        </w:rPr>
        <w:t>комплексов</w:t>
      </w:r>
      <w:r>
        <w:t xml:space="preserve"> </w:t>
      </w:r>
      <w:r>
        <w:rPr>
          <w:rFonts w:hint="eastAsia"/>
        </w:rPr>
        <w:t>и</w:t>
      </w:r>
      <w:r>
        <w:t xml:space="preserve"> </w:t>
      </w:r>
      <w:r>
        <w:rPr>
          <w:rFonts w:hint="eastAsia"/>
        </w:rPr>
        <w:t>инфраструктуры</w:t>
      </w:r>
      <w:r>
        <w:t xml:space="preserve"> </w:t>
      </w:r>
      <w:r>
        <w:rPr>
          <w:rFonts w:hint="eastAsia"/>
        </w:rPr>
        <w:t>информационных</w:t>
      </w:r>
      <w:r>
        <w:t xml:space="preserve"> </w:t>
      </w:r>
      <w:r>
        <w:rPr>
          <w:rFonts w:hint="eastAsia"/>
        </w:rPr>
        <w:t>технологий</w:t>
      </w:r>
      <w:r>
        <w:t xml:space="preserve"> </w:t>
      </w:r>
      <w:r>
        <w:rPr>
          <w:rFonts w:hint="eastAsia"/>
        </w:rPr>
        <w:t>ВС</w:t>
      </w:r>
      <w:r>
        <w:t xml:space="preserve"> </w:t>
      </w:r>
      <w:r>
        <w:rPr>
          <w:rFonts w:hint="eastAsia"/>
        </w:rPr>
        <w:t>РФ</w:t>
      </w:r>
    </w:p>
    <w:p w14:paraId="7D920FE7" w14:textId="77777777" w:rsidR="004A3731" w:rsidRDefault="004A3731" w:rsidP="004A3731"/>
    <w:p w14:paraId="67791371" w14:textId="77777777" w:rsidR="004A3731" w:rsidRDefault="004A3731" w:rsidP="004A3731">
      <w:r>
        <w:rPr>
          <w:rFonts w:hint="eastAsia"/>
        </w:rPr>
        <w:t>ГЛАВА</w:t>
      </w:r>
      <w:r>
        <w:t xml:space="preserve"> 3.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АУТСОРСИНГА</w:t>
      </w:r>
      <w:r>
        <w:t xml:space="preserve"> </w:t>
      </w:r>
      <w:r>
        <w:rPr>
          <w:rFonts w:hint="eastAsia"/>
        </w:rPr>
        <w:t>ЦЕНТРАЛИЗОВАННОГО</w:t>
      </w:r>
      <w:r>
        <w:t xml:space="preserve"> </w:t>
      </w:r>
      <w:r>
        <w:rPr>
          <w:rFonts w:hint="eastAsia"/>
        </w:rPr>
        <w:t>СЕРВИСНОГО</w:t>
      </w:r>
      <w:r>
        <w:t xml:space="preserve"> </w:t>
      </w:r>
      <w:r>
        <w:rPr>
          <w:rFonts w:hint="eastAsia"/>
        </w:rPr>
        <w:t>ОБСЛУЖИВАНИЯ</w:t>
      </w:r>
      <w:r>
        <w:t xml:space="preserve"> </w:t>
      </w:r>
      <w:r>
        <w:rPr>
          <w:rFonts w:hint="eastAsia"/>
        </w:rPr>
        <w:t>СРЕДСТВ</w:t>
      </w:r>
      <w:r>
        <w:t xml:space="preserve"> </w:t>
      </w:r>
      <w:r>
        <w:rPr>
          <w:rFonts w:hint="eastAsia"/>
        </w:rPr>
        <w:t>СВЯЗИ</w:t>
      </w:r>
      <w:r>
        <w:t xml:space="preserve">, </w:t>
      </w:r>
      <w:r>
        <w:rPr>
          <w:rFonts w:hint="eastAsia"/>
        </w:rPr>
        <w:t>ПРОГРАММНО</w:t>
      </w:r>
      <w:r>
        <w:t>-</w:t>
      </w:r>
      <w:r>
        <w:rPr>
          <w:rFonts w:hint="eastAsia"/>
        </w:rPr>
        <w:t>АППАРТАТНЫХ</w:t>
      </w:r>
      <w:r>
        <w:t xml:space="preserve"> </w:t>
      </w:r>
      <w:r>
        <w:rPr>
          <w:rFonts w:hint="eastAsia"/>
        </w:rPr>
        <w:t>КОМПЛЕКСОВ</w:t>
      </w:r>
      <w:r>
        <w:t xml:space="preserve"> </w:t>
      </w:r>
      <w:r>
        <w:rPr>
          <w:rFonts w:hint="eastAsia"/>
        </w:rPr>
        <w:t>И</w:t>
      </w:r>
      <w:r>
        <w:t xml:space="preserve"> </w:t>
      </w:r>
      <w:r>
        <w:rPr>
          <w:rFonts w:hint="eastAsia"/>
        </w:rPr>
        <w:t>ИНФРАСТРУКТУРЫ</w:t>
      </w:r>
      <w:r>
        <w:t xml:space="preserve"> </w:t>
      </w:r>
      <w:r>
        <w:rPr>
          <w:rFonts w:hint="eastAsia"/>
        </w:rPr>
        <w:t>ИНФОРМАЦИОННЫХ</w:t>
      </w:r>
      <w:r>
        <w:t xml:space="preserve"> </w:t>
      </w:r>
      <w:r>
        <w:rPr>
          <w:rFonts w:hint="eastAsia"/>
        </w:rPr>
        <w:t>ТЕХНОЛОГИЙ</w:t>
      </w:r>
      <w:r>
        <w:t xml:space="preserve"> </w:t>
      </w:r>
      <w:r>
        <w:rPr>
          <w:rFonts w:hint="eastAsia"/>
        </w:rPr>
        <w:t>ВООРУЖЕННЫХ</w:t>
      </w:r>
      <w:r>
        <w:t xml:space="preserve"> </w:t>
      </w:r>
      <w:r>
        <w:rPr>
          <w:rFonts w:hint="eastAsia"/>
        </w:rPr>
        <w:t>СИЛ</w:t>
      </w:r>
      <w:r>
        <w:t xml:space="preserve"> </w:t>
      </w:r>
      <w:r>
        <w:rPr>
          <w:rFonts w:hint="eastAsia"/>
        </w:rPr>
        <w:t>РОССИЙСКОЙ</w:t>
      </w:r>
      <w:r>
        <w:t xml:space="preserve"> </w:t>
      </w:r>
      <w:r>
        <w:rPr>
          <w:rFonts w:hint="eastAsia"/>
        </w:rPr>
        <w:t>ФЕДЕРАЦИИ</w:t>
      </w:r>
    </w:p>
    <w:p w14:paraId="2AEBC013" w14:textId="77777777" w:rsidR="004A3731" w:rsidRDefault="004A3731" w:rsidP="004A3731"/>
    <w:p w14:paraId="31347391" w14:textId="77777777" w:rsidR="004A3731" w:rsidRDefault="004A3731" w:rsidP="004A3731">
      <w:r>
        <w:t xml:space="preserve">3.1. </w:t>
      </w:r>
      <w:r>
        <w:rPr>
          <w:rFonts w:hint="eastAsia"/>
        </w:rPr>
        <w:t>Разработка</w:t>
      </w:r>
      <w:r>
        <w:t xml:space="preserve"> </w:t>
      </w:r>
      <w:r>
        <w:rPr>
          <w:rFonts w:hint="eastAsia"/>
        </w:rPr>
        <w:t>концепции</w:t>
      </w:r>
      <w:r>
        <w:t xml:space="preserve"> </w:t>
      </w:r>
      <w:r>
        <w:rPr>
          <w:rFonts w:hint="eastAsia"/>
        </w:rPr>
        <w:t>централизованного</w:t>
      </w:r>
      <w:r>
        <w:t xml:space="preserve"> </w:t>
      </w:r>
      <w:r>
        <w:rPr>
          <w:rFonts w:hint="eastAsia"/>
        </w:rPr>
        <w:t>сервисного</w:t>
      </w:r>
      <w:r>
        <w:t xml:space="preserve"> </w:t>
      </w:r>
      <w:r>
        <w:rPr>
          <w:rFonts w:hint="eastAsia"/>
        </w:rPr>
        <w:t>обслуживания</w:t>
      </w:r>
      <w:r>
        <w:t xml:space="preserve"> </w:t>
      </w:r>
      <w:r>
        <w:rPr>
          <w:rFonts w:hint="eastAsia"/>
        </w:rPr>
        <w:t>средств</w:t>
      </w:r>
      <w:r>
        <w:t xml:space="preserve"> </w:t>
      </w:r>
      <w:r>
        <w:rPr>
          <w:rFonts w:hint="eastAsia"/>
        </w:rPr>
        <w:t>связи</w:t>
      </w:r>
      <w:r>
        <w:t xml:space="preserve">, </w:t>
      </w:r>
      <w:r>
        <w:rPr>
          <w:rFonts w:hint="eastAsia"/>
        </w:rPr>
        <w:t>программно</w:t>
      </w:r>
      <w:r>
        <w:t>-</w:t>
      </w:r>
      <w:r>
        <w:rPr>
          <w:rFonts w:hint="eastAsia"/>
        </w:rPr>
        <w:t>аппаратных</w:t>
      </w:r>
      <w:r>
        <w:t xml:space="preserve"> </w:t>
      </w:r>
      <w:r>
        <w:rPr>
          <w:rFonts w:hint="eastAsia"/>
        </w:rPr>
        <w:t>комплексов</w:t>
      </w:r>
      <w:r>
        <w:t xml:space="preserve"> </w:t>
      </w:r>
      <w:r>
        <w:rPr>
          <w:rFonts w:hint="eastAsia"/>
        </w:rPr>
        <w:t>и</w:t>
      </w:r>
      <w:r>
        <w:t xml:space="preserve"> </w:t>
      </w:r>
      <w:r>
        <w:rPr>
          <w:rFonts w:hint="eastAsia"/>
        </w:rPr>
        <w:t>инфраструктуры</w:t>
      </w:r>
      <w:r>
        <w:t xml:space="preserve"> </w:t>
      </w:r>
      <w:r>
        <w:rPr>
          <w:rFonts w:hint="eastAsia"/>
        </w:rPr>
        <w:t>информационных</w:t>
      </w:r>
      <w:r>
        <w:t xml:space="preserve"> </w:t>
      </w:r>
      <w:r>
        <w:rPr>
          <w:rFonts w:hint="eastAsia"/>
        </w:rPr>
        <w:t>технологий</w:t>
      </w:r>
      <w:r>
        <w:t xml:space="preserve"> </w:t>
      </w:r>
      <w:r>
        <w:rPr>
          <w:rFonts w:hint="eastAsia"/>
        </w:rPr>
        <w:t>ВС</w:t>
      </w:r>
      <w:r>
        <w:t xml:space="preserve"> </w:t>
      </w:r>
      <w:r>
        <w:rPr>
          <w:rFonts w:hint="eastAsia"/>
        </w:rPr>
        <w:t>РФ</w:t>
      </w:r>
    </w:p>
    <w:p w14:paraId="44425346" w14:textId="77777777" w:rsidR="004A3731" w:rsidRDefault="004A3731" w:rsidP="004A3731"/>
    <w:p w14:paraId="3F8176DA" w14:textId="77777777" w:rsidR="004A3731" w:rsidRDefault="004A3731" w:rsidP="004A3731">
      <w:r>
        <w:t xml:space="preserve">3.2. </w:t>
      </w:r>
      <w:r>
        <w:rPr>
          <w:rFonts w:hint="eastAsia"/>
        </w:rPr>
        <w:t>Экономико</w:t>
      </w:r>
      <w:r>
        <w:t>-</w:t>
      </w:r>
      <w:r>
        <w:rPr>
          <w:rFonts w:hint="eastAsia"/>
        </w:rPr>
        <w:t>математическое</w:t>
      </w:r>
      <w:r>
        <w:t xml:space="preserve"> </w:t>
      </w:r>
      <w:r>
        <w:rPr>
          <w:rFonts w:hint="eastAsia"/>
        </w:rPr>
        <w:t>моделирование</w:t>
      </w:r>
      <w:r>
        <w:t xml:space="preserve"> </w:t>
      </w:r>
      <w:r>
        <w:rPr>
          <w:rFonts w:hint="eastAsia"/>
        </w:rPr>
        <w:t>механизма</w:t>
      </w:r>
      <w:r>
        <w:t xml:space="preserve"> </w:t>
      </w:r>
      <w:r>
        <w:rPr>
          <w:rFonts w:hint="eastAsia"/>
        </w:rPr>
        <w:t>аутсорсинга</w:t>
      </w:r>
    </w:p>
    <w:p w14:paraId="64B95B8A" w14:textId="77777777" w:rsidR="004A3731" w:rsidRDefault="004A3731" w:rsidP="004A3731"/>
    <w:p w14:paraId="35F9AEE0" w14:textId="77777777" w:rsidR="004A3731" w:rsidRDefault="004A3731" w:rsidP="004A3731">
      <w:r>
        <w:t xml:space="preserve">3.3. </w:t>
      </w:r>
      <w:r>
        <w:rPr>
          <w:rFonts w:hint="eastAsia"/>
        </w:rPr>
        <w:t>Предложения</w:t>
      </w:r>
      <w:r>
        <w:t xml:space="preserve"> </w:t>
      </w:r>
      <w:r>
        <w:rPr>
          <w:rFonts w:hint="eastAsia"/>
        </w:rPr>
        <w:t>по</w:t>
      </w:r>
      <w:r>
        <w:t xml:space="preserve"> </w:t>
      </w:r>
      <w:r>
        <w:rPr>
          <w:rFonts w:hint="eastAsia"/>
        </w:rPr>
        <w:t>выбору</w:t>
      </w:r>
      <w:r>
        <w:t xml:space="preserve"> </w:t>
      </w:r>
      <w:r>
        <w:rPr>
          <w:rFonts w:hint="eastAsia"/>
        </w:rPr>
        <w:t>поставщика</w:t>
      </w:r>
      <w:r>
        <w:t xml:space="preserve"> </w:t>
      </w:r>
      <w:r>
        <w:rPr>
          <w:rFonts w:hint="eastAsia"/>
        </w:rPr>
        <w:t>ИТ</w:t>
      </w:r>
      <w:r>
        <w:t>-</w:t>
      </w:r>
      <w:r>
        <w:rPr>
          <w:rFonts w:hint="eastAsia"/>
        </w:rPr>
        <w:t>услуг</w:t>
      </w:r>
      <w:r>
        <w:t xml:space="preserve"> </w:t>
      </w:r>
      <w:r>
        <w:rPr>
          <w:rFonts w:hint="eastAsia"/>
        </w:rPr>
        <w:t>в</w:t>
      </w:r>
      <w:r>
        <w:t xml:space="preserve"> </w:t>
      </w:r>
      <w:r>
        <w:rPr>
          <w:rFonts w:hint="eastAsia"/>
        </w:rPr>
        <w:t>Вооруженные</w:t>
      </w:r>
      <w:r>
        <w:t xml:space="preserve"> </w:t>
      </w:r>
      <w:r>
        <w:rPr>
          <w:rFonts w:hint="eastAsia"/>
        </w:rPr>
        <w:t>Силы</w:t>
      </w:r>
    </w:p>
    <w:p w14:paraId="46B696E0" w14:textId="77777777" w:rsidR="004A3731" w:rsidRDefault="004A3731" w:rsidP="004A3731"/>
    <w:p w14:paraId="65C6DE7F" w14:textId="77777777" w:rsidR="004A3731" w:rsidRDefault="004A3731" w:rsidP="004A3731">
      <w:r>
        <w:rPr>
          <w:rFonts w:hint="eastAsia"/>
        </w:rPr>
        <w:t>Российской</w:t>
      </w:r>
      <w:r>
        <w:t xml:space="preserve"> </w:t>
      </w:r>
      <w:r>
        <w:rPr>
          <w:rFonts w:hint="eastAsia"/>
        </w:rPr>
        <w:t>Федерации</w:t>
      </w:r>
    </w:p>
    <w:p w14:paraId="1952A726" w14:textId="77777777" w:rsidR="004A3731" w:rsidRDefault="004A3731" w:rsidP="004A3731"/>
    <w:p w14:paraId="12E31DB2" w14:textId="77777777" w:rsidR="004A3731" w:rsidRDefault="004A3731" w:rsidP="004A3731">
      <w:r>
        <w:rPr>
          <w:rFonts w:hint="eastAsia"/>
        </w:rPr>
        <w:t>ЗАКЛЮЧЕНИЕ</w:t>
      </w:r>
    </w:p>
    <w:p w14:paraId="2DF6F4AE" w14:textId="77777777" w:rsidR="004A3731" w:rsidRDefault="004A3731" w:rsidP="004A3731"/>
    <w:p w14:paraId="761587D5" w14:textId="77777777" w:rsidR="004A3731" w:rsidRDefault="004A3731" w:rsidP="004A3731">
      <w:r>
        <w:rPr>
          <w:rFonts w:hint="eastAsia"/>
        </w:rPr>
        <w:t>СПИСОК</w:t>
      </w:r>
      <w:r>
        <w:t xml:space="preserve"> </w:t>
      </w:r>
      <w:r>
        <w:rPr>
          <w:rFonts w:hint="eastAsia"/>
        </w:rPr>
        <w:t>ЛИТЕРАТУРЫ</w:t>
      </w:r>
    </w:p>
    <w:p w14:paraId="3308E14D" w14:textId="77777777" w:rsidR="004A3731" w:rsidRDefault="004A3731" w:rsidP="004A3731"/>
    <w:p w14:paraId="76B8289A" w14:textId="77777777" w:rsidR="004A3731" w:rsidRDefault="004A3731" w:rsidP="004A3731">
      <w:r>
        <w:rPr>
          <w:rFonts w:hint="eastAsia"/>
        </w:rPr>
        <w:t>Приложение</w:t>
      </w:r>
      <w:r>
        <w:t xml:space="preserve"> </w:t>
      </w:r>
      <w:r>
        <w:rPr>
          <w:rFonts w:hint="eastAsia"/>
        </w:rPr>
        <w:t>А</w:t>
      </w:r>
      <w:r>
        <w:t xml:space="preserve"> </w:t>
      </w:r>
      <w:r>
        <w:rPr>
          <w:rFonts w:hint="eastAsia"/>
        </w:rPr>
        <w:t>Общие</w:t>
      </w:r>
      <w:r>
        <w:t xml:space="preserve"> </w:t>
      </w:r>
      <w:r>
        <w:rPr>
          <w:rFonts w:hint="eastAsia"/>
        </w:rPr>
        <w:t>сведения</w:t>
      </w:r>
      <w:r>
        <w:t xml:space="preserve"> </w:t>
      </w:r>
      <w:r>
        <w:rPr>
          <w:rFonts w:hint="eastAsia"/>
        </w:rPr>
        <w:t>об</w:t>
      </w:r>
      <w:r>
        <w:t xml:space="preserve"> </w:t>
      </w:r>
      <w:r>
        <w:rPr>
          <w:rFonts w:hint="eastAsia"/>
        </w:rPr>
        <w:t>открытом</w:t>
      </w:r>
      <w:r>
        <w:t xml:space="preserve"> </w:t>
      </w:r>
      <w:r>
        <w:rPr>
          <w:rFonts w:hint="eastAsia"/>
        </w:rPr>
        <w:t>акционерном</w:t>
      </w:r>
      <w:r>
        <w:t xml:space="preserve"> </w:t>
      </w:r>
      <w:r>
        <w:rPr>
          <w:rFonts w:hint="eastAsia"/>
        </w:rPr>
        <w:t>обществе</w:t>
      </w:r>
    </w:p>
    <w:p w14:paraId="11FA8FCA" w14:textId="77777777" w:rsidR="004A3731" w:rsidRDefault="004A3731" w:rsidP="004A3731"/>
    <w:p w14:paraId="546AE4F7" w14:textId="77777777" w:rsidR="004A3731" w:rsidRDefault="004A3731" w:rsidP="004A3731">
      <w:r>
        <w:rPr>
          <w:rFonts w:hint="eastAsia"/>
        </w:rPr>
        <w:t>«</w:t>
      </w:r>
      <w:r>
        <w:rPr>
          <w:rFonts w:hint="eastAsia"/>
        </w:rPr>
        <w:t>Воентелеком</w:t>
      </w:r>
      <w:r>
        <w:rPr>
          <w:rFonts w:hint="eastAsia"/>
        </w:rPr>
        <w:t>»</w:t>
      </w:r>
    </w:p>
    <w:p w14:paraId="23DEB47E" w14:textId="77777777" w:rsidR="004A3731" w:rsidRDefault="004A3731" w:rsidP="004A3731"/>
    <w:p w14:paraId="31BF1AAB" w14:textId="77777777" w:rsidR="004A3731" w:rsidRDefault="004A3731" w:rsidP="004A3731">
      <w:r>
        <w:rPr>
          <w:rFonts w:hint="eastAsia"/>
        </w:rPr>
        <w:t>Приложение</w:t>
      </w:r>
      <w:r>
        <w:t xml:space="preserve"> </w:t>
      </w:r>
      <w:r>
        <w:rPr>
          <w:rFonts w:hint="eastAsia"/>
        </w:rPr>
        <w:t>Б</w:t>
      </w:r>
      <w:r>
        <w:t xml:space="preserve"> </w:t>
      </w:r>
      <w:r>
        <w:rPr>
          <w:rFonts w:hint="eastAsia"/>
        </w:rPr>
        <w:t>Организационная</w:t>
      </w:r>
      <w:r>
        <w:t xml:space="preserve"> </w:t>
      </w:r>
      <w:r>
        <w:rPr>
          <w:rFonts w:hint="eastAsia"/>
        </w:rPr>
        <w:t>структура</w:t>
      </w:r>
      <w:r>
        <w:t xml:space="preserve"> </w:t>
      </w:r>
      <w:r>
        <w:rPr>
          <w:rFonts w:hint="eastAsia"/>
        </w:rPr>
        <w:t>АО</w:t>
      </w:r>
      <w:r>
        <w:t xml:space="preserve"> </w:t>
      </w:r>
      <w:r>
        <w:rPr>
          <w:rFonts w:hint="eastAsia"/>
        </w:rPr>
        <w:t>«</w:t>
      </w:r>
      <w:r>
        <w:rPr>
          <w:rFonts w:hint="eastAsia"/>
        </w:rPr>
        <w:t>Воентелеком</w:t>
      </w:r>
      <w:r>
        <w:rPr>
          <w:rFonts w:hint="eastAsia"/>
        </w:rPr>
        <w:t>»</w:t>
      </w:r>
    </w:p>
    <w:p w14:paraId="0B6EE43F" w14:textId="77777777" w:rsidR="004A3731" w:rsidRDefault="004A3731" w:rsidP="004A3731"/>
    <w:p w14:paraId="3836FB5C" w14:textId="77777777" w:rsidR="004A3731" w:rsidRDefault="004A3731" w:rsidP="004A3731">
      <w:r>
        <w:rPr>
          <w:rFonts w:hint="eastAsia"/>
        </w:rPr>
        <w:t>Приложение</w:t>
      </w:r>
      <w:r>
        <w:t xml:space="preserve"> </w:t>
      </w:r>
      <w:r>
        <w:rPr>
          <w:rFonts w:hint="eastAsia"/>
        </w:rPr>
        <w:t>В</w:t>
      </w:r>
      <w:r>
        <w:t xml:space="preserve"> </w:t>
      </w:r>
      <w:r>
        <w:rPr>
          <w:rFonts w:hint="eastAsia"/>
        </w:rPr>
        <w:t>Перечень</w:t>
      </w:r>
      <w:r>
        <w:t xml:space="preserve"> </w:t>
      </w:r>
      <w:r>
        <w:rPr>
          <w:rFonts w:hint="eastAsia"/>
        </w:rPr>
        <w:t>проектов</w:t>
      </w:r>
      <w:r>
        <w:t xml:space="preserve"> </w:t>
      </w:r>
      <w:r>
        <w:rPr>
          <w:rFonts w:hint="eastAsia"/>
        </w:rPr>
        <w:t>по</w:t>
      </w:r>
      <w:r>
        <w:t xml:space="preserve"> </w:t>
      </w:r>
      <w:r>
        <w:rPr>
          <w:rFonts w:hint="eastAsia"/>
        </w:rPr>
        <w:t>сервисному</w:t>
      </w:r>
      <w:r>
        <w:t xml:space="preserve"> </w:t>
      </w:r>
      <w:r>
        <w:rPr>
          <w:rFonts w:hint="eastAsia"/>
        </w:rPr>
        <w:t>обслуживанию</w:t>
      </w:r>
      <w:r>
        <w:t xml:space="preserve"> </w:t>
      </w:r>
      <w:r>
        <w:rPr>
          <w:rFonts w:hint="eastAsia"/>
        </w:rPr>
        <w:t>и</w:t>
      </w:r>
      <w:r>
        <w:t xml:space="preserve"> </w:t>
      </w:r>
      <w:r>
        <w:rPr>
          <w:rFonts w:hint="eastAsia"/>
        </w:rPr>
        <w:t>ремонту</w:t>
      </w:r>
      <w:r>
        <w:t>,</w:t>
      </w:r>
    </w:p>
    <w:p w14:paraId="3055D449" w14:textId="77777777" w:rsidR="004A3731" w:rsidRDefault="004A3731" w:rsidP="004A3731"/>
    <w:p w14:paraId="67BDC285" w14:textId="77777777" w:rsidR="004A3731" w:rsidRDefault="004A3731" w:rsidP="004A3731">
      <w:r>
        <w:rPr>
          <w:rFonts w:hint="eastAsia"/>
        </w:rPr>
        <w:lastRenderedPageBreak/>
        <w:t>предоставляемых</w:t>
      </w:r>
      <w:r>
        <w:t xml:space="preserve"> </w:t>
      </w:r>
      <w:r>
        <w:rPr>
          <w:rFonts w:hint="eastAsia"/>
        </w:rPr>
        <w:t>АО</w:t>
      </w:r>
      <w:r>
        <w:t xml:space="preserve"> </w:t>
      </w:r>
      <w:r>
        <w:rPr>
          <w:rFonts w:hint="eastAsia"/>
        </w:rPr>
        <w:t>«</w:t>
      </w:r>
      <w:r>
        <w:rPr>
          <w:rFonts w:hint="eastAsia"/>
        </w:rPr>
        <w:t>Воентелеком</w:t>
      </w:r>
      <w:r>
        <w:rPr>
          <w:rFonts w:hint="eastAsia"/>
        </w:rPr>
        <w:t>»</w:t>
      </w:r>
    </w:p>
    <w:p w14:paraId="75DC4586" w14:textId="77777777" w:rsidR="004A3731" w:rsidRDefault="004A3731" w:rsidP="004A3731"/>
    <w:p w14:paraId="1E642463" w14:textId="77777777" w:rsidR="004A3731" w:rsidRDefault="004A3731" w:rsidP="004A3731">
      <w:r>
        <w:rPr>
          <w:rFonts w:hint="eastAsia"/>
        </w:rPr>
        <w:t>Приложение</w:t>
      </w:r>
      <w:r>
        <w:t xml:space="preserve"> </w:t>
      </w:r>
      <w:r>
        <w:rPr>
          <w:rFonts w:hint="eastAsia"/>
        </w:rPr>
        <w:t>Г</w:t>
      </w:r>
      <w:r>
        <w:t xml:space="preserve"> </w:t>
      </w:r>
      <w:r>
        <w:rPr>
          <w:rFonts w:hint="eastAsia"/>
        </w:rPr>
        <w:t>Первая</w:t>
      </w:r>
      <w:r>
        <w:t xml:space="preserve"> </w:t>
      </w:r>
      <w:r>
        <w:rPr>
          <w:rFonts w:hint="eastAsia"/>
        </w:rPr>
        <w:t>матрица</w:t>
      </w:r>
      <w:r>
        <w:t xml:space="preserve"> SW</w:t>
      </w:r>
      <w:r>
        <w:rPr>
          <w:rFonts w:hint="eastAsia"/>
        </w:rPr>
        <w:t>О</w:t>
      </w:r>
      <w:r>
        <w:t>T-</w:t>
      </w:r>
      <w:r>
        <w:rPr>
          <w:rFonts w:hint="eastAsia"/>
        </w:rPr>
        <w:t>анализа</w:t>
      </w:r>
    </w:p>
    <w:p w14:paraId="02D4A370" w14:textId="77777777" w:rsidR="004A3731" w:rsidRDefault="004A3731" w:rsidP="004A3731"/>
    <w:p w14:paraId="328EBF61" w14:textId="77777777" w:rsidR="004A3731" w:rsidRDefault="004A3731" w:rsidP="004A3731">
      <w:r>
        <w:rPr>
          <w:rFonts w:hint="eastAsia"/>
        </w:rPr>
        <w:t>Приложение</w:t>
      </w:r>
      <w:r>
        <w:t xml:space="preserve"> </w:t>
      </w:r>
      <w:r>
        <w:rPr>
          <w:rFonts w:hint="eastAsia"/>
        </w:rPr>
        <w:t>Е</w:t>
      </w:r>
      <w:r>
        <w:t xml:space="preserve"> </w:t>
      </w:r>
      <w:r>
        <w:rPr>
          <w:rFonts w:hint="eastAsia"/>
        </w:rPr>
        <w:t>Образец</w:t>
      </w:r>
      <w:r>
        <w:t xml:space="preserve"> </w:t>
      </w:r>
      <w:r>
        <w:rPr>
          <w:rFonts w:hint="eastAsia"/>
        </w:rPr>
        <w:t>анкеты</w:t>
      </w:r>
      <w:r>
        <w:t xml:space="preserve"> </w:t>
      </w:r>
      <w:r>
        <w:rPr>
          <w:rFonts w:hint="eastAsia"/>
        </w:rPr>
        <w:t>эксперта</w:t>
      </w:r>
    </w:p>
    <w:p w14:paraId="2950AEDB" w14:textId="77777777" w:rsidR="004A3731" w:rsidRDefault="004A3731" w:rsidP="004A3731"/>
    <w:p w14:paraId="1750BE09" w14:textId="77777777" w:rsidR="004A3731" w:rsidRDefault="004A3731" w:rsidP="004A3731">
      <w:r>
        <w:rPr>
          <w:rFonts w:hint="eastAsia"/>
        </w:rPr>
        <w:t>Приложение</w:t>
      </w:r>
      <w:r>
        <w:t xml:space="preserve"> </w:t>
      </w:r>
      <w:r>
        <w:rPr>
          <w:rFonts w:hint="eastAsia"/>
        </w:rPr>
        <w:t>Ж</w:t>
      </w:r>
      <w:r>
        <w:t xml:space="preserve"> </w:t>
      </w:r>
      <w:r>
        <w:rPr>
          <w:rFonts w:hint="eastAsia"/>
        </w:rPr>
        <w:t>Расчет</w:t>
      </w:r>
      <w:r>
        <w:t xml:space="preserve"> </w:t>
      </w:r>
      <w:r>
        <w:rPr>
          <w:rFonts w:hint="eastAsia"/>
        </w:rPr>
        <w:t>коэффициента</w:t>
      </w:r>
      <w:r>
        <w:t xml:space="preserve"> </w:t>
      </w:r>
      <w:r>
        <w:rPr>
          <w:rFonts w:hint="eastAsia"/>
        </w:rPr>
        <w:t>конкордации</w:t>
      </w:r>
      <w:r>
        <w:t xml:space="preserve"> </w:t>
      </w:r>
      <w:r>
        <w:rPr>
          <w:rFonts w:hint="eastAsia"/>
        </w:rPr>
        <w:t>и</w:t>
      </w:r>
      <w:r>
        <w:t xml:space="preserve"> </w:t>
      </w:r>
      <w:r>
        <w:rPr>
          <w:rFonts w:hint="eastAsia"/>
        </w:rPr>
        <w:t>критерия</w:t>
      </w:r>
      <w:r>
        <w:t xml:space="preserve"> </w:t>
      </w:r>
      <w:r>
        <w:rPr>
          <w:rFonts w:hint="eastAsia"/>
        </w:rPr>
        <w:t>Пирсона</w:t>
      </w:r>
      <w:r>
        <w:t xml:space="preserve"> </w:t>
      </w:r>
      <w:r>
        <w:rPr>
          <w:rFonts w:hint="eastAsia"/>
        </w:rPr>
        <w:t>для</w:t>
      </w:r>
      <w:r>
        <w:t xml:space="preserve"> </w:t>
      </w:r>
      <w:r>
        <w:rPr>
          <w:rFonts w:hint="eastAsia"/>
        </w:rPr>
        <w:t>экспертных</w:t>
      </w:r>
      <w:r>
        <w:t xml:space="preserve"> </w:t>
      </w:r>
      <w:r>
        <w:rPr>
          <w:rFonts w:hint="eastAsia"/>
        </w:rPr>
        <w:t>оценок</w:t>
      </w:r>
      <w:r>
        <w:t xml:space="preserve"> </w:t>
      </w:r>
      <w:r>
        <w:rPr>
          <w:rFonts w:hint="eastAsia"/>
        </w:rPr>
        <w:t>значимости</w:t>
      </w:r>
      <w:r>
        <w:t xml:space="preserve"> </w:t>
      </w:r>
      <w:r>
        <w:rPr>
          <w:rFonts w:hint="eastAsia"/>
        </w:rPr>
        <w:t>экономических</w:t>
      </w:r>
      <w:r>
        <w:t xml:space="preserve"> </w:t>
      </w:r>
      <w:r>
        <w:rPr>
          <w:rFonts w:hint="eastAsia"/>
        </w:rPr>
        <w:t>критериев</w:t>
      </w:r>
      <w:r>
        <w:t xml:space="preserve"> </w:t>
      </w:r>
      <w:r>
        <w:rPr>
          <w:rFonts w:hint="eastAsia"/>
        </w:rPr>
        <w:t>выбора</w:t>
      </w:r>
      <w:r>
        <w:t xml:space="preserve"> </w:t>
      </w:r>
      <w:r>
        <w:rPr>
          <w:rFonts w:hint="eastAsia"/>
        </w:rPr>
        <w:t>поставщика</w:t>
      </w:r>
      <w:r>
        <w:t xml:space="preserve">.. 157 </w:t>
      </w:r>
      <w:r>
        <w:rPr>
          <w:rFonts w:hint="eastAsia"/>
        </w:rPr>
        <w:t>Приложение</w:t>
      </w:r>
      <w:r>
        <w:t xml:space="preserve"> </w:t>
      </w:r>
      <w:r>
        <w:rPr>
          <w:rFonts w:hint="eastAsia"/>
        </w:rPr>
        <w:t>И</w:t>
      </w:r>
      <w:r>
        <w:t xml:space="preserve"> </w:t>
      </w:r>
      <w:r>
        <w:rPr>
          <w:rFonts w:hint="eastAsia"/>
        </w:rPr>
        <w:t>Расчет</w:t>
      </w:r>
      <w:r>
        <w:t xml:space="preserve"> </w:t>
      </w:r>
      <w:r>
        <w:rPr>
          <w:rFonts w:hint="eastAsia"/>
        </w:rPr>
        <w:t>коэффициента</w:t>
      </w:r>
      <w:r>
        <w:t xml:space="preserve"> </w:t>
      </w:r>
      <w:r>
        <w:rPr>
          <w:rFonts w:hint="eastAsia"/>
        </w:rPr>
        <w:t>конкордации</w:t>
      </w:r>
      <w:r>
        <w:t xml:space="preserve"> </w:t>
      </w:r>
      <w:r>
        <w:rPr>
          <w:rFonts w:hint="eastAsia"/>
        </w:rPr>
        <w:t>и</w:t>
      </w:r>
      <w:r>
        <w:t xml:space="preserve"> </w:t>
      </w:r>
      <w:r>
        <w:rPr>
          <w:rFonts w:hint="eastAsia"/>
        </w:rPr>
        <w:t>критерия</w:t>
      </w:r>
      <w:r>
        <w:t xml:space="preserve"> </w:t>
      </w:r>
      <w:r>
        <w:rPr>
          <w:rFonts w:hint="eastAsia"/>
        </w:rPr>
        <w:t>Пирсона</w:t>
      </w:r>
      <w:r>
        <w:t xml:space="preserve"> </w:t>
      </w:r>
      <w:r>
        <w:rPr>
          <w:rFonts w:hint="eastAsia"/>
        </w:rPr>
        <w:t>для</w:t>
      </w:r>
      <w:r>
        <w:t xml:space="preserve"> </w:t>
      </w:r>
      <w:r>
        <w:rPr>
          <w:rFonts w:hint="eastAsia"/>
        </w:rPr>
        <w:t>экспертных</w:t>
      </w:r>
      <w:r>
        <w:t xml:space="preserve"> </w:t>
      </w:r>
      <w:r>
        <w:rPr>
          <w:rFonts w:hint="eastAsia"/>
        </w:rPr>
        <w:t>оценок</w:t>
      </w:r>
      <w:r>
        <w:t xml:space="preserve"> </w:t>
      </w:r>
      <w:r>
        <w:rPr>
          <w:rFonts w:hint="eastAsia"/>
        </w:rPr>
        <w:t>значимости</w:t>
      </w:r>
      <w:r>
        <w:t xml:space="preserve"> </w:t>
      </w:r>
      <w:r>
        <w:rPr>
          <w:rFonts w:hint="eastAsia"/>
        </w:rPr>
        <w:t>управленческих</w:t>
      </w:r>
      <w:r>
        <w:t xml:space="preserve"> </w:t>
      </w:r>
      <w:r>
        <w:rPr>
          <w:rFonts w:hint="eastAsia"/>
        </w:rPr>
        <w:t>критериев</w:t>
      </w:r>
      <w:r>
        <w:t xml:space="preserve"> </w:t>
      </w:r>
      <w:r>
        <w:rPr>
          <w:rFonts w:hint="eastAsia"/>
        </w:rPr>
        <w:t>выбора</w:t>
      </w:r>
    </w:p>
    <w:p w14:paraId="0F9714C6" w14:textId="77777777" w:rsidR="004A3731" w:rsidRDefault="004A3731" w:rsidP="004A3731"/>
    <w:p w14:paraId="32049791" w14:textId="77777777" w:rsidR="004A3731" w:rsidRDefault="004A3731" w:rsidP="004A3731">
      <w:r>
        <w:rPr>
          <w:rFonts w:hint="eastAsia"/>
        </w:rPr>
        <w:t>поставщика</w:t>
      </w:r>
    </w:p>
    <w:p w14:paraId="753772E2" w14:textId="77777777" w:rsidR="004A3731" w:rsidRDefault="004A3731" w:rsidP="004A3731"/>
    <w:p w14:paraId="6A91CC92" w14:textId="6B3F46CE" w:rsidR="004A3731" w:rsidRPr="004A3731" w:rsidRDefault="004A3731" w:rsidP="004A3731">
      <w:r>
        <w:rPr>
          <w:rFonts w:hint="eastAsia"/>
        </w:rPr>
        <w:t>Приложение</w:t>
      </w:r>
      <w:r>
        <w:t xml:space="preserve"> </w:t>
      </w:r>
      <w:r>
        <w:rPr>
          <w:rFonts w:hint="eastAsia"/>
        </w:rPr>
        <w:t>К</w:t>
      </w:r>
      <w:r>
        <w:t xml:space="preserve"> </w:t>
      </w:r>
      <w:r>
        <w:rPr>
          <w:rFonts w:hint="eastAsia"/>
        </w:rPr>
        <w:t>Расчет</w:t>
      </w:r>
      <w:r>
        <w:t xml:space="preserve"> </w:t>
      </w:r>
      <w:r>
        <w:rPr>
          <w:rFonts w:hint="eastAsia"/>
        </w:rPr>
        <w:t>коэффициента</w:t>
      </w:r>
      <w:r>
        <w:t xml:space="preserve"> </w:t>
      </w:r>
      <w:r>
        <w:rPr>
          <w:rFonts w:hint="eastAsia"/>
        </w:rPr>
        <w:t>конкордации</w:t>
      </w:r>
      <w:r>
        <w:t xml:space="preserve"> </w:t>
      </w:r>
      <w:r>
        <w:rPr>
          <w:rFonts w:hint="eastAsia"/>
        </w:rPr>
        <w:t>и</w:t>
      </w:r>
      <w:r>
        <w:t xml:space="preserve"> </w:t>
      </w:r>
      <w:r>
        <w:rPr>
          <w:rFonts w:hint="eastAsia"/>
        </w:rPr>
        <w:t>критерия</w:t>
      </w:r>
      <w:r>
        <w:t xml:space="preserve"> </w:t>
      </w:r>
      <w:r>
        <w:rPr>
          <w:rFonts w:hint="eastAsia"/>
        </w:rPr>
        <w:t>Пирсона</w:t>
      </w:r>
      <w:r>
        <w:t xml:space="preserve"> </w:t>
      </w:r>
      <w:r>
        <w:rPr>
          <w:rFonts w:hint="eastAsia"/>
        </w:rPr>
        <w:t>для</w:t>
      </w:r>
      <w:r>
        <w:t xml:space="preserve"> </w:t>
      </w:r>
      <w:r>
        <w:rPr>
          <w:rFonts w:hint="eastAsia"/>
        </w:rPr>
        <w:t>экспертных</w:t>
      </w:r>
      <w:r>
        <w:t xml:space="preserve"> </w:t>
      </w:r>
      <w:r>
        <w:rPr>
          <w:rFonts w:hint="eastAsia"/>
        </w:rPr>
        <w:t>оценок</w:t>
      </w:r>
      <w:r>
        <w:t xml:space="preserve"> </w:t>
      </w:r>
      <w:r>
        <w:rPr>
          <w:rFonts w:hint="eastAsia"/>
        </w:rPr>
        <w:t>значимости</w:t>
      </w:r>
      <w:r>
        <w:t xml:space="preserve"> </w:t>
      </w:r>
      <w:r>
        <w:rPr>
          <w:rFonts w:hint="eastAsia"/>
        </w:rPr>
        <w:t>технологических</w:t>
      </w:r>
      <w:r>
        <w:t xml:space="preserve"> </w:t>
      </w:r>
      <w:r>
        <w:rPr>
          <w:rFonts w:hint="eastAsia"/>
        </w:rPr>
        <w:t>критериев</w:t>
      </w:r>
      <w:r>
        <w:t xml:space="preserve"> </w:t>
      </w:r>
      <w:r>
        <w:rPr>
          <w:rFonts w:hint="eastAsia"/>
        </w:rPr>
        <w:t>выбора</w:t>
      </w:r>
      <w:r>
        <w:t xml:space="preserve"> </w:t>
      </w:r>
      <w:r>
        <w:rPr>
          <w:rFonts w:hint="eastAsia"/>
        </w:rPr>
        <w:t>поставщика</w:t>
      </w:r>
    </w:p>
    <w:sectPr w:rsidR="004A3731" w:rsidRPr="004A3731" w:rsidSect="00723D5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1D72" w14:textId="77777777" w:rsidR="00723D5F" w:rsidRDefault="00723D5F">
      <w:pPr>
        <w:spacing w:after="0" w:line="240" w:lineRule="auto"/>
      </w:pPr>
      <w:r>
        <w:separator/>
      </w:r>
    </w:p>
  </w:endnote>
  <w:endnote w:type="continuationSeparator" w:id="0">
    <w:p w14:paraId="1D782836" w14:textId="77777777" w:rsidR="00723D5F" w:rsidRDefault="0072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3722" w14:textId="77777777" w:rsidR="00723D5F" w:rsidRDefault="00723D5F"/>
    <w:p w14:paraId="65BCDD74" w14:textId="77777777" w:rsidR="00723D5F" w:rsidRDefault="00723D5F"/>
    <w:p w14:paraId="19889DA2" w14:textId="77777777" w:rsidR="00723D5F" w:rsidRDefault="00723D5F"/>
    <w:p w14:paraId="2914184F" w14:textId="77777777" w:rsidR="00723D5F" w:rsidRDefault="00723D5F"/>
    <w:p w14:paraId="02F55AFB" w14:textId="77777777" w:rsidR="00723D5F" w:rsidRDefault="00723D5F"/>
    <w:p w14:paraId="19AFFF37" w14:textId="77777777" w:rsidR="00723D5F" w:rsidRDefault="00723D5F"/>
    <w:p w14:paraId="0FDEA505" w14:textId="77777777" w:rsidR="00723D5F" w:rsidRDefault="00723D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5AE91F" wp14:editId="04AE31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6AEFD" w14:textId="77777777" w:rsidR="00723D5F" w:rsidRDefault="00723D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5AE9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46AEFD" w14:textId="77777777" w:rsidR="00723D5F" w:rsidRDefault="00723D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6D7898" w14:textId="77777777" w:rsidR="00723D5F" w:rsidRDefault="00723D5F"/>
    <w:p w14:paraId="61B85FDE" w14:textId="77777777" w:rsidR="00723D5F" w:rsidRDefault="00723D5F"/>
    <w:p w14:paraId="7942C334" w14:textId="77777777" w:rsidR="00723D5F" w:rsidRDefault="00723D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9FF49E" wp14:editId="787810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5B873" w14:textId="77777777" w:rsidR="00723D5F" w:rsidRDefault="00723D5F"/>
                          <w:p w14:paraId="3031ECCB" w14:textId="77777777" w:rsidR="00723D5F" w:rsidRDefault="00723D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9FF4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75B873" w14:textId="77777777" w:rsidR="00723D5F" w:rsidRDefault="00723D5F"/>
                    <w:p w14:paraId="3031ECCB" w14:textId="77777777" w:rsidR="00723D5F" w:rsidRDefault="00723D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478FE3" w14:textId="77777777" w:rsidR="00723D5F" w:rsidRDefault="00723D5F"/>
    <w:p w14:paraId="0167C3D2" w14:textId="77777777" w:rsidR="00723D5F" w:rsidRDefault="00723D5F">
      <w:pPr>
        <w:rPr>
          <w:sz w:val="2"/>
          <w:szCs w:val="2"/>
        </w:rPr>
      </w:pPr>
    </w:p>
    <w:p w14:paraId="04D0064A" w14:textId="77777777" w:rsidR="00723D5F" w:rsidRDefault="00723D5F"/>
    <w:p w14:paraId="3B8E04CC" w14:textId="77777777" w:rsidR="00723D5F" w:rsidRDefault="00723D5F">
      <w:pPr>
        <w:spacing w:after="0" w:line="240" w:lineRule="auto"/>
      </w:pPr>
    </w:p>
  </w:footnote>
  <w:footnote w:type="continuationSeparator" w:id="0">
    <w:p w14:paraId="0498A049" w14:textId="77777777" w:rsidR="00723D5F" w:rsidRDefault="00723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5F"/>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11760</TotalTime>
  <Pages>3</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1711</cp:revision>
  <cp:lastPrinted>2009-02-06T05:36:00Z</cp:lastPrinted>
  <dcterms:created xsi:type="dcterms:W3CDTF">2024-04-09T10:20:00Z</dcterms:created>
  <dcterms:modified xsi:type="dcterms:W3CDTF">2024-04-24T07:40:00Z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