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8FD3" w14:textId="7CD3ABA0" w:rsidR="002C5BDF" w:rsidRDefault="000B4639" w:rsidP="000B4639">
      <w:pPr>
        <w:rPr>
          <w:rFonts w:ascii="Times New Roman" w:eastAsia="Arial Unicode MS" w:hAnsi="Times New Roman" w:cs="Times New Roman"/>
          <w:b/>
          <w:bCs/>
          <w:color w:val="000000"/>
          <w:kern w:val="0"/>
          <w:sz w:val="28"/>
          <w:szCs w:val="28"/>
          <w:lang w:eastAsia="ru-RU" w:bidi="uk-UA"/>
        </w:rPr>
      </w:pPr>
      <w:r w:rsidRPr="000B4639">
        <w:rPr>
          <w:rFonts w:ascii="Times New Roman" w:eastAsia="Arial Unicode MS" w:hAnsi="Times New Roman" w:cs="Times New Roman" w:hint="eastAsia"/>
          <w:b/>
          <w:bCs/>
          <w:color w:val="000000"/>
          <w:kern w:val="0"/>
          <w:sz w:val="28"/>
          <w:szCs w:val="28"/>
          <w:lang w:eastAsia="ru-RU" w:bidi="uk-UA"/>
        </w:rPr>
        <w:t>Мартынов</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Сергей</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Повышение</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эффективности</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автоматизированного</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контроля</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и</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управления</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производства</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металлургического</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кремния</w:t>
      </w:r>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в</w:t>
      </w:r>
      <w:r w:rsidRPr="000B4639">
        <w:rPr>
          <w:rFonts w:ascii="Times New Roman" w:eastAsia="Arial Unicode MS" w:hAnsi="Times New Roman" w:cs="Times New Roman"/>
          <w:b/>
          <w:bCs/>
          <w:color w:val="000000"/>
          <w:kern w:val="0"/>
          <w:sz w:val="28"/>
          <w:szCs w:val="28"/>
          <w:lang w:eastAsia="ru-RU" w:bidi="uk-UA"/>
        </w:rPr>
        <w:t xml:space="preserve"> </w:t>
      </w:r>
      <w:proofErr w:type="spellStart"/>
      <w:r w:rsidRPr="000B4639">
        <w:rPr>
          <w:rFonts w:ascii="Times New Roman" w:eastAsia="Arial Unicode MS" w:hAnsi="Times New Roman" w:cs="Times New Roman" w:hint="eastAsia"/>
          <w:b/>
          <w:bCs/>
          <w:color w:val="000000"/>
          <w:kern w:val="0"/>
          <w:sz w:val="28"/>
          <w:szCs w:val="28"/>
          <w:lang w:eastAsia="ru-RU" w:bidi="uk-UA"/>
        </w:rPr>
        <w:t>руднотермических</w:t>
      </w:r>
      <w:proofErr w:type="spellEnd"/>
      <w:r w:rsidRPr="000B4639">
        <w:rPr>
          <w:rFonts w:ascii="Times New Roman" w:eastAsia="Arial Unicode MS" w:hAnsi="Times New Roman" w:cs="Times New Roman"/>
          <w:b/>
          <w:bCs/>
          <w:color w:val="000000"/>
          <w:kern w:val="0"/>
          <w:sz w:val="28"/>
          <w:szCs w:val="28"/>
          <w:lang w:eastAsia="ru-RU" w:bidi="uk-UA"/>
        </w:rPr>
        <w:t xml:space="preserve"> </w:t>
      </w:r>
      <w:r w:rsidRPr="000B4639">
        <w:rPr>
          <w:rFonts w:ascii="Times New Roman" w:eastAsia="Arial Unicode MS" w:hAnsi="Times New Roman" w:cs="Times New Roman" w:hint="eastAsia"/>
          <w:b/>
          <w:bCs/>
          <w:color w:val="000000"/>
          <w:kern w:val="0"/>
          <w:sz w:val="28"/>
          <w:szCs w:val="28"/>
          <w:lang w:eastAsia="ru-RU" w:bidi="uk-UA"/>
        </w:rPr>
        <w:t>печах</w:t>
      </w:r>
    </w:p>
    <w:p w14:paraId="3BD3884B" w14:textId="77777777" w:rsidR="000B4639" w:rsidRDefault="000B4639" w:rsidP="000B4639">
      <w:r>
        <w:rPr>
          <w:rFonts w:hint="eastAsia"/>
        </w:rPr>
        <w:t>ОГЛАВЛЕНИЕ</w:t>
      </w:r>
      <w:r>
        <w:t xml:space="preserve"> </w:t>
      </w:r>
      <w:r>
        <w:rPr>
          <w:rFonts w:hint="eastAsia"/>
        </w:rPr>
        <w:t>ДИССЕРТАЦИИ</w:t>
      </w:r>
    </w:p>
    <w:p w14:paraId="3D20751F" w14:textId="77777777" w:rsidR="000B4639" w:rsidRDefault="000B4639" w:rsidP="000B4639">
      <w:r>
        <w:rPr>
          <w:rFonts w:hint="eastAsia"/>
        </w:rPr>
        <w:t>кандидат</w:t>
      </w:r>
      <w:r>
        <w:t xml:space="preserve"> </w:t>
      </w:r>
      <w:r>
        <w:rPr>
          <w:rFonts w:hint="eastAsia"/>
        </w:rPr>
        <w:t>наук</w:t>
      </w:r>
      <w:r>
        <w:t xml:space="preserve"> </w:t>
      </w:r>
      <w:r>
        <w:rPr>
          <w:rFonts w:hint="eastAsia"/>
        </w:rPr>
        <w:t>Мартынов</w:t>
      </w:r>
      <w:r>
        <w:t xml:space="preserve"> </w:t>
      </w:r>
      <w:r>
        <w:rPr>
          <w:rFonts w:hint="eastAsia"/>
        </w:rPr>
        <w:t>Сергей</w:t>
      </w:r>
      <w:r>
        <w:t xml:space="preserve"> </w:t>
      </w:r>
      <w:r>
        <w:rPr>
          <w:rFonts w:hint="eastAsia"/>
        </w:rPr>
        <w:t>Александрович</w:t>
      </w:r>
    </w:p>
    <w:p w14:paraId="2139F1DE" w14:textId="77777777" w:rsidR="000B4639" w:rsidRDefault="000B4639" w:rsidP="000B4639">
      <w:r>
        <w:rPr>
          <w:rFonts w:hint="eastAsia"/>
        </w:rPr>
        <w:t>ВВЕДЕНИЕ</w:t>
      </w:r>
    </w:p>
    <w:p w14:paraId="47008FB0" w14:textId="77777777" w:rsidR="000B4639" w:rsidRDefault="000B4639" w:rsidP="000B4639"/>
    <w:p w14:paraId="7B953C0F" w14:textId="77777777" w:rsidR="000B4639" w:rsidRDefault="000B4639" w:rsidP="000B4639">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СПОСОБОВ</w:t>
      </w:r>
      <w:r>
        <w:t xml:space="preserve"> </w:t>
      </w:r>
      <w:r>
        <w:rPr>
          <w:rFonts w:hint="eastAsia"/>
        </w:rPr>
        <w:t>КОНТРОЛЯ</w:t>
      </w:r>
      <w:r>
        <w:t xml:space="preserve"> </w:t>
      </w:r>
      <w:r>
        <w:rPr>
          <w:rFonts w:hint="eastAsia"/>
        </w:rPr>
        <w:t>ТЕХНОЛОГИЧЕСКИХ</w:t>
      </w:r>
      <w:r>
        <w:t xml:space="preserve"> </w:t>
      </w:r>
      <w:r>
        <w:rPr>
          <w:rFonts w:hint="eastAsia"/>
        </w:rPr>
        <w:t>ПАРАМЕТРОВ</w:t>
      </w:r>
      <w:r>
        <w:t xml:space="preserve"> </w:t>
      </w:r>
      <w:r>
        <w:rPr>
          <w:rFonts w:hint="eastAsia"/>
        </w:rPr>
        <w:t>РУДНОТЕРМИЧЕСКИХ</w:t>
      </w:r>
      <w:r>
        <w:t xml:space="preserve"> </w:t>
      </w:r>
      <w:r>
        <w:rPr>
          <w:rFonts w:hint="eastAsia"/>
        </w:rPr>
        <w:t>ПЕЧЕЙ</w:t>
      </w:r>
      <w:r>
        <w:t xml:space="preserve"> </w:t>
      </w:r>
      <w:r>
        <w:rPr>
          <w:rFonts w:hint="eastAsia"/>
        </w:rPr>
        <w:t>ДЛЯ</w:t>
      </w:r>
      <w:r>
        <w:t xml:space="preserve"> </w:t>
      </w:r>
      <w:r>
        <w:rPr>
          <w:rFonts w:hint="eastAsia"/>
        </w:rPr>
        <w:t>ПРОЦЕССА</w:t>
      </w:r>
      <w:r>
        <w:t xml:space="preserve"> </w:t>
      </w:r>
      <w:r>
        <w:rPr>
          <w:rFonts w:hint="eastAsia"/>
        </w:rPr>
        <w:t>ПОЛУЧЕНИЯ</w:t>
      </w:r>
      <w:r>
        <w:t xml:space="preserve"> </w:t>
      </w:r>
      <w:r>
        <w:rPr>
          <w:rFonts w:hint="eastAsia"/>
        </w:rPr>
        <w:t>МЕТАЛЛУРГИЧЕСКОГО</w:t>
      </w:r>
      <w:r>
        <w:t xml:space="preserve"> </w:t>
      </w:r>
      <w:r>
        <w:rPr>
          <w:rFonts w:hint="eastAsia"/>
        </w:rPr>
        <w:t>КРЕМНИЯ</w:t>
      </w:r>
    </w:p>
    <w:p w14:paraId="272E0596" w14:textId="77777777" w:rsidR="000B4639" w:rsidRDefault="000B4639" w:rsidP="000B4639"/>
    <w:p w14:paraId="2B9901F7" w14:textId="77777777" w:rsidR="000B4639" w:rsidRDefault="000B4639" w:rsidP="000B4639">
      <w:r>
        <w:t xml:space="preserve">1.1 </w:t>
      </w:r>
      <w:r>
        <w:rPr>
          <w:rFonts w:hint="eastAsia"/>
        </w:rPr>
        <w:t>Анализ</w:t>
      </w:r>
      <w:r>
        <w:t xml:space="preserve"> </w:t>
      </w:r>
      <w:r>
        <w:rPr>
          <w:rFonts w:hint="eastAsia"/>
        </w:rPr>
        <w:t>мирового</w:t>
      </w:r>
      <w:r>
        <w:t xml:space="preserve"> </w:t>
      </w:r>
      <w:r>
        <w:rPr>
          <w:rFonts w:hint="eastAsia"/>
        </w:rPr>
        <w:t>и</w:t>
      </w:r>
      <w:r>
        <w:t xml:space="preserve"> </w:t>
      </w:r>
      <w:r>
        <w:rPr>
          <w:rFonts w:hint="eastAsia"/>
        </w:rPr>
        <w:t>российского</w:t>
      </w:r>
      <w:r>
        <w:t xml:space="preserve"> </w:t>
      </w:r>
      <w:r>
        <w:rPr>
          <w:rFonts w:hint="eastAsia"/>
        </w:rPr>
        <w:t>рынка</w:t>
      </w:r>
      <w:r>
        <w:t xml:space="preserve"> </w:t>
      </w:r>
      <w:r>
        <w:rPr>
          <w:rFonts w:hint="eastAsia"/>
        </w:rPr>
        <w:t>кремния</w:t>
      </w:r>
    </w:p>
    <w:p w14:paraId="27ED3C98" w14:textId="77777777" w:rsidR="000B4639" w:rsidRDefault="000B4639" w:rsidP="000B4639"/>
    <w:p w14:paraId="533A6138" w14:textId="77777777" w:rsidR="000B4639" w:rsidRDefault="000B4639" w:rsidP="000B4639">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РТП</w:t>
      </w:r>
    </w:p>
    <w:p w14:paraId="01B07E8F" w14:textId="77777777" w:rsidR="000B4639" w:rsidRDefault="000B4639" w:rsidP="000B4639"/>
    <w:p w14:paraId="6AF3E5ED" w14:textId="77777777" w:rsidR="000B4639" w:rsidRDefault="000B4639" w:rsidP="000B4639">
      <w:r>
        <w:t xml:space="preserve">1.2 </w:t>
      </w:r>
      <w:r>
        <w:rPr>
          <w:rFonts w:hint="eastAsia"/>
        </w:rPr>
        <w:t>Типы</w:t>
      </w:r>
      <w:r>
        <w:t xml:space="preserve"> </w:t>
      </w:r>
      <w:r>
        <w:rPr>
          <w:rFonts w:hint="eastAsia"/>
        </w:rPr>
        <w:t>печей</w:t>
      </w:r>
    </w:p>
    <w:p w14:paraId="29C894DC" w14:textId="77777777" w:rsidR="000B4639" w:rsidRDefault="000B4639" w:rsidP="000B4639"/>
    <w:p w14:paraId="0F038BB9" w14:textId="77777777" w:rsidR="000B4639" w:rsidRDefault="000B4639" w:rsidP="000B4639">
      <w:r>
        <w:t xml:space="preserve">1.2.1 </w:t>
      </w:r>
      <w:r>
        <w:rPr>
          <w:rFonts w:hint="eastAsia"/>
        </w:rPr>
        <w:t>Система</w:t>
      </w:r>
      <w:r>
        <w:t xml:space="preserve"> </w:t>
      </w:r>
      <w:r>
        <w:rPr>
          <w:rFonts w:hint="eastAsia"/>
        </w:rPr>
        <w:t>загрузки</w:t>
      </w:r>
      <w:r>
        <w:t xml:space="preserve"> </w:t>
      </w:r>
      <w:r>
        <w:rPr>
          <w:rFonts w:hint="eastAsia"/>
        </w:rPr>
        <w:t>шихтовых</w:t>
      </w:r>
      <w:r>
        <w:t xml:space="preserve"> </w:t>
      </w:r>
      <w:r>
        <w:rPr>
          <w:rFonts w:hint="eastAsia"/>
        </w:rPr>
        <w:t>материалов</w:t>
      </w:r>
      <w:r>
        <w:t xml:space="preserve"> </w:t>
      </w:r>
      <w:r>
        <w:rPr>
          <w:rFonts w:hint="eastAsia"/>
        </w:rPr>
        <w:t>печи</w:t>
      </w:r>
    </w:p>
    <w:p w14:paraId="1613FCD8" w14:textId="77777777" w:rsidR="000B4639" w:rsidRDefault="000B4639" w:rsidP="000B4639"/>
    <w:p w14:paraId="17D7ACA2" w14:textId="77777777" w:rsidR="000B4639" w:rsidRDefault="000B4639" w:rsidP="000B4639">
      <w:r>
        <w:t xml:space="preserve">1.2.2 </w:t>
      </w:r>
      <w:r>
        <w:rPr>
          <w:rFonts w:hint="eastAsia"/>
        </w:rPr>
        <w:t>Электрооборудование</w:t>
      </w:r>
      <w:r>
        <w:t xml:space="preserve"> </w:t>
      </w:r>
      <w:r>
        <w:rPr>
          <w:rFonts w:hint="eastAsia"/>
        </w:rPr>
        <w:t>руднотермических</w:t>
      </w:r>
      <w:r>
        <w:t xml:space="preserve"> </w:t>
      </w:r>
      <w:r>
        <w:rPr>
          <w:rFonts w:hint="eastAsia"/>
        </w:rPr>
        <w:t>печей</w:t>
      </w:r>
    </w:p>
    <w:p w14:paraId="4806853D" w14:textId="77777777" w:rsidR="000B4639" w:rsidRDefault="000B4639" w:rsidP="000B4639"/>
    <w:p w14:paraId="3D324C74" w14:textId="77777777" w:rsidR="000B4639" w:rsidRDefault="000B4639" w:rsidP="000B4639">
      <w:r>
        <w:t xml:space="preserve">1.2.3 </w:t>
      </w:r>
      <w:r>
        <w:rPr>
          <w:rFonts w:hint="eastAsia"/>
        </w:rPr>
        <w:t>Распределение</w:t>
      </w:r>
      <w:r>
        <w:t xml:space="preserve"> </w:t>
      </w:r>
      <w:r>
        <w:rPr>
          <w:rFonts w:hint="eastAsia"/>
        </w:rPr>
        <w:t>токовой</w:t>
      </w:r>
      <w:r>
        <w:t xml:space="preserve"> </w:t>
      </w:r>
      <w:r>
        <w:rPr>
          <w:rFonts w:hint="eastAsia"/>
        </w:rPr>
        <w:t>нагрузки</w:t>
      </w:r>
      <w:r>
        <w:t xml:space="preserve"> </w:t>
      </w:r>
      <w:r>
        <w:rPr>
          <w:rFonts w:hint="eastAsia"/>
        </w:rPr>
        <w:t>и</w:t>
      </w:r>
      <w:r>
        <w:t xml:space="preserve"> </w:t>
      </w:r>
      <w:r>
        <w:rPr>
          <w:rFonts w:hint="eastAsia"/>
        </w:rPr>
        <w:t>тепловой</w:t>
      </w:r>
      <w:r>
        <w:t xml:space="preserve"> </w:t>
      </w:r>
      <w:r>
        <w:rPr>
          <w:rFonts w:hint="eastAsia"/>
        </w:rPr>
        <w:t>энергии</w:t>
      </w:r>
      <w:r>
        <w:t xml:space="preserve"> </w:t>
      </w:r>
      <w:r>
        <w:rPr>
          <w:rFonts w:hint="eastAsia"/>
        </w:rPr>
        <w:t>в</w:t>
      </w:r>
      <w:r>
        <w:t xml:space="preserve"> </w:t>
      </w:r>
      <w:r>
        <w:rPr>
          <w:rFonts w:hint="eastAsia"/>
        </w:rPr>
        <w:t>ванне</w:t>
      </w:r>
      <w:r>
        <w:t xml:space="preserve"> </w:t>
      </w:r>
      <w:r>
        <w:rPr>
          <w:rFonts w:hint="eastAsia"/>
        </w:rPr>
        <w:t>печи</w:t>
      </w:r>
    </w:p>
    <w:p w14:paraId="4DABC912" w14:textId="77777777" w:rsidR="000B4639" w:rsidRDefault="000B4639" w:rsidP="000B4639"/>
    <w:p w14:paraId="524D8397" w14:textId="77777777" w:rsidR="000B4639" w:rsidRDefault="000B4639" w:rsidP="000B4639">
      <w:r>
        <w:t xml:space="preserve">1.3 </w:t>
      </w:r>
      <w:r>
        <w:rPr>
          <w:rFonts w:hint="eastAsia"/>
        </w:rPr>
        <w:t>Современные</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p>
    <w:p w14:paraId="02BE1FB6" w14:textId="77777777" w:rsidR="000B4639" w:rsidRDefault="000B4639" w:rsidP="000B4639"/>
    <w:p w14:paraId="52D33327" w14:textId="77777777" w:rsidR="000B4639" w:rsidRDefault="000B4639" w:rsidP="000B4639">
      <w:r>
        <w:t xml:space="preserve">1.3.1 </w:t>
      </w:r>
      <w:r>
        <w:rPr>
          <w:rFonts w:hint="eastAsia"/>
        </w:rPr>
        <w:t>Печной</w:t>
      </w:r>
      <w:r>
        <w:t xml:space="preserve"> </w:t>
      </w:r>
      <w:r>
        <w:rPr>
          <w:rFonts w:hint="eastAsia"/>
        </w:rPr>
        <w:t>контроллер</w:t>
      </w:r>
      <w:r>
        <w:t xml:space="preserve"> </w:t>
      </w:r>
      <w:r>
        <w:rPr>
          <w:rFonts w:hint="eastAsia"/>
        </w:rPr>
        <w:t>и</w:t>
      </w:r>
      <w:r>
        <w:t xml:space="preserve"> </w:t>
      </w:r>
      <w:r>
        <w:rPr>
          <w:rFonts w:hint="eastAsia"/>
        </w:rPr>
        <w:t>его</w:t>
      </w:r>
      <w:r>
        <w:t xml:space="preserve"> </w:t>
      </w:r>
      <w:r>
        <w:rPr>
          <w:rFonts w:hint="eastAsia"/>
        </w:rPr>
        <w:t>функции</w:t>
      </w:r>
    </w:p>
    <w:p w14:paraId="0B5E3531" w14:textId="77777777" w:rsidR="000B4639" w:rsidRDefault="000B4639" w:rsidP="000B4639"/>
    <w:p w14:paraId="382B50FF" w14:textId="77777777" w:rsidR="000B4639" w:rsidRDefault="000B4639" w:rsidP="000B4639">
      <w:r>
        <w:t xml:space="preserve">1.3.2 </w:t>
      </w:r>
      <w:r>
        <w:rPr>
          <w:rFonts w:hint="eastAsia"/>
        </w:rPr>
        <w:t>Интерфейс</w:t>
      </w:r>
      <w:r>
        <w:t xml:space="preserve"> </w:t>
      </w:r>
      <w:r>
        <w:rPr>
          <w:rFonts w:hint="eastAsia"/>
        </w:rPr>
        <w:t>системы</w:t>
      </w:r>
      <w:r>
        <w:t xml:space="preserve"> </w:t>
      </w:r>
      <w:r>
        <w:rPr>
          <w:rFonts w:hint="eastAsia"/>
        </w:rPr>
        <w:t>АСУТП</w:t>
      </w:r>
    </w:p>
    <w:p w14:paraId="70CF2951" w14:textId="77777777" w:rsidR="000B4639" w:rsidRDefault="000B4639" w:rsidP="000B4639"/>
    <w:p w14:paraId="5670EABB" w14:textId="77777777" w:rsidR="000B4639" w:rsidRDefault="000B4639" w:rsidP="000B4639">
      <w:r>
        <w:t xml:space="preserve">1.3.3 </w:t>
      </w:r>
      <w:r>
        <w:rPr>
          <w:rFonts w:hint="eastAsia"/>
        </w:rPr>
        <w:t>Структура</w:t>
      </w:r>
      <w:r>
        <w:t xml:space="preserve"> </w:t>
      </w:r>
      <w:r>
        <w:rPr>
          <w:rFonts w:hint="eastAsia"/>
        </w:rPr>
        <w:t>системы</w:t>
      </w:r>
      <w:r>
        <w:t xml:space="preserve"> </w:t>
      </w:r>
      <w:r>
        <w:rPr>
          <w:rFonts w:hint="eastAsia"/>
        </w:rPr>
        <w:t>управления</w:t>
      </w:r>
      <w:r>
        <w:t xml:space="preserve"> </w:t>
      </w:r>
      <w:r>
        <w:rPr>
          <w:rFonts w:hint="eastAsia"/>
        </w:rPr>
        <w:t>производством</w:t>
      </w:r>
    </w:p>
    <w:p w14:paraId="44E9EDC3" w14:textId="77777777" w:rsidR="000B4639" w:rsidRDefault="000B4639" w:rsidP="000B4639"/>
    <w:p w14:paraId="5D5325E8" w14:textId="77777777" w:rsidR="000B4639" w:rsidRDefault="000B4639" w:rsidP="000B4639">
      <w:r>
        <w:t xml:space="preserve">1.3.3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процессом</w:t>
      </w:r>
    </w:p>
    <w:p w14:paraId="59E22DD7" w14:textId="77777777" w:rsidR="000B4639" w:rsidRDefault="000B4639" w:rsidP="000B4639"/>
    <w:p w14:paraId="550574E9" w14:textId="77777777" w:rsidR="000B4639" w:rsidRDefault="000B4639" w:rsidP="000B4639">
      <w:r>
        <w:rPr>
          <w:rFonts w:hint="eastAsia"/>
        </w:rPr>
        <w:t>получения</w:t>
      </w:r>
      <w:r>
        <w:t xml:space="preserve"> </w:t>
      </w:r>
      <w:r>
        <w:rPr>
          <w:rFonts w:hint="eastAsia"/>
        </w:rPr>
        <w:t>металлургического</w:t>
      </w:r>
      <w:r>
        <w:t xml:space="preserve"> </w:t>
      </w:r>
      <w:r>
        <w:rPr>
          <w:rFonts w:hint="eastAsia"/>
        </w:rPr>
        <w:t>кремния</w:t>
      </w:r>
    </w:p>
    <w:p w14:paraId="4D62E663" w14:textId="77777777" w:rsidR="000B4639" w:rsidRDefault="000B4639" w:rsidP="000B4639"/>
    <w:p w14:paraId="662D3256" w14:textId="77777777" w:rsidR="000B4639" w:rsidRDefault="000B4639" w:rsidP="000B4639">
      <w:r>
        <w:t xml:space="preserve">1.4. </w:t>
      </w:r>
      <w:r>
        <w:rPr>
          <w:rFonts w:hint="eastAsia"/>
        </w:rPr>
        <w:t>Выводы</w:t>
      </w:r>
      <w:r>
        <w:t xml:space="preserve"> </w:t>
      </w:r>
      <w:r>
        <w:rPr>
          <w:rFonts w:hint="eastAsia"/>
        </w:rPr>
        <w:t>по</w:t>
      </w:r>
      <w:r>
        <w:t xml:space="preserve"> </w:t>
      </w:r>
      <w:r>
        <w:rPr>
          <w:rFonts w:hint="eastAsia"/>
        </w:rPr>
        <w:t>Главе</w:t>
      </w:r>
    </w:p>
    <w:p w14:paraId="6EF10D4B" w14:textId="77777777" w:rsidR="000B4639" w:rsidRDefault="000B4639" w:rsidP="000B4639"/>
    <w:p w14:paraId="3097E059" w14:textId="77777777" w:rsidR="000B4639" w:rsidRDefault="000B4639" w:rsidP="000B4639">
      <w:r>
        <w:rPr>
          <w:rFonts w:hint="eastAsia"/>
        </w:rPr>
        <w:t>ГЛАВА</w:t>
      </w:r>
      <w:r>
        <w:t xml:space="preserve"> 2 </w:t>
      </w:r>
      <w:r>
        <w:rPr>
          <w:rFonts w:hint="eastAsia"/>
        </w:rPr>
        <w:t>ЭКСПЕРИМЕНТАЛЬНЫЕ</w:t>
      </w:r>
      <w:r>
        <w:t xml:space="preserve"> </w:t>
      </w:r>
      <w:r>
        <w:rPr>
          <w:rFonts w:hint="eastAsia"/>
        </w:rPr>
        <w:t>И</w:t>
      </w:r>
      <w:r>
        <w:t xml:space="preserve"> </w:t>
      </w:r>
      <w:r>
        <w:rPr>
          <w:rFonts w:hint="eastAsia"/>
        </w:rPr>
        <w:t>ТЕОРЕТИЧЕСКИЕ</w:t>
      </w:r>
      <w:r>
        <w:t xml:space="preserve"> </w:t>
      </w:r>
      <w:r>
        <w:rPr>
          <w:rFonts w:hint="eastAsia"/>
        </w:rPr>
        <w:t>ИССЛЕДОВАНИЯ</w:t>
      </w:r>
    </w:p>
    <w:p w14:paraId="4D86719A" w14:textId="77777777" w:rsidR="000B4639" w:rsidRDefault="000B4639" w:rsidP="000B4639"/>
    <w:p w14:paraId="39C0EE6C" w14:textId="77777777" w:rsidR="000B4639" w:rsidRDefault="000B4639" w:rsidP="000B4639">
      <w:r>
        <w:t xml:space="preserve">2.1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метода</w:t>
      </w:r>
      <w:r>
        <w:t xml:space="preserve"> </w:t>
      </w:r>
      <w:r>
        <w:rPr>
          <w:rFonts w:hint="eastAsia"/>
        </w:rPr>
        <w:t>исследования</w:t>
      </w:r>
    </w:p>
    <w:p w14:paraId="39877808" w14:textId="77777777" w:rsidR="000B4639" w:rsidRDefault="000B4639" w:rsidP="000B4639"/>
    <w:p w14:paraId="1D1499BC" w14:textId="77777777" w:rsidR="000B4639" w:rsidRDefault="000B4639" w:rsidP="000B4639">
      <w:r>
        <w:t xml:space="preserve">2.1.1 </w:t>
      </w:r>
      <w:r>
        <w:rPr>
          <w:rFonts w:hint="eastAsia"/>
        </w:rPr>
        <w:t>Автоматическая</w:t>
      </w:r>
      <w:r>
        <w:t xml:space="preserve"> </w:t>
      </w:r>
      <w:r>
        <w:rPr>
          <w:rFonts w:hint="eastAsia"/>
        </w:rPr>
        <w:t>система</w:t>
      </w:r>
      <w:r>
        <w:t xml:space="preserve"> </w:t>
      </w:r>
      <w:r>
        <w:rPr>
          <w:rFonts w:hint="eastAsia"/>
        </w:rPr>
        <w:t>ОНК</w:t>
      </w:r>
    </w:p>
    <w:p w14:paraId="3A5A7812" w14:textId="77777777" w:rsidR="000B4639" w:rsidRDefault="000B4639" w:rsidP="000B4639"/>
    <w:p w14:paraId="3BBD1BE9" w14:textId="77777777" w:rsidR="000B4639" w:rsidRDefault="000B4639" w:rsidP="000B4639">
      <w:r>
        <w:t xml:space="preserve">2.2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60E49D86" w14:textId="77777777" w:rsidR="000B4639" w:rsidRDefault="000B4639" w:rsidP="000B4639"/>
    <w:p w14:paraId="3D7BFC64" w14:textId="77777777" w:rsidR="000B4639" w:rsidRDefault="000B4639" w:rsidP="000B4639">
      <w:r>
        <w:t xml:space="preserve">2.2.2 </w:t>
      </w:r>
      <w:r>
        <w:rPr>
          <w:rFonts w:hint="eastAsia"/>
        </w:rPr>
        <w:t>Методика</w:t>
      </w:r>
      <w:r>
        <w:t xml:space="preserve"> </w:t>
      </w:r>
      <w:r>
        <w:rPr>
          <w:rFonts w:hint="eastAsia"/>
        </w:rPr>
        <w:t>для</w:t>
      </w:r>
      <w:r>
        <w:t xml:space="preserve"> </w:t>
      </w:r>
      <w:r>
        <w:rPr>
          <w:rFonts w:hint="eastAsia"/>
        </w:rPr>
        <w:t>определения</w:t>
      </w:r>
      <w:r>
        <w:t xml:space="preserve"> </w:t>
      </w:r>
      <w:r>
        <w:rPr>
          <w:rFonts w:hint="eastAsia"/>
        </w:rPr>
        <w:t>зависимости</w:t>
      </w:r>
      <w:r>
        <w:t xml:space="preserve"> </w:t>
      </w:r>
      <w:r>
        <w:rPr>
          <w:rFonts w:hint="eastAsia"/>
        </w:rPr>
        <w:t>степени</w:t>
      </w:r>
      <w:r>
        <w:t xml:space="preserve"> </w:t>
      </w:r>
      <w:r>
        <w:rPr>
          <w:rFonts w:hint="eastAsia"/>
        </w:rPr>
        <w:t>отклонения</w:t>
      </w:r>
      <w:r>
        <w:t xml:space="preserve"> </w:t>
      </w:r>
      <w:r>
        <w:rPr>
          <w:rFonts w:hint="eastAsia"/>
        </w:rPr>
        <w:t>электрода</w:t>
      </w:r>
      <w:r>
        <w:t xml:space="preserve"> </w:t>
      </w:r>
      <w:r>
        <w:rPr>
          <w:rFonts w:hint="eastAsia"/>
        </w:rPr>
        <w:t>от</w:t>
      </w:r>
      <w:r>
        <w:t xml:space="preserve"> </w:t>
      </w:r>
      <w:r>
        <w:rPr>
          <w:rFonts w:hint="eastAsia"/>
        </w:rPr>
        <w:t>осевого</w:t>
      </w:r>
      <w:r>
        <w:t xml:space="preserve"> </w:t>
      </w:r>
      <w:r>
        <w:rPr>
          <w:rFonts w:hint="eastAsia"/>
        </w:rPr>
        <w:t>значения</w:t>
      </w:r>
      <w:r>
        <w:t xml:space="preserve"> </w:t>
      </w:r>
      <w:r>
        <w:rPr>
          <w:rFonts w:hint="eastAsia"/>
        </w:rPr>
        <w:t>от</w:t>
      </w:r>
      <w:r>
        <w:t xml:space="preserve"> </w:t>
      </w:r>
      <w:r>
        <w:rPr>
          <w:rFonts w:hint="eastAsia"/>
        </w:rPr>
        <w:t>его</w:t>
      </w:r>
      <w:r>
        <w:t xml:space="preserve"> </w:t>
      </w:r>
      <w:r>
        <w:rPr>
          <w:rFonts w:hint="eastAsia"/>
        </w:rPr>
        <w:t>механической</w:t>
      </w:r>
      <w:r>
        <w:t xml:space="preserve"> </w:t>
      </w:r>
      <w:r>
        <w:rPr>
          <w:rFonts w:hint="eastAsia"/>
        </w:rPr>
        <w:t>прочности</w:t>
      </w:r>
    </w:p>
    <w:p w14:paraId="588E5295" w14:textId="77777777" w:rsidR="000B4639" w:rsidRDefault="000B4639" w:rsidP="000B4639"/>
    <w:p w14:paraId="6702F831" w14:textId="77777777" w:rsidR="000B4639" w:rsidRDefault="000B4639" w:rsidP="000B4639">
      <w:r>
        <w:t xml:space="preserve">2.3 </w:t>
      </w:r>
      <w:r>
        <w:rPr>
          <w:rFonts w:hint="eastAsia"/>
        </w:rPr>
        <w:t>Обработка</w:t>
      </w:r>
      <w:r>
        <w:t xml:space="preserve"> </w:t>
      </w:r>
      <w:r>
        <w:rPr>
          <w:rFonts w:hint="eastAsia"/>
        </w:rPr>
        <w:t>экспериментальных</w:t>
      </w:r>
      <w:r>
        <w:t xml:space="preserve"> </w:t>
      </w:r>
      <w:r>
        <w:rPr>
          <w:rFonts w:hint="eastAsia"/>
        </w:rPr>
        <w:t>данных</w:t>
      </w:r>
    </w:p>
    <w:p w14:paraId="77F85660" w14:textId="77777777" w:rsidR="000B4639" w:rsidRDefault="000B4639" w:rsidP="000B4639"/>
    <w:p w14:paraId="0D169445" w14:textId="77777777" w:rsidR="000B4639" w:rsidRDefault="000B4639" w:rsidP="000B4639">
      <w:r>
        <w:t xml:space="preserve">2.4. </w:t>
      </w:r>
      <w:r>
        <w:rPr>
          <w:rFonts w:hint="eastAsia"/>
        </w:rPr>
        <w:t>Выводы</w:t>
      </w:r>
      <w:r>
        <w:t xml:space="preserve"> </w:t>
      </w:r>
      <w:r>
        <w:rPr>
          <w:rFonts w:hint="eastAsia"/>
        </w:rPr>
        <w:t>по</w:t>
      </w:r>
      <w:r>
        <w:t xml:space="preserve"> </w:t>
      </w:r>
      <w:r>
        <w:rPr>
          <w:rFonts w:hint="eastAsia"/>
        </w:rPr>
        <w:t>главе</w:t>
      </w:r>
    </w:p>
    <w:p w14:paraId="3642C40E" w14:textId="77777777" w:rsidR="000B4639" w:rsidRDefault="000B4639" w:rsidP="000B4639"/>
    <w:p w14:paraId="3A680E46" w14:textId="77777777" w:rsidR="000B4639" w:rsidRDefault="000B4639" w:rsidP="000B4639">
      <w:r>
        <w:rPr>
          <w:rFonts w:hint="eastAsia"/>
        </w:rPr>
        <w:t>ГЛАВА</w:t>
      </w:r>
      <w:r>
        <w:t xml:space="preserve"> 3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ГРАФИТИРОВАННЫХ</w:t>
      </w:r>
      <w:r>
        <w:t xml:space="preserve"> </w:t>
      </w:r>
      <w:r>
        <w:rPr>
          <w:rFonts w:hint="eastAsia"/>
        </w:rPr>
        <w:t>ЭЛЕКТРОДОВ</w:t>
      </w:r>
      <w:r>
        <w:t xml:space="preserve"> </w:t>
      </w:r>
      <w:r>
        <w:rPr>
          <w:rFonts w:hint="eastAsia"/>
        </w:rPr>
        <w:t>РУДНОТЕРМИЧЕСКОЙ</w:t>
      </w:r>
      <w:r>
        <w:t xml:space="preserve"> </w:t>
      </w:r>
      <w:r>
        <w:rPr>
          <w:rFonts w:hint="eastAsia"/>
        </w:rPr>
        <w:t>ПЕЧИ</w:t>
      </w:r>
    </w:p>
    <w:p w14:paraId="44F86E51" w14:textId="77777777" w:rsidR="000B4639" w:rsidRDefault="000B4639" w:rsidP="000B4639"/>
    <w:p w14:paraId="09ACFFEE" w14:textId="77777777" w:rsidR="000B4639" w:rsidRDefault="000B4639" w:rsidP="000B4639">
      <w:r>
        <w:t xml:space="preserve">3.1. </w:t>
      </w:r>
      <w:r>
        <w:rPr>
          <w:rFonts w:hint="eastAsia"/>
        </w:rPr>
        <w:t>План</w:t>
      </w:r>
      <w:r>
        <w:t xml:space="preserve"> </w:t>
      </w:r>
      <w:r>
        <w:rPr>
          <w:rFonts w:hint="eastAsia"/>
        </w:rPr>
        <w:t>проведения</w:t>
      </w:r>
      <w:r>
        <w:t xml:space="preserve"> </w:t>
      </w:r>
      <w:r>
        <w:rPr>
          <w:rFonts w:hint="eastAsia"/>
        </w:rPr>
        <w:t>эксперимента</w:t>
      </w:r>
    </w:p>
    <w:p w14:paraId="4CE31385" w14:textId="77777777" w:rsidR="000B4639" w:rsidRDefault="000B4639" w:rsidP="000B4639"/>
    <w:p w14:paraId="3E70A8C9" w14:textId="77777777" w:rsidR="000B4639" w:rsidRDefault="000B4639" w:rsidP="000B4639">
      <w:r>
        <w:lastRenderedPageBreak/>
        <w:t xml:space="preserve">3.2.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r>
        <w:t xml:space="preserve">,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поведения</w:t>
      </w:r>
      <w:r>
        <w:t xml:space="preserve"> </w:t>
      </w:r>
      <w:r>
        <w:rPr>
          <w:rFonts w:hint="eastAsia"/>
        </w:rPr>
        <w:t>исследуемых</w:t>
      </w:r>
      <w:r>
        <w:t xml:space="preserve"> </w:t>
      </w:r>
      <w:r>
        <w:rPr>
          <w:rFonts w:hint="eastAsia"/>
        </w:rPr>
        <w:t>характеристик</w:t>
      </w:r>
    </w:p>
    <w:p w14:paraId="03080E33" w14:textId="77777777" w:rsidR="000B4639" w:rsidRDefault="000B4639" w:rsidP="000B4639"/>
    <w:p w14:paraId="67157292" w14:textId="77777777" w:rsidR="000B4639" w:rsidRDefault="000B4639" w:rsidP="000B4639">
      <w:r>
        <w:t xml:space="preserve">3.3 </w:t>
      </w:r>
      <w:r>
        <w:rPr>
          <w:rFonts w:hint="eastAsia"/>
        </w:rPr>
        <w:t>Определение</w:t>
      </w:r>
      <w:r>
        <w:t xml:space="preserve"> </w:t>
      </w:r>
      <w:r>
        <w:rPr>
          <w:rFonts w:hint="eastAsia"/>
        </w:rPr>
        <w:t>степени</w:t>
      </w:r>
      <w:r>
        <w:t xml:space="preserve"> </w:t>
      </w:r>
      <w:r>
        <w:rPr>
          <w:rFonts w:hint="eastAsia"/>
        </w:rPr>
        <w:t>отклонения</w:t>
      </w:r>
      <w:r>
        <w:t xml:space="preserve"> </w:t>
      </w:r>
      <w:r>
        <w:rPr>
          <w:rFonts w:hint="eastAsia"/>
        </w:rPr>
        <w:t>электрода</w:t>
      </w:r>
      <w:r>
        <w:t xml:space="preserve"> </w:t>
      </w:r>
      <w:r>
        <w:rPr>
          <w:rFonts w:hint="eastAsia"/>
        </w:rPr>
        <w:t>от</w:t>
      </w:r>
      <w:r>
        <w:t xml:space="preserve"> </w:t>
      </w:r>
      <w:r>
        <w:rPr>
          <w:rFonts w:hint="eastAsia"/>
        </w:rPr>
        <w:t>своего</w:t>
      </w:r>
      <w:r>
        <w:t xml:space="preserve"> </w:t>
      </w:r>
      <w:r>
        <w:rPr>
          <w:rFonts w:hint="eastAsia"/>
        </w:rPr>
        <w:t>осевого</w:t>
      </w:r>
      <w:r>
        <w:t xml:space="preserve"> </w:t>
      </w:r>
      <w:r>
        <w:rPr>
          <w:rFonts w:hint="eastAsia"/>
        </w:rPr>
        <w:t>положения</w:t>
      </w:r>
    </w:p>
    <w:p w14:paraId="3CD94626" w14:textId="77777777" w:rsidR="000B4639" w:rsidRDefault="000B4639" w:rsidP="000B4639"/>
    <w:p w14:paraId="7664FAFD" w14:textId="77777777" w:rsidR="000B4639" w:rsidRDefault="000B4639" w:rsidP="000B4639">
      <w:r>
        <w:t xml:space="preserve">3.4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определения</w:t>
      </w:r>
      <w:r>
        <w:t xml:space="preserve"> </w:t>
      </w:r>
      <w:r>
        <w:rPr>
          <w:rFonts w:hint="eastAsia"/>
        </w:rPr>
        <w:t>положения</w:t>
      </w:r>
      <w:r>
        <w:t xml:space="preserve"> </w:t>
      </w:r>
      <w:r>
        <w:rPr>
          <w:rFonts w:hint="eastAsia"/>
        </w:rPr>
        <w:t>электрода</w:t>
      </w:r>
    </w:p>
    <w:p w14:paraId="1AFDBE4A" w14:textId="77777777" w:rsidR="000B4639" w:rsidRDefault="000B4639" w:rsidP="000B4639"/>
    <w:p w14:paraId="1379D276" w14:textId="77777777" w:rsidR="000B4639" w:rsidRDefault="000B4639" w:rsidP="000B4639">
      <w:r>
        <w:t xml:space="preserve">3.5 </w:t>
      </w:r>
      <w:r>
        <w:rPr>
          <w:rFonts w:hint="eastAsia"/>
        </w:rPr>
        <w:t>Преобразование</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тепловую</w:t>
      </w:r>
      <w:r>
        <w:t xml:space="preserve"> </w:t>
      </w:r>
      <w:r>
        <w:rPr>
          <w:rFonts w:hint="eastAsia"/>
        </w:rPr>
        <w:t>в</w:t>
      </w:r>
      <w:r>
        <w:t xml:space="preserve"> </w:t>
      </w:r>
      <w:r>
        <w:rPr>
          <w:rFonts w:hint="eastAsia"/>
        </w:rPr>
        <w:t>РТП</w:t>
      </w:r>
    </w:p>
    <w:p w14:paraId="438BA779" w14:textId="77777777" w:rsidR="000B4639" w:rsidRDefault="000B4639" w:rsidP="000B4639"/>
    <w:p w14:paraId="5FA4A60C" w14:textId="77777777" w:rsidR="000B4639" w:rsidRDefault="000B4639" w:rsidP="000B4639">
      <w:r>
        <w:t xml:space="preserve">3.6 </w:t>
      </w:r>
      <w:r>
        <w:rPr>
          <w:rFonts w:hint="eastAsia"/>
        </w:rPr>
        <w:t>Выводы</w:t>
      </w:r>
      <w:r>
        <w:t xml:space="preserve"> </w:t>
      </w:r>
      <w:r>
        <w:rPr>
          <w:rFonts w:hint="eastAsia"/>
        </w:rPr>
        <w:t>по</w:t>
      </w:r>
      <w:r>
        <w:t xml:space="preserve"> </w:t>
      </w:r>
      <w:r>
        <w:rPr>
          <w:rFonts w:hint="eastAsia"/>
        </w:rPr>
        <w:t>Главе</w:t>
      </w:r>
    </w:p>
    <w:p w14:paraId="4A82F313" w14:textId="77777777" w:rsidR="000B4639" w:rsidRDefault="000B4639" w:rsidP="000B4639"/>
    <w:p w14:paraId="1CB3FC24" w14:textId="77777777" w:rsidR="000B4639" w:rsidRDefault="000B4639" w:rsidP="000B4639">
      <w:r>
        <w:rPr>
          <w:rFonts w:hint="eastAsia"/>
        </w:rPr>
        <w:t>ГЛАВА</w:t>
      </w:r>
      <w:r>
        <w:t xml:space="preserve"> 4 </w:t>
      </w:r>
      <w:r>
        <w:rPr>
          <w:rFonts w:hint="eastAsia"/>
        </w:rPr>
        <w:t>РАСШИРЕНИЕ</w:t>
      </w:r>
      <w:r>
        <w:t xml:space="preserve"> </w:t>
      </w:r>
      <w:r>
        <w:rPr>
          <w:rFonts w:hint="eastAsia"/>
        </w:rPr>
        <w:t>ФУНКЦИЙ</w:t>
      </w:r>
      <w:r>
        <w:t xml:space="preserve"> </w:t>
      </w:r>
      <w:r>
        <w:rPr>
          <w:rFonts w:hint="eastAsia"/>
        </w:rPr>
        <w:t>АВТОМАТИЗИРОВАННОГО</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РУДНОТЕРМИЧЕСКОЙ</w:t>
      </w:r>
      <w:r>
        <w:t xml:space="preserve"> </w:t>
      </w:r>
      <w:r>
        <w:rPr>
          <w:rFonts w:hint="eastAsia"/>
        </w:rPr>
        <w:t>ПЕЧЬЮ</w:t>
      </w:r>
    </w:p>
    <w:p w14:paraId="3FDCBB8F" w14:textId="77777777" w:rsidR="000B4639" w:rsidRDefault="000B4639" w:rsidP="000B4639"/>
    <w:p w14:paraId="1214258F" w14:textId="77777777" w:rsidR="000B4639" w:rsidRDefault="000B4639" w:rsidP="000B4639">
      <w:r>
        <w:t xml:space="preserve">4.1 </w:t>
      </w:r>
      <w:r>
        <w:rPr>
          <w:rFonts w:hint="eastAsia"/>
        </w:rPr>
        <w:t>Моделирование</w:t>
      </w:r>
      <w:r>
        <w:t xml:space="preserve"> </w:t>
      </w:r>
      <w:r>
        <w:rPr>
          <w:rFonts w:hint="eastAsia"/>
        </w:rPr>
        <w:t>процесса</w:t>
      </w:r>
      <w:r>
        <w:t xml:space="preserve"> </w:t>
      </w:r>
      <w:r>
        <w:rPr>
          <w:rFonts w:hint="eastAsia"/>
        </w:rPr>
        <w:t>восстановления</w:t>
      </w:r>
      <w:r>
        <w:t xml:space="preserve"> </w:t>
      </w:r>
      <w:r>
        <w:rPr>
          <w:rFonts w:hint="eastAsia"/>
        </w:rPr>
        <w:t>кремния</w:t>
      </w:r>
      <w:r>
        <w:t xml:space="preserve"> </w:t>
      </w:r>
      <w:r>
        <w:rPr>
          <w:rFonts w:hint="eastAsia"/>
        </w:rPr>
        <w:t>карботермическим</w:t>
      </w:r>
      <w:r>
        <w:t xml:space="preserve"> </w:t>
      </w:r>
      <w:r>
        <w:rPr>
          <w:rFonts w:hint="eastAsia"/>
        </w:rPr>
        <w:t>способом</w:t>
      </w:r>
    </w:p>
    <w:p w14:paraId="29F192CD" w14:textId="77777777" w:rsidR="000B4639" w:rsidRDefault="000B4639" w:rsidP="000B4639"/>
    <w:p w14:paraId="339990A0" w14:textId="77777777" w:rsidR="000B4639" w:rsidRDefault="000B4639" w:rsidP="000B4639">
      <w:r>
        <w:t xml:space="preserve">4.1.1 </w:t>
      </w:r>
      <w:r>
        <w:rPr>
          <w:rFonts w:hint="eastAsia"/>
        </w:rPr>
        <w:t>Процесс</w:t>
      </w:r>
      <w:r>
        <w:t xml:space="preserve"> </w:t>
      </w:r>
      <w:r>
        <w:rPr>
          <w:rFonts w:hint="eastAsia"/>
        </w:rPr>
        <w:t>механизма</w:t>
      </w:r>
      <w:r>
        <w:t xml:space="preserve"> </w:t>
      </w:r>
      <w:r>
        <w:rPr>
          <w:rFonts w:hint="eastAsia"/>
        </w:rPr>
        <w:t>восстановления</w:t>
      </w:r>
      <w:r>
        <w:t xml:space="preserve"> </w:t>
      </w:r>
      <w:r>
        <w:rPr>
          <w:rFonts w:hint="eastAsia"/>
        </w:rPr>
        <w:t>кремния</w:t>
      </w:r>
    </w:p>
    <w:p w14:paraId="254E0EE9" w14:textId="77777777" w:rsidR="000B4639" w:rsidRDefault="000B4639" w:rsidP="000B4639"/>
    <w:p w14:paraId="3E9ED0BE" w14:textId="77777777" w:rsidR="000B4639" w:rsidRDefault="000B4639" w:rsidP="000B4639">
      <w:r>
        <w:t xml:space="preserve">4.1.2 </w:t>
      </w:r>
      <w:r>
        <w:rPr>
          <w:rFonts w:hint="eastAsia"/>
        </w:rPr>
        <w:t>Дозирование</w:t>
      </w:r>
      <w:r>
        <w:t xml:space="preserve"> </w:t>
      </w:r>
      <w:r>
        <w:rPr>
          <w:rFonts w:hint="eastAsia"/>
        </w:rPr>
        <w:t>шихтовых</w:t>
      </w:r>
      <w:r>
        <w:t xml:space="preserve"> </w:t>
      </w:r>
      <w:r>
        <w:rPr>
          <w:rFonts w:hint="eastAsia"/>
        </w:rPr>
        <w:t>материалов</w:t>
      </w:r>
    </w:p>
    <w:p w14:paraId="6DBAE987" w14:textId="77777777" w:rsidR="000B4639" w:rsidRDefault="000B4639" w:rsidP="000B4639"/>
    <w:p w14:paraId="369DDE73" w14:textId="77777777" w:rsidR="000B4639" w:rsidRDefault="000B4639" w:rsidP="000B4639">
      <w:r>
        <w:t xml:space="preserve">4.2 </w:t>
      </w:r>
      <w:r>
        <w:rPr>
          <w:rFonts w:hint="eastAsia"/>
        </w:rPr>
        <w:t>Разработка</w:t>
      </w:r>
      <w:r>
        <w:t xml:space="preserve"> </w:t>
      </w:r>
      <w:r>
        <w:rPr>
          <w:rFonts w:hint="eastAsia"/>
        </w:rPr>
        <w:t>адаптивной</w:t>
      </w:r>
      <w:r>
        <w:t xml:space="preserve"> </w:t>
      </w:r>
      <w:r>
        <w:rPr>
          <w:rFonts w:hint="eastAsia"/>
        </w:rPr>
        <w:t>системы</w:t>
      </w:r>
      <w:r>
        <w:t xml:space="preserve"> </w:t>
      </w:r>
      <w:r>
        <w:rPr>
          <w:rFonts w:hint="eastAsia"/>
        </w:rPr>
        <w:t>управления</w:t>
      </w:r>
    </w:p>
    <w:p w14:paraId="616BA5BC" w14:textId="77777777" w:rsidR="000B4639" w:rsidRDefault="000B4639" w:rsidP="000B4639"/>
    <w:p w14:paraId="79C213D5" w14:textId="77777777" w:rsidR="000B4639" w:rsidRDefault="000B4639" w:rsidP="000B4639">
      <w:r>
        <w:t xml:space="preserve">4.2.1 </w:t>
      </w:r>
      <w:r>
        <w:rPr>
          <w:rFonts w:hint="eastAsia"/>
        </w:rPr>
        <w:t>Разработка</w:t>
      </w:r>
      <w:r>
        <w:t xml:space="preserve"> </w:t>
      </w:r>
      <w:r>
        <w:rPr>
          <w:rFonts w:hint="eastAsia"/>
        </w:rPr>
        <w:t>способа</w:t>
      </w:r>
      <w:r>
        <w:t xml:space="preserve"> </w:t>
      </w:r>
      <w:r>
        <w:rPr>
          <w:rFonts w:hint="eastAsia"/>
        </w:rPr>
        <w:t>управления</w:t>
      </w:r>
      <w:r>
        <w:t xml:space="preserve"> </w:t>
      </w:r>
      <w:r>
        <w:rPr>
          <w:rFonts w:hint="eastAsia"/>
        </w:rPr>
        <w:t>с</w:t>
      </w:r>
      <w:r>
        <w:t xml:space="preserve"> </w:t>
      </w:r>
      <w:r>
        <w:rPr>
          <w:rFonts w:hint="eastAsia"/>
        </w:rPr>
        <w:t>учётом</w:t>
      </w:r>
      <w:r>
        <w:t xml:space="preserve"> </w:t>
      </w:r>
      <w:r>
        <w:rPr>
          <w:rFonts w:hint="eastAsia"/>
        </w:rPr>
        <w:t>баланса</w:t>
      </w:r>
      <w:r>
        <w:t xml:space="preserve"> </w:t>
      </w:r>
      <w:r>
        <w:rPr>
          <w:rFonts w:hint="eastAsia"/>
        </w:rPr>
        <w:t>углерода</w:t>
      </w:r>
    </w:p>
    <w:p w14:paraId="257FB9DB" w14:textId="77777777" w:rsidR="000B4639" w:rsidRDefault="000B4639" w:rsidP="000B4639"/>
    <w:p w14:paraId="3009DA8E" w14:textId="77777777" w:rsidR="000B4639" w:rsidRDefault="000B4639" w:rsidP="000B4639">
      <w:r>
        <w:t xml:space="preserve">4.2.2 </w:t>
      </w:r>
      <w:r>
        <w:rPr>
          <w:rFonts w:hint="eastAsia"/>
        </w:rPr>
        <w:t>Разработка</w:t>
      </w:r>
      <w:r>
        <w:t xml:space="preserve"> </w:t>
      </w:r>
      <w:r>
        <w:rPr>
          <w:rFonts w:hint="eastAsia"/>
        </w:rPr>
        <w:t>адаптивного</w:t>
      </w:r>
      <w:r>
        <w:t xml:space="preserve"> </w:t>
      </w:r>
      <w:r>
        <w:rPr>
          <w:rFonts w:hint="eastAsia"/>
        </w:rPr>
        <w:t>регулятора</w:t>
      </w:r>
    </w:p>
    <w:p w14:paraId="051244D1" w14:textId="77777777" w:rsidR="000B4639" w:rsidRDefault="000B4639" w:rsidP="000B4639"/>
    <w:p w14:paraId="28E6C77D" w14:textId="77777777" w:rsidR="000B4639" w:rsidRDefault="000B4639" w:rsidP="000B4639">
      <w:r>
        <w:t xml:space="preserve">4.3 </w:t>
      </w:r>
      <w:r>
        <w:rPr>
          <w:rFonts w:hint="eastAsia"/>
        </w:rPr>
        <w:t>Расширение</w:t>
      </w:r>
      <w:r>
        <w:t xml:space="preserve"> </w:t>
      </w:r>
      <w:r>
        <w:rPr>
          <w:rFonts w:hint="eastAsia"/>
        </w:rPr>
        <w:t>возможностей</w:t>
      </w:r>
      <w:r>
        <w:t xml:space="preserve"> </w:t>
      </w:r>
      <w:r>
        <w:rPr>
          <w:rFonts w:hint="eastAsia"/>
        </w:rPr>
        <w:t>автоматизированного</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существующей</w:t>
      </w:r>
      <w:r>
        <w:t xml:space="preserve"> </w:t>
      </w:r>
      <w:r>
        <w:rPr>
          <w:rFonts w:hint="eastAsia"/>
        </w:rPr>
        <w:t>БСАОА</w:t>
      </w:r>
      <w:r>
        <w:t>-</w:t>
      </w:r>
      <w:r>
        <w:rPr>
          <w:rFonts w:hint="eastAsia"/>
        </w:rPr>
        <w:t>системы</w:t>
      </w:r>
    </w:p>
    <w:p w14:paraId="387FDDC7" w14:textId="77777777" w:rsidR="000B4639" w:rsidRDefault="000B4639" w:rsidP="000B4639"/>
    <w:p w14:paraId="1C6BED31" w14:textId="77777777" w:rsidR="000B4639" w:rsidRDefault="000B4639" w:rsidP="000B4639">
      <w:r>
        <w:t xml:space="preserve">4.4 </w:t>
      </w:r>
      <w:r>
        <w:rPr>
          <w:rFonts w:hint="eastAsia"/>
        </w:rPr>
        <w:t>Экономическая</w:t>
      </w:r>
      <w:r>
        <w:t xml:space="preserve"> </w:t>
      </w:r>
      <w:r>
        <w:rPr>
          <w:rFonts w:hint="eastAsia"/>
        </w:rPr>
        <w:t>эффективность</w:t>
      </w:r>
      <w:r>
        <w:t xml:space="preserve"> </w:t>
      </w:r>
      <w:r>
        <w:rPr>
          <w:rFonts w:hint="eastAsia"/>
        </w:rPr>
        <w:t>от</w:t>
      </w:r>
      <w:r>
        <w:t xml:space="preserve"> </w:t>
      </w:r>
      <w:r>
        <w:rPr>
          <w:rFonts w:hint="eastAsia"/>
        </w:rPr>
        <w:t>внедрения</w:t>
      </w:r>
      <w:r>
        <w:t xml:space="preserve"> </w:t>
      </w:r>
      <w:r>
        <w:rPr>
          <w:rFonts w:hint="eastAsia"/>
        </w:rPr>
        <w:t>АСУТП</w:t>
      </w:r>
      <w:r>
        <w:t xml:space="preserve"> </w:t>
      </w:r>
      <w:r>
        <w:rPr>
          <w:rFonts w:hint="eastAsia"/>
        </w:rPr>
        <w:t>с</w:t>
      </w:r>
      <w:r>
        <w:t xml:space="preserve"> </w:t>
      </w:r>
      <w:r>
        <w:rPr>
          <w:rFonts w:hint="eastAsia"/>
        </w:rPr>
        <w:t>расширенными</w:t>
      </w:r>
      <w:r>
        <w:t xml:space="preserve"> </w:t>
      </w:r>
      <w:r>
        <w:rPr>
          <w:rFonts w:hint="eastAsia"/>
        </w:rPr>
        <w:t>возможностями</w:t>
      </w:r>
    </w:p>
    <w:p w14:paraId="737738BB" w14:textId="77777777" w:rsidR="000B4639" w:rsidRDefault="000B4639" w:rsidP="000B4639"/>
    <w:p w14:paraId="3FC84629" w14:textId="77777777" w:rsidR="000B4639" w:rsidRDefault="000B4639" w:rsidP="000B4639">
      <w:r>
        <w:t xml:space="preserve">4.5 </w:t>
      </w:r>
      <w:r>
        <w:rPr>
          <w:rFonts w:hint="eastAsia"/>
        </w:rPr>
        <w:t>Выводы</w:t>
      </w:r>
      <w:r>
        <w:t xml:space="preserve"> </w:t>
      </w:r>
      <w:r>
        <w:rPr>
          <w:rFonts w:hint="eastAsia"/>
        </w:rPr>
        <w:t>по</w:t>
      </w:r>
      <w:r>
        <w:t xml:space="preserve"> </w:t>
      </w:r>
      <w:r>
        <w:rPr>
          <w:rFonts w:hint="eastAsia"/>
        </w:rPr>
        <w:t>Главе</w:t>
      </w:r>
    </w:p>
    <w:p w14:paraId="01385FDA" w14:textId="77777777" w:rsidR="000B4639" w:rsidRDefault="000B4639" w:rsidP="000B4639"/>
    <w:p w14:paraId="6AC1D036" w14:textId="77777777" w:rsidR="000B4639" w:rsidRDefault="000B4639" w:rsidP="000B4639">
      <w:r>
        <w:rPr>
          <w:rFonts w:hint="eastAsia"/>
        </w:rPr>
        <w:t>ЗАКЛЮЧЕНИЕ</w:t>
      </w:r>
    </w:p>
    <w:p w14:paraId="285D934B" w14:textId="77777777" w:rsidR="000B4639" w:rsidRDefault="000B4639" w:rsidP="000B4639"/>
    <w:p w14:paraId="28E863DD" w14:textId="77777777" w:rsidR="000B4639" w:rsidRDefault="000B4639" w:rsidP="000B463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64BD0ED" w14:textId="77777777" w:rsidR="000B4639" w:rsidRDefault="000B4639" w:rsidP="000B4639"/>
    <w:p w14:paraId="559B046A" w14:textId="77777777" w:rsidR="000B4639" w:rsidRDefault="000B4639" w:rsidP="000B4639">
      <w:r>
        <w:rPr>
          <w:rFonts w:hint="eastAsia"/>
        </w:rPr>
        <w:t>СПИСОК</w:t>
      </w:r>
      <w:r>
        <w:t xml:space="preserve"> </w:t>
      </w:r>
      <w:r>
        <w:rPr>
          <w:rFonts w:hint="eastAsia"/>
        </w:rPr>
        <w:t>ЛИТЕРАТУРЫ</w:t>
      </w:r>
    </w:p>
    <w:p w14:paraId="37053B23" w14:textId="77777777" w:rsidR="000B4639" w:rsidRDefault="000B4639" w:rsidP="000B4639"/>
    <w:p w14:paraId="4FDB2B6F" w14:textId="5EBA8561" w:rsidR="000B4639" w:rsidRPr="000B4639" w:rsidRDefault="000B4639" w:rsidP="000B4639">
      <w:r>
        <w:rPr>
          <w:rFonts w:hint="eastAsia"/>
        </w:rPr>
        <w:t>ВВЕДЕНИЕ</w:t>
      </w:r>
    </w:p>
    <w:sectPr w:rsidR="000B4639" w:rsidRPr="000B4639" w:rsidSect="003829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1738" w14:textId="77777777" w:rsidR="00382949" w:rsidRDefault="00382949">
      <w:pPr>
        <w:spacing w:after="0" w:line="240" w:lineRule="auto"/>
      </w:pPr>
      <w:r>
        <w:separator/>
      </w:r>
    </w:p>
  </w:endnote>
  <w:endnote w:type="continuationSeparator" w:id="0">
    <w:p w14:paraId="1B87E5DA" w14:textId="77777777" w:rsidR="00382949" w:rsidRDefault="0038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DADF" w14:textId="77777777" w:rsidR="00382949" w:rsidRDefault="00382949"/>
    <w:p w14:paraId="77725189" w14:textId="77777777" w:rsidR="00382949" w:rsidRDefault="00382949"/>
    <w:p w14:paraId="77AEDB45" w14:textId="77777777" w:rsidR="00382949" w:rsidRDefault="00382949"/>
    <w:p w14:paraId="0A1ED27E" w14:textId="77777777" w:rsidR="00382949" w:rsidRDefault="00382949"/>
    <w:p w14:paraId="5B7DD8F4" w14:textId="77777777" w:rsidR="00382949" w:rsidRDefault="00382949"/>
    <w:p w14:paraId="05F8F6CA" w14:textId="77777777" w:rsidR="00382949" w:rsidRDefault="00382949"/>
    <w:p w14:paraId="3B20574F" w14:textId="77777777" w:rsidR="00382949" w:rsidRDefault="003829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74771" wp14:editId="625C92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659D" w14:textId="77777777" w:rsidR="00382949" w:rsidRDefault="00382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747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0C659D" w14:textId="77777777" w:rsidR="00382949" w:rsidRDefault="00382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C246D1" w14:textId="77777777" w:rsidR="00382949" w:rsidRDefault="00382949"/>
    <w:p w14:paraId="5223A6F4" w14:textId="77777777" w:rsidR="00382949" w:rsidRDefault="00382949"/>
    <w:p w14:paraId="3CC8AF1D" w14:textId="77777777" w:rsidR="00382949" w:rsidRDefault="003829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7A2550" wp14:editId="2CF634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98C19" w14:textId="77777777" w:rsidR="00382949" w:rsidRDefault="00382949"/>
                          <w:p w14:paraId="1BE0681C" w14:textId="77777777" w:rsidR="00382949" w:rsidRDefault="00382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A25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D98C19" w14:textId="77777777" w:rsidR="00382949" w:rsidRDefault="00382949"/>
                    <w:p w14:paraId="1BE0681C" w14:textId="77777777" w:rsidR="00382949" w:rsidRDefault="00382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F2C885" w14:textId="77777777" w:rsidR="00382949" w:rsidRDefault="00382949"/>
    <w:p w14:paraId="7203801D" w14:textId="77777777" w:rsidR="00382949" w:rsidRDefault="00382949">
      <w:pPr>
        <w:rPr>
          <w:sz w:val="2"/>
          <w:szCs w:val="2"/>
        </w:rPr>
      </w:pPr>
    </w:p>
    <w:p w14:paraId="0B56C4A9" w14:textId="77777777" w:rsidR="00382949" w:rsidRDefault="00382949"/>
    <w:p w14:paraId="1AC33F12" w14:textId="77777777" w:rsidR="00382949" w:rsidRDefault="00382949">
      <w:pPr>
        <w:spacing w:after="0" w:line="240" w:lineRule="auto"/>
      </w:pPr>
    </w:p>
  </w:footnote>
  <w:footnote w:type="continuationSeparator" w:id="0">
    <w:p w14:paraId="1F1E00AD" w14:textId="77777777" w:rsidR="00382949" w:rsidRDefault="0038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949"/>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12826</TotalTime>
  <Pages>4</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1241</cp:revision>
  <cp:lastPrinted>2009-02-06T05:36:00Z</cp:lastPrinted>
  <dcterms:created xsi:type="dcterms:W3CDTF">2024-01-07T13:43:00Z</dcterms:created>
  <dcterms:modified xsi:type="dcterms:W3CDTF">2024-01-26T14:24:00Z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