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EC6E0" w14:textId="3405BEC5" w:rsidR="00836BD1" w:rsidRDefault="00CE2417" w:rsidP="00CE2417">
      <w:r w:rsidRPr="00CE2417">
        <w:rPr>
          <w:rFonts w:hint="eastAsia"/>
        </w:rPr>
        <w:t>Лечение</w:t>
      </w:r>
      <w:r w:rsidRPr="00CE2417">
        <w:t xml:space="preserve"> </w:t>
      </w:r>
      <w:r w:rsidRPr="00CE2417">
        <w:rPr>
          <w:rFonts w:hint="eastAsia"/>
        </w:rPr>
        <w:t>больных</w:t>
      </w:r>
      <w:r w:rsidRPr="00CE2417">
        <w:t xml:space="preserve"> </w:t>
      </w:r>
      <w:r w:rsidRPr="00CE2417">
        <w:rPr>
          <w:rFonts w:hint="eastAsia"/>
        </w:rPr>
        <w:t>калькулёзным</w:t>
      </w:r>
      <w:r w:rsidRPr="00CE2417">
        <w:t xml:space="preserve"> </w:t>
      </w:r>
      <w:r w:rsidRPr="00CE2417">
        <w:rPr>
          <w:rFonts w:hint="eastAsia"/>
        </w:rPr>
        <w:t>холециститом</w:t>
      </w:r>
      <w:r w:rsidRPr="00CE2417">
        <w:t xml:space="preserve"> </w:t>
      </w:r>
      <w:r w:rsidRPr="00CE2417">
        <w:rPr>
          <w:rFonts w:hint="eastAsia"/>
        </w:rPr>
        <w:t>с</w:t>
      </w:r>
      <w:r w:rsidRPr="00CE2417">
        <w:t xml:space="preserve"> </w:t>
      </w:r>
      <w:r w:rsidRPr="00CE2417">
        <w:rPr>
          <w:rFonts w:hint="eastAsia"/>
        </w:rPr>
        <w:t>досуточным</w:t>
      </w:r>
      <w:r w:rsidRPr="00CE2417">
        <w:t xml:space="preserve"> </w:t>
      </w:r>
      <w:r w:rsidRPr="00CE2417">
        <w:rPr>
          <w:rFonts w:hint="eastAsia"/>
        </w:rPr>
        <w:t>пребыванием</w:t>
      </w:r>
      <w:r w:rsidRPr="00CE2417">
        <w:t xml:space="preserve"> </w:t>
      </w:r>
      <w:r w:rsidRPr="00CE2417">
        <w:rPr>
          <w:rFonts w:hint="eastAsia"/>
        </w:rPr>
        <w:t>в</w:t>
      </w:r>
      <w:r w:rsidRPr="00CE2417">
        <w:t xml:space="preserve"> </w:t>
      </w:r>
      <w:r w:rsidRPr="00CE2417">
        <w:rPr>
          <w:rFonts w:hint="eastAsia"/>
        </w:rPr>
        <w:t>стационаре</w:t>
      </w:r>
      <w:r>
        <w:t xml:space="preserve"> </w:t>
      </w:r>
      <w:r w:rsidRPr="00CE2417">
        <w:rPr>
          <w:rFonts w:hint="eastAsia"/>
        </w:rPr>
        <w:t>Чиников</w:t>
      </w:r>
      <w:r w:rsidRPr="00CE2417">
        <w:t xml:space="preserve"> </w:t>
      </w:r>
      <w:r w:rsidRPr="00CE2417">
        <w:rPr>
          <w:rFonts w:hint="eastAsia"/>
        </w:rPr>
        <w:t>Максим</w:t>
      </w:r>
      <w:r w:rsidRPr="00CE2417">
        <w:t xml:space="preserve"> </w:t>
      </w:r>
      <w:r w:rsidRPr="00CE2417">
        <w:rPr>
          <w:rFonts w:hint="eastAsia"/>
        </w:rPr>
        <w:t>Алексеевич</w:t>
      </w:r>
    </w:p>
    <w:p w14:paraId="6886A1EC" w14:textId="77777777" w:rsidR="00CE2417" w:rsidRDefault="00CE2417" w:rsidP="00CE2417">
      <w:r>
        <w:rPr>
          <w:rFonts w:hint="eastAsia"/>
        </w:rPr>
        <w:t>ОГЛАВЛЕНИЕ</w:t>
      </w:r>
      <w:r>
        <w:t xml:space="preserve"> </w:t>
      </w:r>
      <w:r>
        <w:rPr>
          <w:rFonts w:hint="eastAsia"/>
        </w:rPr>
        <w:t>ДИССЕРТАЦИИ</w:t>
      </w:r>
    </w:p>
    <w:p w14:paraId="0FFEC97B" w14:textId="77777777" w:rsidR="00CE2417" w:rsidRDefault="00CE2417" w:rsidP="00CE2417">
      <w:r>
        <w:rPr>
          <w:rFonts w:hint="eastAsia"/>
        </w:rPr>
        <w:t>доктор</w:t>
      </w:r>
      <w:r>
        <w:t xml:space="preserve"> </w:t>
      </w:r>
      <w:r>
        <w:rPr>
          <w:rFonts w:hint="eastAsia"/>
        </w:rPr>
        <w:t>наук</w:t>
      </w:r>
      <w:r>
        <w:t xml:space="preserve"> </w:t>
      </w:r>
      <w:r>
        <w:rPr>
          <w:rFonts w:hint="eastAsia"/>
        </w:rPr>
        <w:t>Чиников</w:t>
      </w:r>
      <w:r>
        <w:t xml:space="preserve"> </w:t>
      </w:r>
      <w:r>
        <w:rPr>
          <w:rFonts w:hint="eastAsia"/>
        </w:rPr>
        <w:t>Максим</w:t>
      </w:r>
      <w:r>
        <w:t xml:space="preserve"> </w:t>
      </w:r>
      <w:r>
        <w:rPr>
          <w:rFonts w:hint="eastAsia"/>
        </w:rPr>
        <w:t>Алексеевич</w:t>
      </w:r>
    </w:p>
    <w:p w14:paraId="3C8438FE" w14:textId="77777777" w:rsidR="00CE2417" w:rsidRDefault="00CE2417" w:rsidP="00CE2417">
      <w:r>
        <w:rPr>
          <w:rFonts w:hint="eastAsia"/>
        </w:rPr>
        <w:t>ОГЛАВЛЕНИЕ</w:t>
      </w:r>
    </w:p>
    <w:p w14:paraId="378B42CA" w14:textId="77777777" w:rsidR="00CE2417" w:rsidRDefault="00CE2417" w:rsidP="00CE2417"/>
    <w:p w14:paraId="748E030A" w14:textId="77777777" w:rsidR="00CE2417" w:rsidRDefault="00CE2417" w:rsidP="00CE2417">
      <w:r>
        <w:rPr>
          <w:rFonts w:hint="eastAsia"/>
        </w:rPr>
        <w:t>Список</w:t>
      </w:r>
      <w:r>
        <w:t xml:space="preserve"> </w:t>
      </w:r>
      <w:r>
        <w:rPr>
          <w:rFonts w:hint="eastAsia"/>
        </w:rPr>
        <w:t>сокращений</w:t>
      </w:r>
    </w:p>
    <w:p w14:paraId="071797AA" w14:textId="77777777" w:rsidR="00CE2417" w:rsidRDefault="00CE2417" w:rsidP="00CE2417"/>
    <w:p w14:paraId="2F220025" w14:textId="77777777" w:rsidR="00CE2417" w:rsidRDefault="00CE2417" w:rsidP="00CE2417">
      <w:r>
        <w:rPr>
          <w:rFonts w:hint="eastAsia"/>
        </w:rPr>
        <w:t>Введение</w:t>
      </w:r>
    </w:p>
    <w:p w14:paraId="466C4570" w14:textId="77777777" w:rsidR="00CE2417" w:rsidRDefault="00CE2417" w:rsidP="00CE2417"/>
    <w:p w14:paraId="42B0A3CB" w14:textId="77777777" w:rsidR="00CE2417" w:rsidRDefault="00CE2417" w:rsidP="00CE2417">
      <w:r>
        <w:rPr>
          <w:rFonts w:hint="eastAsia"/>
        </w:rPr>
        <w:t>Глава</w:t>
      </w:r>
      <w:r>
        <w:t xml:space="preserve"> 1. </w:t>
      </w:r>
      <w:r>
        <w:rPr>
          <w:rFonts w:hint="eastAsia"/>
        </w:rPr>
        <w:t>Применение</w:t>
      </w:r>
      <w:r>
        <w:t xml:space="preserve"> </w:t>
      </w:r>
      <w:r>
        <w:rPr>
          <w:rFonts w:hint="eastAsia"/>
        </w:rPr>
        <w:t>малоинвазивных</w:t>
      </w:r>
      <w:r>
        <w:t xml:space="preserve"> </w:t>
      </w:r>
      <w:r>
        <w:rPr>
          <w:rFonts w:hint="eastAsia"/>
        </w:rPr>
        <w:t>вариантов</w:t>
      </w:r>
    </w:p>
    <w:p w14:paraId="0D886EE0" w14:textId="77777777" w:rsidR="00CE2417" w:rsidRDefault="00CE2417" w:rsidP="00CE2417"/>
    <w:p w14:paraId="46124FD5" w14:textId="77777777" w:rsidR="00CE2417" w:rsidRDefault="00CE2417" w:rsidP="00CE2417">
      <w:r>
        <w:rPr>
          <w:rFonts w:hint="eastAsia"/>
        </w:rPr>
        <w:t>холецистэктомии</w:t>
      </w:r>
      <w:r>
        <w:t xml:space="preserve"> </w:t>
      </w:r>
      <w:r>
        <w:rPr>
          <w:rFonts w:hint="eastAsia"/>
        </w:rPr>
        <w:t>в</w:t>
      </w:r>
      <w:r>
        <w:t xml:space="preserve"> </w:t>
      </w:r>
      <w:r>
        <w:rPr>
          <w:rFonts w:hint="eastAsia"/>
        </w:rPr>
        <w:t>стационаре</w:t>
      </w:r>
      <w:r>
        <w:t xml:space="preserve"> </w:t>
      </w:r>
      <w:r>
        <w:rPr>
          <w:rFonts w:hint="eastAsia"/>
        </w:rPr>
        <w:t>досуточного</w:t>
      </w:r>
      <w:r>
        <w:t xml:space="preserve"> </w:t>
      </w:r>
      <w:r>
        <w:rPr>
          <w:rFonts w:hint="eastAsia"/>
        </w:rPr>
        <w:t>наблюдения</w:t>
      </w:r>
      <w:r>
        <w:t xml:space="preserve"> 15 (</w:t>
      </w:r>
      <w:r>
        <w:rPr>
          <w:rFonts w:hint="eastAsia"/>
        </w:rPr>
        <w:t>обзор</w:t>
      </w:r>
      <w:r>
        <w:t xml:space="preserve"> </w:t>
      </w:r>
      <w:r>
        <w:rPr>
          <w:rFonts w:hint="eastAsia"/>
        </w:rPr>
        <w:t>литературы</w:t>
      </w:r>
      <w:r>
        <w:t>)</w:t>
      </w:r>
    </w:p>
    <w:p w14:paraId="478D6AA8" w14:textId="77777777" w:rsidR="00CE2417" w:rsidRDefault="00CE2417" w:rsidP="00CE2417"/>
    <w:p w14:paraId="1741856D" w14:textId="77777777" w:rsidR="00CE2417" w:rsidRDefault="00CE2417" w:rsidP="00CE241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7A86AA2" w14:textId="77777777" w:rsidR="00CE2417" w:rsidRDefault="00CE2417" w:rsidP="00CE2417"/>
    <w:p w14:paraId="230F9FFF" w14:textId="77777777" w:rsidR="00CE2417" w:rsidRDefault="00CE2417" w:rsidP="00CE2417">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2979B6A1" w14:textId="77777777" w:rsidR="00CE2417" w:rsidRDefault="00CE2417" w:rsidP="00CE2417"/>
    <w:p w14:paraId="3D6012C8" w14:textId="77777777" w:rsidR="00CE2417" w:rsidRDefault="00CE2417" w:rsidP="00CE2417">
      <w:r>
        <w:t xml:space="preserve">2.1.1.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хроническим</w:t>
      </w:r>
      <w:r>
        <w:t xml:space="preserve"> </w:t>
      </w:r>
      <w:r>
        <w:rPr>
          <w:rFonts w:hint="eastAsia"/>
        </w:rPr>
        <w:t>калькулёзным</w:t>
      </w:r>
      <w:r>
        <w:t xml:space="preserve"> </w:t>
      </w:r>
      <w:r>
        <w:rPr>
          <w:rFonts w:hint="eastAsia"/>
        </w:rPr>
        <w:t>холециститом</w:t>
      </w:r>
    </w:p>
    <w:p w14:paraId="29BD69C2" w14:textId="77777777" w:rsidR="00CE2417" w:rsidRDefault="00CE2417" w:rsidP="00CE2417"/>
    <w:p w14:paraId="628F0EEB" w14:textId="77777777" w:rsidR="00CE2417" w:rsidRDefault="00CE2417" w:rsidP="00CE2417">
      <w:r>
        <w:t xml:space="preserve">2.1.2.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острым</w:t>
      </w:r>
      <w:r>
        <w:t xml:space="preserve"> </w:t>
      </w:r>
      <w:r>
        <w:rPr>
          <w:rFonts w:hint="eastAsia"/>
        </w:rPr>
        <w:t>калькулёзным</w:t>
      </w:r>
      <w:r>
        <w:t xml:space="preserve"> </w:t>
      </w:r>
      <w:r>
        <w:rPr>
          <w:rFonts w:hint="eastAsia"/>
        </w:rPr>
        <w:t>холециститом</w:t>
      </w:r>
    </w:p>
    <w:p w14:paraId="253C263D" w14:textId="77777777" w:rsidR="00CE2417" w:rsidRDefault="00CE2417" w:rsidP="00CE2417"/>
    <w:p w14:paraId="0F93B5F9" w14:textId="77777777" w:rsidR="00CE2417" w:rsidRDefault="00CE2417" w:rsidP="00CE2417">
      <w:r>
        <w:rPr>
          <w:rFonts w:hint="eastAsia"/>
        </w:rPr>
        <w:t>Глава</w:t>
      </w:r>
      <w:r>
        <w:t xml:space="preserve"> 3. </w:t>
      </w:r>
      <w:r>
        <w:rPr>
          <w:rFonts w:hint="eastAsia"/>
        </w:rPr>
        <w:t>Лечение</w:t>
      </w:r>
      <w:r>
        <w:t xml:space="preserve"> </w:t>
      </w:r>
      <w:r>
        <w:rPr>
          <w:rFonts w:hint="eastAsia"/>
        </w:rPr>
        <w:t>больных</w:t>
      </w:r>
      <w:r>
        <w:t xml:space="preserve"> </w:t>
      </w:r>
      <w:r>
        <w:rPr>
          <w:rFonts w:hint="eastAsia"/>
        </w:rPr>
        <w:t>хроническим</w:t>
      </w:r>
      <w:r>
        <w:t xml:space="preserve"> </w:t>
      </w:r>
      <w:r>
        <w:rPr>
          <w:rFonts w:hint="eastAsia"/>
        </w:rPr>
        <w:t>калькулёзным</w:t>
      </w:r>
      <w:r>
        <w:t xml:space="preserve"> </w:t>
      </w:r>
      <w:r>
        <w:rPr>
          <w:rFonts w:hint="eastAsia"/>
        </w:rPr>
        <w:t>холециститом</w:t>
      </w:r>
      <w:r>
        <w:t xml:space="preserve"> </w:t>
      </w:r>
      <w:r>
        <w:rPr>
          <w:rFonts w:hint="eastAsia"/>
        </w:rPr>
        <w:t>в</w:t>
      </w:r>
      <w:r>
        <w:t xml:space="preserve"> </w:t>
      </w:r>
      <w:r>
        <w:rPr>
          <w:rFonts w:hint="eastAsia"/>
        </w:rPr>
        <w:t>стационаре</w:t>
      </w:r>
      <w:r>
        <w:t xml:space="preserve"> </w:t>
      </w:r>
      <w:r>
        <w:rPr>
          <w:rFonts w:hint="eastAsia"/>
        </w:rPr>
        <w:t>досуточного</w:t>
      </w:r>
      <w:r>
        <w:t xml:space="preserve"> </w:t>
      </w:r>
      <w:r>
        <w:rPr>
          <w:rFonts w:hint="eastAsia"/>
        </w:rPr>
        <w:t>наблюдения</w:t>
      </w:r>
    </w:p>
    <w:p w14:paraId="30B8D3B2" w14:textId="77777777" w:rsidR="00CE2417" w:rsidRDefault="00CE2417" w:rsidP="00CE2417"/>
    <w:p w14:paraId="3D9E1D05" w14:textId="77777777" w:rsidR="00CE2417" w:rsidRDefault="00CE2417" w:rsidP="00CE2417">
      <w:r>
        <w:t>59</w:t>
      </w:r>
    </w:p>
    <w:p w14:paraId="75CC1BFC" w14:textId="77777777" w:rsidR="00CE2417" w:rsidRDefault="00CE2417" w:rsidP="00CE2417"/>
    <w:p w14:paraId="325A8437" w14:textId="77777777" w:rsidR="00CE2417" w:rsidRDefault="00CE2417" w:rsidP="00CE2417">
      <w:r>
        <w:t>64</w:t>
      </w:r>
    </w:p>
    <w:p w14:paraId="558EFA96" w14:textId="77777777" w:rsidR="00CE2417" w:rsidRDefault="00CE2417" w:rsidP="00CE2417"/>
    <w:p w14:paraId="693026B4" w14:textId="77777777" w:rsidR="00CE2417" w:rsidRDefault="00CE2417" w:rsidP="00CE2417">
      <w:r>
        <w:t xml:space="preserve">2.2 </w:t>
      </w:r>
      <w:r>
        <w:rPr>
          <w:rFonts w:hint="eastAsia"/>
        </w:rPr>
        <w:t>Методы</w:t>
      </w:r>
      <w:r>
        <w:t xml:space="preserve"> </w:t>
      </w:r>
      <w:r>
        <w:rPr>
          <w:rFonts w:hint="eastAsia"/>
        </w:rPr>
        <w:t>исследования</w:t>
      </w:r>
    </w:p>
    <w:p w14:paraId="7749BBE7" w14:textId="77777777" w:rsidR="00CE2417" w:rsidRDefault="00CE2417" w:rsidP="00CE2417"/>
    <w:p w14:paraId="62BA7810" w14:textId="77777777" w:rsidR="00CE2417" w:rsidRDefault="00CE2417" w:rsidP="00CE2417">
      <w:r>
        <w:t xml:space="preserve">2.3 </w:t>
      </w:r>
      <w:r>
        <w:rPr>
          <w:rFonts w:hint="eastAsia"/>
        </w:rPr>
        <w:t>Особенности</w:t>
      </w:r>
      <w:r>
        <w:t xml:space="preserve"> </w:t>
      </w:r>
      <w:r>
        <w:rPr>
          <w:rFonts w:hint="eastAsia"/>
        </w:rPr>
        <w:t>анестезиологического</w:t>
      </w:r>
      <w:r>
        <w:t xml:space="preserve"> </w:t>
      </w:r>
      <w:r>
        <w:rPr>
          <w:rFonts w:hint="eastAsia"/>
        </w:rPr>
        <w:t>обеспечения</w:t>
      </w:r>
      <w:r>
        <w:t xml:space="preserve"> </w:t>
      </w:r>
      <w:r>
        <w:rPr>
          <w:rFonts w:hint="eastAsia"/>
        </w:rPr>
        <w:t>операций</w:t>
      </w:r>
    </w:p>
    <w:p w14:paraId="269CF46D" w14:textId="77777777" w:rsidR="00CE2417" w:rsidRDefault="00CE2417" w:rsidP="00CE2417"/>
    <w:p w14:paraId="6E59C1AD" w14:textId="77777777" w:rsidR="00CE2417" w:rsidRDefault="00CE2417" w:rsidP="00CE2417">
      <w:r>
        <w:t xml:space="preserve">2.4 </w:t>
      </w:r>
      <w:r>
        <w:rPr>
          <w:rFonts w:hint="eastAsia"/>
        </w:rPr>
        <w:t>Особенности</w:t>
      </w:r>
      <w:r>
        <w:t xml:space="preserve"> </w:t>
      </w:r>
      <w:r>
        <w:rPr>
          <w:rFonts w:hint="eastAsia"/>
        </w:rPr>
        <w:t>ведения</w:t>
      </w:r>
      <w:r>
        <w:t xml:space="preserve"> </w:t>
      </w:r>
      <w:r>
        <w:rPr>
          <w:rFonts w:hint="eastAsia"/>
        </w:rPr>
        <w:t>больных</w:t>
      </w:r>
    </w:p>
    <w:p w14:paraId="04680003" w14:textId="77777777" w:rsidR="00CE2417" w:rsidRDefault="00CE2417" w:rsidP="00CE2417"/>
    <w:p w14:paraId="24D537CD" w14:textId="77777777" w:rsidR="00CE2417" w:rsidRDefault="00CE2417" w:rsidP="00CE2417">
      <w:r>
        <w:t xml:space="preserve">2.5 </w:t>
      </w:r>
      <w:r>
        <w:rPr>
          <w:rFonts w:hint="eastAsia"/>
        </w:rPr>
        <w:t>Виды</w:t>
      </w:r>
      <w:r>
        <w:t xml:space="preserve"> </w:t>
      </w:r>
      <w:r>
        <w:rPr>
          <w:rFonts w:hint="eastAsia"/>
        </w:rPr>
        <w:t>хирургических</w:t>
      </w:r>
      <w:r>
        <w:t xml:space="preserve"> </w:t>
      </w:r>
      <w:r>
        <w:rPr>
          <w:rFonts w:hint="eastAsia"/>
        </w:rPr>
        <w:t>вмешательств</w:t>
      </w:r>
    </w:p>
    <w:p w14:paraId="22CA7C9B" w14:textId="77777777" w:rsidR="00CE2417" w:rsidRDefault="00CE2417" w:rsidP="00CE2417"/>
    <w:p w14:paraId="4D1B0493" w14:textId="77777777" w:rsidR="00CE2417" w:rsidRDefault="00CE2417" w:rsidP="00CE2417">
      <w:r>
        <w:t xml:space="preserve">2.6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оперированных</w:t>
      </w:r>
      <w:r>
        <w:t xml:space="preserve"> </w:t>
      </w:r>
      <w:r>
        <w:rPr>
          <w:rFonts w:hint="eastAsia"/>
        </w:rPr>
        <w:t>пациентов</w:t>
      </w:r>
    </w:p>
    <w:p w14:paraId="208B5312" w14:textId="77777777" w:rsidR="00CE2417" w:rsidRDefault="00CE2417" w:rsidP="00CE2417"/>
    <w:p w14:paraId="1BFEA0F3" w14:textId="77777777" w:rsidR="00CE2417" w:rsidRDefault="00CE2417" w:rsidP="00CE2417">
      <w:r>
        <w:t>90</w:t>
      </w:r>
    </w:p>
    <w:p w14:paraId="127141BA" w14:textId="77777777" w:rsidR="00CE2417" w:rsidRDefault="00CE2417" w:rsidP="00CE2417"/>
    <w:p w14:paraId="1DF33FEF" w14:textId="77777777" w:rsidR="00CE2417" w:rsidRDefault="00CE2417" w:rsidP="00CE2417">
      <w:r>
        <w:t xml:space="preserve">3.1 </w:t>
      </w:r>
      <w:r>
        <w:rPr>
          <w:rFonts w:hint="eastAsia"/>
        </w:rPr>
        <w:t>Предоперационный</w:t>
      </w:r>
      <w:r>
        <w:t xml:space="preserve"> </w:t>
      </w:r>
      <w:r>
        <w:rPr>
          <w:rFonts w:hint="eastAsia"/>
        </w:rPr>
        <w:t>период</w:t>
      </w:r>
    </w:p>
    <w:p w14:paraId="17E8729E" w14:textId="77777777" w:rsidR="00CE2417" w:rsidRDefault="00CE2417" w:rsidP="00CE2417"/>
    <w:p w14:paraId="4B81D31E" w14:textId="77777777" w:rsidR="00CE2417" w:rsidRDefault="00CE2417" w:rsidP="00CE2417">
      <w:r>
        <w:t xml:space="preserve">3.1.1. </w:t>
      </w:r>
      <w:r>
        <w:rPr>
          <w:rFonts w:hint="eastAsia"/>
        </w:rPr>
        <w:t>Результаты</w:t>
      </w:r>
      <w:r>
        <w:t xml:space="preserve"> </w:t>
      </w:r>
      <w:r>
        <w:rPr>
          <w:rFonts w:hint="eastAsia"/>
        </w:rPr>
        <w:t>инструментальных</w:t>
      </w:r>
      <w:r>
        <w:t xml:space="preserve"> </w:t>
      </w:r>
      <w:r>
        <w:rPr>
          <w:rFonts w:hint="eastAsia"/>
        </w:rPr>
        <w:t>методов</w:t>
      </w:r>
      <w:r>
        <w:t xml:space="preserve"> </w:t>
      </w:r>
      <w:r>
        <w:rPr>
          <w:rFonts w:hint="eastAsia"/>
        </w:rPr>
        <w:t>исследования</w:t>
      </w:r>
    </w:p>
    <w:p w14:paraId="4E8CF6D2" w14:textId="77777777" w:rsidR="00CE2417" w:rsidRDefault="00CE2417" w:rsidP="00CE2417"/>
    <w:p w14:paraId="10E5B6BA" w14:textId="77777777" w:rsidR="00CE2417" w:rsidRDefault="00CE2417" w:rsidP="00CE2417">
      <w:r>
        <w:t xml:space="preserve">3.2. </w:t>
      </w:r>
      <w:r>
        <w:rPr>
          <w:rFonts w:hint="eastAsia"/>
        </w:rPr>
        <w:t>Интраоперационный</w:t>
      </w:r>
      <w:r>
        <w:t xml:space="preserve"> </w:t>
      </w:r>
      <w:r>
        <w:rPr>
          <w:rFonts w:hint="eastAsia"/>
        </w:rPr>
        <w:t>период</w:t>
      </w:r>
    </w:p>
    <w:p w14:paraId="579FA847" w14:textId="77777777" w:rsidR="00CE2417" w:rsidRDefault="00CE2417" w:rsidP="00CE2417"/>
    <w:p w14:paraId="23079A2A" w14:textId="77777777" w:rsidR="00CE2417" w:rsidRDefault="00CE2417" w:rsidP="00CE2417">
      <w:r>
        <w:t xml:space="preserve">3.2.1. </w:t>
      </w:r>
      <w:r>
        <w:rPr>
          <w:rFonts w:hint="eastAsia"/>
        </w:rPr>
        <w:t>Продолжительность</w:t>
      </w:r>
      <w:r>
        <w:t xml:space="preserve"> </w:t>
      </w:r>
      <w:r>
        <w:rPr>
          <w:rFonts w:hint="eastAsia"/>
        </w:rPr>
        <w:t>операции</w:t>
      </w:r>
    </w:p>
    <w:p w14:paraId="75B20616" w14:textId="77777777" w:rsidR="00CE2417" w:rsidRDefault="00CE2417" w:rsidP="00CE2417"/>
    <w:p w14:paraId="49A0691C" w14:textId="77777777" w:rsidR="00CE2417" w:rsidRDefault="00CE2417" w:rsidP="00CE2417">
      <w:r>
        <w:t xml:space="preserve">3.2.2. </w:t>
      </w:r>
      <w:r>
        <w:rPr>
          <w:rFonts w:hint="eastAsia"/>
        </w:rPr>
        <w:t>Интраоперационные</w:t>
      </w:r>
      <w:r>
        <w:t xml:space="preserve"> </w:t>
      </w:r>
      <w:r>
        <w:rPr>
          <w:rFonts w:hint="eastAsia"/>
        </w:rPr>
        <w:t>осложнения</w:t>
      </w:r>
    </w:p>
    <w:p w14:paraId="29ED3F66" w14:textId="77777777" w:rsidR="00CE2417" w:rsidRDefault="00CE2417" w:rsidP="00CE2417"/>
    <w:p w14:paraId="0DA5F8EF" w14:textId="77777777" w:rsidR="00CE2417" w:rsidRDefault="00CE2417" w:rsidP="00CE2417">
      <w:r>
        <w:t xml:space="preserve">3.2.3. </w:t>
      </w:r>
      <w:r>
        <w:rPr>
          <w:rFonts w:hint="eastAsia"/>
        </w:rPr>
        <w:t>Интраоперационные</w:t>
      </w:r>
      <w:r>
        <w:t xml:space="preserve"> </w:t>
      </w:r>
      <w:r>
        <w:rPr>
          <w:rFonts w:hint="eastAsia"/>
        </w:rPr>
        <w:t>факторы</w:t>
      </w:r>
      <w:r>
        <w:t xml:space="preserve">, </w:t>
      </w:r>
      <w:r>
        <w:rPr>
          <w:rFonts w:hint="eastAsia"/>
        </w:rPr>
        <w:t>не</w:t>
      </w:r>
      <w:r>
        <w:t xml:space="preserve"> </w:t>
      </w:r>
      <w:r>
        <w:rPr>
          <w:rFonts w:hint="eastAsia"/>
        </w:rPr>
        <w:t>позволяющие</w:t>
      </w:r>
      <w:r>
        <w:t xml:space="preserve"> </w:t>
      </w:r>
      <w:r>
        <w:rPr>
          <w:rFonts w:hint="eastAsia"/>
        </w:rPr>
        <w:t>осуществить</w:t>
      </w:r>
      <w:r>
        <w:t xml:space="preserve"> </w:t>
      </w:r>
      <w:r>
        <w:rPr>
          <w:rFonts w:hint="eastAsia"/>
        </w:rPr>
        <w:t>раннюю</w:t>
      </w:r>
      <w:r>
        <w:t xml:space="preserve"> </w:t>
      </w:r>
      <w:r>
        <w:rPr>
          <w:rFonts w:hint="eastAsia"/>
        </w:rPr>
        <w:t>досуточную</w:t>
      </w:r>
      <w:r>
        <w:t xml:space="preserve"> </w:t>
      </w:r>
      <w:r>
        <w:rPr>
          <w:rFonts w:hint="eastAsia"/>
        </w:rPr>
        <w:t>выписку</w:t>
      </w:r>
      <w:r>
        <w:t xml:space="preserve"> </w:t>
      </w:r>
      <w:r>
        <w:rPr>
          <w:rFonts w:hint="eastAsia"/>
        </w:rPr>
        <w:t>оперированных</w:t>
      </w:r>
    </w:p>
    <w:p w14:paraId="334BAA3D" w14:textId="77777777" w:rsidR="00CE2417" w:rsidRDefault="00CE2417" w:rsidP="00CE2417"/>
    <w:p w14:paraId="78CEAF96" w14:textId="77777777" w:rsidR="00CE2417" w:rsidRDefault="00CE2417" w:rsidP="00CE2417">
      <w:r>
        <w:t xml:space="preserve">3.3.2. </w:t>
      </w:r>
      <w:r>
        <w:rPr>
          <w:rFonts w:hint="eastAsia"/>
        </w:rPr>
        <w:t>Интенсивность</w:t>
      </w:r>
      <w:r>
        <w:t xml:space="preserve"> </w:t>
      </w:r>
      <w:r>
        <w:rPr>
          <w:rFonts w:hint="eastAsia"/>
        </w:rPr>
        <w:t>послеоперационной</w:t>
      </w:r>
      <w:r>
        <w:t xml:space="preserve"> </w:t>
      </w:r>
      <w:r>
        <w:rPr>
          <w:rFonts w:hint="eastAsia"/>
        </w:rPr>
        <w:t>боли</w:t>
      </w:r>
      <w:r>
        <w:t xml:space="preserve"> </w:t>
      </w:r>
      <w:r>
        <w:rPr>
          <w:rFonts w:hint="eastAsia"/>
        </w:rPr>
        <w:t>и</w:t>
      </w:r>
      <w:r>
        <w:t xml:space="preserve"> </w:t>
      </w:r>
      <w:r>
        <w:rPr>
          <w:rFonts w:hint="eastAsia"/>
        </w:rPr>
        <w:t>потребность</w:t>
      </w:r>
      <w:r>
        <w:t xml:space="preserve"> </w:t>
      </w:r>
      <w:r>
        <w:rPr>
          <w:rFonts w:hint="eastAsia"/>
        </w:rPr>
        <w:t>в</w:t>
      </w:r>
      <w:r>
        <w:t xml:space="preserve"> </w:t>
      </w:r>
      <w:r>
        <w:rPr>
          <w:rFonts w:hint="eastAsia"/>
        </w:rPr>
        <w:t>анальгетиках</w:t>
      </w:r>
    </w:p>
    <w:p w14:paraId="2C330DFF" w14:textId="77777777" w:rsidR="00CE2417" w:rsidRDefault="00CE2417" w:rsidP="00CE2417"/>
    <w:p w14:paraId="3DACB6E5" w14:textId="77777777" w:rsidR="00CE2417" w:rsidRDefault="00CE2417" w:rsidP="00CE2417">
      <w:r>
        <w:t>3.3.4.</w:t>
      </w:r>
      <w:r>
        <w:rPr>
          <w:rFonts w:hint="eastAsia"/>
        </w:rPr>
        <w:t>Длительность</w:t>
      </w:r>
      <w:r>
        <w:t xml:space="preserve"> </w:t>
      </w:r>
      <w:r>
        <w:rPr>
          <w:rFonts w:hint="eastAsia"/>
        </w:rPr>
        <w:t>послеоперационного</w:t>
      </w:r>
      <w:r>
        <w:t xml:space="preserve"> </w:t>
      </w:r>
      <w:r>
        <w:rPr>
          <w:rFonts w:hint="eastAsia"/>
        </w:rPr>
        <w:t>стационарного</w:t>
      </w:r>
      <w:r>
        <w:t xml:space="preserve"> </w:t>
      </w:r>
      <w:r>
        <w:rPr>
          <w:rFonts w:hint="eastAsia"/>
        </w:rPr>
        <w:t>лечения</w:t>
      </w:r>
    </w:p>
    <w:p w14:paraId="25F13F11" w14:textId="77777777" w:rsidR="00CE2417" w:rsidRDefault="00CE2417" w:rsidP="00CE2417"/>
    <w:p w14:paraId="330D3AC8" w14:textId="77777777" w:rsidR="00CE2417" w:rsidRDefault="00CE2417" w:rsidP="00CE2417">
      <w:r>
        <w:t xml:space="preserve">3.3.5. </w:t>
      </w:r>
      <w:r>
        <w:rPr>
          <w:rFonts w:hint="eastAsia"/>
        </w:rPr>
        <w:t>Алгоритм</w:t>
      </w:r>
      <w:r>
        <w:t xml:space="preserve"> </w:t>
      </w:r>
      <w:r>
        <w:rPr>
          <w:rFonts w:hint="eastAsia"/>
        </w:rPr>
        <w:t>лечения</w:t>
      </w:r>
      <w:r>
        <w:t xml:space="preserve"> </w:t>
      </w:r>
      <w:r>
        <w:rPr>
          <w:rFonts w:hint="eastAsia"/>
        </w:rPr>
        <w:t>больных</w:t>
      </w:r>
      <w:r>
        <w:t xml:space="preserve"> </w:t>
      </w:r>
      <w:r>
        <w:rPr>
          <w:rFonts w:hint="eastAsia"/>
        </w:rPr>
        <w:t>хроническим</w:t>
      </w:r>
      <w:r>
        <w:t xml:space="preserve"> </w:t>
      </w:r>
      <w:r>
        <w:rPr>
          <w:rFonts w:hint="eastAsia"/>
        </w:rPr>
        <w:t>холеци</w:t>
      </w:r>
      <w:r>
        <w:rPr>
          <w:rFonts w:hint="eastAsia"/>
        </w:rPr>
        <w:lastRenderedPageBreak/>
        <w:t>ститом</w:t>
      </w:r>
      <w:r>
        <w:t xml:space="preserve"> </w:t>
      </w:r>
      <w:r>
        <w:rPr>
          <w:rFonts w:hint="eastAsia"/>
        </w:rPr>
        <w:t>в</w:t>
      </w:r>
      <w:r>
        <w:t xml:space="preserve"> </w:t>
      </w:r>
      <w:r>
        <w:rPr>
          <w:rFonts w:hint="eastAsia"/>
        </w:rPr>
        <w:t>условиях</w:t>
      </w:r>
      <w:r>
        <w:t xml:space="preserve"> </w:t>
      </w:r>
      <w:r>
        <w:rPr>
          <w:rFonts w:hint="eastAsia"/>
        </w:rPr>
        <w:t>досуточного</w:t>
      </w:r>
      <w:r>
        <w:t xml:space="preserve"> </w:t>
      </w:r>
      <w:r>
        <w:rPr>
          <w:rFonts w:hint="eastAsia"/>
        </w:rPr>
        <w:t>стационарного</w:t>
      </w:r>
      <w:r>
        <w:t xml:space="preserve"> </w:t>
      </w:r>
      <w:r>
        <w:rPr>
          <w:rFonts w:hint="eastAsia"/>
        </w:rPr>
        <w:t>наблюдения</w:t>
      </w:r>
    </w:p>
    <w:p w14:paraId="1D94C8B3" w14:textId="77777777" w:rsidR="00CE2417" w:rsidRDefault="00CE2417" w:rsidP="00CE2417"/>
    <w:p w14:paraId="6FE43DC9" w14:textId="77777777" w:rsidR="00CE2417" w:rsidRDefault="00CE2417" w:rsidP="00CE2417">
      <w:r>
        <w:rPr>
          <w:rFonts w:hint="eastAsia"/>
        </w:rPr>
        <w:t>Глава</w:t>
      </w:r>
      <w:r>
        <w:t xml:space="preserve"> 4. </w:t>
      </w:r>
      <w:r>
        <w:rPr>
          <w:rFonts w:hint="eastAsia"/>
        </w:rPr>
        <w:t>Лечение</w:t>
      </w:r>
      <w:r>
        <w:t xml:space="preserve"> </w:t>
      </w:r>
      <w:r>
        <w:rPr>
          <w:rFonts w:hint="eastAsia"/>
        </w:rPr>
        <w:t>больных</w:t>
      </w:r>
      <w:r>
        <w:t xml:space="preserve"> </w:t>
      </w:r>
      <w:r>
        <w:rPr>
          <w:rFonts w:hint="eastAsia"/>
        </w:rPr>
        <w:t>острым</w:t>
      </w:r>
      <w:r>
        <w:t xml:space="preserve"> </w:t>
      </w:r>
      <w:r>
        <w:rPr>
          <w:rFonts w:hint="eastAsia"/>
        </w:rPr>
        <w:t>калькулёзным</w:t>
      </w:r>
      <w:r>
        <w:t xml:space="preserve"> </w:t>
      </w:r>
      <w:r>
        <w:rPr>
          <w:rFonts w:hint="eastAsia"/>
        </w:rPr>
        <w:t>холециститом</w:t>
      </w:r>
      <w:r>
        <w:t xml:space="preserve"> </w:t>
      </w:r>
      <w:r>
        <w:rPr>
          <w:rFonts w:hint="eastAsia"/>
        </w:rPr>
        <w:t>в</w:t>
      </w:r>
      <w:r>
        <w:t xml:space="preserve"> </w:t>
      </w:r>
      <w:r>
        <w:rPr>
          <w:rFonts w:hint="eastAsia"/>
        </w:rPr>
        <w:t>стационаре</w:t>
      </w:r>
      <w:r>
        <w:t xml:space="preserve"> </w:t>
      </w:r>
      <w:r>
        <w:rPr>
          <w:rFonts w:hint="eastAsia"/>
        </w:rPr>
        <w:t>досуточного</w:t>
      </w:r>
      <w:r>
        <w:t xml:space="preserve"> </w:t>
      </w:r>
      <w:r>
        <w:rPr>
          <w:rFonts w:hint="eastAsia"/>
        </w:rPr>
        <w:t>наблюдения</w:t>
      </w:r>
    </w:p>
    <w:p w14:paraId="22234228" w14:textId="77777777" w:rsidR="00CE2417" w:rsidRDefault="00CE2417" w:rsidP="00CE2417"/>
    <w:p w14:paraId="3DADAF01" w14:textId="77777777" w:rsidR="00CE2417" w:rsidRDefault="00CE2417" w:rsidP="00CE2417">
      <w:r>
        <w:t xml:space="preserve">4.2.1. </w:t>
      </w:r>
      <w:r>
        <w:rPr>
          <w:rFonts w:hint="eastAsia"/>
        </w:rPr>
        <w:t>Продолжительность</w:t>
      </w:r>
      <w:r>
        <w:t xml:space="preserve"> </w:t>
      </w:r>
      <w:r>
        <w:rPr>
          <w:rFonts w:hint="eastAsia"/>
        </w:rPr>
        <w:t>операции</w:t>
      </w:r>
      <w:r>
        <w:t xml:space="preserve"> </w:t>
      </w:r>
      <w:r>
        <w:rPr>
          <w:rFonts w:hint="eastAsia"/>
        </w:rPr>
        <w:t>и</w:t>
      </w:r>
      <w:r>
        <w:t xml:space="preserve"> </w:t>
      </w:r>
      <w:r>
        <w:rPr>
          <w:rFonts w:hint="eastAsia"/>
        </w:rPr>
        <w:t>интраоперационные</w:t>
      </w:r>
      <w:r>
        <w:t xml:space="preserve"> </w:t>
      </w:r>
      <w:r>
        <w:rPr>
          <w:rFonts w:hint="eastAsia"/>
        </w:rPr>
        <w:t>осложнения</w:t>
      </w:r>
    </w:p>
    <w:p w14:paraId="4B1F953A" w14:textId="77777777" w:rsidR="00CE2417" w:rsidRDefault="00CE2417" w:rsidP="00CE2417"/>
    <w:p w14:paraId="15ACA013" w14:textId="77777777" w:rsidR="00CE2417" w:rsidRDefault="00CE2417" w:rsidP="00CE2417">
      <w:r>
        <w:t>99</w:t>
      </w:r>
    </w:p>
    <w:p w14:paraId="1A85AFC1" w14:textId="77777777" w:rsidR="00CE2417" w:rsidRDefault="00CE2417" w:rsidP="00CE2417"/>
    <w:p w14:paraId="15B43118" w14:textId="77777777" w:rsidR="00CE2417" w:rsidRDefault="00CE2417" w:rsidP="00CE2417">
      <w:r>
        <w:t xml:space="preserve">3.3 </w:t>
      </w:r>
      <w:r>
        <w:rPr>
          <w:rFonts w:hint="eastAsia"/>
        </w:rPr>
        <w:t>Ранний</w:t>
      </w:r>
      <w:r>
        <w:t xml:space="preserve"> </w:t>
      </w:r>
      <w:r>
        <w:rPr>
          <w:rFonts w:hint="eastAsia"/>
        </w:rPr>
        <w:t>послеоперационный</w:t>
      </w:r>
      <w:r>
        <w:t xml:space="preserve"> </w:t>
      </w:r>
      <w:r>
        <w:rPr>
          <w:rFonts w:hint="eastAsia"/>
        </w:rPr>
        <w:t>период</w:t>
      </w:r>
    </w:p>
    <w:p w14:paraId="3CCC1F1D" w14:textId="77777777" w:rsidR="00CE2417" w:rsidRDefault="00CE2417" w:rsidP="00CE2417"/>
    <w:p w14:paraId="7DD27A9E" w14:textId="77777777" w:rsidR="00CE2417" w:rsidRDefault="00CE2417" w:rsidP="00CE2417">
      <w:r>
        <w:t xml:space="preserve">3.3.1. </w:t>
      </w:r>
      <w:r>
        <w:rPr>
          <w:rFonts w:hint="eastAsia"/>
        </w:rPr>
        <w:t>Осложнения</w:t>
      </w:r>
      <w:r>
        <w:t xml:space="preserve"> </w:t>
      </w:r>
      <w:r>
        <w:rPr>
          <w:rFonts w:hint="eastAsia"/>
        </w:rPr>
        <w:t>раннего</w:t>
      </w:r>
      <w:r>
        <w:t xml:space="preserve"> </w:t>
      </w:r>
      <w:r>
        <w:rPr>
          <w:rFonts w:hint="eastAsia"/>
        </w:rPr>
        <w:t>послеоперационного</w:t>
      </w:r>
      <w:r>
        <w:t xml:space="preserve"> </w:t>
      </w:r>
      <w:r>
        <w:rPr>
          <w:rFonts w:hint="eastAsia"/>
        </w:rPr>
        <w:t>периода</w:t>
      </w:r>
    </w:p>
    <w:p w14:paraId="0EB6EC7F" w14:textId="77777777" w:rsidR="00CE2417" w:rsidRDefault="00CE2417" w:rsidP="00CE2417"/>
    <w:p w14:paraId="1A9B8999" w14:textId="77777777" w:rsidR="00CE2417" w:rsidRDefault="00CE2417" w:rsidP="00CE2417">
      <w:r>
        <w:t>107</w:t>
      </w:r>
    </w:p>
    <w:p w14:paraId="5BFA74AB" w14:textId="77777777" w:rsidR="00CE2417" w:rsidRDefault="00CE2417" w:rsidP="00CE2417"/>
    <w:p w14:paraId="325AA5E7" w14:textId="77777777" w:rsidR="00CE2417" w:rsidRDefault="00CE2417" w:rsidP="00CE2417">
      <w:r>
        <w:t xml:space="preserve">3.3.3. </w:t>
      </w:r>
      <w:r>
        <w:rPr>
          <w:rFonts w:hint="eastAsia"/>
        </w:rPr>
        <w:t>Критерии</w:t>
      </w:r>
      <w:r>
        <w:t xml:space="preserve"> </w:t>
      </w:r>
      <w:r>
        <w:rPr>
          <w:rFonts w:hint="eastAsia"/>
        </w:rPr>
        <w:t>выписки</w:t>
      </w:r>
      <w:r>
        <w:t xml:space="preserve"> </w:t>
      </w:r>
      <w:r>
        <w:rPr>
          <w:rFonts w:hint="eastAsia"/>
        </w:rPr>
        <w:t>оперированных</w:t>
      </w:r>
      <w:r>
        <w:t xml:space="preserve"> </w:t>
      </w:r>
      <w:r>
        <w:rPr>
          <w:rFonts w:hint="eastAsia"/>
        </w:rPr>
        <w:t>пациентов</w:t>
      </w:r>
    </w:p>
    <w:p w14:paraId="5A9B6A54" w14:textId="77777777" w:rsidR="00CE2417" w:rsidRDefault="00CE2417" w:rsidP="00CE2417"/>
    <w:p w14:paraId="174B096F" w14:textId="77777777" w:rsidR="00CE2417" w:rsidRDefault="00CE2417" w:rsidP="00CE2417">
      <w:r>
        <w:t>114</w:t>
      </w:r>
    </w:p>
    <w:p w14:paraId="34B5B6E6" w14:textId="77777777" w:rsidR="00CE2417" w:rsidRDefault="00CE2417" w:rsidP="00CE2417"/>
    <w:p w14:paraId="3A366BA6" w14:textId="77777777" w:rsidR="00CE2417" w:rsidRDefault="00CE2417" w:rsidP="00CE2417">
      <w:r>
        <w:t>115</w:t>
      </w:r>
    </w:p>
    <w:p w14:paraId="54CC8DD4" w14:textId="77777777" w:rsidR="00CE2417" w:rsidRDefault="00CE2417" w:rsidP="00CE2417"/>
    <w:p w14:paraId="4669E5A4" w14:textId="77777777" w:rsidR="00CE2417" w:rsidRDefault="00CE2417" w:rsidP="00CE2417">
      <w:r>
        <w:t>121</w:t>
      </w:r>
    </w:p>
    <w:p w14:paraId="679BA66F" w14:textId="77777777" w:rsidR="00CE2417" w:rsidRDefault="00CE2417" w:rsidP="00CE2417"/>
    <w:p w14:paraId="594CD2B4" w14:textId="77777777" w:rsidR="00CE2417" w:rsidRDefault="00CE2417" w:rsidP="00CE2417">
      <w:r>
        <w:t xml:space="preserve">4.1 </w:t>
      </w:r>
      <w:r>
        <w:rPr>
          <w:rFonts w:hint="eastAsia"/>
        </w:rPr>
        <w:t>Предоперационный</w:t>
      </w:r>
      <w:r>
        <w:t xml:space="preserve"> </w:t>
      </w:r>
      <w:r>
        <w:rPr>
          <w:rFonts w:hint="eastAsia"/>
        </w:rPr>
        <w:t>период</w:t>
      </w:r>
    </w:p>
    <w:p w14:paraId="733C302F" w14:textId="77777777" w:rsidR="00CE2417" w:rsidRDefault="00CE2417" w:rsidP="00CE2417"/>
    <w:p w14:paraId="67117162" w14:textId="77777777" w:rsidR="00CE2417" w:rsidRDefault="00CE2417" w:rsidP="00CE2417">
      <w:r>
        <w:t xml:space="preserve">4.2. </w:t>
      </w:r>
      <w:r>
        <w:rPr>
          <w:rFonts w:hint="eastAsia"/>
        </w:rPr>
        <w:t>Интраоперационный</w:t>
      </w:r>
      <w:r>
        <w:t xml:space="preserve"> </w:t>
      </w:r>
      <w:r>
        <w:rPr>
          <w:rFonts w:hint="eastAsia"/>
        </w:rPr>
        <w:t>период</w:t>
      </w:r>
    </w:p>
    <w:p w14:paraId="2337B59D" w14:textId="77777777" w:rsidR="00CE2417" w:rsidRDefault="00CE2417" w:rsidP="00CE2417"/>
    <w:p w14:paraId="2B3F08ED" w14:textId="77777777" w:rsidR="00CE2417" w:rsidRDefault="00CE2417" w:rsidP="00CE2417">
      <w:r>
        <w:t xml:space="preserve">4.2.2 </w:t>
      </w:r>
      <w:r>
        <w:rPr>
          <w:rFonts w:hint="eastAsia"/>
        </w:rPr>
        <w:t>Использование</w:t>
      </w:r>
      <w:r>
        <w:t xml:space="preserve"> </w:t>
      </w:r>
      <w:r>
        <w:rPr>
          <w:rFonts w:hint="eastAsia"/>
        </w:rPr>
        <w:t>хирургического</w:t>
      </w:r>
      <w:r>
        <w:t xml:space="preserve"> </w:t>
      </w:r>
      <w:r>
        <w:rPr>
          <w:rFonts w:hint="eastAsia"/>
        </w:rPr>
        <w:t>ретрактора</w:t>
      </w:r>
      <w:r>
        <w:t>-</w:t>
      </w:r>
      <w:r>
        <w:rPr>
          <w:rFonts w:hint="eastAsia"/>
        </w:rPr>
        <w:t>осветителя</w:t>
      </w:r>
    </w:p>
    <w:p w14:paraId="2C462B1D" w14:textId="77777777" w:rsidR="00CE2417" w:rsidRDefault="00CE2417" w:rsidP="00CE2417"/>
    <w:p w14:paraId="1AF0C829" w14:textId="77777777" w:rsidR="00CE2417" w:rsidRDefault="00CE2417" w:rsidP="00CE2417">
      <w:r>
        <w:t xml:space="preserve">4.3 </w:t>
      </w:r>
      <w:r>
        <w:rPr>
          <w:rFonts w:hint="eastAsia"/>
        </w:rPr>
        <w:t>Ранний</w:t>
      </w:r>
      <w:r>
        <w:t xml:space="preserve"> </w:t>
      </w:r>
      <w:r>
        <w:rPr>
          <w:rFonts w:hint="eastAsia"/>
        </w:rPr>
        <w:t>послеоперационный</w:t>
      </w:r>
      <w:r>
        <w:t xml:space="preserve"> </w:t>
      </w:r>
      <w:r>
        <w:rPr>
          <w:rFonts w:hint="eastAsia"/>
        </w:rPr>
        <w:t>период</w:t>
      </w:r>
    </w:p>
    <w:p w14:paraId="223B9175" w14:textId="77777777" w:rsidR="00CE2417" w:rsidRDefault="00CE2417" w:rsidP="00CE2417"/>
    <w:p w14:paraId="6247F0B2" w14:textId="77777777" w:rsidR="00CE2417" w:rsidRDefault="00CE2417" w:rsidP="00CE2417">
      <w:r>
        <w:t xml:space="preserve">4.3.1 </w:t>
      </w:r>
      <w:r>
        <w:rPr>
          <w:rFonts w:hint="eastAsia"/>
        </w:rPr>
        <w:t>Продолжительность</w:t>
      </w:r>
      <w:r>
        <w:t xml:space="preserve"> </w:t>
      </w:r>
      <w:r>
        <w:rPr>
          <w:rFonts w:hint="eastAsia"/>
        </w:rPr>
        <w:t>послеоперационного</w:t>
      </w:r>
      <w:r>
        <w:t xml:space="preserve"> </w:t>
      </w:r>
      <w:r>
        <w:rPr>
          <w:rFonts w:hint="eastAsia"/>
        </w:rPr>
        <w:t>лечения</w:t>
      </w:r>
      <w:r>
        <w:t xml:space="preserve"> </w:t>
      </w:r>
      <w:r>
        <w:rPr>
          <w:rFonts w:hint="eastAsia"/>
        </w:rPr>
        <w:t>в</w:t>
      </w:r>
      <w:r>
        <w:t xml:space="preserve"> </w:t>
      </w:r>
      <w:r>
        <w:rPr>
          <w:rFonts w:hint="eastAsia"/>
        </w:rPr>
        <w:t>реанимационном</w:t>
      </w:r>
      <w:r>
        <w:t xml:space="preserve"> </w:t>
      </w:r>
      <w:r>
        <w:rPr>
          <w:rFonts w:hint="eastAsia"/>
        </w:rPr>
        <w:t>отделении</w:t>
      </w:r>
    </w:p>
    <w:p w14:paraId="7CE9C988" w14:textId="77777777" w:rsidR="00CE2417" w:rsidRDefault="00CE2417" w:rsidP="00CE2417"/>
    <w:p w14:paraId="2FE563B0" w14:textId="77777777" w:rsidR="00CE2417" w:rsidRDefault="00CE2417" w:rsidP="00CE2417">
      <w:r>
        <w:t xml:space="preserve">4.3.3 </w:t>
      </w:r>
      <w:r>
        <w:rPr>
          <w:rFonts w:hint="eastAsia"/>
        </w:rPr>
        <w:t>Интенсивность</w:t>
      </w:r>
      <w:r>
        <w:t xml:space="preserve"> </w:t>
      </w:r>
      <w:r>
        <w:rPr>
          <w:rFonts w:hint="eastAsia"/>
        </w:rPr>
        <w:t>послеоперационной</w:t>
      </w:r>
      <w:r>
        <w:t xml:space="preserve"> </w:t>
      </w:r>
      <w:r>
        <w:rPr>
          <w:rFonts w:hint="eastAsia"/>
        </w:rPr>
        <w:t>боли</w:t>
      </w:r>
      <w:r>
        <w:t xml:space="preserve"> </w:t>
      </w:r>
      <w:r>
        <w:rPr>
          <w:rFonts w:hint="eastAsia"/>
        </w:rPr>
        <w:t>и</w:t>
      </w:r>
      <w:r>
        <w:t xml:space="preserve"> </w:t>
      </w:r>
      <w:r>
        <w:rPr>
          <w:rFonts w:hint="eastAsia"/>
        </w:rPr>
        <w:t>потребность</w:t>
      </w:r>
      <w:r>
        <w:t xml:space="preserve"> </w:t>
      </w:r>
      <w:r>
        <w:rPr>
          <w:rFonts w:hint="eastAsia"/>
        </w:rPr>
        <w:t>в</w:t>
      </w:r>
      <w:r>
        <w:t xml:space="preserve"> </w:t>
      </w:r>
      <w:r>
        <w:rPr>
          <w:rFonts w:hint="eastAsia"/>
        </w:rPr>
        <w:t>анальгетиках</w:t>
      </w:r>
    </w:p>
    <w:p w14:paraId="0E2E2564" w14:textId="77777777" w:rsidR="00CE2417" w:rsidRDefault="00CE2417" w:rsidP="00CE2417"/>
    <w:p w14:paraId="1B5D27A0" w14:textId="77777777" w:rsidR="00CE2417" w:rsidRDefault="00CE2417" w:rsidP="00CE2417">
      <w:r>
        <w:t xml:space="preserve">4.5 </w:t>
      </w:r>
      <w:r>
        <w:rPr>
          <w:rFonts w:hint="eastAsia"/>
        </w:rPr>
        <w:t>Алгоритм</w:t>
      </w:r>
      <w:r>
        <w:t xml:space="preserve"> </w:t>
      </w:r>
      <w:r>
        <w:rPr>
          <w:rFonts w:hint="eastAsia"/>
        </w:rPr>
        <w:t>лечения</w:t>
      </w:r>
      <w:r>
        <w:t xml:space="preserve"> </w:t>
      </w:r>
      <w:r>
        <w:rPr>
          <w:rFonts w:hint="eastAsia"/>
        </w:rPr>
        <w:t>больных</w:t>
      </w:r>
      <w:r>
        <w:t xml:space="preserve"> </w:t>
      </w:r>
      <w:r>
        <w:rPr>
          <w:rFonts w:hint="eastAsia"/>
        </w:rPr>
        <w:t>острым</w:t>
      </w:r>
      <w:r>
        <w:t xml:space="preserve"> </w:t>
      </w:r>
      <w:r>
        <w:rPr>
          <w:rFonts w:hint="eastAsia"/>
        </w:rPr>
        <w:t>холециститом</w:t>
      </w:r>
      <w:r>
        <w:t xml:space="preserve"> </w:t>
      </w:r>
      <w:r>
        <w:rPr>
          <w:rFonts w:hint="eastAsia"/>
        </w:rPr>
        <w:t>в</w:t>
      </w:r>
      <w:r>
        <w:t xml:space="preserve"> </w:t>
      </w:r>
      <w:r>
        <w:rPr>
          <w:rFonts w:hint="eastAsia"/>
        </w:rPr>
        <w:t>условиях</w:t>
      </w:r>
      <w:r>
        <w:t xml:space="preserve"> </w:t>
      </w:r>
      <w:r>
        <w:rPr>
          <w:rFonts w:hint="eastAsia"/>
        </w:rPr>
        <w:t>досуточного</w:t>
      </w:r>
      <w:r>
        <w:t xml:space="preserve"> </w:t>
      </w:r>
      <w:r>
        <w:rPr>
          <w:rFonts w:hint="eastAsia"/>
        </w:rPr>
        <w:t>стационарного</w:t>
      </w:r>
      <w:r>
        <w:t xml:space="preserve"> </w:t>
      </w:r>
      <w:r>
        <w:rPr>
          <w:rFonts w:hint="eastAsia"/>
        </w:rPr>
        <w:t>наблюдения</w:t>
      </w:r>
    </w:p>
    <w:p w14:paraId="5FC5E4BD" w14:textId="77777777" w:rsidR="00CE2417" w:rsidRDefault="00CE2417" w:rsidP="00CE2417"/>
    <w:p w14:paraId="45E508AB" w14:textId="77777777" w:rsidR="00CE2417" w:rsidRDefault="00CE2417" w:rsidP="00CE2417">
      <w:r>
        <w:rPr>
          <w:rFonts w:hint="eastAsia"/>
        </w:rPr>
        <w:t>Глава</w:t>
      </w:r>
      <w:r>
        <w:t xml:space="preserve"> 5. </w:t>
      </w:r>
      <w:r>
        <w:rPr>
          <w:rFonts w:hint="eastAsia"/>
        </w:rPr>
        <w:t>Качество</w:t>
      </w:r>
      <w:r>
        <w:t xml:space="preserve"> </w:t>
      </w:r>
      <w:r>
        <w:rPr>
          <w:rFonts w:hint="eastAsia"/>
        </w:rPr>
        <w:t>жизни</w:t>
      </w:r>
      <w:r>
        <w:t xml:space="preserve"> </w:t>
      </w:r>
      <w:r>
        <w:rPr>
          <w:rFonts w:hint="eastAsia"/>
        </w:rPr>
        <w:t>пациентов</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p>
    <w:p w14:paraId="7E8A5212" w14:textId="77777777" w:rsidR="00CE2417" w:rsidRDefault="00CE2417" w:rsidP="00CE2417"/>
    <w:p w14:paraId="1B7B8775" w14:textId="77777777" w:rsidR="00CE2417" w:rsidRDefault="00CE2417" w:rsidP="00CE2417">
      <w:r>
        <w:t xml:space="preserve">5.1. </w:t>
      </w:r>
      <w:r>
        <w:rPr>
          <w:rFonts w:hint="eastAsia"/>
        </w:rPr>
        <w:t>Результаты</w:t>
      </w:r>
      <w:r>
        <w:t xml:space="preserve"> </w:t>
      </w:r>
      <w:r>
        <w:rPr>
          <w:rFonts w:hint="eastAsia"/>
        </w:rPr>
        <w:t>оценки</w:t>
      </w:r>
      <w:r>
        <w:t xml:space="preserve"> </w:t>
      </w:r>
      <w:r>
        <w:rPr>
          <w:rFonts w:hint="eastAsia"/>
        </w:rPr>
        <w:t>показателей</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больных</w:t>
      </w:r>
      <w:r>
        <w:t xml:space="preserve"> </w:t>
      </w:r>
      <w:r>
        <w:rPr>
          <w:rFonts w:hint="eastAsia"/>
        </w:rPr>
        <w:t>хроническим</w:t>
      </w:r>
      <w:r>
        <w:t xml:space="preserve"> </w:t>
      </w:r>
      <w:r>
        <w:rPr>
          <w:rFonts w:hint="eastAsia"/>
        </w:rPr>
        <w:t>калькулёзным</w:t>
      </w:r>
      <w:r>
        <w:t xml:space="preserve"> </w:t>
      </w:r>
      <w:r>
        <w:rPr>
          <w:rFonts w:hint="eastAsia"/>
        </w:rPr>
        <w:t>холециститом</w:t>
      </w:r>
    </w:p>
    <w:p w14:paraId="6D086459" w14:textId="77777777" w:rsidR="00CE2417" w:rsidRDefault="00CE2417" w:rsidP="00CE2417"/>
    <w:p w14:paraId="75FEAA28" w14:textId="77777777" w:rsidR="00CE2417" w:rsidRDefault="00CE2417" w:rsidP="00CE2417">
      <w:r>
        <w:t xml:space="preserve">5.2. </w:t>
      </w:r>
      <w:r>
        <w:rPr>
          <w:rFonts w:hint="eastAsia"/>
        </w:rPr>
        <w:t>Результаты</w:t>
      </w:r>
      <w:r>
        <w:t xml:space="preserve"> </w:t>
      </w:r>
      <w:r>
        <w:rPr>
          <w:rFonts w:hint="eastAsia"/>
        </w:rPr>
        <w:t>оценки</w:t>
      </w:r>
      <w:r>
        <w:t xml:space="preserve"> </w:t>
      </w:r>
      <w:r>
        <w:rPr>
          <w:rFonts w:hint="eastAsia"/>
        </w:rPr>
        <w:t>показателей</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калькулёзным</w:t>
      </w:r>
      <w:r>
        <w:t xml:space="preserve"> </w:t>
      </w:r>
      <w:r>
        <w:rPr>
          <w:rFonts w:hint="eastAsia"/>
        </w:rPr>
        <w:t>холециститом</w:t>
      </w:r>
    </w:p>
    <w:p w14:paraId="45D2BC3D" w14:textId="77777777" w:rsidR="00CE2417" w:rsidRDefault="00CE2417" w:rsidP="00CE2417"/>
    <w:p w14:paraId="408C45CE" w14:textId="77777777" w:rsidR="00CE2417" w:rsidRDefault="00CE2417" w:rsidP="00CE2417">
      <w:r>
        <w:rPr>
          <w:rFonts w:hint="eastAsia"/>
        </w:rPr>
        <w:t>Глава</w:t>
      </w:r>
      <w:r>
        <w:t xml:space="preserve"> 6. </w:t>
      </w:r>
      <w:r>
        <w:rPr>
          <w:rFonts w:hint="eastAsia"/>
        </w:rPr>
        <w:t>Эффективность</w:t>
      </w:r>
      <w:r>
        <w:t xml:space="preserve"> </w:t>
      </w:r>
      <w:r>
        <w:rPr>
          <w:rFonts w:hint="eastAsia"/>
        </w:rPr>
        <w:t>применения</w:t>
      </w:r>
      <w:r>
        <w:t xml:space="preserve"> </w:t>
      </w:r>
      <w:r>
        <w:rPr>
          <w:rFonts w:hint="eastAsia"/>
        </w:rPr>
        <w:t>разработанной</w:t>
      </w:r>
      <w:r>
        <w:t xml:space="preserve"> </w:t>
      </w:r>
      <w:r>
        <w:rPr>
          <w:rFonts w:hint="eastAsia"/>
        </w:rPr>
        <w:t>программы</w:t>
      </w:r>
      <w:r>
        <w:t xml:space="preserve"> </w:t>
      </w:r>
      <w:r>
        <w:rPr>
          <w:rFonts w:hint="eastAsia"/>
        </w:rPr>
        <w:t>лечения</w:t>
      </w:r>
    </w:p>
    <w:p w14:paraId="605EBAEA" w14:textId="77777777" w:rsidR="00CE2417" w:rsidRDefault="00CE2417" w:rsidP="00CE2417"/>
    <w:p w14:paraId="2D357D00" w14:textId="77777777" w:rsidR="00CE2417" w:rsidRDefault="00CE2417" w:rsidP="00CE2417">
      <w:r>
        <w:t xml:space="preserve">6.1 </w:t>
      </w:r>
      <w:r>
        <w:rPr>
          <w:rFonts w:hint="eastAsia"/>
        </w:rPr>
        <w:t>Сроки</w:t>
      </w:r>
      <w:r>
        <w:t xml:space="preserve"> </w:t>
      </w:r>
      <w:r>
        <w:rPr>
          <w:rFonts w:hint="eastAsia"/>
        </w:rPr>
        <w:t>госпитализации</w:t>
      </w:r>
      <w:r>
        <w:t xml:space="preserve"> </w:t>
      </w:r>
      <w:r>
        <w:rPr>
          <w:rFonts w:hint="eastAsia"/>
        </w:rPr>
        <w:t>больных</w:t>
      </w:r>
      <w:r>
        <w:t xml:space="preserve"> </w:t>
      </w:r>
      <w:r>
        <w:rPr>
          <w:rFonts w:hint="eastAsia"/>
        </w:rPr>
        <w:t>калькулёзным</w:t>
      </w:r>
      <w:r>
        <w:t xml:space="preserve"> </w:t>
      </w:r>
      <w:r>
        <w:rPr>
          <w:rFonts w:hint="eastAsia"/>
        </w:rPr>
        <w:t>холециститом</w:t>
      </w:r>
    </w:p>
    <w:p w14:paraId="7809223E" w14:textId="77777777" w:rsidR="00CE2417" w:rsidRDefault="00CE2417" w:rsidP="00CE2417"/>
    <w:p w14:paraId="11739C0A" w14:textId="77777777" w:rsidR="00CE2417" w:rsidRDefault="00CE2417" w:rsidP="00CE2417">
      <w:r>
        <w:t>138</w:t>
      </w:r>
    </w:p>
    <w:p w14:paraId="1B35D452" w14:textId="77777777" w:rsidR="00CE2417" w:rsidRDefault="00CE2417" w:rsidP="00CE2417"/>
    <w:p w14:paraId="7B1F1977" w14:textId="77777777" w:rsidR="00CE2417" w:rsidRDefault="00CE2417" w:rsidP="00CE2417">
      <w:r>
        <w:t xml:space="preserve">4.3.2 </w:t>
      </w:r>
      <w:r>
        <w:rPr>
          <w:rFonts w:hint="eastAsia"/>
        </w:rPr>
        <w:t>Осложнения</w:t>
      </w:r>
      <w:r>
        <w:t xml:space="preserve"> </w:t>
      </w:r>
      <w:r>
        <w:rPr>
          <w:rFonts w:hint="eastAsia"/>
        </w:rPr>
        <w:t>раннего</w:t>
      </w:r>
      <w:r>
        <w:t xml:space="preserve"> </w:t>
      </w:r>
      <w:r>
        <w:rPr>
          <w:rFonts w:hint="eastAsia"/>
        </w:rPr>
        <w:t>послеоперационного</w:t>
      </w:r>
      <w:r>
        <w:t xml:space="preserve"> </w:t>
      </w:r>
      <w:r>
        <w:rPr>
          <w:rFonts w:hint="eastAsia"/>
        </w:rPr>
        <w:t>периода</w:t>
      </w:r>
    </w:p>
    <w:p w14:paraId="7320D59A" w14:textId="77777777" w:rsidR="00CE2417" w:rsidRDefault="00CE2417" w:rsidP="00CE2417"/>
    <w:p w14:paraId="4DAF5A06" w14:textId="77777777" w:rsidR="00CE2417" w:rsidRDefault="00CE2417" w:rsidP="00CE2417">
      <w:r>
        <w:t>142</w:t>
      </w:r>
    </w:p>
    <w:p w14:paraId="5B1D735E" w14:textId="77777777" w:rsidR="00CE2417" w:rsidRDefault="00CE2417" w:rsidP="00CE2417"/>
    <w:p w14:paraId="13DFB92A" w14:textId="77777777" w:rsidR="00CE2417" w:rsidRDefault="00CE2417" w:rsidP="00CE2417">
      <w:r>
        <w:t xml:space="preserve">4.3.4 </w:t>
      </w:r>
      <w:r>
        <w:rPr>
          <w:rFonts w:hint="eastAsia"/>
        </w:rPr>
        <w:t>Критерии</w:t>
      </w:r>
      <w:r>
        <w:t xml:space="preserve"> </w:t>
      </w:r>
      <w:r>
        <w:rPr>
          <w:rFonts w:hint="eastAsia"/>
        </w:rPr>
        <w:t>выписки</w:t>
      </w:r>
      <w:r>
        <w:t xml:space="preserve"> </w:t>
      </w:r>
      <w:r>
        <w:rPr>
          <w:rFonts w:hint="eastAsia"/>
        </w:rPr>
        <w:t>оперированных</w:t>
      </w:r>
      <w:r>
        <w:t xml:space="preserve"> </w:t>
      </w:r>
      <w:r>
        <w:rPr>
          <w:rFonts w:hint="eastAsia"/>
        </w:rPr>
        <w:t>пациентов</w:t>
      </w:r>
    </w:p>
    <w:p w14:paraId="08CF35D6" w14:textId="77777777" w:rsidR="00CE2417" w:rsidRDefault="00CE2417" w:rsidP="00CE2417"/>
    <w:p w14:paraId="1051015A" w14:textId="77777777" w:rsidR="00CE2417" w:rsidRDefault="00CE2417" w:rsidP="00CE2417">
      <w:r>
        <w:t xml:space="preserve">4.4 </w:t>
      </w:r>
      <w:r>
        <w:rPr>
          <w:rFonts w:hint="eastAsia"/>
        </w:rPr>
        <w:t>Длительность</w:t>
      </w:r>
      <w:r>
        <w:t xml:space="preserve"> </w:t>
      </w:r>
      <w:r>
        <w:rPr>
          <w:rFonts w:hint="eastAsia"/>
        </w:rPr>
        <w:t>послеоперационного</w:t>
      </w:r>
      <w:r>
        <w:t xml:space="preserve"> </w:t>
      </w:r>
      <w:r>
        <w:rPr>
          <w:rFonts w:hint="eastAsia"/>
        </w:rPr>
        <w:t>стационарного</w:t>
      </w:r>
      <w:r>
        <w:t xml:space="preserve"> </w:t>
      </w:r>
      <w:r>
        <w:rPr>
          <w:rFonts w:hint="eastAsia"/>
        </w:rPr>
        <w:t>лечения</w:t>
      </w:r>
    </w:p>
    <w:p w14:paraId="0EAD8C6D" w14:textId="77777777" w:rsidR="00CE2417" w:rsidRDefault="00CE2417" w:rsidP="00CE2417"/>
    <w:p w14:paraId="32F0E3F3" w14:textId="77777777" w:rsidR="00CE2417" w:rsidRDefault="00CE2417" w:rsidP="00CE2417">
      <w:r>
        <w:t>156</w:t>
      </w:r>
    </w:p>
    <w:p w14:paraId="5E65BD83" w14:textId="77777777" w:rsidR="00CE2417" w:rsidRDefault="00CE2417" w:rsidP="00CE2417"/>
    <w:p w14:paraId="00243B70" w14:textId="77777777" w:rsidR="00CE2417" w:rsidRDefault="00CE2417" w:rsidP="00CE2417">
      <w:r>
        <w:t>164</w:t>
      </w:r>
    </w:p>
    <w:p w14:paraId="0908D9EF" w14:textId="77777777" w:rsidR="00CE2417" w:rsidRDefault="00CE2417" w:rsidP="00CE2417"/>
    <w:p w14:paraId="339D59AD" w14:textId="77777777" w:rsidR="00CE2417" w:rsidRDefault="00CE2417" w:rsidP="00CE2417">
      <w:r>
        <w:t>164</w:t>
      </w:r>
    </w:p>
    <w:p w14:paraId="36861E60" w14:textId="77777777" w:rsidR="00CE2417" w:rsidRDefault="00CE2417" w:rsidP="00CE2417"/>
    <w:p w14:paraId="52481FFA" w14:textId="77777777" w:rsidR="00CE2417" w:rsidRDefault="00CE2417" w:rsidP="00CE2417">
      <w:r>
        <w:t>170</w:t>
      </w:r>
    </w:p>
    <w:p w14:paraId="33FFACE9" w14:textId="77777777" w:rsidR="00CE2417" w:rsidRDefault="00CE2417" w:rsidP="00CE2417"/>
    <w:p w14:paraId="7299407B" w14:textId="77777777" w:rsidR="00CE2417" w:rsidRDefault="00CE2417" w:rsidP="00CE2417">
      <w:r>
        <w:t xml:space="preserve">5.3 </w:t>
      </w:r>
      <w:r>
        <w:rPr>
          <w:rFonts w:hint="eastAsia"/>
        </w:rPr>
        <w:t>Резюме</w:t>
      </w:r>
    </w:p>
    <w:p w14:paraId="7C4BA6B7" w14:textId="77777777" w:rsidR="00CE2417" w:rsidRDefault="00CE2417" w:rsidP="00CE2417"/>
    <w:p w14:paraId="7D47BA61" w14:textId="77777777" w:rsidR="00CE2417" w:rsidRDefault="00CE2417" w:rsidP="00CE2417">
      <w:r>
        <w:t>178</w:t>
      </w:r>
    </w:p>
    <w:p w14:paraId="43C61DD7" w14:textId="77777777" w:rsidR="00CE2417" w:rsidRDefault="00CE2417" w:rsidP="00CE2417"/>
    <w:p w14:paraId="22738BA9" w14:textId="77777777" w:rsidR="00CE2417" w:rsidRDefault="00CE2417" w:rsidP="00CE2417">
      <w:r>
        <w:t xml:space="preserve">6.1.1. </w:t>
      </w:r>
      <w:r>
        <w:rPr>
          <w:rFonts w:hint="eastAsia"/>
        </w:rPr>
        <w:t>Сроки</w:t>
      </w:r>
      <w:r>
        <w:t xml:space="preserve"> </w:t>
      </w:r>
      <w:r>
        <w:rPr>
          <w:rFonts w:hint="eastAsia"/>
        </w:rPr>
        <w:t>госпитализации</w:t>
      </w:r>
      <w:r>
        <w:t xml:space="preserve"> </w:t>
      </w:r>
      <w:r>
        <w:rPr>
          <w:rFonts w:hint="eastAsia"/>
        </w:rPr>
        <w:t>больных</w:t>
      </w:r>
      <w:r>
        <w:t xml:space="preserve"> </w:t>
      </w:r>
      <w:r>
        <w:rPr>
          <w:rFonts w:hint="eastAsia"/>
        </w:rPr>
        <w:t>хроническим</w:t>
      </w:r>
    </w:p>
    <w:p w14:paraId="45C1A1F8" w14:textId="77777777" w:rsidR="00CE2417" w:rsidRDefault="00CE2417" w:rsidP="00CE2417"/>
    <w:p w14:paraId="306F7D30" w14:textId="77777777" w:rsidR="00CE2417" w:rsidRDefault="00CE2417" w:rsidP="00CE2417">
      <w:r>
        <w:rPr>
          <w:rFonts w:hint="eastAsia"/>
        </w:rPr>
        <w:t>калькулёзным</w:t>
      </w:r>
      <w:r>
        <w:t xml:space="preserve"> </w:t>
      </w:r>
      <w:r>
        <w:rPr>
          <w:rFonts w:hint="eastAsia"/>
        </w:rPr>
        <w:t>холециститом</w:t>
      </w:r>
    </w:p>
    <w:p w14:paraId="402268F6" w14:textId="77777777" w:rsidR="00CE2417" w:rsidRDefault="00CE2417" w:rsidP="00CE2417"/>
    <w:p w14:paraId="03218CFF" w14:textId="77777777" w:rsidR="00CE2417" w:rsidRDefault="00CE2417" w:rsidP="00CE2417">
      <w:r>
        <w:t xml:space="preserve">6.1.2. </w:t>
      </w:r>
      <w:r>
        <w:rPr>
          <w:rFonts w:hint="eastAsia"/>
        </w:rPr>
        <w:t>Сроки</w:t>
      </w:r>
      <w:r>
        <w:t xml:space="preserve"> </w:t>
      </w:r>
      <w:r>
        <w:rPr>
          <w:rFonts w:hint="eastAsia"/>
        </w:rPr>
        <w:t>госпитализации</w:t>
      </w:r>
      <w:r>
        <w:t xml:space="preserve"> </w:t>
      </w:r>
      <w:r>
        <w:rPr>
          <w:rFonts w:hint="eastAsia"/>
        </w:rPr>
        <w:t>больных</w:t>
      </w:r>
      <w:r>
        <w:t xml:space="preserve"> </w:t>
      </w:r>
      <w:r>
        <w:rPr>
          <w:rFonts w:hint="eastAsia"/>
        </w:rPr>
        <w:t>острым</w:t>
      </w:r>
      <w:r>
        <w:t xml:space="preserve"> </w:t>
      </w:r>
      <w:r>
        <w:rPr>
          <w:rFonts w:hint="eastAsia"/>
        </w:rPr>
        <w:t>калькулёзным</w:t>
      </w:r>
    </w:p>
    <w:p w14:paraId="392ACE21" w14:textId="77777777" w:rsidR="00CE2417" w:rsidRDefault="00CE2417" w:rsidP="00CE2417"/>
    <w:p w14:paraId="3A32AA5F" w14:textId="77777777" w:rsidR="00CE2417" w:rsidRDefault="00CE2417" w:rsidP="00CE2417">
      <w:r>
        <w:t>179</w:t>
      </w:r>
    </w:p>
    <w:p w14:paraId="44BEDBF3" w14:textId="77777777" w:rsidR="00CE2417" w:rsidRDefault="00CE2417" w:rsidP="00CE2417"/>
    <w:p w14:paraId="6908C028" w14:textId="77777777" w:rsidR="00CE2417" w:rsidRDefault="00CE2417" w:rsidP="00CE2417">
      <w:r>
        <w:rPr>
          <w:rFonts w:hint="eastAsia"/>
        </w:rPr>
        <w:t>холециститом</w:t>
      </w:r>
    </w:p>
    <w:p w14:paraId="0FC0B84B" w14:textId="77777777" w:rsidR="00CE2417" w:rsidRDefault="00CE2417" w:rsidP="00CE2417"/>
    <w:p w14:paraId="6F6ACF17" w14:textId="77777777" w:rsidR="00CE2417" w:rsidRDefault="00CE2417" w:rsidP="00CE2417">
      <w:r>
        <w:t xml:space="preserve">6.2 </w:t>
      </w:r>
      <w:r>
        <w:rPr>
          <w:rFonts w:hint="eastAsia"/>
        </w:rPr>
        <w:t>Мониторинг</w:t>
      </w:r>
      <w:r>
        <w:t xml:space="preserve"> </w:t>
      </w:r>
      <w:r>
        <w:rPr>
          <w:rFonts w:hint="eastAsia"/>
        </w:rPr>
        <w:t>состояния</w:t>
      </w:r>
      <w:r>
        <w:t xml:space="preserve"> </w:t>
      </w:r>
      <w:r>
        <w:rPr>
          <w:rFonts w:hint="eastAsia"/>
        </w:rPr>
        <w:t>больных</w:t>
      </w:r>
      <w:r>
        <w:t xml:space="preserve"> </w:t>
      </w:r>
      <w:r>
        <w:rPr>
          <w:rFonts w:hint="eastAsia"/>
        </w:rPr>
        <w:t>после</w:t>
      </w:r>
      <w:r>
        <w:t xml:space="preserve"> </w:t>
      </w:r>
      <w:r>
        <w:rPr>
          <w:rFonts w:hint="eastAsia"/>
        </w:rPr>
        <w:t>выписки</w:t>
      </w:r>
      <w:r>
        <w:t xml:space="preserve"> </w:t>
      </w:r>
      <w:r>
        <w:rPr>
          <w:rFonts w:hint="eastAsia"/>
        </w:rPr>
        <w:t>из</w:t>
      </w:r>
    </w:p>
    <w:p w14:paraId="6F9787E2" w14:textId="77777777" w:rsidR="00CE2417" w:rsidRDefault="00CE2417" w:rsidP="00CE2417"/>
    <w:p w14:paraId="2344E3E9" w14:textId="77777777" w:rsidR="00CE2417" w:rsidRDefault="00CE2417" w:rsidP="00CE2417">
      <w:r>
        <w:t>180</w:t>
      </w:r>
    </w:p>
    <w:p w14:paraId="24E83065" w14:textId="77777777" w:rsidR="00CE2417" w:rsidRDefault="00CE2417" w:rsidP="00CE2417"/>
    <w:p w14:paraId="7A9568DB" w14:textId="77777777" w:rsidR="00CE2417" w:rsidRDefault="00CE2417" w:rsidP="00CE2417">
      <w:r>
        <w:rPr>
          <w:rFonts w:hint="eastAsia"/>
        </w:rPr>
        <w:t>стационара</w:t>
      </w:r>
      <w:r>
        <w:t xml:space="preserve"> </w:t>
      </w:r>
      <w:r>
        <w:rPr>
          <w:rFonts w:hint="eastAsia"/>
        </w:rPr>
        <w:t>досуточного</w:t>
      </w:r>
      <w:r>
        <w:t xml:space="preserve"> </w:t>
      </w:r>
      <w:r>
        <w:rPr>
          <w:rFonts w:hint="eastAsia"/>
        </w:rPr>
        <w:t>наблюдения</w:t>
      </w:r>
    </w:p>
    <w:p w14:paraId="50E4956A" w14:textId="77777777" w:rsidR="00CE2417" w:rsidRDefault="00CE2417" w:rsidP="00CE2417"/>
    <w:p w14:paraId="6C44E716" w14:textId="77777777" w:rsidR="00CE2417" w:rsidRDefault="00CE2417" w:rsidP="00CE2417">
      <w:r>
        <w:t xml:space="preserve">6.3 </w:t>
      </w:r>
      <w:r>
        <w:rPr>
          <w:rFonts w:hint="eastAsia"/>
        </w:rPr>
        <w:t>Сроки</w:t>
      </w:r>
      <w:r>
        <w:t xml:space="preserve"> </w:t>
      </w:r>
      <w:r>
        <w:rPr>
          <w:rFonts w:hint="eastAsia"/>
        </w:rPr>
        <w:t>временной</w:t>
      </w:r>
      <w:r>
        <w:t xml:space="preserve"> </w:t>
      </w:r>
      <w:r>
        <w:rPr>
          <w:rFonts w:hint="eastAsia"/>
        </w:rPr>
        <w:t>нетрудоспособности</w:t>
      </w:r>
      <w:r>
        <w:t xml:space="preserve"> </w:t>
      </w:r>
      <w:r>
        <w:rPr>
          <w:rFonts w:hint="eastAsia"/>
        </w:rPr>
        <w:t>у</w:t>
      </w:r>
      <w:r>
        <w:t xml:space="preserve"> </w:t>
      </w:r>
      <w:r>
        <w:rPr>
          <w:rFonts w:hint="eastAsia"/>
        </w:rPr>
        <w:t>больных</w:t>
      </w:r>
      <w:r>
        <w:t xml:space="preserve"> </w:t>
      </w:r>
      <w:r>
        <w:rPr>
          <w:rFonts w:hint="eastAsia"/>
        </w:rPr>
        <w:t>двух</w:t>
      </w:r>
      <w:r>
        <w:t xml:space="preserve"> </w:t>
      </w:r>
      <w:r>
        <w:rPr>
          <w:rFonts w:hint="eastAsia"/>
        </w:rPr>
        <w:t>выделенных</w:t>
      </w:r>
      <w:r>
        <w:t xml:space="preserve"> </w:t>
      </w:r>
      <w:r>
        <w:rPr>
          <w:rFonts w:hint="eastAsia"/>
        </w:rPr>
        <w:t>групп</w:t>
      </w:r>
    </w:p>
    <w:p w14:paraId="2A622031" w14:textId="77777777" w:rsidR="00CE2417" w:rsidRDefault="00CE2417" w:rsidP="00CE2417"/>
    <w:p w14:paraId="1179D28B" w14:textId="77777777" w:rsidR="00CE2417" w:rsidRDefault="00CE2417" w:rsidP="00CE2417">
      <w:r>
        <w:lastRenderedPageBreak/>
        <w:t xml:space="preserve">6.4 </w:t>
      </w:r>
      <w:r>
        <w:rPr>
          <w:rFonts w:hint="eastAsia"/>
        </w:rPr>
        <w:t>Социально</w:t>
      </w:r>
      <w:r>
        <w:t>-</w:t>
      </w:r>
      <w:r>
        <w:rPr>
          <w:rFonts w:hint="eastAsia"/>
        </w:rPr>
        <w:t>экономическая</w:t>
      </w:r>
      <w:r>
        <w:t xml:space="preserve"> </w:t>
      </w:r>
      <w:r>
        <w:rPr>
          <w:rFonts w:hint="eastAsia"/>
        </w:rPr>
        <w:t>значимость</w:t>
      </w:r>
      <w:r>
        <w:t xml:space="preserve"> </w:t>
      </w:r>
      <w:r>
        <w:rPr>
          <w:rFonts w:hint="eastAsia"/>
        </w:rPr>
        <w:t>использования</w:t>
      </w:r>
    </w:p>
    <w:p w14:paraId="098ED0B4" w14:textId="77777777" w:rsidR="00CE2417" w:rsidRDefault="00CE2417" w:rsidP="00CE2417"/>
    <w:p w14:paraId="46E93154" w14:textId="77777777" w:rsidR="00CE2417" w:rsidRDefault="00CE2417" w:rsidP="00CE2417">
      <w:r>
        <w:t>187</w:t>
      </w:r>
    </w:p>
    <w:p w14:paraId="7B16363C" w14:textId="77777777" w:rsidR="00CE2417" w:rsidRDefault="00CE2417" w:rsidP="00CE2417"/>
    <w:p w14:paraId="1E2B8A05" w14:textId="77777777" w:rsidR="00CE2417" w:rsidRDefault="00CE2417" w:rsidP="00CE2417">
      <w:r>
        <w:rPr>
          <w:rFonts w:hint="eastAsia"/>
        </w:rPr>
        <w:t>разработанной</w:t>
      </w:r>
      <w:r>
        <w:t xml:space="preserve"> </w:t>
      </w:r>
      <w:r>
        <w:rPr>
          <w:rFonts w:hint="eastAsia"/>
        </w:rPr>
        <w:t>программы</w:t>
      </w:r>
      <w:r>
        <w:t xml:space="preserve"> </w:t>
      </w:r>
      <w:r>
        <w:rPr>
          <w:rFonts w:hint="eastAsia"/>
        </w:rPr>
        <w:t>лечения</w:t>
      </w:r>
      <w:r>
        <w:t xml:space="preserve"> </w:t>
      </w:r>
      <w:r>
        <w:rPr>
          <w:rFonts w:hint="eastAsia"/>
        </w:rPr>
        <w:t>больных</w:t>
      </w:r>
    </w:p>
    <w:p w14:paraId="075A9CCA" w14:textId="77777777" w:rsidR="00CE2417" w:rsidRDefault="00CE2417" w:rsidP="00CE2417"/>
    <w:p w14:paraId="3A3DA2FC" w14:textId="77777777" w:rsidR="00CE2417" w:rsidRDefault="00CE2417" w:rsidP="00CE2417">
      <w:r>
        <w:rPr>
          <w:rFonts w:hint="eastAsia"/>
        </w:rPr>
        <w:t>Заключение</w:t>
      </w:r>
    </w:p>
    <w:p w14:paraId="69A280D3" w14:textId="77777777" w:rsidR="00CE2417" w:rsidRDefault="00CE2417" w:rsidP="00CE2417"/>
    <w:p w14:paraId="1A351258" w14:textId="77777777" w:rsidR="00CE2417" w:rsidRDefault="00CE2417" w:rsidP="00CE2417">
      <w:r>
        <w:rPr>
          <w:rFonts w:hint="eastAsia"/>
        </w:rPr>
        <w:t>Выводы</w:t>
      </w:r>
    </w:p>
    <w:p w14:paraId="010D7ED5" w14:textId="77777777" w:rsidR="00CE2417" w:rsidRDefault="00CE2417" w:rsidP="00CE2417"/>
    <w:p w14:paraId="7DC76214" w14:textId="77777777" w:rsidR="00CE2417" w:rsidRDefault="00CE2417" w:rsidP="00CE2417">
      <w:r>
        <w:rPr>
          <w:rFonts w:hint="eastAsia"/>
        </w:rPr>
        <w:t>Практические</w:t>
      </w:r>
      <w:r>
        <w:t xml:space="preserve"> </w:t>
      </w:r>
      <w:r>
        <w:rPr>
          <w:rFonts w:hint="eastAsia"/>
        </w:rPr>
        <w:t>рекомендации</w:t>
      </w:r>
    </w:p>
    <w:p w14:paraId="650A9C04" w14:textId="77777777" w:rsidR="00CE2417" w:rsidRDefault="00CE2417" w:rsidP="00CE2417"/>
    <w:p w14:paraId="1943D0E6" w14:textId="6310297B" w:rsidR="00CE2417" w:rsidRPr="00CE2417" w:rsidRDefault="00CE2417" w:rsidP="00CE2417">
      <w:r>
        <w:rPr>
          <w:rFonts w:hint="eastAsia"/>
        </w:rPr>
        <w:t>Список</w:t>
      </w:r>
      <w:r>
        <w:t xml:space="preserve"> </w:t>
      </w:r>
      <w:r>
        <w:rPr>
          <w:rFonts w:hint="eastAsia"/>
        </w:rPr>
        <w:t>литературы</w:t>
      </w:r>
    </w:p>
    <w:sectPr w:rsidR="00CE2417" w:rsidRPr="00CE241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05C9A" w14:textId="77777777" w:rsidR="001004AE" w:rsidRPr="008D1934" w:rsidRDefault="001004AE">
      <w:pPr>
        <w:spacing w:after="0" w:line="240" w:lineRule="auto"/>
      </w:pPr>
      <w:r w:rsidRPr="008D1934">
        <w:separator/>
      </w:r>
    </w:p>
  </w:endnote>
  <w:endnote w:type="continuationSeparator" w:id="0">
    <w:p w14:paraId="7400F809" w14:textId="77777777" w:rsidR="001004AE" w:rsidRPr="008D1934" w:rsidRDefault="001004A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4BDA8" w14:textId="77777777" w:rsidR="001004AE" w:rsidRPr="008D1934" w:rsidRDefault="001004AE"/>
    <w:p w14:paraId="40ACA229" w14:textId="77777777" w:rsidR="001004AE" w:rsidRPr="008D1934" w:rsidRDefault="001004AE"/>
    <w:p w14:paraId="39D5C75A" w14:textId="77777777" w:rsidR="001004AE" w:rsidRPr="008D1934" w:rsidRDefault="001004AE"/>
    <w:p w14:paraId="594D93F9" w14:textId="77777777" w:rsidR="001004AE" w:rsidRPr="008D1934" w:rsidRDefault="001004AE"/>
    <w:p w14:paraId="10328DDA" w14:textId="77777777" w:rsidR="001004AE" w:rsidRPr="008D1934" w:rsidRDefault="001004AE"/>
    <w:p w14:paraId="7E78A83A" w14:textId="77777777" w:rsidR="001004AE" w:rsidRPr="008D1934" w:rsidRDefault="001004AE"/>
    <w:p w14:paraId="75DAB692" w14:textId="77777777" w:rsidR="001004AE" w:rsidRPr="008D1934" w:rsidRDefault="001004AE">
      <w:pPr>
        <w:rPr>
          <w:sz w:val="2"/>
          <w:szCs w:val="2"/>
        </w:rPr>
      </w:pPr>
      <w:r>
        <w:rPr>
          <w:noProof/>
        </w:rPr>
        <mc:AlternateContent>
          <mc:Choice Requires="wps">
            <w:drawing>
              <wp:anchor distT="0" distB="0" distL="63500" distR="63500" simplePos="0" relativeHeight="251660288" behindDoc="1" locked="0" layoutInCell="1" allowOverlap="1" wp14:anchorId="65E474BE" wp14:editId="085F8AA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80C536" w14:textId="77777777" w:rsidR="001004AE" w:rsidRPr="008D1934" w:rsidRDefault="001004A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474B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80C536" w14:textId="77777777" w:rsidR="001004AE" w:rsidRPr="008D1934" w:rsidRDefault="001004A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29B08D5" w14:textId="77777777" w:rsidR="001004AE" w:rsidRPr="008D1934" w:rsidRDefault="001004AE"/>
    <w:p w14:paraId="70AEAEB7" w14:textId="77777777" w:rsidR="001004AE" w:rsidRPr="008D1934" w:rsidRDefault="001004AE"/>
    <w:p w14:paraId="78718C6D" w14:textId="77777777" w:rsidR="001004AE" w:rsidRPr="008D1934" w:rsidRDefault="001004AE">
      <w:pPr>
        <w:rPr>
          <w:sz w:val="2"/>
          <w:szCs w:val="2"/>
        </w:rPr>
      </w:pPr>
      <w:r>
        <w:rPr>
          <w:noProof/>
        </w:rPr>
        <mc:AlternateContent>
          <mc:Choice Requires="wps">
            <w:drawing>
              <wp:anchor distT="0" distB="0" distL="63500" distR="63500" simplePos="0" relativeHeight="251659264" behindDoc="1" locked="0" layoutInCell="1" allowOverlap="1" wp14:anchorId="5456ABD0" wp14:editId="1C0A3C8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BEBF59A" w14:textId="77777777" w:rsidR="001004AE" w:rsidRPr="008D1934" w:rsidRDefault="001004A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56ABD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EBF59A" w14:textId="77777777" w:rsidR="001004AE" w:rsidRPr="008D1934" w:rsidRDefault="001004A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7252BCE" w14:textId="77777777" w:rsidR="001004AE" w:rsidRPr="008D1934" w:rsidRDefault="001004AE"/>
    <w:p w14:paraId="280E6191" w14:textId="77777777" w:rsidR="001004AE" w:rsidRPr="008D1934" w:rsidRDefault="001004AE">
      <w:pPr>
        <w:rPr>
          <w:sz w:val="2"/>
          <w:szCs w:val="2"/>
        </w:rPr>
      </w:pPr>
    </w:p>
    <w:p w14:paraId="4AC1C873" w14:textId="77777777" w:rsidR="001004AE" w:rsidRPr="008D1934" w:rsidRDefault="001004AE"/>
    <w:p w14:paraId="0733B647" w14:textId="77777777" w:rsidR="001004AE" w:rsidRPr="008D1934" w:rsidRDefault="001004AE">
      <w:pPr>
        <w:spacing w:after="0" w:line="240" w:lineRule="auto"/>
      </w:pPr>
    </w:p>
  </w:footnote>
  <w:footnote w:type="continuationSeparator" w:id="0">
    <w:p w14:paraId="37155D8A" w14:textId="77777777" w:rsidR="001004AE" w:rsidRPr="008D1934" w:rsidRDefault="001004A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AE"/>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6</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379</cp:revision>
  <cp:lastPrinted>2024-05-12T14:21:00Z</cp:lastPrinted>
  <dcterms:created xsi:type="dcterms:W3CDTF">2024-05-12T14:37:00Z</dcterms:created>
  <dcterms:modified xsi:type="dcterms:W3CDTF">2024-05-15T14:14:00Z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