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84C4" w14:textId="12D96021" w:rsidR="00BD61FE" w:rsidRDefault="00C8292F" w:rsidP="00C8292F">
      <w:pPr>
        <w:rPr>
          <w:rFonts w:ascii="Times New Roman" w:eastAsia="Arial Unicode MS" w:hAnsi="Times New Roman" w:cs="Times New Roman"/>
          <w:b/>
          <w:bCs/>
          <w:color w:val="000000"/>
          <w:kern w:val="0"/>
          <w:sz w:val="28"/>
          <w:szCs w:val="28"/>
          <w:lang w:eastAsia="ru-RU" w:bidi="uk-UA"/>
        </w:rPr>
      </w:pPr>
      <w:r w:rsidRPr="00C8292F">
        <w:rPr>
          <w:rFonts w:ascii="Times New Roman" w:eastAsia="Arial Unicode MS" w:hAnsi="Times New Roman" w:cs="Times New Roman" w:hint="eastAsia"/>
          <w:b/>
          <w:bCs/>
          <w:color w:val="000000"/>
          <w:kern w:val="0"/>
          <w:sz w:val="28"/>
          <w:szCs w:val="28"/>
          <w:lang w:eastAsia="ru-RU" w:bidi="uk-UA"/>
        </w:rPr>
        <w:t>Коэн</w:t>
      </w:r>
      <w:r w:rsidRPr="00C8292F">
        <w:rPr>
          <w:rFonts w:ascii="Times New Roman" w:eastAsia="Arial Unicode MS" w:hAnsi="Times New Roman" w:cs="Times New Roman"/>
          <w:b/>
          <w:bCs/>
          <w:color w:val="000000"/>
          <w:kern w:val="0"/>
          <w:sz w:val="28"/>
          <w:szCs w:val="28"/>
          <w:lang w:eastAsia="ru-RU" w:bidi="uk-UA"/>
        </w:rPr>
        <w:t xml:space="preserve"> </w:t>
      </w:r>
      <w:proofErr w:type="spellStart"/>
      <w:r w:rsidRPr="00C8292F">
        <w:rPr>
          <w:rFonts w:ascii="Times New Roman" w:eastAsia="Arial Unicode MS" w:hAnsi="Times New Roman" w:cs="Times New Roman" w:hint="eastAsia"/>
          <w:b/>
          <w:bCs/>
          <w:color w:val="000000"/>
          <w:kern w:val="0"/>
          <w:sz w:val="28"/>
          <w:szCs w:val="28"/>
          <w:lang w:eastAsia="ru-RU" w:bidi="uk-UA"/>
        </w:rPr>
        <w:t>Янив</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C8292F">
        <w:rPr>
          <w:rFonts w:ascii="Times New Roman" w:eastAsia="Arial Unicode MS" w:hAnsi="Times New Roman" w:cs="Times New Roman" w:hint="eastAsia"/>
          <w:b/>
          <w:bCs/>
          <w:color w:val="000000"/>
          <w:kern w:val="0"/>
          <w:sz w:val="28"/>
          <w:szCs w:val="28"/>
          <w:lang w:eastAsia="ru-RU" w:bidi="uk-UA"/>
        </w:rPr>
        <w:t>ИК</w:t>
      </w:r>
      <w:r w:rsidRPr="00C8292F">
        <w:rPr>
          <w:rFonts w:ascii="Times New Roman" w:eastAsia="Arial Unicode MS" w:hAnsi="Times New Roman" w:cs="Times New Roman"/>
          <w:b/>
          <w:bCs/>
          <w:color w:val="000000"/>
          <w:kern w:val="0"/>
          <w:sz w:val="28"/>
          <w:szCs w:val="28"/>
          <w:lang w:eastAsia="ru-RU" w:bidi="uk-UA"/>
        </w:rPr>
        <w:t>-</w:t>
      </w:r>
      <w:proofErr w:type="spellStart"/>
      <w:r w:rsidRPr="00C8292F">
        <w:rPr>
          <w:rFonts w:ascii="Times New Roman" w:eastAsia="Arial Unicode MS" w:hAnsi="Times New Roman" w:cs="Times New Roman" w:hint="eastAsia"/>
          <w:b/>
          <w:bCs/>
          <w:color w:val="000000"/>
          <w:kern w:val="0"/>
          <w:sz w:val="28"/>
          <w:szCs w:val="28"/>
          <w:lang w:eastAsia="ru-RU" w:bidi="uk-UA"/>
        </w:rPr>
        <w:t>спектрография</w:t>
      </w:r>
      <w:proofErr w:type="spellEnd"/>
      <w:r w:rsidRPr="00C8292F">
        <w:rPr>
          <w:rFonts w:ascii="Times New Roman" w:eastAsia="Arial Unicode MS" w:hAnsi="Times New Roman" w:cs="Times New Roman"/>
          <w:b/>
          <w:bCs/>
          <w:color w:val="000000"/>
          <w:kern w:val="0"/>
          <w:sz w:val="28"/>
          <w:szCs w:val="28"/>
          <w:lang w:eastAsia="ru-RU" w:bidi="uk-UA"/>
        </w:rPr>
        <w:t xml:space="preserve"> </w:t>
      </w:r>
      <w:r w:rsidRPr="00C8292F">
        <w:rPr>
          <w:rFonts w:ascii="Times New Roman" w:eastAsia="Arial Unicode MS" w:hAnsi="Times New Roman" w:cs="Times New Roman" w:hint="eastAsia"/>
          <w:b/>
          <w:bCs/>
          <w:color w:val="000000"/>
          <w:kern w:val="0"/>
          <w:sz w:val="28"/>
          <w:szCs w:val="28"/>
          <w:lang w:eastAsia="ru-RU" w:bidi="uk-UA"/>
        </w:rPr>
        <w:t>и</w:t>
      </w:r>
      <w:r w:rsidRPr="00C8292F">
        <w:rPr>
          <w:rFonts w:ascii="Times New Roman" w:eastAsia="Arial Unicode MS" w:hAnsi="Times New Roman" w:cs="Times New Roman"/>
          <w:b/>
          <w:bCs/>
          <w:color w:val="000000"/>
          <w:kern w:val="0"/>
          <w:sz w:val="28"/>
          <w:szCs w:val="28"/>
          <w:lang w:eastAsia="ru-RU" w:bidi="uk-UA"/>
        </w:rPr>
        <w:t xml:space="preserve"> </w:t>
      </w:r>
      <w:r w:rsidRPr="00C8292F">
        <w:rPr>
          <w:rFonts w:ascii="Times New Roman" w:eastAsia="Arial Unicode MS" w:hAnsi="Times New Roman" w:cs="Times New Roman" w:hint="eastAsia"/>
          <w:b/>
          <w:bCs/>
          <w:color w:val="000000"/>
          <w:kern w:val="0"/>
          <w:sz w:val="28"/>
          <w:szCs w:val="28"/>
          <w:lang w:eastAsia="ru-RU" w:bidi="uk-UA"/>
        </w:rPr>
        <w:t>томография</w:t>
      </w:r>
      <w:r w:rsidRPr="00C8292F">
        <w:rPr>
          <w:rFonts w:ascii="Times New Roman" w:eastAsia="Arial Unicode MS" w:hAnsi="Times New Roman" w:cs="Times New Roman"/>
          <w:b/>
          <w:bCs/>
          <w:color w:val="000000"/>
          <w:kern w:val="0"/>
          <w:sz w:val="28"/>
          <w:szCs w:val="28"/>
          <w:lang w:eastAsia="ru-RU" w:bidi="uk-UA"/>
        </w:rPr>
        <w:t xml:space="preserve"> </w:t>
      </w:r>
      <w:r w:rsidRPr="00C8292F">
        <w:rPr>
          <w:rFonts w:ascii="Times New Roman" w:eastAsia="Arial Unicode MS" w:hAnsi="Times New Roman" w:cs="Times New Roman" w:hint="eastAsia"/>
          <w:b/>
          <w:bCs/>
          <w:color w:val="000000"/>
          <w:kern w:val="0"/>
          <w:sz w:val="28"/>
          <w:szCs w:val="28"/>
          <w:lang w:eastAsia="ru-RU" w:bidi="uk-UA"/>
        </w:rPr>
        <w:t>тканей</w:t>
      </w:r>
      <w:r w:rsidRPr="00C8292F">
        <w:rPr>
          <w:rFonts w:ascii="Times New Roman" w:eastAsia="Arial Unicode MS" w:hAnsi="Times New Roman" w:cs="Times New Roman"/>
          <w:b/>
          <w:bCs/>
          <w:color w:val="000000"/>
          <w:kern w:val="0"/>
          <w:sz w:val="28"/>
          <w:szCs w:val="28"/>
          <w:lang w:eastAsia="ru-RU" w:bidi="uk-UA"/>
        </w:rPr>
        <w:t xml:space="preserve"> </w:t>
      </w:r>
      <w:r w:rsidRPr="00C8292F">
        <w:rPr>
          <w:rFonts w:ascii="Times New Roman" w:eastAsia="Arial Unicode MS" w:hAnsi="Times New Roman" w:cs="Times New Roman" w:hint="eastAsia"/>
          <w:b/>
          <w:bCs/>
          <w:color w:val="000000"/>
          <w:kern w:val="0"/>
          <w:sz w:val="28"/>
          <w:szCs w:val="28"/>
          <w:lang w:eastAsia="ru-RU" w:bidi="uk-UA"/>
        </w:rPr>
        <w:t>человека</w:t>
      </w:r>
      <w:r w:rsidRPr="00C8292F">
        <w:rPr>
          <w:rFonts w:ascii="Times New Roman" w:eastAsia="Arial Unicode MS" w:hAnsi="Times New Roman" w:cs="Times New Roman"/>
          <w:b/>
          <w:bCs/>
          <w:color w:val="000000"/>
          <w:kern w:val="0"/>
          <w:sz w:val="28"/>
          <w:szCs w:val="28"/>
          <w:lang w:eastAsia="ru-RU" w:bidi="uk-UA"/>
        </w:rPr>
        <w:t xml:space="preserve"> </w:t>
      </w:r>
      <w:r w:rsidRPr="00C8292F">
        <w:rPr>
          <w:rFonts w:ascii="Times New Roman" w:eastAsia="Arial Unicode MS" w:hAnsi="Times New Roman" w:cs="Times New Roman" w:hint="eastAsia"/>
          <w:b/>
          <w:bCs/>
          <w:color w:val="000000"/>
          <w:kern w:val="0"/>
          <w:sz w:val="28"/>
          <w:szCs w:val="28"/>
          <w:lang w:eastAsia="ru-RU" w:bidi="uk-UA"/>
        </w:rPr>
        <w:t>и</w:t>
      </w:r>
      <w:r w:rsidRPr="00C8292F">
        <w:rPr>
          <w:rFonts w:ascii="Times New Roman" w:eastAsia="Arial Unicode MS" w:hAnsi="Times New Roman" w:cs="Times New Roman"/>
          <w:b/>
          <w:bCs/>
          <w:color w:val="000000"/>
          <w:kern w:val="0"/>
          <w:sz w:val="28"/>
          <w:szCs w:val="28"/>
          <w:lang w:eastAsia="ru-RU" w:bidi="uk-UA"/>
        </w:rPr>
        <w:t xml:space="preserve"> </w:t>
      </w:r>
      <w:r w:rsidRPr="00C8292F">
        <w:rPr>
          <w:rFonts w:ascii="Times New Roman" w:eastAsia="Arial Unicode MS" w:hAnsi="Times New Roman" w:cs="Times New Roman" w:hint="eastAsia"/>
          <w:b/>
          <w:bCs/>
          <w:color w:val="000000"/>
          <w:kern w:val="0"/>
          <w:sz w:val="28"/>
          <w:szCs w:val="28"/>
          <w:lang w:eastAsia="ru-RU" w:bidi="uk-UA"/>
        </w:rPr>
        <w:t>их</w:t>
      </w:r>
      <w:r w:rsidRPr="00C8292F">
        <w:rPr>
          <w:rFonts w:ascii="Times New Roman" w:eastAsia="Arial Unicode MS" w:hAnsi="Times New Roman" w:cs="Times New Roman"/>
          <w:b/>
          <w:bCs/>
          <w:color w:val="000000"/>
          <w:kern w:val="0"/>
          <w:sz w:val="28"/>
          <w:szCs w:val="28"/>
          <w:lang w:eastAsia="ru-RU" w:bidi="uk-UA"/>
        </w:rPr>
        <w:t xml:space="preserve"> </w:t>
      </w:r>
      <w:r w:rsidRPr="00C8292F">
        <w:rPr>
          <w:rFonts w:ascii="Times New Roman" w:eastAsia="Arial Unicode MS" w:hAnsi="Times New Roman" w:cs="Times New Roman" w:hint="eastAsia"/>
          <w:b/>
          <w:bCs/>
          <w:color w:val="000000"/>
          <w:kern w:val="0"/>
          <w:sz w:val="28"/>
          <w:szCs w:val="28"/>
          <w:lang w:eastAsia="ru-RU" w:bidi="uk-UA"/>
        </w:rPr>
        <w:t>анализ</w:t>
      </w:r>
      <w:r w:rsidRPr="00C8292F">
        <w:rPr>
          <w:rFonts w:ascii="Times New Roman" w:eastAsia="Arial Unicode MS" w:hAnsi="Times New Roman" w:cs="Times New Roman"/>
          <w:b/>
          <w:bCs/>
          <w:color w:val="000000"/>
          <w:kern w:val="0"/>
          <w:sz w:val="28"/>
          <w:szCs w:val="28"/>
          <w:lang w:eastAsia="ru-RU" w:bidi="uk-UA"/>
        </w:rPr>
        <w:t xml:space="preserve"> </w:t>
      </w:r>
      <w:r w:rsidRPr="00C8292F">
        <w:rPr>
          <w:rFonts w:ascii="Times New Roman" w:eastAsia="Arial Unicode MS" w:hAnsi="Times New Roman" w:cs="Times New Roman" w:hint="eastAsia"/>
          <w:b/>
          <w:bCs/>
          <w:color w:val="000000"/>
          <w:kern w:val="0"/>
          <w:sz w:val="28"/>
          <w:szCs w:val="28"/>
          <w:lang w:eastAsia="ru-RU" w:bidi="uk-UA"/>
        </w:rPr>
        <w:t>методами</w:t>
      </w:r>
      <w:r w:rsidRPr="00C8292F">
        <w:rPr>
          <w:rFonts w:ascii="Times New Roman" w:eastAsia="Arial Unicode MS" w:hAnsi="Times New Roman" w:cs="Times New Roman"/>
          <w:b/>
          <w:bCs/>
          <w:color w:val="000000"/>
          <w:kern w:val="0"/>
          <w:sz w:val="28"/>
          <w:szCs w:val="28"/>
          <w:lang w:eastAsia="ru-RU" w:bidi="uk-UA"/>
        </w:rPr>
        <w:t xml:space="preserve"> </w:t>
      </w:r>
      <w:r w:rsidRPr="00C8292F">
        <w:rPr>
          <w:rFonts w:ascii="Times New Roman" w:eastAsia="Arial Unicode MS" w:hAnsi="Times New Roman" w:cs="Times New Roman" w:hint="eastAsia"/>
          <w:b/>
          <w:bCs/>
          <w:color w:val="000000"/>
          <w:kern w:val="0"/>
          <w:sz w:val="28"/>
          <w:szCs w:val="28"/>
          <w:lang w:eastAsia="ru-RU" w:bidi="uk-UA"/>
        </w:rPr>
        <w:t>машинного</w:t>
      </w:r>
      <w:r w:rsidRPr="00C8292F">
        <w:rPr>
          <w:rFonts w:ascii="Times New Roman" w:eastAsia="Arial Unicode MS" w:hAnsi="Times New Roman" w:cs="Times New Roman"/>
          <w:b/>
          <w:bCs/>
          <w:color w:val="000000"/>
          <w:kern w:val="0"/>
          <w:sz w:val="28"/>
          <w:szCs w:val="28"/>
          <w:lang w:eastAsia="ru-RU" w:bidi="uk-UA"/>
        </w:rPr>
        <w:t xml:space="preserve"> </w:t>
      </w:r>
      <w:r w:rsidRPr="00C8292F">
        <w:rPr>
          <w:rFonts w:ascii="Times New Roman" w:eastAsia="Arial Unicode MS" w:hAnsi="Times New Roman" w:cs="Times New Roman" w:hint="eastAsia"/>
          <w:b/>
          <w:bCs/>
          <w:color w:val="000000"/>
          <w:kern w:val="0"/>
          <w:sz w:val="28"/>
          <w:szCs w:val="28"/>
          <w:lang w:eastAsia="ru-RU" w:bidi="uk-UA"/>
        </w:rPr>
        <w:t>обучения</w:t>
      </w:r>
    </w:p>
    <w:p w14:paraId="089A72F2" w14:textId="77777777" w:rsidR="00C8292F" w:rsidRDefault="00C8292F" w:rsidP="00C8292F">
      <w:r>
        <w:rPr>
          <w:rFonts w:hint="eastAsia"/>
        </w:rPr>
        <w:t>ОГЛАВЛЕНИЕ</w:t>
      </w:r>
      <w:r>
        <w:t xml:space="preserve"> </w:t>
      </w:r>
      <w:r>
        <w:rPr>
          <w:rFonts w:hint="eastAsia"/>
        </w:rPr>
        <w:t>ДИССЕРТАЦИИ</w:t>
      </w:r>
    </w:p>
    <w:p w14:paraId="28386EE1" w14:textId="77777777" w:rsidR="00C8292F" w:rsidRDefault="00C8292F" w:rsidP="00C8292F">
      <w:r>
        <w:rPr>
          <w:rFonts w:hint="eastAsia"/>
        </w:rPr>
        <w:t>кандидат</w:t>
      </w:r>
      <w:r>
        <w:t xml:space="preserve"> </w:t>
      </w:r>
      <w:r>
        <w:rPr>
          <w:rFonts w:hint="eastAsia"/>
        </w:rPr>
        <w:t>наук</w:t>
      </w:r>
      <w:r>
        <w:t xml:space="preserve"> </w:t>
      </w:r>
      <w:r>
        <w:rPr>
          <w:rFonts w:hint="eastAsia"/>
        </w:rPr>
        <w:t>Коэн</w:t>
      </w:r>
      <w:r>
        <w:t xml:space="preserve"> </w:t>
      </w:r>
      <w:r>
        <w:rPr>
          <w:rFonts w:hint="eastAsia"/>
        </w:rPr>
        <w:t>Янив</w:t>
      </w:r>
    </w:p>
    <w:p w14:paraId="180273B9" w14:textId="77777777" w:rsidR="00C8292F" w:rsidRDefault="00C8292F" w:rsidP="00C8292F">
      <w:r>
        <w:t>Contents</w:t>
      </w:r>
    </w:p>
    <w:p w14:paraId="311E4CB6" w14:textId="77777777" w:rsidR="00C8292F" w:rsidRDefault="00C8292F" w:rsidP="00C8292F"/>
    <w:p w14:paraId="7271A70C" w14:textId="77777777" w:rsidR="00C8292F" w:rsidRDefault="00C8292F" w:rsidP="00C8292F">
      <w:r>
        <w:t>LIST OF ABBREVIATIONS</w:t>
      </w:r>
    </w:p>
    <w:p w14:paraId="0D227BC3" w14:textId="77777777" w:rsidR="00C8292F" w:rsidRDefault="00C8292F" w:rsidP="00C8292F"/>
    <w:p w14:paraId="7EF299D0" w14:textId="77777777" w:rsidR="00C8292F" w:rsidRDefault="00C8292F" w:rsidP="00C8292F">
      <w:r>
        <w:t>ACKNOLEDGMENTS</w:t>
      </w:r>
    </w:p>
    <w:p w14:paraId="3C03C6AF" w14:textId="77777777" w:rsidR="00C8292F" w:rsidRDefault="00C8292F" w:rsidP="00C8292F"/>
    <w:p w14:paraId="77EA06CE" w14:textId="77777777" w:rsidR="00C8292F" w:rsidRDefault="00C8292F" w:rsidP="00C8292F">
      <w:r>
        <w:t>INTRODUCTION</w:t>
      </w:r>
    </w:p>
    <w:p w14:paraId="681407DE" w14:textId="77777777" w:rsidR="00C8292F" w:rsidRDefault="00C8292F" w:rsidP="00C8292F"/>
    <w:p w14:paraId="637EB360" w14:textId="77777777" w:rsidR="00C8292F" w:rsidRDefault="00C8292F" w:rsidP="00C8292F">
      <w:r>
        <w:t>The Relevance of the Research</w:t>
      </w:r>
    </w:p>
    <w:p w14:paraId="0EB46104" w14:textId="77777777" w:rsidR="00C8292F" w:rsidRDefault="00C8292F" w:rsidP="00C8292F"/>
    <w:p w14:paraId="38FA8296" w14:textId="77777777" w:rsidR="00C8292F" w:rsidRDefault="00C8292F" w:rsidP="00C8292F">
      <w:r>
        <w:t>The Objectives and Goals of Dissertation</w:t>
      </w:r>
    </w:p>
    <w:p w14:paraId="7D708DCE" w14:textId="77777777" w:rsidR="00C8292F" w:rsidRDefault="00C8292F" w:rsidP="00C8292F"/>
    <w:p w14:paraId="61FD0574" w14:textId="77777777" w:rsidR="00C8292F" w:rsidRDefault="00C8292F" w:rsidP="00C8292F">
      <w:r>
        <w:t>The Scientific Novelty of the Study</w:t>
      </w:r>
    </w:p>
    <w:p w14:paraId="42C72974" w14:textId="77777777" w:rsidR="00C8292F" w:rsidRDefault="00C8292F" w:rsidP="00C8292F"/>
    <w:p w14:paraId="6D8E19B6" w14:textId="77777777" w:rsidR="00C8292F" w:rsidRDefault="00C8292F" w:rsidP="00C8292F">
      <w:r>
        <w:t>The Practical Significance</w:t>
      </w:r>
    </w:p>
    <w:p w14:paraId="7F7D3B66" w14:textId="77777777" w:rsidR="00C8292F" w:rsidRDefault="00C8292F" w:rsidP="00C8292F"/>
    <w:p w14:paraId="025CA1A2" w14:textId="77777777" w:rsidR="00C8292F" w:rsidRDefault="00C8292F" w:rsidP="00C8292F">
      <w:r>
        <w:t>The Key Findings of the Thesis to Be Defended</w:t>
      </w:r>
    </w:p>
    <w:p w14:paraId="36B174C8" w14:textId="77777777" w:rsidR="00C8292F" w:rsidRDefault="00C8292F" w:rsidP="00C8292F"/>
    <w:p w14:paraId="50D9E796" w14:textId="77777777" w:rsidR="00C8292F" w:rsidRDefault="00C8292F" w:rsidP="00C8292F">
      <w:r>
        <w:t>Methodology used in Dissertation</w:t>
      </w:r>
    </w:p>
    <w:p w14:paraId="5296488C" w14:textId="77777777" w:rsidR="00C8292F" w:rsidRDefault="00C8292F" w:rsidP="00C8292F"/>
    <w:p w14:paraId="6A6A01A4" w14:textId="77777777" w:rsidR="00C8292F" w:rsidRDefault="00C8292F" w:rsidP="00C8292F">
      <w:r>
        <w:t>Authenticity of the results</w:t>
      </w:r>
    </w:p>
    <w:p w14:paraId="7FCDE829" w14:textId="77777777" w:rsidR="00C8292F" w:rsidRDefault="00C8292F" w:rsidP="00C8292F"/>
    <w:p w14:paraId="19506934" w14:textId="77777777" w:rsidR="00C8292F" w:rsidRDefault="00C8292F" w:rsidP="00C8292F">
      <w:r>
        <w:t>The author's personal contribution</w:t>
      </w:r>
    </w:p>
    <w:p w14:paraId="3CE0B08E" w14:textId="77777777" w:rsidR="00C8292F" w:rsidRDefault="00C8292F" w:rsidP="00C8292F"/>
    <w:p w14:paraId="12E20810" w14:textId="77777777" w:rsidR="00C8292F" w:rsidRDefault="00C8292F" w:rsidP="00C8292F">
      <w:r>
        <w:t>Approbation of Research Results</w:t>
      </w:r>
    </w:p>
    <w:p w14:paraId="045C0470" w14:textId="77777777" w:rsidR="00C8292F" w:rsidRDefault="00C8292F" w:rsidP="00C8292F"/>
    <w:p w14:paraId="5923001F" w14:textId="77777777" w:rsidR="00C8292F" w:rsidRDefault="00C8292F" w:rsidP="00C8292F">
      <w:r>
        <w:lastRenderedPageBreak/>
        <w:t>The list of the published articles where the main scientific results of the thesis are reflected</w:t>
      </w:r>
    </w:p>
    <w:p w14:paraId="2EC89162" w14:textId="77777777" w:rsidR="00C8292F" w:rsidRDefault="00C8292F" w:rsidP="00C8292F"/>
    <w:p w14:paraId="5F7E3A8F" w14:textId="77777777" w:rsidR="00C8292F" w:rsidRDefault="00C8292F" w:rsidP="00C8292F">
      <w:r>
        <w:t>The Structure of Dissertation</w:t>
      </w:r>
    </w:p>
    <w:p w14:paraId="0899779D" w14:textId="77777777" w:rsidR="00C8292F" w:rsidRDefault="00C8292F" w:rsidP="00C8292F"/>
    <w:p w14:paraId="028E7896" w14:textId="77777777" w:rsidR="00C8292F" w:rsidRDefault="00C8292F" w:rsidP="00C8292F">
      <w:r>
        <w:t>CHAPTER 1. IR TOMOGRAPHY</w:t>
      </w:r>
    </w:p>
    <w:p w14:paraId="2EB4CEF6" w14:textId="77777777" w:rsidR="00C8292F" w:rsidRDefault="00C8292F" w:rsidP="00C8292F"/>
    <w:p w14:paraId="69747D3F" w14:textId="77777777" w:rsidR="00C8292F" w:rsidRDefault="00C8292F" w:rsidP="00C8292F">
      <w:r>
        <w:t>1.1 Overview</w:t>
      </w:r>
    </w:p>
    <w:p w14:paraId="34F5CE7A" w14:textId="77777777" w:rsidR="00C8292F" w:rsidRDefault="00C8292F" w:rsidP="00C8292F"/>
    <w:p w14:paraId="54FEEA12" w14:textId="77777777" w:rsidR="00C8292F" w:rsidRDefault="00C8292F" w:rsidP="00C8292F">
      <w:r>
        <w:t>1.2 Current State of the Art</w:t>
      </w:r>
    </w:p>
    <w:p w14:paraId="5266A6E1" w14:textId="77777777" w:rsidR="00C8292F" w:rsidRDefault="00C8292F" w:rsidP="00C8292F"/>
    <w:p w14:paraId="471CE69F" w14:textId="77777777" w:rsidR="00C8292F" w:rsidRDefault="00C8292F" w:rsidP="00C8292F">
      <w:r>
        <w:t>1.3 Theoretical Background of the IR Tomography and IR Spectroscopy of Cancerous and Anomalous Biological Structures Detection and Identification</w:t>
      </w:r>
    </w:p>
    <w:p w14:paraId="3AC83648" w14:textId="77777777" w:rsidR="00C8292F" w:rsidRDefault="00C8292F" w:rsidP="00C8292F"/>
    <w:p w14:paraId="2DD73DCD" w14:textId="77777777" w:rsidR="00C8292F" w:rsidRDefault="00C8292F" w:rsidP="00C8292F">
      <w:r>
        <w:t>1.4 Cooling and heating of cancerous structures</w:t>
      </w:r>
    </w:p>
    <w:p w14:paraId="356AAC8D" w14:textId="77777777" w:rsidR="00C8292F" w:rsidRDefault="00C8292F" w:rsidP="00C8292F"/>
    <w:p w14:paraId="586A7736" w14:textId="77777777" w:rsidR="00C8292F" w:rsidRDefault="00C8292F" w:rsidP="00C8292F">
      <w:r>
        <w:t>1.5 Diameter and depth of the tumor</w:t>
      </w:r>
    </w:p>
    <w:p w14:paraId="076C323B" w14:textId="77777777" w:rsidR="00C8292F" w:rsidRDefault="00C8292F" w:rsidP="00C8292F"/>
    <w:p w14:paraId="5CCFAC37" w14:textId="77777777" w:rsidR="00C8292F" w:rsidRDefault="00C8292F" w:rsidP="00C8292F">
      <w:r>
        <w:t>1.6 Experimental Clinical Tests</w:t>
      </w:r>
    </w:p>
    <w:p w14:paraId="260EAF52" w14:textId="77777777" w:rsidR="00C8292F" w:rsidRDefault="00C8292F" w:rsidP="00C8292F"/>
    <w:p w14:paraId="1C68A180" w14:textId="77777777" w:rsidR="00C8292F" w:rsidRDefault="00C8292F" w:rsidP="00C8292F">
      <w:r>
        <w:t>1.7 In-Vitro thermal imaging by use of Laparoscopic procedure</w:t>
      </w:r>
    </w:p>
    <w:p w14:paraId="750874A1" w14:textId="77777777" w:rsidR="00C8292F" w:rsidRDefault="00C8292F" w:rsidP="00C8292F"/>
    <w:p w14:paraId="606F291E" w14:textId="77777777" w:rsidR="00C8292F" w:rsidRDefault="00C8292F" w:rsidP="00C8292F">
      <w:r>
        <w:t>1.8 Results and Discussion</w:t>
      </w:r>
    </w:p>
    <w:p w14:paraId="23893BA4" w14:textId="77777777" w:rsidR="00C8292F" w:rsidRDefault="00C8292F" w:rsidP="00C8292F"/>
    <w:p w14:paraId="62C1D0F4" w14:textId="77777777" w:rsidR="00C8292F" w:rsidRDefault="00C8292F" w:rsidP="00C8292F">
      <w:r>
        <w:t>1.9 Conclusion</w:t>
      </w:r>
    </w:p>
    <w:p w14:paraId="4079FA55" w14:textId="77777777" w:rsidR="00C8292F" w:rsidRDefault="00C8292F" w:rsidP="00C8292F"/>
    <w:p w14:paraId="2285529E" w14:textId="77777777" w:rsidR="00C8292F" w:rsidRDefault="00C8292F" w:rsidP="00C8292F">
      <w:r>
        <w:t>CHAPTER 2. DEVICES AND INSTRUMENTS</w:t>
      </w:r>
    </w:p>
    <w:p w14:paraId="6FBF32AA" w14:textId="77777777" w:rsidR="00C8292F" w:rsidRDefault="00C8292F" w:rsidP="00C8292F"/>
    <w:p w14:paraId="1507979A" w14:textId="77777777" w:rsidR="00C8292F" w:rsidRDefault="00C8292F" w:rsidP="00C8292F">
      <w:r>
        <w:t>2.1 Field and background</w:t>
      </w:r>
    </w:p>
    <w:p w14:paraId="5F4F9B87" w14:textId="77777777" w:rsidR="00C8292F" w:rsidRDefault="00C8292F" w:rsidP="00C8292F"/>
    <w:p w14:paraId="0C0E66CF" w14:textId="77777777" w:rsidR="00C8292F" w:rsidRDefault="00C8292F" w:rsidP="00C8292F">
      <w:r>
        <w:t>2.2 Basic principles of FTIR-ATR detection</w:t>
      </w:r>
    </w:p>
    <w:p w14:paraId="1F8AC1BB" w14:textId="77777777" w:rsidR="00C8292F" w:rsidRDefault="00C8292F" w:rsidP="00C8292F"/>
    <w:p w14:paraId="2936F50F" w14:textId="77777777" w:rsidR="00C8292F" w:rsidRDefault="00C8292F" w:rsidP="00C8292F">
      <w:r>
        <w:t>2.3 Information yielded</w:t>
      </w:r>
    </w:p>
    <w:p w14:paraId="3C63F6EC" w14:textId="77777777" w:rsidR="00C8292F" w:rsidRDefault="00C8292F" w:rsidP="00C8292F"/>
    <w:p w14:paraId="62049798" w14:textId="77777777" w:rsidR="00C8292F" w:rsidRDefault="00C8292F" w:rsidP="00C8292F">
      <w:r>
        <w:t>2.4 The means of operation</w:t>
      </w:r>
    </w:p>
    <w:p w14:paraId="65389695" w14:textId="77777777" w:rsidR="00C8292F" w:rsidRDefault="00C8292F" w:rsidP="00C8292F"/>
    <w:p w14:paraId="46F5AF57" w14:textId="77777777" w:rsidR="00C8292F" w:rsidRDefault="00C8292F" w:rsidP="00C8292F">
      <w:r>
        <w:t>2.5 Brief Description of Medical I.R.O.S</w:t>
      </w:r>
    </w:p>
    <w:p w14:paraId="5A5474F2" w14:textId="77777777" w:rsidR="00C8292F" w:rsidRDefault="00C8292F" w:rsidP="00C8292F"/>
    <w:p w14:paraId="751747AB" w14:textId="77777777" w:rsidR="00C8292F" w:rsidRDefault="00C8292F" w:rsidP="00C8292F">
      <w:r>
        <w:t>2.6 Flow chart and short explanation</w:t>
      </w:r>
    </w:p>
    <w:p w14:paraId="19257092" w14:textId="77777777" w:rsidR="00C8292F" w:rsidRDefault="00C8292F" w:rsidP="00C8292F"/>
    <w:p w14:paraId="4C5C57D9" w14:textId="77777777" w:rsidR="00C8292F" w:rsidRDefault="00C8292F" w:rsidP="00C8292F">
      <w:r>
        <w:t>2.7 DATA BASE AND CLOUD PRESENTATION AND DESCRIPTION</w:t>
      </w:r>
    </w:p>
    <w:p w14:paraId="0DA2EC43" w14:textId="77777777" w:rsidR="00C8292F" w:rsidRDefault="00C8292F" w:rsidP="00C8292F"/>
    <w:p w14:paraId="3E4E844E" w14:textId="77777777" w:rsidR="00C8292F" w:rsidRDefault="00C8292F" w:rsidP="00C8292F">
      <w:r>
        <w:t>CHAPTER 3. FTIR-ATR DATA CLASSIFICATION</w:t>
      </w:r>
    </w:p>
    <w:p w14:paraId="6536867D" w14:textId="77777777" w:rsidR="00C8292F" w:rsidRDefault="00C8292F" w:rsidP="00C8292F"/>
    <w:p w14:paraId="77D267A9" w14:textId="77777777" w:rsidR="00C8292F" w:rsidRDefault="00C8292F" w:rsidP="00C8292F">
      <w:r>
        <w:t>3.1 Problem description: Cancer Detection</w:t>
      </w:r>
    </w:p>
    <w:p w14:paraId="5DDFC111" w14:textId="77777777" w:rsidR="00C8292F" w:rsidRDefault="00C8292F" w:rsidP="00C8292F"/>
    <w:p w14:paraId="6BFEA0FC" w14:textId="77777777" w:rsidR="00C8292F" w:rsidRDefault="00C8292F" w:rsidP="00C8292F">
      <w:r>
        <w:t>3.2 Data preparation and pre-processing</w:t>
      </w:r>
    </w:p>
    <w:p w14:paraId="2272CE66" w14:textId="77777777" w:rsidR="00C8292F" w:rsidRDefault="00C8292F" w:rsidP="00C8292F"/>
    <w:p w14:paraId="2964D36E" w14:textId="77777777" w:rsidR="00C8292F" w:rsidRDefault="00C8292F" w:rsidP="00C8292F">
      <w:r>
        <w:t>3.3 Machine Learning approach for classification</w:t>
      </w:r>
    </w:p>
    <w:p w14:paraId="1C0FFB87" w14:textId="77777777" w:rsidR="00C8292F" w:rsidRDefault="00C8292F" w:rsidP="00C8292F"/>
    <w:p w14:paraId="2C313858" w14:textId="77777777" w:rsidR="00C8292F" w:rsidRDefault="00C8292F" w:rsidP="00C8292F">
      <w:r>
        <w:t>3.4 Partial least square regression (PLSR) and Principal component regression (PCR)</w:t>
      </w:r>
    </w:p>
    <w:p w14:paraId="774B5AB0" w14:textId="77777777" w:rsidR="00C8292F" w:rsidRDefault="00C8292F" w:rsidP="00C8292F"/>
    <w:p w14:paraId="20E30029" w14:textId="77777777" w:rsidR="00C8292F" w:rsidRDefault="00C8292F" w:rsidP="00C8292F">
      <w:r>
        <w:t>3</w:t>
      </w:r>
    </w:p>
    <w:p w14:paraId="3F89DFDD" w14:textId="77777777" w:rsidR="00C8292F" w:rsidRDefault="00C8292F" w:rsidP="00C8292F"/>
    <w:p w14:paraId="275DF941" w14:textId="77777777" w:rsidR="00C8292F" w:rsidRDefault="00C8292F" w:rsidP="00C8292F">
      <w:r>
        <w:t>3.5 Training, calibration and validation</w:t>
      </w:r>
    </w:p>
    <w:p w14:paraId="5B2FEF87" w14:textId="77777777" w:rsidR="00C8292F" w:rsidRDefault="00C8292F" w:rsidP="00C8292F"/>
    <w:p w14:paraId="590501BB" w14:textId="77777777" w:rsidR="00C8292F" w:rsidRDefault="00C8292F" w:rsidP="00C8292F">
      <w:r>
        <w:t>3.6 PCR/PLSR Summary</w:t>
      </w:r>
    </w:p>
    <w:p w14:paraId="30204E28" w14:textId="77777777" w:rsidR="00C8292F" w:rsidRDefault="00C8292F" w:rsidP="00C8292F"/>
    <w:p w14:paraId="62632B99" w14:textId="77777777" w:rsidR="00C8292F" w:rsidRDefault="00C8292F" w:rsidP="00C8292F">
      <w:r>
        <w:t>3.7 Linear Discriminant Analysis (LDA)</w:t>
      </w:r>
    </w:p>
    <w:p w14:paraId="118C68F9" w14:textId="77777777" w:rsidR="00C8292F" w:rsidRDefault="00C8292F" w:rsidP="00C8292F"/>
    <w:p w14:paraId="52A3CA82" w14:textId="77777777" w:rsidR="00C8292F" w:rsidRDefault="00C8292F" w:rsidP="00C8292F">
      <w:r>
        <w:t>3.8 Naive Bayes classifier (NBC)</w:t>
      </w:r>
    </w:p>
    <w:p w14:paraId="709CC3F3" w14:textId="77777777" w:rsidR="00C8292F" w:rsidRDefault="00C8292F" w:rsidP="00C8292F"/>
    <w:p w14:paraId="4916429A" w14:textId="77777777" w:rsidR="00C8292F" w:rsidRDefault="00C8292F" w:rsidP="00C8292F">
      <w:r>
        <w:lastRenderedPageBreak/>
        <w:t>3.9 Conclusions of Machine Learning classifiers</w:t>
      </w:r>
    </w:p>
    <w:p w14:paraId="7605FB90" w14:textId="77777777" w:rsidR="00C8292F" w:rsidRDefault="00C8292F" w:rsidP="00C8292F"/>
    <w:p w14:paraId="5E90B98C" w14:textId="77777777" w:rsidR="00C8292F" w:rsidRDefault="00C8292F" w:rsidP="00C8292F">
      <w:r>
        <w:t>3.10 Spectral biomarkers for discrimination between Normal and Malignant cells</w:t>
      </w:r>
    </w:p>
    <w:p w14:paraId="712B21F9" w14:textId="77777777" w:rsidR="00C8292F" w:rsidRDefault="00C8292F" w:rsidP="00C8292F"/>
    <w:p w14:paraId="1EC33FCD" w14:textId="77777777" w:rsidR="00C8292F" w:rsidRDefault="00C8292F" w:rsidP="00C8292F">
      <w:r>
        <w:t>CHAPTER 4. ARTIFICIAL NEURAL NETWORK</w:t>
      </w:r>
    </w:p>
    <w:p w14:paraId="43735624" w14:textId="77777777" w:rsidR="00C8292F" w:rsidRDefault="00C8292F" w:rsidP="00C8292F"/>
    <w:p w14:paraId="3ABC8589" w14:textId="77777777" w:rsidR="00C8292F" w:rsidRDefault="00C8292F" w:rsidP="00C8292F">
      <w:r>
        <w:t>4.1 ANN concept - BASIC DEFINITIONS</w:t>
      </w:r>
    </w:p>
    <w:p w14:paraId="6D5BA62B" w14:textId="77777777" w:rsidR="00C8292F" w:rsidRDefault="00C8292F" w:rsidP="00C8292F"/>
    <w:p w14:paraId="7002B1CF" w14:textId="77777777" w:rsidR="00C8292F" w:rsidRDefault="00C8292F" w:rsidP="00C8292F">
      <w:r>
        <w:t>4.2 Biological Neuron</w:t>
      </w:r>
    </w:p>
    <w:p w14:paraId="326C4B82" w14:textId="77777777" w:rsidR="00C8292F" w:rsidRDefault="00C8292F" w:rsidP="00C8292F"/>
    <w:p w14:paraId="7F99970F" w14:textId="77777777" w:rsidR="00C8292F" w:rsidRDefault="00C8292F" w:rsidP="00C8292F">
      <w:r>
        <w:t>4.3 Artificial Neuron</w:t>
      </w:r>
    </w:p>
    <w:p w14:paraId="42451CAD" w14:textId="77777777" w:rsidR="00C8292F" w:rsidRDefault="00C8292F" w:rsidP="00C8292F"/>
    <w:p w14:paraId="7069E6FF" w14:textId="77777777" w:rsidR="00C8292F" w:rsidRDefault="00C8292F" w:rsidP="00C8292F">
      <w:r>
        <w:t>4.4 Multi-layer feed forward network</w:t>
      </w:r>
    </w:p>
    <w:p w14:paraId="29CFAFC9" w14:textId="77777777" w:rsidR="00C8292F" w:rsidRDefault="00C8292F" w:rsidP="00C8292F"/>
    <w:p w14:paraId="1F978245" w14:textId="77777777" w:rsidR="00C8292F" w:rsidRDefault="00C8292F" w:rsidP="00C8292F">
      <w:r>
        <w:t>4.5 Feedforward error back-propagation Network</w:t>
      </w:r>
    </w:p>
    <w:p w14:paraId="126D5927" w14:textId="77777777" w:rsidR="00C8292F" w:rsidRDefault="00C8292F" w:rsidP="00C8292F"/>
    <w:p w14:paraId="0801D69B" w14:textId="77777777" w:rsidR="00C8292F" w:rsidRDefault="00C8292F" w:rsidP="00C8292F">
      <w:r>
        <w:t>4.6 Basic MLFF network configuration</w:t>
      </w:r>
    </w:p>
    <w:p w14:paraId="4992BCF1" w14:textId="77777777" w:rsidR="00C8292F" w:rsidRDefault="00C8292F" w:rsidP="00C8292F"/>
    <w:p w14:paraId="1D675214" w14:textId="77777777" w:rsidR="00C8292F" w:rsidRDefault="00C8292F" w:rsidP="00C8292F">
      <w:r>
        <w:t>4.7 Feed-forward ANN classifier design</w:t>
      </w:r>
    </w:p>
    <w:p w14:paraId="1FC48BA8" w14:textId="77777777" w:rsidR="00C8292F" w:rsidRDefault="00C8292F" w:rsidP="00C8292F"/>
    <w:p w14:paraId="522E5CF5" w14:textId="77777777" w:rsidR="00C8292F" w:rsidRDefault="00C8292F" w:rsidP="00C8292F">
      <w:r>
        <w:t>4.8 Network training Algorithms</w:t>
      </w:r>
    </w:p>
    <w:p w14:paraId="57B1144B" w14:textId="77777777" w:rsidR="00C8292F" w:rsidRDefault="00C8292F" w:rsidP="00C8292F"/>
    <w:p w14:paraId="3F6473A9" w14:textId="77777777" w:rsidR="00C8292F" w:rsidRDefault="00C8292F" w:rsidP="00C8292F">
      <w:r>
        <w:t>4.9 Preliminary practical results</w:t>
      </w:r>
    </w:p>
    <w:p w14:paraId="0BB60240" w14:textId="77777777" w:rsidR="00C8292F" w:rsidRDefault="00C8292F" w:rsidP="00C8292F"/>
    <w:p w14:paraId="6080FB48" w14:textId="77777777" w:rsidR="00C8292F" w:rsidRDefault="00C8292F" w:rsidP="00C8292F">
      <w:r>
        <w:t>4.10 Conclusions</w:t>
      </w:r>
    </w:p>
    <w:p w14:paraId="4F34F589" w14:textId="77777777" w:rsidR="00C8292F" w:rsidRDefault="00C8292F" w:rsidP="00C8292F"/>
    <w:p w14:paraId="3DBC76B1" w14:textId="77777777" w:rsidR="00C8292F" w:rsidRDefault="00C8292F" w:rsidP="00C8292F">
      <w:r>
        <w:t>CHAPTER 5. SUMMARY</w:t>
      </w:r>
    </w:p>
    <w:p w14:paraId="022229B0" w14:textId="77777777" w:rsidR="00C8292F" w:rsidRDefault="00C8292F" w:rsidP="00C8292F"/>
    <w:p w14:paraId="73A6000E" w14:textId="77777777" w:rsidR="00C8292F" w:rsidRDefault="00C8292F" w:rsidP="00C8292F">
      <w:r>
        <w:t>CHAPTER 6. PRACTICAL APPLICATIONS</w:t>
      </w:r>
    </w:p>
    <w:p w14:paraId="425CFEFE" w14:textId="77777777" w:rsidR="00C8292F" w:rsidRDefault="00C8292F" w:rsidP="00C8292F"/>
    <w:p w14:paraId="04AF2208" w14:textId="77777777" w:rsidR="00C8292F" w:rsidRDefault="00C8292F" w:rsidP="00C8292F">
      <w:r>
        <w:t>CONCLUSION</w:t>
      </w:r>
    </w:p>
    <w:p w14:paraId="4DB93285" w14:textId="77777777" w:rsidR="00C8292F" w:rsidRDefault="00C8292F" w:rsidP="00C8292F"/>
    <w:p w14:paraId="54D3F933" w14:textId="77777777" w:rsidR="00C8292F" w:rsidRDefault="00C8292F" w:rsidP="00C8292F">
      <w:r>
        <w:t>REFERENCES</w:t>
      </w:r>
    </w:p>
    <w:p w14:paraId="630BEE0B" w14:textId="77777777" w:rsidR="00C8292F" w:rsidRDefault="00C8292F" w:rsidP="00C8292F"/>
    <w:p w14:paraId="76E85F88" w14:textId="5BB81800" w:rsidR="00C8292F" w:rsidRPr="00C8292F" w:rsidRDefault="00C8292F" w:rsidP="00C8292F">
      <w:r>
        <w:t>ANNEX: BACKGROUND TO THE SUBJECT</w:t>
      </w:r>
    </w:p>
    <w:sectPr w:rsidR="00C8292F" w:rsidRPr="00C8292F" w:rsidSect="001B64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02F1" w14:textId="77777777" w:rsidR="001B6410" w:rsidRDefault="001B6410">
      <w:pPr>
        <w:spacing w:after="0" w:line="240" w:lineRule="auto"/>
      </w:pPr>
      <w:r>
        <w:separator/>
      </w:r>
    </w:p>
  </w:endnote>
  <w:endnote w:type="continuationSeparator" w:id="0">
    <w:p w14:paraId="5DA69666" w14:textId="77777777" w:rsidR="001B6410" w:rsidRDefault="001B6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BC0C7" w14:textId="77777777" w:rsidR="001B6410" w:rsidRDefault="001B6410"/>
    <w:p w14:paraId="33CF42D9" w14:textId="77777777" w:rsidR="001B6410" w:rsidRDefault="001B6410"/>
    <w:p w14:paraId="31444D48" w14:textId="77777777" w:rsidR="001B6410" w:rsidRDefault="001B6410"/>
    <w:p w14:paraId="2455A3D1" w14:textId="77777777" w:rsidR="001B6410" w:rsidRDefault="001B6410"/>
    <w:p w14:paraId="047A488B" w14:textId="77777777" w:rsidR="001B6410" w:rsidRDefault="001B6410"/>
    <w:p w14:paraId="623DB823" w14:textId="77777777" w:rsidR="001B6410" w:rsidRDefault="001B6410"/>
    <w:p w14:paraId="74CE0708" w14:textId="77777777" w:rsidR="001B6410" w:rsidRDefault="001B64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EBA962" wp14:editId="77CE12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2327E" w14:textId="77777777" w:rsidR="001B6410" w:rsidRDefault="001B64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EBA9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C2327E" w14:textId="77777777" w:rsidR="001B6410" w:rsidRDefault="001B64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F0A276" w14:textId="77777777" w:rsidR="001B6410" w:rsidRDefault="001B6410"/>
    <w:p w14:paraId="109559B8" w14:textId="77777777" w:rsidR="001B6410" w:rsidRDefault="001B6410"/>
    <w:p w14:paraId="4C9F9AF2" w14:textId="77777777" w:rsidR="001B6410" w:rsidRDefault="001B64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A7D885" wp14:editId="3D2A26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B7802" w14:textId="77777777" w:rsidR="001B6410" w:rsidRDefault="001B6410"/>
                          <w:p w14:paraId="38C7A949" w14:textId="77777777" w:rsidR="001B6410" w:rsidRDefault="001B64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A7D8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CB7802" w14:textId="77777777" w:rsidR="001B6410" w:rsidRDefault="001B6410"/>
                    <w:p w14:paraId="38C7A949" w14:textId="77777777" w:rsidR="001B6410" w:rsidRDefault="001B64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080B1C" w14:textId="77777777" w:rsidR="001B6410" w:rsidRDefault="001B6410"/>
    <w:p w14:paraId="299EF8CE" w14:textId="77777777" w:rsidR="001B6410" w:rsidRDefault="001B6410">
      <w:pPr>
        <w:rPr>
          <w:sz w:val="2"/>
          <w:szCs w:val="2"/>
        </w:rPr>
      </w:pPr>
    </w:p>
    <w:p w14:paraId="52BBC330" w14:textId="77777777" w:rsidR="001B6410" w:rsidRDefault="001B6410"/>
    <w:p w14:paraId="083BE5CD" w14:textId="77777777" w:rsidR="001B6410" w:rsidRDefault="001B6410">
      <w:pPr>
        <w:spacing w:after="0" w:line="240" w:lineRule="auto"/>
      </w:pPr>
    </w:p>
  </w:footnote>
  <w:footnote w:type="continuationSeparator" w:id="0">
    <w:p w14:paraId="4B7E8254" w14:textId="77777777" w:rsidR="001B6410" w:rsidRDefault="001B6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410"/>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16775</TotalTime>
  <Pages>5</Pages>
  <Words>358</Words>
  <Characters>2043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1977</cp:revision>
  <cp:lastPrinted>2009-02-06T05:36:00Z</cp:lastPrinted>
  <dcterms:created xsi:type="dcterms:W3CDTF">2024-01-07T13:43:00Z</dcterms:created>
  <dcterms:modified xsi:type="dcterms:W3CDTF">2024-02-05T15:17:00Z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