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90779" w:rsidRDefault="00690779" w:rsidP="00690779">
      <w:r w:rsidRPr="00657349">
        <w:rPr>
          <w:rFonts w:ascii="Times New Roman" w:hAnsi="Times New Roman" w:cs="Times New Roman"/>
          <w:b/>
          <w:bCs/>
          <w:sz w:val="24"/>
          <w:szCs w:val="24"/>
        </w:rPr>
        <w:t>Яценко Катерина Валентинівна</w:t>
      </w:r>
      <w:r w:rsidRPr="00657349">
        <w:rPr>
          <w:rFonts w:ascii="Times New Roman" w:hAnsi="Times New Roman" w:cs="Times New Roman"/>
          <w:sz w:val="24"/>
          <w:szCs w:val="24"/>
        </w:rPr>
        <w:t>, старший науковий співробітник відділу цитології Інституту фізіології ім. О. О. Богомольця НАН України. Назва дисертації</w:t>
      </w:r>
      <w:r w:rsidRPr="00657349">
        <w:rPr>
          <w:rFonts w:ascii="Times New Roman" w:hAnsi="Times New Roman" w:cs="Times New Roman"/>
          <w:b/>
          <w:bCs/>
          <w:sz w:val="24"/>
          <w:szCs w:val="24"/>
        </w:rPr>
        <w:t xml:space="preserve">: </w:t>
      </w:r>
      <w:r w:rsidRPr="00657349">
        <w:rPr>
          <w:rFonts w:ascii="Times New Roman" w:hAnsi="Times New Roman" w:cs="Times New Roman"/>
          <w:sz w:val="24"/>
          <w:szCs w:val="24"/>
        </w:rPr>
        <w:t>«</w:t>
      </w:r>
      <w:r w:rsidRPr="00657349">
        <w:rPr>
          <w:rFonts w:ascii="Times New Roman" w:hAnsi="Times New Roman" w:cs="Times New Roman"/>
          <w:sz w:val="24"/>
          <w:szCs w:val="24"/>
          <w:shd w:val="clear" w:color="auto" w:fill="FFFFFF"/>
        </w:rPr>
        <w:t>Механізми органічного ураження головного мозку і методи їх корекції</w:t>
      </w:r>
      <w:r w:rsidRPr="00657349">
        <w:rPr>
          <w:rFonts w:ascii="Times New Roman" w:hAnsi="Times New Roman" w:cs="Times New Roman"/>
          <w:sz w:val="24"/>
          <w:szCs w:val="24"/>
        </w:rPr>
        <w:t>». Шифр та назва спеціальності –14.03.04 – патологічна фізіологія. Шифр спеціалізованої ради</w:t>
      </w:r>
      <w:r w:rsidRPr="00657349">
        <w:rPr>
          <w:rFonts w:ascii="Times New Roman" w:hAnsi="Times New Roman" w:cs="Times New Roman"/>
          <w:b/>
          <w:bCs/>
          <w:sz w:val="24"/>
          <w:szCs w:val="24"/>
        </w:rPr>
        <w:t xml:space="preserve"> </w:t>
      </w:r>
      <w:r w:rsidRPr="00657349">
        <w:rPr>
          <w:rFonts w:ascii="Times New Roman" w:hAnsi="Times New Roman" w:cs="Times New Roman"/>
          <w:sz w:val="24"/>
          <w:szCs w:val="24"/>
        </w:rPr>
        <w:t>Д 26.198.01 Інституту фізіології ім. О.О. Богомольця</w:t>
      </w:r>
    </w:p>
    <w:sectPr w:rsidR="00F10AB7" w:rsidRPr="0069077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90779" w:rsidRPr="0069077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CF149-CC2D-4694-9899-3579613E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2020-10-08T07:28:00Z</dcterms:created>
  <dcterms:modified xsi:type="dcterms:W3CDTF">2020-10-20T13:55:00Z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