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39B6" w14:textId="77777777" w:rsidR="00C07321" w:rsidRDefault="00C07321" w:rsidP="00C07321">
      <w:pPr>
        <w:pStyle w:val="afffffffffffffffffffffffffff5"/>
        <w:rPr>
          <w:rFonts w:ascii="Verdana" w:hAnsi="Verdana"/>
          <w:color w:val="000000"/>
          <w:sz w:val="21"/>
          <w:szCs w:val="21"/>
        </w:rPr>
      </w:pPr>
      <w:r>
        <w:rPr>
          <w:rFonts w:ascii="Helvetica" w:hAnsi="Helvetica" w:cs="Helvetica"/>
          <w:b/>
          <w:bCs w:val="0"/>
          <w:color w:val="222222"/>
          <w:sz w:val="21"/>
          <w:szCs w:val="21"/>
        </w:rPr>
        <w:t>Герасюта, Сергей Михайлович (1951-).</w:t>
      </w:r>
    </w:p>
    <w:p w14:paraId="0CB0C380" w14:textId="77777777" w:rsidR="00C07321" w:rsidRDefault="00C07321" w:rsidP="00C0732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Вопросы спектроскопии легких мезонов и их </w:t>
      </w:r>
      <w:proofErr w:type="gramStart"/>
      <w:r>
        <w:rPr>
          <w:rFonts w:ascii="Helvetica" w:hAnsi="Helvetica" w:cs="Helvetica"/>
          <w:caps/>
          <w:color w:val="222222"/>
          <w:sz w:val="21"/>
          <w:szCs w:val="21"/>
        </w:rPr>
        <w:t>взаимодействия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- 133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448CACE" w14:textId="77777777" w:rsidR="00C07321" w:rsidRDefault="00C07321" w:rsidP="00C0732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Герасюта, Сергей Михайлович</w:t>
      </w:r>
    </w:p>
    <w:p w14:paraId="279941B7"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7ACD24"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БУТСТРАПНАЯ ПРОЦЩРА В КВАЗИЯДЕРНОЙ ЮДЕШ</w:t>
      </w:r>
    </w:p>
    <w:p w14:paraId="2B1CB8BE"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КВАРКОВ</w:t>
      </w:r>
    </w:p>
    <w:p w14:paraId="07E822A0"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Концепция составной модели кварков: одетые кварки, глгоонные короткодействующие силы, спектральные интегралы по массам кварков.</w:t>
      </w:r>
    </w:p>
    <w:p w14:paraId="6F85002E"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Амплитуды кварк-кваркового взаимодействия</w:t>
      </w:r>
    </w:p>
    <w:p w14:paraId="5C64DD6B"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Бутстралная процедура и итерационный метод.</w:t>
      </w:r>
    </w:p>
    <w:p w14:paraId="248F43B0"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Обмен тяжелым глюоном как затравочное точечное взаимодействие</w:t>
      </w:r>
    </w:p>
    <w:p w14:paraId="27248D68"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Устойчивость бутстрапной процедуры в квазивдерной модели кварков.</w:t>
      </w:r>
    </w:p>
    <w:p w14:paraId="405199C9"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Сходимость итерационного ряда и Ve разложение.</w:t>
      </w:r>
    </w:p>
    <w:p w14:paraId="1585870B"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Учет вклада Р -волновых блоков.</w:t>
      </w:r>
    </w:p>
    <w:p w14:paraId="3E9A6E5D"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Выводы.</w:t>
      </w:r>
    </w:p>
    <w:p w14:paraId="4588B68F"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РШШВИСТСКАЯ КВАЗИЯДШШ1 МОДЕЛЬ </w:t>
      </w:r>
      <w:proofErr w:type="gramStart"/>
      <w:r>
        <w:rPr>
          <w:rFonts w:ascii="Arial" w:hAnsi="Arial" w:cs="Arial"/>
          <w:color w:val="333333"/>
          <w:sz w:val="21"/>
          <w:szCs w:val="21"/>
        </w:rPr>
        <w:t>U ,</w:t>
      </w:r>
      <w:proofErr w:type="gramEnd"/>
      <w:r>
        <w:rPr>
          <w:rFonts w:ascii="Arial" w:hAnsi="Arial" w:cs="Arial"/>
          <w:color w:val="333333"/>
          <w:sz w:val="21"/>
          <w:szCs w:val="21"/>
        </w:rPr>
        <w:t xml:space="preserve"> d , $ -КВАРКОВ.</w:t>
      </w:r>
    </w:p>
    <w:p w14:paraId="28D05E72"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Обобщение итерационного метода решения бутстрапных уравнении на случай трех флейверов</w:t>
      </w:r>
    </w:p>
    <w:p w14:paraId="5CC414BA"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Спектроскопия низших мезонных состояний. Дикварковые состояния</w:t>
      </w:r>
    </w:p>
    <w:p w14:paraId="695C1130"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Низкоэнергетические кварк-кварковые и кварк-антикварковые амплитуды рассеяния</w:t>
      </w:r>
    </w:p>
    <w:p w14:paraId="0C0C54AE"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Выводы.</w:t>
      </w:r>
    </w:p>
    <w:p w14:paraId="50193C73"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РЕАКЦИЯ -АННИГИЛЯЦИИ И ЭФФЕКТ ЛОГАРИФМИЧЕСКОЙ СИНГ/ЛЯРНОСТИ ТРЕУГОЛЬНОГО ГРАФИКА</w:t>
      </w:r>
    </w:p>
    <w:p w14:paraId="7330EC2E"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Логарифмическая сингулярность треугольной диаграммы.</w:t>
      </w:r>
    </w:p>
    <w:p w14:paraId="36E189D6"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Реакция при = 0,8</w:t>
      </w:r>
    </w:p>
    <w:p w14:paraId="0571AA97"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Гэв</w:t>
      </w:r>
    </w:p>
    <w:p w14:paraId="74AA2025"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Реакция при (</w:t>
      </w:r>
      <w:proofErr w:type="gramStart"/>
      <w:r>
        <w:rPr>
          <w:rFonts w:ascii="Arial" w:hAnsi="Arial" w:cs="Arial"/>
          <w:color w:val="333333"/>
          <w:sz w:val="21"/>
          <w:szCs w:val="21"/>
        </w:rPr>
        <w:t>f »</w:t>
      </w:r>
      <w:proofErr w:type="gramEnd"/>
      <w:r>
        <w:rPr>
          <w:rFonts w:ascii="Arial" w:hAnsi="Arial" w:cs="Arial"/>
          <w:color w:val="333333"/>
          <w:sz w:val="21"/>
          <w:szCs w:val="21"/>
        </w:rPr>
        <w:t xml:space="preserve"> 0,8</w:t>
      </w:r>
    </w:p>
    <w:p w14:paraId="3DA01B9C"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Гэв*</w:t>
      </w:r>
    </w:p>
    <w:p w14:paraId="4250065D" w14:textId="77777777" w:rsidR="00C07321" w:rsidRDefault="00C07321" w:rsidP="00C0732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Выводы</w:t>
      </w:r>
    </w:p>
    <w:p w14:paraId="69F09626" w14:textId="0210DA5D" w:rsidR="005E23AC" w:rsidRPr="00C07321" w:rsidRDefault="005E23AC" w:rsidP="00C07321"/>
    <w:sectPr w:rsidR="005E23AC" w:rsidRPr="00C0732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38C3" w14:textId="77777777" w:rsidR="000376C2" w:rsidRDefault="000376C2">
      <w:pPr>
        <w:spacing w:after="0" w:line="240" w:lineRule="auto"/>
      </w:pPr>
      <w:r>
        <w:separator/>
      </w:r>
    </w:p>
  </w:endnote>
  <w:endnote w:type="continuationSeparator" w:id="0">
    <w:p w14:paraId="2BE6AE71" w14:textId="77777777" w:rsidR="000376C2" w:rsidRDefault="0003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1E86" w14:textId="77777777" w:rsidR="000376C2" w:rsidRDefault="000376C2"/>
    <w:p w14:paraId="303FC28A" w14:textId="77777777" w:rsidR="000376C2" w:rsidRDefault="000376C2"/>
    <w:p w14:paraId="1916E307" w14:textId="77777777" w:rsidR="000376C2" w:rsidRDefault="000376C2"/>
    <w:p w14:paraId="1E10548B" w14:textId="77777777" w:rsidR="000376C2" w:rsidRDefault="000376C2"/>
    <w:p w14:paraId="73881988" w14:textId="77777777" w:rsidR="000376C2" w:rsidRDefault="000376C2"/>
    <w:p w14:paraId="474869B9" w14:textId="77777777" w:rsidR="000376C2" w:rsidRDefault="000376C2"/>
    <w:p w14:paraId="400CA6AA" w14:textId="77777777" w:rsidR="000376C2" w:rsidRDefault="000376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5062E0" wp14:editId="1FEE04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85E3" w14:textId="77777777" w:rsidR="000376C2" w:rsidRDefault="000376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062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D485E3" w14:textId="77777777" w:rsidR="000376C2" w:rsidRDefault="000376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629409" w14:textId="77777777" w:rsidR="000376C2" w:rsidRDefault="000376C2"/>
    <w:p w14:paraId="20D5F3AA" w14:textId="77777777" w:rsidR="000376C2" w:rsidRDefault="000376C2"/>
    <w:p w14:paraId="4AF184CB" w14:textId="77777777" w:rsidR="000376C2" w:rsidRDefault="000376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286235" wp14:editId="6D4C49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B981D" w14:textId="77777777" w:rsidR="000376C2" w:rsidRDefault="000376C2"/>
                          <w:p w14:paraId="0C6759BE" w14:textId="77777777" w:rsidR="000376C2" w:rsidRDefault="000376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2862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B981D" w14:textId="77777777" w:rsidR="000376C2" w:rsidRDefault="000376C2"/>
                    <w:p w14:paraId="0C6759BE" w14:textId="77777777" w:rsidR="000376C2" w:rsidRDefault="000376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8036E4" w14:textId="77777777" w:rsidR="000376C2" w:rsidRDefault="000376C2"/>
    <w:p w14:paraId="07C685D3" w14:textId="77777777" w:rsidR="000376C2" w:rsidRDefault="000376C2">
      <w:pPr>
        <w:rPr>
          <w:sz w:val="2"/>
          <w:szCs w:val="2"/>
        </w:rPr>
      </w:pPr>
    </w:p>
    <w:p w14:paraId="66089D95" w14:textId="77777777" w:rsidR="000376C2" w:rsidRDefault="000376C2"/>
    <w:p w14:paraId="7392443A" w14:textId="77777777" w:rsidR="000376C2" w:rsidRDefault="000376C2">
      <w:pPr>
        <w:spacing w:after="0" w:line="240" w:lineRule="auto"/>
      </w:pPr>
    </w:p>
  </w:footnote>
  <w:footnote w:type="continuationSeparator" w:id="0">
    <w:p w14:paraId="1095992D" w14:textId="77777777" w:rsidR="000376C2" w:rsidRDefault="00037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C2"/>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148981</TotalTime>
  <Pages>2</Pages>
  <Words>202</Words>
  <Characters>1155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4188</cp:revision>
  <cp:lastPrinted>2009-02-06T05:36:00Z</cp:lastPrinted>
  <dcterms:created xsi:type="dcterms:W3CDTF">2024-01-07T13:43:00Z</dcterms:created>
  <dcterms:modified xsi:type="dcterms:W3CDTF">2025-08-20T16:29:00Z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