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Пашаєв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Техрун</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Горхмаз</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огли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заступник</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директора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із</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зовнішньоекономічних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зв</w:t>
      </w:r>
      <w:r w:rsidRPr="001F527C">
        <w:rPr>
          <w:rFonts w:ascii="Verdana" w:eastAsia="Times New Roman" w:hAnsi="Verdana" w:cs="Times New Roman"/>
          <w:color w:val="000000"/>
          <w:kern w:val="0"/>
          <w:sz w:val="24"/>
          <w:szCs w:val="24"/>
          <w:lang w:eastAsia="ru-RU"/>
        </w:rPr>
        <w:t>&amp;rsquo;</w:t>
      </w:r>
      <w:r w:rsidRPr="001F527C">
        <w:rPr>
          <w:rFonts w:ascii="Verdana" w:eastAsia="Times New Roman" w:hAnsi="Verdana" w:cs="Times New Roman" w:hint="eastAsia"/>
          <w:color w:val="000000"/>
          <w:kern w:val="0"/>
          <w:sz w:val="24"/>
          <w:szCs w:val="24"/>
          <w:lang w:eastAsia="ru-RU"/>
        </w:rPr>
        <w:t>язків</w:t>
      </w:r>
      <w:r w:rsidRPr="001F527C">
        <w:rPr>
          <w:rFonts w:ascii="Verdana" w:eastAsia="Times New Roman" w:hAnsi="Verdana" w:cs="Times New Roman"/>
          <w:color w:val="000000"/>
          <w:kern w:val="0"/>
          <w:sz w:val="24"/>
          <w:szCs w:val="24"/>
          <w:lang w:eastAsia="ru-RU"/>
        </w:rPr>
        <w:t xml:space="preserve"> TOB &amp;laquo;TTS Insaat&amp;raquo;, </w:t>
      </w:r>
      <w:r w:rsidRPr="001F527C">
        <w:rPr>
          <w:rFonts w:ascii="Verdana" w:eastAsia="Times New Roman" w:hAnsi="Verdana" w:cs="Times New Roman" w:hint="eastAsia"/>
          <w:color w:val="000000"/>
          <w:kern w:val="0"/>
          <w:sz w:val="24"/>
          <w:szCs w:val="24"/>
          <w:lang w:eastAsia="ru-RU"/>
        </w:rPr>
        <w:t>м</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Баку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Азербайджанська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Республіка</w:t>
      </w:r>
      <w:r w:rsidRPr="001F527C">
        <w:rPr>
          <w:rFonts w:ascii="Verdana" w:eastAsia="Times New Roman" w:hAnsi="Verdana" w:cs="Times New Roman"/>
          <w:color w:val="000000"/>
          <w:kern w:val="0"/>
          <w:sz w:val="24"/>
          <w:szCs w:val="24"/>
          <w:lang w:eastAsia="ru-RU"/>
        </w:rPr>
        <w:t>: &amp;laquo;</w:t>
      </w:r>
      <w:r w:rsidRPr="001F527C">
        <w:rPr>
          <w:rFonts w:ascii="Verdana" w:eastAsia="Times New Roman" w:hAnsi="Verdana" w:cs="Times New Roman" w:hint="eastAsia"/>
          <w:color w:val="000000"/>
          <w:kern w:val="0"/>
          <w:sz w:val="24"/>
          <w:szCs w:val="24"/>
          <w:lang w:eastAsia="ru-RU"/>
        </w:rPr>
        <w:t>Інструменти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фінансової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підтримки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регіонального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економічного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розвитку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ЄС</w:t>
      </w:r>
      <w:r w:rsidRPr="001F527C">
        <w:rPr>
          <w:rFonts w:ascii="Verdana" w:eastAsia="Times New Roman" w:hAnsi="Verdana" w:cs="Times New Roman"/>
          <w:color w:val="000000"/>
          <w:kern w:val="0"/>
          <w:sz w:val="24"/>
          <w:szCs w:val="24"/>
          <w:lang w:eastAsia="ru-RU"/>
        </w:rPr>
        <w:t xml:space="preserve">&amp;raquo; (08.00.02 - </w:t>
      </w:r>
      <w:r w:rsidRPr="001F527C">
        <w:rPr>
          <w:rFonts w:ascii="Verdana" w:eastAsia="Times New Roman" w:hAnsi="Verdana" w:cs="Times New Roman" w:hint="eastAsia"/>
          <w:color w:val="000000"/>
          <w:kern w:val="0"/>
          <w:sz w:val="24"/>
          <w:szCs w:val="24"/>
          <w:lang w:eastAsia="ru-RU"/>
        </w:rPr>
        <w:t>світове</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господарство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міжнародні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економіч</w:t>
      </w:r>
      <w:r w:rsidRPr="001F527C">
        <w:rPr>
          <w:rFonts w:ascii="Verdana" w:eastAsia="Times New Roman" w:hAnsi="Verdana" w:cs="Times New Roman"/>
          <w:color w:val="000000"/>
          <w:kern w:val="0"/>
          <w:sz w:val="24"/>
          <w:szCs w:val="24"/>
          <w:lang w:eastAsia="ru-RU"/>
        </w:rPr>
        <w:t>&amp;shy;</w:t>
      </w:r>
      <w:r w:rsidRPr="001F527C">
        <w:rPr>
          <w:rFonts w:ascii="Verdana" w:eastAsia="Times New Roman" w:hAnsi="Verdana" w:cs="Times New Roman" w:hint="eastAsia"/>
          <w:color w:val="000000"/>
          <w:kern w:val="0"/>
          <w:sz w:val="24"/>
          <w:szCs w:val="24"/>
          <w:lang w:eastAsia="ru-RU"/>
        </w:rPr>
        <w:t>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відносини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Спецрада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w:t>
      </w:r>
      <w:r w:rsidRPr="001F527C">
        <w:rPr>
          <w:rFonts w:ascii="Verdana" w:eastAsia="Times New Roman" w:hAnsi="Verdana" w:cs="Times New Roman"/>
          <w:color w:val="000000"/>
          <w:kern w:val="0"/>
          <w:sz w:val="24"/>
          <w:szCs w:val="24"/>
          <w:lang w:eastAsia="ru-RU"/>
        </w:rPr>
        <w:t xml:space="preserve"> 26.001.02 </w:t>
      </w:r>
      <w:r w:rsidRPr="001F527C">
        <w:rPr>
          <w:rFonts w:ascii="Verdana" w:eastAsia="Times New Roman" w:hAnsi="Verdana" w:cs="Times New Roman" w:hint="eastAsia"/>
          <w:color w:val="000000"/>
          <w:kern w:val="0"/>
          <w:sz w:val="24"/>
          <w:szCs w:val="24"/>
          <w:lang w:eastAsia="ru-RU"/>
        </w:rPr>
        <w:t>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Київському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націо</w:t>
      </w:r>
      <w:r w:rsidRPr="001F527C">
        <w:rPr>
          <w:rFonts w:ascii="Verdana" w:eastAsia="Times New Roman" w:hAnsi="Verdana" w:cs="Times New Roman"/>
          <w:color w:val="000000"/>
          <w:kern w:val="0"/>
          <w:sz w:val="24"/>
          <w:szCs w:val="24"/>
          <w:lang w:eastAsia="ru-RU"/>
        </w:rPr>
        <w:t>&amp;shy;</w:t>
      </w:r>
      <w:r w:rsidRPr="001F527C">
        <w:rPr>
          <w:rFonts w:ascii="Verdana" w:eastAsia="Times New Roman" w:hAnsi="Verdana" w:cs="Times New Roman" w:hint="eastAsia"/>
          <w:color w:val="000000"/>
          <w:kern w:val="0"/>
          <w:sz w:val="24"/>
          <w:szCs w:val="24"/>
          <w:lang w:eastAsia="ru-RU"/>
        </w:rPr>
        <w:t>нальному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університеті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імені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Тараса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Шевченка</w:t>
      </w:r>
    </w:p>
    <w:p w:rsidR="001F527C" w:rsidRPr="001F527C" w:rsidRDefault="001F527C" w:rsidP="001F527C">
      <w:pPr>
        <w:rPr>
          <w:rFonts w:ascii="Verdana" w:eastAsia="Times New Roman" w:hAnsi="Verdana" w:cs="Times New Roman"/>
          <w:color w:val="000000"/>
          <w:kern w:val="0"/>
          <w:sz w:val="24"/>
          <w:szCs w:val="24"/>
          <w:lang w:eastAsia="ru-RU"/>
        </w:rPr>
      </w:pPr>
    </w:p>
    <w:p w:rsidR="001F527C" w:rsidRPr="001F527C" w:rsidRDefault="001F527C" w:rsidP="001F527C">
      <w:pPr>
        <w:rPr>
          <w:rFonts w:ascii="Verdana" w:eastAsia="Times New Roman" w:hAnsi="Verdana" w:cs="Times New Roman"/>
          <w:color w:val="000000"/>
          <w:kern w:val="0"/>
          <w:sz w:val="24"/>
          <w:szCs w:val="24"/>
          <w:lang w:eastAsia="ru-RU"/>
        </w:rPr>
      </w:pPr>
    </w:p>
    <w:p w:rsidR="001F527C" w:rsidRPr="001F527C" w:rsidRDefault="001F527C" w:rsidP="001F527C">
      <w:pPr>
        <w:rPr>
          <w:rFonts w:ascii="Verdana" w:eastAsia="Times New Roman" w:hAnsi="Verdana" w:cs="Times New Roman"/>
          <w:color w:val="000000"/>
          <w:kern w:val="0"/>
          <w:sz w:val="24"/>
          <w:szCs w:val="24"/>
          <w:lang w:eastAsia="ru-RU"/>
        </w:rPr>
      </w:pPr>
    </w:p>
    <w:p w:rsidR="001F527C" w:rsidRPr="001F527C" w:rsidRDefault="001F527C" w:rsidP="001F527C">
      <w:pPr>
        <w:rPr>
          <w:rFonts w:ascii="Verdana" w:eastAsia="Times New Roman" w:hAnsi="Verdana" w:cs="Times New Roman"/>
          <w:color w:val="000000"/>
          <w:kern w:val="0"/>
          <w:sz w:val="24"/>
          <w:szCs w:val="24"/>
          <w:lang w:eastAsia="ru-RU"/>
        </w:rPr>
      </w:pP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Міністерство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освіти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науки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України</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Київський</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національний</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університет</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імені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Тараса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Шевченка</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Міністерство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освіти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науки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України</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Київський</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національний</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університет</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імені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Тараса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Шевченка</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Кваліфікаційна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наукова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праця</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на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правах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рукопису</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УДК</w:t>
      </w:r>
      <w:r w:rsidRPr="001F527C">
        <w:rPr>
          <w:rFonts w:ascii="Verdana" w:eastAsia="Times New Roman" w:hAnsi="Verdana" w:cs="Times New Roman"/>
          <w:color w:val="000000"/>
          <w:kern w:val="0"/>
          <w:sz w:val="24"/>
          <w:szCs w:val="24"/>
          <w:lang w:eastAsia="ru-RU"/>
        </w:rPr>
        <w:t>: 338.439.02:631.57</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ПАШАЄВ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ТЕХРУН</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ГОРХМАЗ</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ОГЛИ</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ДИСЕРТАЦІЯ</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ІНСТРУМЕНТИ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ФІНАНСОВОЇ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ПІДТРИМКИ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РЕГІОНАЛЬНОГО</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ЕКОНОМІЧНОГО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РОЗВИТКУ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ЄС</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 xml:space="preserve">08.00.02 </w:t>
      </w:r>
      <w:r w:rsidRPr="001F527C">
        <w:rPr>
          <w:rFonts w:ascii="Verdana" w:eastAsia="Times New Roman" w:hAnsi="Verdana" w:cs="Times New Roman" w:hint="eastAsia"/>
          <w:color w:val="000000"/>
          <w:kern w:val="0"/>
          <w:sz w:val="24"/>
          <w:szCs w:val="24"/>
          <w:lang w:eastAsia="ru-RU"/>
        </w:rPr>
        <w:t>–</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світове</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господарство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міжнародні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економічні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відносини</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Подається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здобуття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наукового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ступеня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кандидата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економічних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наук</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Дисертація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містить</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результати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власних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досліджень</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Використання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ідей</w:t>
      </w:r>
      <w:r w:rsidRPr="001F527C">
        <w:rPr>
          <w:rFonts w:ascii="Verdana" w:eastAsia="Times New Roman" w:hAnsi="Verdana" w:cs="Times New Roman"/>
          <w:color w:val="000000"/>
          <w:kern w:val="0"/>
          <w:sz w:val="24"/>
          <w:szCs w:val="24"/>
          <w:lang w:eastAsia="ru-RU"/>
        </w:rPr>
        <w:t>,</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результатів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текстів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інших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авторів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мають</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посилання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відповідне</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джерело</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_____________</w:t>
      </w:r>
      <w:r w:rsidRPr="001F527C">
        <w:rPr>
          <w:rFonts w:ascii="Verdana" w:eastAsia="Times New Roman" w:hAnsi="Verdana" w:cs="Times New Roman" w:hint="eastAsia"/>
          <w:color w:val="000000"/>
          <w:kern w:val="0"/>
          <w:sz w:val="24"/>
          <w:szCs w:val="24"/>
          <w:lang w:eastAsia="ru-RU"/>
        </w:rPr>
        <w:t>Т</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Г</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Пашаєв</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Науковий</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керівник</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Циганов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Сергій</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Андрійович</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доктор</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економічних</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наук</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професор</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Київ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w:t>
      </w:r>
      <w:r w:rsidRPr="001F527C">
        <w:rPr>
          <w:rFonts w:ascii="Verdana" w:eastAsia="Times New Roman" w:hAnsi="Verdana" w:cs="Times New Roman"/>
          <w:color w:val="000000"/>
          <w:kern w:val="0"/>
          <w:sz w:val="24"/>
          <w:szCs w:val="24"/>
          <w:lang w:eastAsia="ru-RU"/>
        </w:rPr>
        <w:t xml:space="preserve"> 2018</w:t>
      </w:r>
    </w:p>
    <w:p w:rsidR="001F527C" w:rsidRPr="001F527C" w:rsidRDefault="001F527C" w:rsidP="001F527C">
      <w:pPr>
        <w:rPr>
          <w:rFonts w:ascii="Verdana" w:eastAsia="Times New Roman" w:hAnsi="Verdana" w:cs="Times New Roman"/>
          <w:color w:val="000000"/>
          <w:kern w:val="0"/>
          <w:sz w:val="24"/>
          <w:szCs w:val="24"/>
          <w:lang w:eastAsia="ru-RU"/>
        </w:rPr>
      </w:pPr>
    </w:p>
    <w:p w:rsidR="001F527C" w:rsidRPr="001F527C" w:rsidRDefault="001F527C" w:rsidP="001F527C">
      <w:pPr>
        <w:rPr>
          <w:rFonts w:ascii="Verdana" w:eastAsia="Times New Roman" w:hAnsi="Verdana" w:cs="Times New Roman"/>
          <w:color w:val="000000"/>
          <w:kern w:val="0"/>
          <w:sz w:val="24"/>
          <w:szCs w:val="24"/>
          <w:lang w:eastAsia="ru-RU"/>
        </w:rPr>
      </w:pPr>
    </w:p>
    <w:p w:rsidR="001F527C" w:rsidRPr="001F527C" w:rsidRDefault="001F527C" w:rsidP="001F527C">
      <w:pPr>
        <w:rPr>
          <w:rFonts w:ascii="Verdana" w:eastAsia="Times New Roman" w:hAnsi="Verdana" w:cs="Times New Roman"/>
          <w:color w:val="000000"/>
          <w:kern w:val="0"/>
          <w:sz w:val="24"/>
          <w:szCs w:val="24"/>
          <w:lang w:eastAsia="ru-RU"/>
        </w:rPr>
      </w:pP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ЗМІСТ</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ВСТУП</w:t>
      </w:r>
      <w:r w:rsidRPr="001F527C">
        <w:rPr>
          <w:rFonts w:ascii="Verdana" w:eastAsia="Times New Roman" w:hAnsi="Verdana" w:cs="Times New Roman"/>
          <w:color w:val="000000"/>
          <w:kern w:val="0"/>
          <w:sz w:val="24"/>
          <w:szCs w:val="24"/>
          <w:lang w:eastAsia="ru-RU"/>
        </w:rPr>
        <w:t>...........................................................................................................16</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РОЗДІЛ</w:t>
      </w:r>
      <w:r w:rsidRPr="001F527C">
        <w:rPr>
          <w:rFonts w:ascii="Verdana" w:eastAsia="Times New Roman" w:hAnsi="Verdana" w:cs="Times New Roman"/>
          <w:color w:val="000000"/>
          <w:kern w:val="0"/>
          <w:sz w:val="24"/>
          <w:szCs w:val="24"/>
          <w:lang w:eastAsia="ru-RU"/>
        </w:rPr>
        <w:t xml:space="preserve"> 1. </w:t>
      </w:r>
      <w:r w:rsidRPr="001F527C">
        <w:rPr>
          <w:rFonts w:ascii="Verdana" w:eastAsia="Times New Roman" w:hAnsi="Verdana" w:cs="Times New Roman" w:hint="eastAsia"/>
          <w:color w:val="000000"/>
          <w:kern w:val="0"/>
          <w:sz w:val="24"/>
          <w:szCs w:val="24"/>
          <w:lang w:eastAsia="ru-RU"/>
        </w:rPr>
        <w:t>ТЕОРЕТИЧНІ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ЗАСАДИ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ФІНАНСОВОЇ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ПІДТРИМКИ</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РЕГІОНАЛЬНОГО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РОЗВИТКУ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ЄС</w:t>
      </w:r>
      <w:r w:rsidRPr="001F527C">
        <w:rPr>
          <w:rFonts w:ascii="Verdana" w:eastAsia="Times New Roman" w:hAnsi="Verdana" w:cs="Times New Roman"/>
          <w:color w:val="000000"/>
          <w:kern w:val="0"/>
          <w:sz w:val="24"/>
          <w:szCs w:val="24"/>
          <w:lang w:eastAsia="ru-RU"/>
        </w:rPr>
        <w:t>........................................................24</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 xml:space="preserve">1.1. </w:t>
      </w:r>
      <w:r w:rsidRPr="001F527C">
        <w:rPr>
          <w:rFonts w:ascii="Verdana" w:eastAsia="Times New Roman" w:hAnsi="Verdana" w:cs="Times New Roman" w:hint="eastAsia"/>
          <w:color w:val="000000"/>
          <w:kern w:val="0"/>
          <w:sz w:val="24"/>
          <w:szCs w:val="24"/>
          <w:lang w:eastAsia="ru-RU"/>
        </w:rPr>
        <w:t>Теоретико</w:t>
      </w:r>
      <w:r w:rsidRPr="001F527C">
        <w:rPr>
          <w:rFonts w:ascii="Verdana" w:eastAsia="Times New Roman" w:hAnsi="Verdana" w:cs="Times New Roman"/>
          <w:color w:val="000000"/>
          <w:kern w:val="0"/>
          <w:sz w:val="24"/>
          <w:szCs w:val="24"/>
          <w:lang w:eastAsia="ru-RU"/>
        </w:rPr>
        <w:t>-</w:t>
      </w:r>
      <w:r w:rsidRPr="001F527C">
        <w:rPr>
          <w:rFonts w:ascii="Verdana" w:eastAsia="Times New Roman" w:hAnsi="Verdana" w:cs="Times New Roman" w:hint="eastAsia"/>
          <w:color w:val="000000"/>
          <w:kern w:val="0"/>
          <w:sz w:val="24"/>
          <w:szCs w:val="24"/>
          <w:lang w:eastAsia="ru-RU"/>
        </w:rPr>
        <w:t>концептуальні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основи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дослідження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розвитку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регіонів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умовах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європейської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інтеграції</w:t>
      </w:r>
      <w:r w:rsidRPr="001F527C">
        <w:rPr>
          <w:rFonts w:ascii="Verdana" w:eastAsia="Times New Roman" w:hAnsi="Verdana" w:cs="Times New Roman"/>
          <w:color w:val="000000"/>
          <w:kern w:val="0"/>
          <w:sz w:val="24"/>
          <w:szCs w:val="24"/>
          <w:lang w:eastAsia="ru-RU"/>
        </w:rPr>
        <w:t xml:space="preserve"> ................................................................... 24</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 xml:space="preserve">1.2. </w:t>
      </w:r>
      <w:r w:rsidRPr="001F527C">
        <w:rPr>
          <w:rFonts w:ascii="Verdana" w:eastAsia="Times New Roman" w:hAnsi="Verdana" w:cs="Times New Roman" w:hint="eastAsia"/>
          <w:color w:val="000000"/>
          <w:kern w:val="0"/>
          <w:sz w:val="24"/>
          <w:szCs w:val="24"/>
          <w:lang w:eastAsia="ru-RU"/>
        </w:rPr>
        <w:t>Трансформація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підходів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регулювання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фінансової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підтримки</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розвитку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регіонів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ЄС</w:t>
      </w:r>
      <w:r w:rsidRPr="001F527C">
        <w:rPr>
          <w:rFonts w:ascii="Verdana" w:eastAsia="Times New Roman" w:hAnsi="Verdana" w:cs="Times New Roman"/>
          <w:color w:val="000000"/>
          <w:kern w:val="0"/>
          <w:sz w:val="24"/>
          <w:szCs w:val="24"/>
          <w:lang w:eastAsia="ru-RU"/>
        </w:rPr>
        <w:t xml:space="preserve"> ................................................................................ 43</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 xml:space="preserve">1.3. </w:t>
      </w:r>
      <w:r w:rsidRPr="001F527C">
        <w:rPr>
          <w:rFonts w:ascii="Verdana" w:eastAsia="Times New Roman" w:hAnsi="Verdana" w:cs="Times New Roman" w:hint="eastAsia"/>
          <w:color w:val="000000"/>
          <w:kern w:val="0"/>
          <w:sz w:val="24"/>
          <w:szCs w:val="24"/>
          <w:lang w:eastAsia="ru-RU"/>
        </w:rPr>
        <w:t>Еволюція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інструментів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наднаціональної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фінансової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підтримки</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регіонального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розвитку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ЄС</w:t>
      </w:r>
      <w:r w:rsidRPr="001F527C">
        <w:rPr>
          <w:rFonts w:ascii="Verdana" w:eastAsia="Times New Roman" w:hAnsi="Verdana" w:cs="Times New Roman"/>
          <w:color w:val="000000"/>
          <w:kern w:val="0"/>
          <w:sz w:val="24"/>
          <w:szCs w:val="24"/>
          <w:lang w:eastAsia="ru-RU"/>
        </w:rPr>
        <w:t>....................................................................... 56</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Висновки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розділу</w:t>
      </w:r>
      <w:r w:rsidRPr="001F527C">
        <w:rPr>
          <w:rFonts w:ascii="Verdana" w:eastAsia="Times New Roman" w:hAnsi="Verdana" w:cs="Times New Roman"/>
          <w:color w:val="000000"/>
          <w:kern w:val="0"/>
          <w:sz w:val="24"/>
          <w:szCs w:val="24"/>
          <w:lang w:eastAsia="ru-RU"/>
        </w:rPr>
        <w:t xml:space="preserve"> 1 ................................................................................. 73</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РОЗДІЛ</w:t>
      </w:r>
      <w:r w:rsidRPr="001F527C">
        <w:rPr>
          <w:rFonts w:ascii="Verdana" w:eastAsia="Times New Roman" w:hAnsi="Verdana" w:cs="Times New Roman"/>
          <w:color w:val="000000"/>
          <w:kern w:val="0"/>
          <w:sz w:val="24"/>
          <w:szCs w:val="24"/>
          <w:lang w:eastAsia="ru-RU"/>
        </w:rPr>
        <w:t xml:space="preserve"> 2. </w:t>
      </w:r>
      <w:r w:rsidRPr="001F527C">
        <w:rPr>
          <w:rFonts w:ascii="Verdana" w:eastAsia="Times New Roman" w:hAnsi="Verdana" w:cs="Times New Roman" w:hint="eastAsia"/>
          <w:color w:val="000000"/>
          <w:kern w:val="0"/>
          <w:sz w:val="24"/>
          <w:szCs w:val="24"/>
          <w:lang w:eastAsia="ru-RU"/>
        </w:rPr>
        <w:t>ФОРМУВАННЯ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НОВОЇ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МОДЕЛІ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ФІНАНСОВОЇ</w:t>
      </w:r>
      <w:r w:rsidRPr="001F527C">
        <w:rPr>
          <w:rFonts w:ascii="Verdana" w:eastAsia="Times New Roman" w:hAnsi="Verdana" w:cs="Times New Roman"/>
          <w:color w:val="000000"/>
          <w:kern w:val="0"/>
          <w:sz w:val="24"/>
          <w:szCs w:val="24"/>
          <w:lang w:eastAsia="ru-RU"/>
        </w:rPr>
        <w:t>................76</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ПІДТРИМКИ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РЕГІОНІВ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ЄС</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СУЧАСНИХ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УМОВАХ</w:t>
      </w:r>
      <w:r w:rsidRPr="001F527C">
        <w:rPr>
          <w:rFonts w:ascii="Verdana" w:eastAsia="Times New Roman" w:hAnsi="Verdana" w:cs="Times New Roman"/>
          <w:color w:val="000000"/>
          <w:kern w:val="0"/>
          <w:sz w:val="24"/>
          <w:szCs w:val="24"/>
          <w:lang w:eastAsia="ru-RU"/>
        </w:rPr>
        <w:t>.......................76</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 xml:space="preserve">2.1. </w:t>
      </w:r>
      <w:r w:rsidRPr="001F527C">
        <w:rPr>
          <w:rFonts w:ascii="Verdana" w:eastAsia="Times New Roman" w:hAnsi="Verdana" w:cs="Times New Roman" w:hint="eastAsia"/>
          <w:color w:val="000000"/>
          <w:kern w:val="0"/>
          <w:sz w:val="24"/>
          <w:szCs w:val="24"/>
          <w:lang w:eastAsia="ru-RU"/>
        </w:rPr>
        <w:t>Вплив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глобальних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кризових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хвильна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фінансову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підтримку</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регіонального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розвитку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ЄС</w:t>
      </w:r>
      <w:r w:rsidRPr="001F527C">
        <w:rPr>
          <w:rFonts w:ascii="Verdana" w:eastAsia="Times New Roman" w:hAnsi="Verdana" w:cs="Times New Roman"/>
          <w:color w:val="000000"/>
          <w:kern w:val="0"/>
          <w:sz w:val="24"/>
          <w:szCs w:val="24"/>
          <w:lang w:eastAsia="ru-RU"/>
        </w:rPr>
        <w:t>....................................................................... 76</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 xml:space="preserve">2.2. </w:t>
      </w:r>
      <w:r w:rsidRPr="001F527C">
        <w:rPr>
          <w:rFonts w:ascii="Verdana" w:eastAsia="Times New Roman" w:hAnsi="Verdana" w:cs="Times New Roman" w:hint="eastAsia"/>
          <w:color w:val="000000"/>
          <w:kern w:val="0"/>
          <w:sz w:val="24"/>
          <w:szCs w:val="24"/>
          <w:lang w:eastAsia="ru-RU"/>
        </w:rPr>
        <w:t>Антикризова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адаптація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інструментів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фінансової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підтримки</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Політики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згуртування</w:t>
      </w:r>
      <w:r w:rsidRPr="001F527C">
        <w:rPr>
          <w:rFonts w:ascii="Verdana" w:eastAsia="Times New Roman" w:hAnsi="Verdana" w:cs="Times New Roman"/>
          <w:color w:val="000000"/>
          <w:kern w:val="0"/>
          <w:sz w:val="24"/>
          <w:szCs w:val="24"/>
          <w:lang w:eastAsia="ru-RU"/>
        </w:rPr>
        <w:t>.................................................................................. 90</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 xml:space="preserve">2.3. </w:t>
      </w:r>
      <w:r w:rsidRPr="001F527C">
        <w:rPr>
          <w:rFonts w:ascii="Verdana" w:eastAsia="Times New Roman" w:hAnsi="Verdana" w:cs="Times New Roman" w:hint="eastAsia"/>
          <w:color w:val="000000"/>
          <w:kern w:val="0"/>
          <w:sz w:val="24"/>
          <w:szCs w:val="24"/>
          <w:lang w:eastAsia="ru-RU"/>
        </w:rPr>
        <w:t>Основні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характеристики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нової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моделі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фінансової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підтримки</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регіонального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розвитку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ЄС</w:t>
      </w:r>
      <w:r w:rsidRPr="001F527C">
        <w:rPr>
          <w:rFonts w:ascii="Verdana" w:eastAsia="Times New Roman" w:hAnsi="Verdana" w:cs="Times New Roman"/>
          <w:color w:val="000000"/>
          <w:kern w:val="0"/>
          <w:sz w:val="24"/>
          <w:szCs w:val="24"/>
          <w:lang w:eastAsia="ru-RU"/>
        </w:rPr>
        <w:t>..................................................................... 111</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Висновки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розділу</w:t>
      </w:r>
      <w:r w:rsidRPr="001F527C">
        <w:rPr>
          <w:rFonts w:ascii="Verdana" w:eastAsia="Times New Roman" w:hAnsi="Verdana" w:cs="Times New Roman"/>
          <w:color w:val="000000"/>
          <w:kern w:val="0"/>
          <w:sz w:val="24"/>
          <w:szCs w:val="24"/>
          <w:lang w:eastAsia="ru-RU"/>
        </w:rPr>
        <w:t xml:space="preserve"> 2 ............................................................................... 131</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РОЗДІЛ</w:t>
      </w:r>
      <w:r w:rsidRPr="001F527C">
        <w:rPr>
          <w:rFonts w:ascii="Verdana" w:eastAsia="Times New Roman" w:hAnsi="Verdana" w:cs="Times New Roman"/>
          <w:color w:val="000000"/>
          <w:kern w:val="0"/>
          <w:sz w:val="24"/>
          <w:szCs w:val="24"/>
          <w:lang w:eastAsia="ru-RU"/>
        </w:rPr>
        <w:t xml:space="preserve"> 3. </w:t>
      </w:r>
      <w:r w:rsidRPr="001F527C">
        <w:rPr>
          <w:rFonts w:ascii="Verdana" w:eastAsia="Times New Roman" w:hAnsi="Verdana" w:cs="Times New Roman" w:hint="eastAsia"/>
          <w:color w:val="000000"/>
          <w:kern w:val="0"/>
          <w:sz w:val="24"/>
          <w:szCs w:val="24"/>
          <w:lang w:eastAsia="ru-RU"/>
        </w:rPr>
        <w:t>РЕЗУЛЬТАТИВНІСТЬ</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КЛЮЧОВИХ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ІНСТРУМЕНТІВ</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ФІНАНСОВОЇ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ПІДТРИМКИ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РЕГІОНІВ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ЄС</w:t>
      </w:r>
      <w:r w:rsidRPr="001F527C">
        <w:rPr>
          <w:rFonts w:ascii="Verdana" w:eastAsia="Times New Roman" w:hAnsi="Verdana" w:cs="Times New Roman"/>
          <w:color w:val="000000"/>
          <w:kern w:val="0"/>
          <w:sz w:val="24"/>
          <w:szCs w:val="24"/>
          <w:lang w:eastAsia="ru-RU"/>
        </w:rPr>
        <w:t>.......................................136</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 xml:space="preserve">3.1. </w:t>
      </w:r>
      <w:r w:rsidRPr="001F527C">
        <w:rPr>
          <w:rFonts w:ascii="Verdana" w:eastAsia="Times New Roman" w:hAnsi="Verdana" w:cs="Times New Roman" w:hint="eastAsia"/>
          <w:color w:val="000000"/>
          <w:kern w:val="0"/>
          <w:sz w:val="24"/>
          <w:szCs w:val="24"/>
          <w:lang w:eastAsia="ru-RU"/>
        </w:rPr>
        <w:t>Структурні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фонди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як</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чинник</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зростання</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економіки</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проблемних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регіонів</w:t>
      </w:r>
      <w:r w:rsidRPr="001F527C">
        <w:rPr>
          <w:rFonts w:ascii="Verdana" w:eastAsia="Times New Roman" w:hAnsi="Verdana" w:cs="Times New Roman"/>
          <w:color w:val="000000"/>
          <w:kern w:val="0"/>
          <w:sz w:val="24"/>
          <w:szCs w:val="24"/>
          <w:lang w:eastAsia="ru-RU"/>
        </w:rPr>
        <w:t xml:space="preserve"> ................................................................................. 136</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 xml:space="preserve">3.2. </w:t>
      </w:r>
      <w:r w:rsidRPr="001F527C">
        <w:rPr>
          <w:rFonts w:ascii="Verdana" w:eastAsia="Times New Roman" w:hAnsi="Verdana" w:cs="Times New Roman" w:hint="eastAsia"/>
          <w:color w:val="000000"/>
          <w:kern w:val="0"/>
          <w:sz w:val="24"/>
          <w:szCs w:val="24"/>
          <w:lang w:eastAsia="ru-RU"/>
        </w:rPr>
        <w:t>Оцінка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ролі</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Структурних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фондів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реалізації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перспектив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розвитку</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регіонів</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у</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ЄС</w:t>
      </w:r>
      <w:r w:rsidRPr="001F527C">
        <w:rPr>
          <w:rFonts w:ascii="Verdana" w:eastAsia="Times New Roman" w:hAnsi="Verdana" w:cs="Times New Roman"/>
          <w:color w:val="000000"/>
          <w:kern w:val="0"/>
          <w:sz w:val="24"/>
          <w:szCs w:val="24"/>
          <w:lang w:eastAsia="ru-RU"/>
        </w:rPr>
        <w:t>.............................................................................................. 158</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color w:val="000000"/>
          <w:kern w:val="0"/>
          <w:sz w:val="24"/>
          <w:szCs w:val="24"/>
          <w:lang w:eastAsia="ru-RU"/>
        </w:rPr>
        <w:t xml:space="preserve">3.3. </w:t>
      </w:r>
      <w:r w:rsidRPr="001F527C">
        <w:rPr>
          <w:rFonts w:ascii="Verdana" w:eastAsia="Times New Roman" w:hAnsi="Verdana" w:cs="Times New Roman" w:hint="eastAsia"/>
          <w:color w:val="000000"/>
          <w:kern w:val="0"/>
          <w:sz w:val="24"/>
          <w:szCs w:val="24"/>
          <w:lang w:eastAsia="ru-RU"/>
        </w:rPr>
        <w:t>Фінансова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підтримка</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Європейської</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політики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добросусідства</w:t>
      </w:r>
      <w:r w:rsidRPr="001F527C">
        <w:rPr>
          <w:rFonts w:ascii="Verdana" w:eastAsia="Times New Roman" w:hAnsi="Verdana" w:cs="Times New Roman"/>
          <w:color w:val="000000"/>
          <w:kern w:val="0"/>
          <w:sz w:val="24"/>
          <w:szCs w:val="24"/>
          <w:lang w:eastAsia="ru-RU"/>
        </w:rPr>
        <w:t>............ 179</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Висновки</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до</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розділу</w:t>
      </w:r>
      <w:r w:rsidRPr="001F527C">
        <w:rPr>
          <w:rFonts w:ascii="Verdana" w:eastAsia="Times New Roman" w:hAnsi="Verdana" w:cs="Times New Roman"/>
          <w:color w:val="000000"/>
          <w:kern w:val="0"/>
          <w:sz w:val="24"/>
          <w:szCs w:val="24"/>
          <w:lang w:eastAsia="ru-RU"/>
        </w:rPr>
        <w:t xml:space="preserve"> 3 ............................................................................... 196</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ВИСНОВКИ</w:t>
      </w:r>
      <w:r w:rsidRPr="001F527C">
        <w:rPr>
          <w:rFonts w:ascii="Verdana" w:eastAsia="Times New Roman" w:hAnsi="Verdana" w:cs="Times New Roman"/>
          <w:color w:val="000000"/>
          <w:kern w:val="0"/>
          <w:sz w:val="24"/>
          <w:szCs w:val="24"/>
          <w:lang w:eastAsia="ru-RU"/>
        </w:rPr>
        <w:t>.............................................................................................199</w:t>
      </w:r>
    </w:p>
    <w:p w:rsidR="001F527C" w:rsidRPr="001F527C"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СПИСОК</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ВИКОРИСТАНИХ</w:t>
      </w:r>
      <w:r w:rsidRPr="001F527C">
        <w:rPr>
          <w:rFonts w:ascii="Verdana" w:eastAsia="Times New Roman" w:hAnsi="Verdana" w:cs="Times New Roman"/>
          <w:color w:val="000000"/>
          <w:kern w:val="0"/>
          <w:sz w:val="24"/>
          <w:szCs w:val="24"/>
          <w:lang w:eastAsia="ru-RU"/>
        </w:rPr>
        <w:t xml:space="preserve"> </w:t>
      </w:r>
      <w:r w:rsidRPr="001F527C">
        <w:rPr>
          <w:rFonts w:ascii="Verdana" w:eastAsia="Times New Roman" w:hAnsi="Verdana" w:cs="Times New Roman" w:hint="eastAsia"/>
          <w:color w:val="000000"/>
          <w:kern w:val="0"/>
          <w:sz w:val="24"/>
          <w:szCs w:val="24"/>
          <w:lang w:eastAsia="ru-RU"/>
        </w:rPr>
        <w:t>ДЖЕРЕЛ</w:t>
      </w:r>
      <w:r w:rsidRPr="001F527C">
        <w:rPr>
          <w:rFonts w:ascii="Verdana" w:eastAsia="Times New Roman" w:hAnsi="Verdana" w:cs="Times New Roman"/>
          <w:color w:val="000000"/>
          <w:kern w:val="0"/>
          <w:sz w:val="24"/>
          <w:szCs w:val="24"/>
          <w:lang w:eastAsia="ru-RU"/>
        </w:rPr>
        <w:t xml:space="preserve"> ...............................................203</w:t>
      </w:r>
    </w:p>
    <w:p w:rsidR="00EB71C0" w:rsidRDefault="001F527C" w:rsidP="001F527C">
      <w:pPr>
        <w:rPr>
          <w:rFonts w:ascii="Verdana" w:eastAsia="Times New Roman" w:hAnsi="Verdana" w:cs="Times New Roman"/>
          <w:color w:val="000000"/>
          <w:kern w:val="0"/>
          <w:sz w:val="24"/>
          <w:szCs w:val="24"/>
          <w:lang w:eastAsia="ru-RU"/>
        </w:rPr>
      </w:pPr>
      <w:r w:rsidRPr="001F527C">
        <w:rPr>
          <w:rFonts w:ascii="Verdana" w:eastAsia="Times New Roman" w:hAnsi="Verdana" w:cs="Times New Roman" w:hint="eastAsia"/>
          <w:color w:val="000000"/>
          <w:kern w:val="0"/>
          <w:sz w:val="24"/>
          <w:szCs w:val="24"/>
          <w:lang w:eastAsia="ru-RU"/>
        </w:rPr>
        <w:t>ДОДАТКИ</w:t>
      </w:r>
      <w:r w:rsidRPr="001F527C">
        <w:rPr>
          <w:rFonts w:ascii="Verdana" w:eastAsia="Times New Roman" w:hAnsi="Verdana" w:cs="Times New Roman"/>
          <w:color w:val="000000"/>
          <w:kern w:val="0"/>
          <w:sz w:val="24"/>
          <w:szCs w:val="24"/>
          <w:lang w:eastAsia="ru-RU"/>
        </w:rPr>
        <w:t>................................................................................................223</w:t>
      </w:r>
    </w:p>
    <w:p w:rsidR="001F527C" w:rsidRDefault="001F527C" w:rsidP="001F527C">
      <w:pPr>
        <w:rPr>
          <w:rFonts w:ascii="Verdana" w:eastAsia="Times New Roman" w:hAnsi="Verdana" w:cs="Times New Roman"/>
          <w:color w:val="000000"/>
          <w:kern w:val="0"/>
          <w:sz w:val="24"/>
          <w:szCs w:val="24"/>
          <w:lang w:eastAsia="ru-RU"/>
        </w:rPr>
      </w:pPr>
    </w:p>
    <w:p w:rsidR="001F527C" w:rsidRDefault="001F527C" w:rsidP="001F527C">
      <w:pPr>
        <w:rPr>
          <w:rFonts w:ascii="Verdana" w:eastAsia="Times New Roman" w:hAnsi="Verdana" w:cs="Times New Roman"/>
          <w:color w:val="000000"/>
          <w:kern w:val="0"/>
          <w:sz w:val="24"/>
          <w:szCs w:val="24"/>
          <w:lang w:eastAsia="ru-RU"/>
        </w:rPr>
      </w:pPr>
    </w:p>
    <w:p w:rsidR="001F527C" w:rsidRDefault="001F527C" w:rsidP="001F527C">
      <w:r>
        <w:rPr>
          <w:rFonts w:hint="eastAsia"/>
        </w:rPr>
        <w:t>ВИСНОВКИ</w:t>
      </w:r>
    </w:p>
    <w:p w:rsidR="001F527C" w:rsidRDefault="001F527C" w:rsidP="001F527C">
      <w:r>
        <w:rPr>
          <w:rFonts w:hint="eastAsia"/>
        </w:rPr>
        <w:t>Дослідження</w:t>
      </w:r>
      <w:r>
        <w:t></w:t>
      </w:r>
      <w:r>
        <w:rPr>
          <w:rFonts w:hint="eastAsia"/>
        </w:rPr>
        <w:t>проблематики</w:t>
      </w:r>
      <w:r>
        <w:t></w:t>
      </w:r>
      <w:r>
        <w:rPr>
          <w:rFonts w:hint="eastAsia"/>
        </w:rPr>
        <w:t>використання</w:t>
      </w:r>
      <w:r>
        <w:t></w:t>
      </w:r>
      <w:r>
        <w:rPr>
          <w:rFonts w:hint="eastAsia"/>
        </w:rPr>
        <w:t>інструментів</w:t>
      </w:r>
      <w:r>
        <w:t></w:t>
      </w:r>
      <w:r>
        <w:rPr>
          <w:rFonts w:hint="eastAsia"/>
        </w:rPr>
        <w:t>наднаціональної</w:t>
      </w:r>
    </w:p>
    <w:p w:rsidR="001F527C" w:rsidRDefault="001F527C" w:rsidP="001F527C">
      <w:r>
        <w:rPr>
          <w:rFonts w:hint="eastAsia"/>
        </w:rPr>
        <w:t>фінансової</w:t>
      </w:r>
      <w:r>
        <w:t></w:t>
      </w:r>
      <w:r>
        <w:rPr>
          <w:rFonts w:hint="eastAsia"/>
        </w:rPr>
        <w:t>підтримки</w:t>
      </w:r>
      <w:r>
        <w:t></w:t>
      </w:r>
      <w:r>
        <w:rPr>
          <w:rFonts w:hint="eastAsia"/>
        </w:rPr>
        <w:t>розвитку</w:t>
      </w:r>
      <w:r>
        <w:t></w:t>
      </w:r>
      <w:r>
        <w:rPr>
          <w:rFonts w:hint="eastAsia"/>
        </w:rPr>
        <w:t>регіонів</w:t>
      </w:r>
      <w:r>
        <w:t></w:t>
      </w:r>
      <w:r>
        <w:rPr>
          <w:rFonts w:hint="eastAsia"/>
        </w:rPr>
        <w:t>в</w:t>
      </w:r>
      <w:r>
        <w:t></w:t>
      </w:r>
      <w:r>
        <w:rPr>
          <w:rFonts w:hint="eastAsia"/>
        </w:rPr>
        <w:t>ЄС</w:t>
      </w:r>
      <w:r>
        <w:t></w:t>
      </w:r>
      <w:r>
        <w:t></w:t>
      </w:r>
      <w:r>
        <w:rPr>
          <w:rFonts w:hint="eastAsia"/>
        </w:rPr>
        <w:t>здійснене</w:t>
      </w:r>
      <w:r>
        <w:t></w:t>
      </w:r>
      <w:r>
        <w:rPr>
          <w:rFonts w:hint="eastAsia"/>
        </w:rPr>
        <w:t>у</w:t>
      </w:r>
      <w:r>
        <w:t></w:t>
      </w:r>
      <w:r>
        <w:rPr>
          <w:rFonts w:hint="eastAsia"/>
        </w:rPr>
        <w:t>відповідності</w:t>
      </w:r>
      <w:r>
        <w:t></w:t>
      </w:r>
      <w:r>
        <w:rPr>
          <w:rFonts w:hint="eastAsia"/>
        </w:rPr>
        <w:t>до</w:t>
      </w:r>
    </w:p>
    <w:p w:rsidR="001F527C" w:rsidRDefault="001F527C" w:rsidP="001F527C">
      <w:r>
        <w:rPr>
          <w:rFonts w:hint="eastAsia"/>
        </w:rPr>
        <w:t>поставленої</w:t>
      </w:r>
      <w:r>
        <w:t></w:t>
      </w:r>
      <w:r>
        <w:rPr>
          <w:rFonts w:hint="eastAsia"/>
        </w:rPr>
        <w:t>мети</w:t>
      </w:r>
      <w:r>
        <w:t></w:t>
      </w:r>
      <w:r>
        <w:rPr>
          <w:rFonts w:hint="eastAsia"/>
        </w:rPr>
        <w:t>і</w:t>
      </w:r>
      <w:r>
        <w:t></w:t>
      </w:r>
      <w:r>
        <w:rPr>
          <w:rFonts w:hint="eastAsia"/>
        </w:rPr>
        <w:t>завдань</w:t>
      </w:r>
      <w:r>
        <w:t></w:t>
      </w:r>
      <w:r>
        <w:t></w:t>
      </w:r>
      <w:r>
        <w:rPr>
          <w:rFonts w:hint="eastAsia"/>
        </w:rPr>
        <w:t>дає</w:t>
      </w:r>
      <w:r>
        <w:t></w:t>
      </w:r>
      <w:r>
        <w:rPr>
          <w:rFonts w:hint="eastAsia"/>
        </w:rPr>
        <w:t>змогу</w:t>
      </w:r>
      <w:r>
        <w:t></w:t>
      </w:r>
      <w:r>
        <w:rPr>
          <w:rFonts w:hint="eastAsia"/>
        </w:rPr>
        <w:t>зробити</w:t>
      </w:r>
      <w:r>
        <w:t></w:t>
      </w:r>
      <w:r>
        <w:rPr>
          <w:rFonts w:hint="eastAsia"/>
        </w:rPr>
        <w:t>такі</w:t>
      </w:r>
      <w:r>
        <w:t></w:t>
      </w:r>
      <w:r>
        <w:rPr>
          <w:rFonts w:hint="eastAsia"/>
        </w:rPr>
        <w:t>висновки</w:t>
      </w:r>
      <w:r>
        <w:t></w:t>
      </w:r>
    </w:p>
    <w:p w:rsidR="001F527C" w:rsidRDefault="001F527C" w:rsidP="001F527C">
      <w:r>
        <w:t></w:t>
      </w:r>
      <w:r>
        <w:t></w:t>
      </w:r>
      <w:r>
        <w:t></w:t>
      </w:r>
      <w:r>
        <w:rPr>
          <w:rFonts w:hint="eastAsia"/>
        </w:rPr>
        <w:t>Сучасною</w:t>
      </w:r>
      <w:r>
        <w:t></w:t>
      </w:r>
      <w:r>
        <w:rPr>
          <w:rFonts w:hint="eastAsia"/>
        </w:rPr>
        <w:t>методологічною</w:t>
      </w:r>
      <w:r>
        <w:t></w:t>
      </w:r>
      <w:r>
        <w:rPr>
          <w:rFonts w:hint="eastAsia"/>
        </w:rPr>
        <w:t>основою</w:t>
      </w:r>
      <w:r>
        <w:t></w:t>
      </w:r>
      <w:r>
        <w:rPr>
          <w:rFonts w:hint="eastAsia"/>
        </w:rPr>
        <w:t>дослідження</w:t>
      </w:r>
      <w:r>
        <w:t></w:t>
      </w:r>
      <w:r>
        <w:rPr>
          <w:rFonts w:hint="eastAsia"/>
        </w:rPr>
        <w:t>регіонального</w:t>
      </w:r>
    </w:p>
    <w:p w:rsidR="001F527C" w:rsidRDefault="001F527C" w:rsidP="001F527C">
      <w:r>
        <w:rPr>
          <w:rFonts w:hint="eastAsia"/>
        </w:rPr>
        <w:t>розвитку</w:t>
      </w:r>
      <w:r>
        <w:t></w:t>
      </w:r>
      <w:r>
        <w:rPr>
          <w:rFonts w:hint="eastAsia"/>
        </w:rPr>
        <w:t>є</w:t>
      </w:r>
      <w:r>
        <w:t></w:t>
      </w:r>
      <w:r>
        <w:rPr>
          <w:rFonts w:hint="eastAsia"/>
        </w:rPr>
        <w:t>теорія</w:t>
      </w:r>
      <w:r>
        <w:t></w:t>
      </w:r>
      <w:r>
        <w:rPr>
          <w:rFonts w:hint="eastAsia"/>
        </w:rPr>
        <w:t>ендогенного</w:t>
      </w:r>
      <w:r>
        <w:t></w:t>
      </w:r>
      <w:r>
        <w:rPr>
          <w:rFonts w:hint="eastAsia"/>
        </w:rPr>
        <w:t>зростання</w:t>
      </w:r>
      <w:r>
        <w:t></w:t>
      </w:r>
      <w:r>
        <w:t></w:t>
      </w:r>
      <w:r>
        <w:rPr>
          <w:rFonts w:hint="eastAsia"/>
        </w:rPr>
        <w:t>основні</w:t>
      </w:r>
      <w:r>
        <w:t></w:t>
      </w:r>
      <w:r>
        <w:rPr>
          <w:rFonts w:hint="eastAsia"/>
        </w:rPr>
        <w:t>постулати</w:t>
      </w:r>
      <w:r>
        <w:t></w:t>
      </w:r>
      <w:r>
        <w:rPr>
          <w:rFonts w:hint="eastAsia"/>
        </w:rPr>
        <w:t>якої</w:t>
      </w:r>
      <w:r>
        <w:t></w:t>
      </w:r>
      <w:r>
        <w:rPr>
          <w:rFonts w:hint="eastAsia"/>
        </w:rPr>
        <w:t>базуються</w:t>
      </w:r>
    </w:p>
    <w:p w:rsidR="001F527C" w:rsidRDefault="001F527C" w:rsidP="001F527C">
      <w:r>
        <w:rPr>
          <w:rFonts w:hint="eastAsia"/>
        </w:rPr>
        <w:t>на</w:t>
      </w:r>
      <w:r>
        <w:t></w:t>
      </w:r>
      <w:r>
        <w:rPr>
          <w:rFonts w:hint="eastAsia"/>
        </w:rPr>
        <w:t>зменшенні</w:t>
      </w:r>
      <w:r>
        <w:t></w:t>
      </w:r>
      <w:r>
        <w:rPr>
          <w:rFonts w:hint="eastAsia"/>
        </w:rPr>
        <w:t>залежності</w:t>
      </w:r>
      <w:r>
        <w:t></w:t>
      </w:r>
      <w:r>
        <w:rPr>
          <w:rFonts w:hint="eastAsia"/>
        </w:rPr>
        <w:t>від</w:t>
      </w:r>
      <w:r>
        <w:t></w:t>
      </w:r>
      <w:r>
        <w:rPr>
          <w:rFonts w:hint="eastAsia"/>
        </w:rPr>
        <w:t>зовнішніх</w:t>
      </w:r>
      <w:r>
        <w:t></w:t>
      </w:r>
      <w:r>
        <w:rPr>
          <w:rFonts w:hint="eastAsia"/>
        </w:rPr>
        <w:t>чинників</w:t>
      </w:r>
      <w:r>
        <w:t></w:t>
      </w:r>
      <w:r>
        <w:rPr>
          <w:rFonts w:hint="eastAsia"/>
        </w:rPr>
        <w:t>та</w:t>
      </w:r>
      <w:r>
        <w:t></w:t>
      </w:r>
      <w:r>
        <w:rPr>
          <w:rFonts w:hint="eastAsia"/>
        </w:rPr>
        <w:t>забезпеченні</w:t>
      </w:r>
      <w:r>
        <w:t></w:t>
      </w:r>
      <w:r>
        <w:rPr>
          <w:rFonts w:hint="eastAsia"/>
        </w:rPr>
        <w:t>більшої</w:t>
      </w:r>
    </w:p>
    <w:p w:rsidR="001F527C" w:rsidRDefault="001F527C" w:rsidP="001F527C">
      <w:r>
        <w:rPr>
          <w:rFonts w:hint="eastAsia"/>
        </w:rPr>
        <w:t>автономії</w:t>
      </w:r>
      <w:r>
        <w:t></w:t>
      </w:r>
      <w:r>
        <w:rPr>
          <w:rFonts w:hint="eastAsia"/>
        </w:rPr>
        <w:t>у</w:t>
      </w:r>
      <w:r>
        <w:t></w:t>
      </w:r>
      <w:r>
        <w:rPr>
          <w:rFonts w:hint="eastAsia"/>
        </w:rPr>
        <w:t>використанні</w:t>
      </w:r>
      <w:r>
        <w:t></w:t>
      </w:r>
      <w:r>
        <w:rPr>
          <w:rFonts w:hint="eastAsia"/>
        </w:rPr>
        <w:t>місцевих</w:t>
      </w:r>
      <w:r>
        <w:t></w:t>
      </w:r>
      <w:r>
        <w:rPr>
          <w:rFonts w:hint="eastAsia"/>
        </w:rPr>
        <w:t>ресурсів</w:t>
      </w:r>
      <w:r>
        <w:t></w:t>
      </w:r>
      <w:r>
        <w:t></w:t>
      </w:r>
      <w:r>
        <w:rPr>
          <w:rFonts w:hint="eastAsia"/>
        </w:rPr>
        <w:t>Провідна</w:t>
      </w:r>
      <w:r>
        <w:t></w:t>
      </w:r>
      <w:r>
        <w:rPr>
          <w:rFonts w:hint="eastAsia"/>
        </w:rPr>
        <w:t>тенденція</w:t>
      </w:r>
      <w:r>
        <w:t></w:t>
      </w:r>
      <w:r>
        <w:rPr>
          <w:rFonts w:hint="eastAsia"/>
        </w:rPr>
        <w:t>розвитку</w:t>
      </w:r>
    </w:p>
    <w:p w:rsidR="001F527C" w:rsidRDefault="001F527C" w:rsidP="001F527C">
      <w:r>
        <w:rPr>
          <w:rFonts w:hint="eastAsia"/>
        </w:rPr>
        <w:t>теоретичних</w:t>
      </w:r>
      <w:r>
        <w:t></w:t>
      </w:r>
      <w:r>
        <w:rPr>
          <w:rFonts w:hint="eastAsia"/>
        </w:rPr>
        <w:t>та</w:t>
      </w:r>
      <w:r>
        <w:t></w:t>
      </w:r>
      <w:r>
        <w:rPr>
          <w:rFonts w:hint="eastAsia"/>
        </w:rPr>
        <w:t>емпіричних</w:t>
      </w:r>
      <w:r>
        <w:t></w:t>
      </w:r>
      <w:r>
        <w:rPr>
          <w:rFonts w:hint="eastAsia"/>
        </w:rPr>
        <w:t>досліджень</w:t>
      </w:r>
      <w:r>
        <w:t></w:t>
      </w:r>
      <w:r>
        <w:rPr>
          <w:rFonts w:hint="eastAsia"/>
        </w:rPr>
        <w:t>полягає</w:t>
      </w:r>
      <w:r>
        <w:t></w:t>
      </w:r>
      <w:r>
        <w:rPr>
          <w:rFonts w:hint="eastAsia"/>
        </w:rPr>
        <w:t>у</w:t>
      </w:r>
      <w:r>
        <w:t></w:t>
      </w:r>
      <w:r>
        <w:rPr>
          <w:rFonts w:hint="eastAsia"/>
        </w:rPr>
        <w:t>зміщенні</w:t>
      </w:r>
      <w:r>
        <w:t></w:t>
      </w:r>
      <w:r>
        <w:rPr>
          <w:rFonts w:hint="eastAsia"/>
        </w:rPr>
        <w:t>акценту</w:t>
      </w:r>
      <w:r>
        <w:t></w:t>
      </w:r>
      <w:r>
        <w:rPr>
          <w:rFonts w:hint="eastAsia"/>
        </w:rPr>
        <w:t>від</w:t>
      </w:r>
    </w:p>
    <w:p w:rsidR="001F527C" w:rsidRDefault="001F527C" w:rsidP="001F527C">
      <w:r>
        <w:rPr>
          <w:rFonts w:hint="eastAsia"/>
        </w:rPr>
        <w:t>економічних</w:t>
      </w:r>
      <w:r>
        <w:t></w:t>
      </w:r>
      <w:r>
        <w:rPr>
          <w:rFonts w:hint="eastAsia"/>
        </w:rPr>
        <w:t>чинників</w:t>
      </w:r>
      <w:r>
        <w:t></w:t>
      </w:r>
      <w:r>
        <w:rPr>
          <w:rFonts w:hint="eastAsia"/>
        </w:rPr>
        <w:t>до</w:t>
      </w:r>
      <w:r>
        <w:t></w:t>
      </w:r>
      <w:r>
        <w:rPr>
          <w:rFonts w:hint="eastAsia"/>
        </w:rPr>
        <w:t>соціальних</w:t>
      </w:r>
      <w:r>
        <w:t></w:t>
      </w:r>
      <w:r>
        <w:t></w:t>
      </w:r>
      <w:r>
        <w:rPr>
          <w:rFonts w:hint="eastAsia"/>
        </w:rPr>
        <w:t>знаннєвих</w:t>
      </w:r>
      <w:r>
        <w:t></w:t>
      </w:r>
      <w:r>
        <w:t></w:t>
      </w:r>
      <w:r>
        <w:rPr>
          <w:rFonts w:hint="eastAsia"/>
        </w:rPr>
        <w:t>екологічних</w:t>
      </w:r>
      <w:r>
        <w:t></w:t>
      </w:r>
      <w:r>
        <w:t></w:t>
      </w:r>
      <w:r>
        <w:rPr>
          <w:rFonts w:hint="eastAsia"/>
        </w:rPr>
        <w:t>що</w:t>
      </w:r>
      <w:r>
        <w:t></w:t>
      </w:r>
      <w:r>
        <w:rPr>
          <w:rFonts w:hint="eastAsia"/>
        </w:rPr>
        <w:t>в</w:t>
      </w:r>
    </w:p>
    <w:p w:rsidR="001F527C" w:rsidRDefault="001F527C" w:rsidP="001F527C">
      <w:r>
        <w:rPr>
          <w:rFonts w:hint="eastAsia"/>
        </w:rPr>
        <w:t>сукупності</w:t>
      </w:r>
      <w:r>
        <w:t></w:t>
      </w:r>
      <w:r>
        <w:rPr>
          <w:rFonts w:hint="eastAsia"/>
        </w:rPr>
        <w:t>демонструє</w:t>
      </w:r>
      <w:r>
        <w:t></w:t>
      </w:r>
      <w:r>
        <w:rPr>
          <w:rFonts w:hint="eastAsia"/>
        </w:rPr>
        <w:t>перетворення</w:t>
      </w:r>
      <w:r>
        <w:t></w:t>
      </w:r>
      <w:r>
        <w:rPr>
          <w:rFonts w:hint="eastAsia"/>
        </w:rPr>
        <w:t>регіонів</w:t>
      </w:r>
      <w:r>
        <w:t></w:t>
      </w:r>
      <w:r>
        <w:rPr>
          <w:rFonts w:hint="eastAsia"/>
        </w:rPr>
        <w:t>на</w:t>
      </w:r>
      <w:r>
        <w:t></w:t>
      </w:r>
      <w:r>
        <w:rPr>
          <w:rFonts w:hint="eastAsia"/>
        </w:rPr>
        <w:t>повноцінних</w:t>
      </w:r>
      <w:r>
        <w:t></w:t>
      </w:r>
      <w:r>
        <w:rPr>
          <w:rFonts w:hint="eastAsia"/>
        </w:rPr>
        <w:t>суб’єктів</w:t>
      </w:r>
    </w:p>
    <w:p w:rsidR="001F527C" w:rsidRDefault="001F527C" w:rsidP="001F527C">
      <w:r>
        <w:rPr>
          <w:rFonts w:hint="eastAsia"/>
        </w:rPr>
        <w:t>конкурентної</w:t>
      </w:r>
      <w:r>
        <w:t></w:t>
      </w:r>
      <w:r>
        <w:rPr>
          <w:rFonts w:hint="eastAsia"/>
        </w:rPr>
        <w:t>боротьби</w:t>
      </w:r>
      <w:r>
        <w:t></w:t>
      </w:r>
      <w:r>
        <w:rPr>
          <w:rFonts w:hint="eastAsia"/>
        </w:rPr>
        <w:t>в</w:t>
      </w:r>
      <w:r>
        <w:t></w:t>
      </w:r>
      <w:r>
        <w:rPr>
          <w:rFonts w:hint="eastAsia"/>
        </w:rPr>
        <w:t>умовах</w:t>
      </w:r>
      <w:r>
        <w:t></w:t>
      </w:r>
      <w:r>
        <w:rPr>
          <w:rFonts w:hint="eastAsia"/>
        </w:rPr>
        <w:t>глобальної</w:t>
      </w:r>
      <w:r>
        <w:t></w:t>
      </w:r>
      <w:r>
        <w:rPr>
          <w:rFonts w:hint="eastAsia"/>
        </w:rPr>
        <w:t>нестабільності</w:t>
      </w:r>
      <w:r>
        <w:t></w:t>
      </w:r>
    </w:p>
    <w:p w:rsidR="001F527C" w:rsidRDefault="001F527C" w:rsidP="001F527C">
      <w:r>
        <w:t></w:t>
      </w:r>
      <w:r>
        <w:t></w:t>
      </w:r>
      <w:r>
        <w:t></w:t>
      </w:r>
      <w:r>
        <w:rPr>
          <w:rFonts w:hint="eastAsia"/>
        </w:rPr>
        <w:t>Фінансова</w:t>
      </w:r>
      <w:r>
        <w:t></w:t>
      </w:r>
      <w:r>
        <w:rPr>
          <w:rFonts w:hint="eastAsia"/>
        </w:rPr>
        <w:t>підтримка</w:t>
      </w:r>
      <w:r>
        <w:t></w:t>
      </w:r>
      <w:r>
        <w:rPr>
          <w:rFonts w:hint="eastAsia"/>
        </w:rPr>
        <w:t>розвитку</w:t>
      </w:r>
      <w:r>
        <w:t></w:t>
      </w:r>
      <w:r>
        <w:rPr>
          <w:rFonts w:hint="eastAsia"/>
        </w:rPr>
        <w:t>регіонів</w:t>
      </w:r>
      <w:r>
        <w:t></w:t>
      </w:r>
      <w:r>
        <w:rPr>
          <w:rFonts w:hint="eastAsia"/>
        </w:rPr>
        <w:t>в</w:t>
      </w:r>
      <w:r>
        <w:t></w:t>
      </w:r>
      <w:r>
        <w:rPr>
          <w:rFonts w:hint="eastAsia"/>
        </w:rPr>
        <w:t>ЄС</w:t>
      </w:r>
      <w:r>
        <w:t></w:t>
      </w:r>
      <w:r>
        <w:rPr>
          <w:rFonts w:hint="eastAsia"/>
        </w:rPr>
        <w:t>базується</w:t>
      </w:r>
      <w:r>
        <w:t></w:t>
      </w:r>
      <w:r>
        <w:rPr>
          <w:rFonts w:hint="eastAsia"/>
        </w:rPr>
        <w:t>на</w:t>
      </w:r>
    </w:p>
    <w:p w:rsidR="001F527C" w:rsidRDefault="001F527C" w:rsidP="001F527C">
      <w:r>
        <w:rPr>
          <w:rFonts w:hint="eastAsia"/>
        </w:rPr>
        <w:t>використанні</w:t>
      </w:r>
      <w:r>
        <w:t></w:t>
      </w:r>
      <w:r>
        <w:rPr>
          <w:rFonts w:hint="eastAsia"/>
        </w:rPr>
        <w:t>специфічного</w:t>
      </w:r>
      <w:r>
        <w:t></w:t>
      </w:r>
      <w:r>
        <w:rPr>
          <w:rFonts w:hint="eastAsia"/>
        </w:rPr>
        <w:t>механізму</w:t>
      </w:r>
      <w:r>
        <w:t></w:t>
      </w:r>
      <w:r>
        <w:rPr>
          <w:rFonts w:hint="eastAsia"/>
        </w:rPr>
        <w:t>розподіленого</w:t>
      </w:r>
      <w:r>
        <w:t></w:t>
      </w:r>
      <w:r>
        <w:t></w:t>
      </w:r>
      <w:r>
        <w:rPr>
          <w:rFonts w:hint="eastAsia"/>
        </w:rPr>
        <w:t>багаторівневого</w:t>
      </w:r>
      <w:r>
        <w:t></w:t>
      </w:r>
    </w:p>
    <w:p w:rsidR="001F527C" w:rsidRDefault="001F527C" w:rsidP="001F527C">
      <w:r>
        <w:rPr>
          <w:rFonts w:hint="eastAsia"/>
        </w:rPr>
        <w:t>регулювання</w:t>
      </w:r>
      <w:r>
        <w:t></w:t>
      </w:r>
      <w:r>
        <w:rPr>
          <w:rFonts w:hint="eastAsia"/>
        </w:rPr>
        <w:t>розвитку</w:t>
      </w:r>
      <w:r>
        <w:t></w:t>
      </w:r>
      <w:r>
        <w:t></w:t>
      </w:r>
      <w:r>
        <w:rPr>
          <w:rFonts w:hint="eastAsia"/>
        </w:rPr>
        <w:t>який</w:t>
      </w:r>
      <w:r>
        <w:t></w:t>
      </w:r>
      <w:r>
        <w:rPr>
          <w:rFonts w:hint="eastAsia"/>
        </w:rPr>
        <w:t>передбачає</w:t>
      </w:r>
      <w:r>
        <w:t></w:t>
      </w:r>
      <w:r>
        <w:rPr>
          <w:rFonts w:hint="eastAsia"/>
        </w:rPr>
        <w:t>спільну</w:t>
      </w:r>
      <w:r>
        <w:t></w:t>
      </w:r>
      <w:r>
        <w:rPr>
          <w:rFonts w:hint="eastAsia"/>
        </w:rPr>
        <w:t>скоординовану</w:t>
      </w:r>
      <w:r>
        <w:t></w:t>
      </w:r>
      <w:r>
        <w:rPr>
          <w:rFonts w:hint="eastAsia"/>
        </w:rPr>
        <w:t>діяльність</w:t>
      </w:r>
    </w:p>
    <w:p w:rsidR="001F527C" w:rsidRDefault="001F527C" w:rsidP="001F527C">
      <w:r>
        <w:rPr>
          <w:rFonts w:hint="eastAsia"/>
        </w:rPr>
        <w:t>органів</w:t>
      </w:r>
      <w:r>
        <w:t></w:t>
      </w:r>
      <w:r>
        <w:rPr>
          <w:rFonts w:hint="eastAsia"/>
        </w:rPr>
        <w:t>управління</w:t>
      </w:r>
      <w:r>
        <w:t></w:t>
      </w:r>
      <w:r>
        <w:rPr>
          <w:rFonts w:hint="eastAsia"/>
        </w:rPr>
        <w:t>загальноєвропейського</w:t>
      </w:r>
      <w:r>
        <w:t></w:t>
      </w:r>
      <w:r>
        <w:t></w:t>
      </w:r>
      <w:r>
        <w:rPr>
          <w:rFonts w:hint="eastAsia"/>
        </w:rPr>
        <w:t>національного</w:t>
      </w:r>
      <w:r>
        <w:t></w:t>
      </w:r>
      <w:r>
        <w:t></w:t>
      </w:r>
      <w:r>
        <w:rPr>
          <w:rFonts w:hint="eastAsia"/>
        </w:rPr>
        <w:t>регіонального</w:t>
      </w:r>
      <w:r>
        <w:t></w:t>
      </w:r>
    </w:p>
    <w:p w:rsidR="001F527C" w:rsidRDefault="001F527C" w:rsidP="001F527C">
      <w:r>
        <w:rPr>
          <w:rFonts w:hint="eastAsia"/>
        </w:rPr>
        <w:t>місцевого</w:t>
      </w:r>
      <w:r>
        <w:t></w:t>
      </w:r>
      <w:r>
        <w:rPr>
          <w:rFonts w:hint="eastAsia"/>
        </w:rPr>
        <w:t>рівнів</w:t>
      </w:r>
      <w:r>
        <w:t></w:t>
      </w:r>
      <w:r>
        <w:rPr>
          <w:rFonts w:hint="eastAsia"/>
        </w:rPr>
        <w:t>щодо</w:t>
      </w:r>
      <w:r>
        <w:t></w:t>
      </w:r>
      <w:r>
        <w:rPr>
          <w:rFonts w:hint="eastAsia"/>
        </w:rPr>
        <w:t>розробки</w:t>
      </w:r>
      <w:r>
        <w:t></w:t>
      </w:r>
      <w:r>
        <w:rPr>
          <w:rFonts w:hint="eastAsia"/>
        </w:rPr>
        <w:t>програм</w:t>
      </w:r>
      <w:r>
        <w:t></w:t>
      </w:r>
      <w:r>
        <w:rPr>
          <w:rFonts w:hint="eastAsia"/>
        </w:rPr>
        <w:t>регіонального</w:t>
      </w:r>
      <w:r>
        <w:t></w:t>
      </w:r>
      <w:r>
        <w:rPr>
          <w:rFonts w:hint="eastAsia"/>
        </w:rPr>
        <w:t>розвитку</w:t>
      </w:r>
      <w:r>
        <w:t></w:t>
      </w:r>
      <w:r>
        <w:t></w:t>
      </w:r>
      <w:r>
        <w:rPr>
          <w:rFonts w:hint="eastAsia"/>
        </w:rPr>
        <w:t>Це</w:t>
      </w:r>
      <w:r>
        <w:t></w:t>
      </w:r>
      <w:r>
        <w:rPr>
          <w:rFonts w:hint="eastAsia"/>
        </w:rPr>
        <w:t>дає</w:t>
      </w:r>
    </w:p>
    <w:p w:rsidR="001F527C" w:rsidRDefault="001F527C" w:rsidP="001F527C">
      <w:r>
        <w:rPr>
          <w:rFonts w:hint="eastAsia"/>
        </w:rPr>
        <w:t>змогу</w:t>
      </w:r>
      <w:r>
        <w:t></w:t>
      </w:r>
      <w:r>
        <w:rPr>
          <w:rFonts w:hint="eastAsia"/>
        </w:rPr>
        <w:t>на</w:t>
      </w:r>
      <w:r>
        <w:t></w:t>
      </w:r>
      <w:r>
        <w:rPr>
          <w:rFonts w:hint="eastAsia"/>
        </w:rPr>
        <w:t>певний</w:t>
      </w:r>
      <w:r>
        <w:t></w:t>
      </w:r>
      <w:r>
        <w:rPr>
          <w:rFonts w:hint="eastAsia"/>
        </w:rPr>
        <w:t>період</w:t>
      </w:r>
      <w:r>
        <w:t></w:t>
      </w:r>
      <w:r>
        <w:t></w:t>
      </w:r>
      <w:r>
        <w:rPr>
          <w:rFonts w:hint="eastAsia"/>
        </w:rPr>
        <w:t>період</w:t>
      </w:r>
      <w:r>
        <w:t></w:t>
      </w:r>
      <w:r>
        <w:rPr>
          <w:rFonts w:hint="eastAsia"/>
        </w:rPr>
        <w:t>програмування</w:t>
      </w:r>
      <w:r>
        <w:t></w:t>
      </w:r>
      <w:r>
        <w:t></w:t>
      </w:r>
      <w:r>
        <w:rPr>
          <w:rFonts w:hint="eastAsia"/>
        </w:rPr>
        <w:t>визначити</w:t>
      </w:r>
      <w:r>
        <w:t></w:t>
      </w:r>
      <w:r>
        <w:rPr>
          <w:rFonts w:hint="eastAsia"/>
        </w:rPr>
        <w:t>регіональні</w:t>
      </w:r>
    </w:p>
    <w:p w:rsidR="001F527C" w:rsidRDefault="001F527C" w:rsidP="001F527C">
      <w:r>
        <w:rPr>
          <w:rFonts w:hint="eastAsia"/>
        </w:rPr>
        <w:t>пріоритети</w:t>
      </w:r>
      <w:r>
        <w:t></w:t>
      </w:r>
      <w:r>
        <w:rPr>
          <w:rFonts w:hint="eastAsia"/>
        </w:rPr>
        <w:t>та</w:t>
      </w:r>
      <w:r>
        <w:t></w:t>
      </w:r>
      <w:r>
        <w:rPr>
          <w:rFonts w:hint="eastAsia"/>
        </w:rPr>
        <w:t>обсяги</w:t>
      </w:r>
      <w:r>
        <w:t></w:t>
      </w:r>
      <w:r>
        <w:rPr>
          <w:rFonts w:hint="eastAsia"/>
        </w:rPr>
        <w:t>наднаціональної</w:t>
      </w:r>
      <w:r>
        <w:t></w:t>
      </w:r>
      <w:r>
        <w:rPr>
          <w:rFonts w:hint="eastAsia"/>
        </w:rPr>
        <w:t>фінансової</w:t>
      </w:r>
      <w:r>
        <w:t></w:t>
      </w:r>
      <w:r>
        <w:rPr>
          <w:rFonts w:hint="eastAsia"/>
        </w:rPr>
        <w:t>підтримки</w:t>
      </w:r>
      <w:r>
        <w:t></w:t>
      </w:r>
      <w:r>
        <w:rPr>
          <w:rFonts w:hint="eastAsia"/>
        </w:rPr>
        <w:t>у</w:t>
      </w:r>
      <w:r>
        <w:t></w:t>
      </w:r>
      <w:r>
        <w:rPr>
          <w:rFonts w:hint="eastAsia"/>
        </w:rPr>
        <w:t>взаємозв’язку</w:t>
      </w:r>
    </w:p>
    <w:p w:rsidR="001F527C" w:rsidRDefault="001F527C" w:rsidP="001F527C">
      <w:r>
        <w:rPr>
          <w:rFonts w:hint="eastAsia"/>
        </w:rPr>
        <w:t>із</w:t>
      </w:r>
      <w:r>
        <w:t></w:t>
      </w:r>
      <w:r>
        <w:rPr>
          <w:rFonts w:hint="eastAsia"/>
        </w:rPr>
        <w:t>загальною</w:t>
      </w:r>
      <w:r>
        <w:t></w:t>
      </w:r>
      <w:r>
        <w:rPr>
          <w:rFonts w:hint="eastAsia"/>
        </w:rPr>
        <w:t>стратегією</w:t>
      </w:r>
      <w:r>
        <w:t></w:t>
      </w:r>
      <w:r>
        <w:rPr>
          <w:rFonts w:hint="eastAsia"/>
        </w:rPr>
        <w:t>подолання</w:t>
      </w:r>
      <w:r>
        <w:t></w:t>
      </w:r>
      <w:r>
        <w:rPr>
          <w:rFonts w:hint="eastAsia"/>
        </w:rPr>
        <w:t>асиметрії</w:t>
      </w:r>
      <w:r>
        <w:t></w:t>
      </w:r>
      <w:r>
        <w:rPr>
          <w:rFonts w:hint="eastAsia"/>
        </w:rPr>
        <w:t>розвитку</w:t>
      </w:r>
      <w:r>
        <w:t></w:t>
      </w:r>
      <w:r>
        <w:rPr>
          <w:rFonts w:hint="eastAsia"/>
        </w:rPr>
        <w:t>регіонів</w:t>
      </w:r>
      <w:r>
        <w:t></w:t>
      </w:r>
      <w:r>
        <w:rPr>
          <w:rFonts w:hint="eastAsia"/>
        </w:rPr>
        <w:t>у</w:t>
      </w:r>
    </w:p>
    <w:p w:rsidR="001F527C" w:rsidRDefault="001F527C" w:rsidP="001F527C">
      <w:r>
        <w:rPr>
          <w:rFonts w:hint="eastAsia"/>
        </w:rPr>
        <w:t>Європейському</w:t>
      </w:r>
      <w:r>
        <w:t></w:t>
      </w:r>
      <w:r>
        <w:rPr>
          <w:rFonts w:hint="eastAsia"/>
        </w:rPr>
        <w:t>Союзі</w:t>
      </w:r>
      <w:r>
        <w:t></w:t>
      </w:r>
      <w:r>
        <w:t></w:t>
      </w:r>
      <w:r>
        <w:rPr>
          <w:rFonts w:hint="eastAsia"/>
        </w:rPr>
        <w:t>Ключовими</w:t>
      </w:r>
      <w:r>
        <w:t></w:t>
      </w:r>
      <w:r>
        <w:rPr>
          <w:rFonts w:hint="eastAsia"/>
        </w:rPr>
        <w:t>принципами</w:t>
      </w:r>
      <w:r>
        <w:t></w:t>
      </w:r>
      <w:r>
        <w:rPr>
          <w:rFonts w:hint="eastAsia"/>
        </w:rPr>
        <w:t>фінансування</w:t>
      </w:r>
      <w:r>
        <w:t></w:t>
      </w:r>
      <w:r>
        <w:rPr>
          <w:rFonts w:hint="eastAsia"/>
        </w:rPr>
        <w:t>регіонального</w:t>
      </w:r>
    </w:p>
    <w:p w:rsidR="001F527C" w:rsidRDefault="001F527C" w:rsidP="001F527C">
      <w:r>
        <w:rPr>
          <w:rFonts w:hint="eastAsia"/>
        </w:rPr>
        <w:t>розвитку</w:t>
      </w:r>
      <w:r>
        <w:t></w:t>
      </w:r>
      <w:r>
        <w:rPr>
          <w:rFonts w:hint="eastAsia"/>
        </w:rPr>
        <w:t>в</w:t>
      </w:r>
      <w:r>
        <w:t></w:t>
      </w:r>
      <w:r>
        <w:rPr>
          <w:rFonts w:hint="eastAsia"/>
        </w:rPr>
        <w:t>рамках</w:t>
      </w:r>
      <w:r>
        <w:t></w:t>
      </w:r>
      <w:r>
        <w:rPr>
          <w:rFonts w:hint="eastAsia"/>
        </w:rPr>
        <w:t>ЄС</w:t>
      </w:r>
      <w:r>
        <w:t></w:t>
      </w:r>
      <w:r>
        <w:rPr>
          <w:rFonts w:hint="eastAsia"/>
        </w:rPr>
        <w:t>є</w:t>
      </w:r>
      <w:r>
        <w:t></w:t>
      </w:r>
      <w:r>
        <w:t></w:t>
      </w:r>
      <w:r>
        <w:rPr>
          <w:rFonts w:hint="eastAsia"/>
        </w:rPr>
        <w:t>територіальна</w:t>
      </w:r>
      <w:r>
        <w:t></w:t>
      </w:r>
      <w:r>
        <w:rPr>
          <w:rFonts w:hint="eastAsia"/>
        </w:rPr>
        <w:t>концентрація</w:t>
      </w:r>
      <w:r>
        <w:t></w:t>
      </w:r>
      <w:r>
        <w:rPr>
          <w:rFonts w:hint="eastAsia"/>
        </w:rPr>
        <w:t>капіталу</w:t>
      </w:r>
      <w:r>
        <w:t></w:t>
      </w:r>
      <w:r>
        <w:t></w:t>
      </w:r>
      <w:r>
        <w:rPr>
          <w:rFonts w:hint="eastAsia"/>
        </w:rPr>
        <w:t>фінансування</w:t>
      </w:r>
    </w:p>
    <w:p w:rsidR="001F527C" w:rsidRDefault="001F527C" w:rsidP="001F527C">
      <w:r>
        <w:rPr>
          <w:rFonts w:hint="eastAsia"/>
        </w:rPr>
        <w:t>цільових</w:t>
      </w:r>
      <w:r>
        <w:t></w:t>
      </w:r>
      <w:r>
        <w:rPr>
          <w:rFonts w:hint="eastAsia"/>
        </w:rPr>
        <w:t>програм</w:t>
      </w:r>
      <w:r>
        <w:t></w:t>
      </w:r>
      <w:r>
        <w:t></w:t>
      </w:r>
      <w:r>
        <w:rPr>
          <w:rFonts w:hint="eastAsia"/>
        </w:rPr>
        <w:t>принцип</w:t>
      </w:r>
      <w:r>
        <w:t></w:t>
      </w:r>
      <w:r>
        <w:rPr>
          <w:rFonts w:hint="eastAsia"/>
        </w:rPr>
        <w:t>субсидіарності</w:t>
      </w:r>
      <w:r>
        <w:t></w:t>
      </w:r>
      <w:r>
        <w:t></w:t>
      </w:r>
      <w:r>
        <w:rPr>
          <w:rFonts w:hint="eastAsia"/>
        </w:rPr>
        <w:t>співпраця</w:t>
      </w:r>
      <w:r>
        <w:t></w:t>
      </w:r>
      <w:r>
        <w:rPr>
          <w:rFonts w:hint="eastAsia"/>
        </w:rPr>
        <w:t>з</w:t>
      </w:r>
      <w:r>
        <w:t></w:t>
      </w:r>
      <w:r>
        <w:rPr>
          <w:rFonts w:hint="eastAsia"/>
        </w:rPr>
        <w:t>місцевими</w:t>
      </w:r>
      <w:r>
        <w:t></w:t>
      </w:r>
      <w:r>
        <w:rPr>
          <w:rFonts w:hint="eastAsia"/>
        </w:rPr>
        <w:t>органами</w:t>
      </w:r>
    </w:p>
    <w:p w:rsidR="001F527C" w:rsidRDefault="001F527C" w:rsidP="001F527C">
      <w:r>
        <w:rPr>
          <w:rFonts w:hint="eastAsia"/>
        </w:rPr>
        <w:t>влади</w:t>
      </w:r>
      <w:r>
        <w:t></w:t>
      </w:r>
      <w:r>
        <w:rPr>
          <w:rFonts w:hint="eastAsia"/>
        </w:rPr>
        <w:t>з</w:t>
      </w:r>
      <w:r>
        <w:t></w:t>
      </w:r>
      <w:r>
        <w:rPr>
          <w:rFonts w:hint="eastAsia"/>
        </w:rPr>
        <w:t>метою</w:t>
      </w:r>
      <w:r>
        <w:t></w:t>
      </w:r>
      <w:r>
        <w:rPr>
          <w:rFonts w:hint="eastAsia"/>
        </w:rPr>
        <w:t>забезпечення</w:t>
      </w:r>
      <w:r>
        <w:t></w:t>
      </w:r>
      <w:r>
        <w:rPr>
          <w:rFonts w:hint="eastAsia"/>
        </w:rPr>
        <w:t>оптимального</w:t>
      </w:r>
      <w:r>
        <w:t></w:t>
      </w:r>
      <w:r>
        <w:rPr>
          <w:rFonts w:hint="eastAsia"/>
        </w:rPr>
        <w:t>управління</w:t>
      </w:r>
      <w:r>
        <w:t></w:t>
      </w:r>
      <w:r>
        <w:rPr>
          <w:rFonts w:hint="eastAsia"/>
        </w:rPr>
        <w:t>на</w:t>
      </w:r>
      <w:r>
        <w:t></w:t>
      </w:r>
      <w:r>
        <w:rPr>
          <w:rFonts w:hint="eastAsia"/>
        </w:rPr>
        <w:t>територіальному</w:t>
      </w:r>
    </w:p>
    <w:p w:rsidR="001F527C" w:rsidRDefault="001F527C" w:rsidP="001F527C">
      <w:r>
        <w:rPr>
          <w:rFonts w:hint="eastAsia"/>
        </w:rPr>
        <w:t>рівні</w:t>
      </w:r>
      <w:r>
        <w:t></w:t>
      </w:r>
      <w:r>
        <w:t></w:t>
      </w:r>
      <w:r>
        <w:t></w:t>
      </w:r>
      <w:r>
        <w:rPr>
          <w:rFonts w:hint="eastAsia"/>
        </w:rPr>
        <w:t>а</w:t>
      </w:r>
      <w:r>
        <w:t></w:t>
      </w:r>
      <w:r>
        <w:rPr>
          <w:rFonts w:hint="eastAsia"/>
        </w:rPr>
        <w:t>також</w:t>
      </w:r>
      <w:r>
        <w:t></w:t>
      </w:r>
      <w:r>
        <w:rPr>
          <w:rFonts w:hint="eastAsia"/>
        </w:rPr>
        <w:t>принцип</w:t>
      </w:r>
      <w:r>
        <w:t></w:t>
      </w:r>
      <w:r>
        <w:rPr>
          <w:rFonts w:hint="eastAsia"/>
        </w:rPr>
        <w:t>комплементарності</w:t>
      </w:r>
      <w:r>
        <w:t></w:t>
      </w:r>
      <w:r>
        <w:t></w:t>
      </w:r>
      <w:r>
        <w:rPr>
          <w:rFonts w:hint="eastAsia"/>
        </w:rPr>
        <w:t>поєднання</w:t>
      </w:r>
      <w:r>
        <w:t></w:t>
      </w:r>
      <w:r>
        <w:rPr>
          <w:rFonts w:hint="eastAsia"/>
        </w:rPr>
        <w:t>наднаціональних</w:t>
      </w:r>
      <w:r>
        <w:t></w:t>
      </w:r>
      <w:r>
        <w:rPr>
          <w:rFonts w:hint="eastAsia"/>
        </w:rPr>
        <w:t>і</w:t>
      </w:r>
    </w:p>
    <w:p w:rsidR="001F527C" w:rsidRDefault="001F527C" w:rsidP="001F527C">
      <w:r>
        <w:rPr>
          <w:rFonts w:hint="eastAsia"/>
        </w:rPr>
        <w:t>внутрішньо</w:t>
      </w:r>
      <w:r>
        <w:t></w:t>
      </w:r>
      <w:r>
        <w:rPr>
          <w:rFonts w:hint="eastAsia"/>
        </w:rPr>
        <w:t>регіональних</w:t>
      </w:r>
      <w:r>
        <w:t></w:t>
      </w:r>
      <w:r>
        <w:rPr>
          <w:rFonts w:hint="eastAsia"/>
        </w:rPr>
        <w:t>джерел</w:t>
      </w:r>
      <w:r>
        <w:t></w:t>
      </w:r>
      <w:r>
        <w:rPr>
          <w:rFonts w:hint="eastAsia"/>
        </w:rPr>
        <w:t>фінансування</w:t>
      </w:r>
      <w:r>
        <w:t></w:t>
      </w:r>
      <w:r>
        <w:t></w:t>
      </w:r>
      <w:r>
        <w:t></w:t>
      </w:r>
      <w:r>
        <w:rPr>
          <w:rFonts w:hint="eastAsia"/>
        </w:rPr>
        <w:t>Основними</w:t>
      </w:r>
      <w:r>
        <w:t></w:t>
      </w:r>
      <w:r>
        <w:rPr>
          <w:rFonts w:hint="eastAsia"/>
        </w:rPr>
        <w:t>інструментами</w:t>
      </w:r>
    </w:p>
    <w:p w:rsidR="001F527C" w:rsidRDefault="001F527C" w:rsidP="001F527C">
      <w:r>
        <w:rPr>
          <w:rFonts w:hint="eastAsia"/>
        </w:rPr>
        <w:t>фінансування</w:t>
      </w:r>
      <w:r>
        <w:t></w:t>
      </w:r>
      <w:r>
        <w:rPr>
          <w:rFonts w:hint="eastAsia"/>
        </w:rPr>
        <w:t>реалізації</w:t>
      </w:r>
      <w:r>
        <w:t></w:t>
      </w:r>
      <w:r>
        <w:rPr>
          <w:rFonts w:hint="eastAsia"/>
        </w:rPr>
        <w:t>регіональної</w:t>
      </w:r>
      <w:r>
        <w:t></w:t>
      </w:r>
      <w:r>
        <w:rPr>
          <w:rFonts w:hint="eastAsia"/>
        </w:rPr>
        <w:t>політики</w:t>
      </w:r>
      <w:r>
        <w:t></w:t>
      </w:r>
      <w:r>
        <w:rPr>
          <w:rFonts w:hint="eastAsia"/>
        </w:rPr>
        <w:t>ЄС</w:t>
      </w:r>
      <w:r>
        <w:t></w:t>
      </w:r>
      <w:r>
        <w:rPr>
          <w:rFonts w:hint="eastAsia"/>
        </w:rPr>
        <w:t>є</w:t>
      </w:r>
      <w:r>
        <w:t></w:t>
      </w:r>
      <w:r>
        <w:rPr>
          <w:rFonts w:hint="eastAsia"/>
        </w:rPr>
        <w:t>Європейські</w:t>
      </w:r>
      <w:r>
        <w:t></w:t>
      </w:r>
      <w:r>
        <w:rPr>
          <w:rFonts w:hint="eastAsia"/>
        </w:rPr>
        <w:t>структурні</w:t>
      </w:r>
    </w:p>
    <w:p w:rsidR="001F527C" w:rsidRDefault="001F527C" w:rsidP="001F527C">
      <w:r>
        <w:rPr>
          <w:rFonts w:hint="eastAsia"/>
        </w:rPr>
        <w:t>та</w:t>
      </w:r>
      <w:r>
        <w:t></w:t>
      </w:r>
      <w:r>
        <w:rPr>
          <w:rFonts w:hint="eastAsia"/>
        </w:rPr>
        <w:t>інвестиційні</w:t>
      </w:r>
      <w:r>
        <w:t></w:t>
      </w:r>
      <w:r>
        <w:rPr>
          <w:rFonts w:hint="eastAsia"/>
        </w:rPr>
        <w:t>фонди</w:t>
      </w:r>
      <w:r>
        <w:t></w:t>
      </w:r>
      <w:r>
        <w:t></w:t>
      </w:r>
    </w:p>
    <w:p w:rsidR="001F527C" w:rsidRDefault="001F527C" w:rsidP="001F527C">
      <w:r>
        <w:t></w:t>
      </w:r>
      <w:r>
        <w:t></w:t>
      </w:r>
      <w:r>
        <w:t></w:t>
      </w:r>
    </w:p>
    <w:p w:rsidR="001F527C" w:rsidRDefault="001F527C" w:rsidP="001F527C">
      <w:r>
        <w:t></w:t>
      </w:r>
      <w:r>
        <w:t></w:t>
      </w:r>
      <w:r>
        <w:t></w:t>
      </w:r>
      <w:r>
        <w:rPr>
          <w:rFonts w:hint="eastAsia"/>
        </w:rPr>
        <w:t>На</w:t>
      </w:r>
      <w:r>
        <w:t></w:t>
      </w:r>
      <w:r>
        <w:rPr>
          <w:rFonts w:hint="eastAsia"/>
        </w:rPr>
        <w:t>основі</w:t>
      </w:r>
      <w:r>
        <w:t></w:t>
      </w:r>
      <w:r>
        <w:rPr>
          <w:rFonts w:hint="eastAsia"/>
        </w:rPr>
        <w:t>поглибленого</w:t>
      </w:r>
      <w:r>
        <w:t></w:t>
      </w:r>
      <w:r>
        <w:rPr>
          <w:rFonts w:hint="eastAsia"/>
        </w:rPr>
        <w:t>аналізу</w:t>
      </w:r>
      <w:r>
        <w:t></w:t>
      </w:r>
      <w:r>
        <w:rPr>
          <w:rFonts w:hint="eastAsia"/>
        </w:rPr>
        <w:t>еволюції</w:t>
      </w:r>
      <w:r>
        <w:t></w:t>
      </w:r>
      <w:r>
        <w:rPr>
          <w:rFonts w:hint="eastAsia"/>
        </w:rPr>
        <w:t>інструментів</w:t>
      </w:r>
      <w:r>
        <w:t></w:t>
      </w:r>
      <w:r>
        <w:rPr>
          <w:rFonts w:hint="eastAsia"/>
        </w:rPr>
        <w:t>фінансової</w:t>
      </w:r>
    </w:p>
    <w:p w:rsidR="001F527C" w:rsidRDefault="001F527C" w:rsidP="001F527C">
      <w:r>
        <w:rPr>
          <w:rFonts w:hint="eastAsia"/>
        </w:rPr>
        <w:t>підтримки</w:t>
      </w:r>
      <w:r>
        <w:t></w:t>
      </w:r>
      <w:r>
        <w:rPr>
          <w:rFonts w:hint="eastAsia"/>
        </w:rPr>
        <w:t>в</w:t>
      </w:r>
      <w:r>
        <w:t></w:t>
      </w:r>
      <w:r>
        <w:rPr>
          <w:rFonts w:hint="eastAsia"/>
        </w:rPr>
        <w:t>межах</w:t>
      </w:r>
      <w:r>
        <w:t></w:t>
      </w:r>
      <w:r>
        <w:rPr>
          <w:rFonts w:hint="eastAsia"/>
        </w:rPr>
        <w:t>визначених</w:t>
      </w:r>
      <w:r>
        <w:t></w:t>
      </w:r>
      <w:r>
        <w:rPr>
          <w:rFonts w:hint="eastAsia"/>
        </w:rPr>
        <w:t>етапів</w:t>
      </w:r>
      <w:r>
        <w:t></w:t>
      </w:r>
      <w:r>
        <w:rPr>
          <w:rFonts w:hint="eastAsia"/>
        </w:rPr>
        <w:t>розвитку</w:t>
      </w:r>
      <w:r>
        <w:t></w:t>
      </w:r>
      <w:r>
        <w:rPr>
          <w:rFonts w:hint="eastAsia"/>
        </w:rPr>
        <w:t>обґрунтовано</w:t>
      </w:r>
      <w:r>
        <w:t></w:t>
      </w:r>
      <w:r>
        <w:rPr>
          <w:rFonts w:hint="eastAsia"/>
        </w:rPr>
        <w:t>інтеграційний</w:t>
      </w:r>
    </w:p>
    <w:p w:rsidR="001F527C" w:rsidRDefault="001F527C" w:rsidP="001F527C">
      <w:r>
        <w:rPr>
          <w:rFonts w:hint="eastAsia"/>
        </w:rPr>
        <w:t>потенціал</w:t>
      </w:r>
      <w:r>
        <w:t></w:t>
      </w:r>
      <w:r>
        <w:rPr>
          <w:rFonts w:hint="eastAsia"/>
        </w:rPr>
        <w:t>наднаціональної</w:t>
      </w:r>
      <w:r>
        <w:t></w:t>
      </w:r>
      <w:r>
        <w:rPr>
          <w:rFonts w:hint="eastAsia"/>
        </w:rPr>
        <w:t>фінансової</w:t>
      </w:r>
      <w:r>
        <w:t></w:t>
      </w:r>
      <w:r>
        <w:rPr>
          <w:rFonts w:hint="eastAsia"/>
        </w:rPr>
        <w:t>підтримки</w:t>
      </w:r>
      <w:r>
        <w:t></w:t>
      </w:r>
      <w:r>
        <w:t></w:t>
      </w:r>
      <w:r>
        <w:rPr>
          <w:rFonts w:hint="eastAsia"/>
        </w:rPr>
        <w:t>Встановлено</w:t>
      </w:r>
      <w:r>
        <w:t></w:t>
      </w:r>
      <w:r>
        <w:t></w:t>
      </w:r>
      <w:r>
        <w:rPr>
          <w:rFonts w:hint="eastAsia"/>
        </w:rPr>
        <w:t>що</w:t>
      </w:r>
    </w:p>
    <w:p w:rsidR="001F527C" w:rsidRDefault="001F527C" w:rsidP="001F527C">
      <w:r>
        <w:rPr>
          <w:rFonts w:hint="eastAsia"/>
        </w:rPr>
        <w:t>інструментами</w:t>
      </w:r>
      <w:r>
        <w:t></w:t>
      </w:r>
      <w:r>
        <w:rPr>
          <w:rFonts w:hint="eastAsia"/>
        </w:rPr>
        <w:t>наднаціональної</w:t>
      </w:r>
      <w:r>
        <w:t></w:t>
      </w:r>
      <w:r>
        <w:rPr>
          <w:rFonts w:hint="eastAsia"/>
        </w:rPr>
        <w:t>фінансової</w:t>
      </w:r>
      <w:r>
        <w:t></w:t>
      </w:r>
      <w:r>
        <w:rPr>
          <w:rFonts w:hint="eastAsia"/>
        </w:rPr>
        <w:t>підтримки</w:t>
      </w:r>
      <w:r>
        <w:t></w:t>
      </w:r>
      <w:r>
        <w:rPr>
          <w:rFonts w:hint="eastAsia"/>
        </w:rPr>
        <w:t>розвитку</w:t>
      </w:r>
      <w:r>
        <w:t></w:t>
      </w:r>
      <w:r>
        <w:rPr>
          <w:rFonts w:hint="eastAsia"/>
        </w:rPr>
        <w:t>регіонів</w:t>
      </w:r>
      <w:r>
        <w:t></w:t>
      </w:r>
      <w:r>
        <w:rPr>
          <w:rFonts w:hint="eastAsia"/>
        </w:rPr>
        <w:t>у</w:t>
      </w:r>
    </w:p>
    <w:p w:rsidR="001F527C" w:rsidRDefault="001F527C" w:rsidP="001F527C">
      <w:r>
        <w:rPr>
          <w:rFonts w:hint="eastAsia"/>
        </w:rPr>
        <w:t>інтеграційному</w:t>
      </w:r>
      <w:r>
        <w:t></w:t>
      </w:r>
      <w:r>
        <w:rPr>
          <w:rFonts w:hint="eastAsia"/>
        </w:rPr>
        <w:t>об’єднанні</w:t>
      </w:r>
      <w:r>
        <w:t></w:t>
      </w:r>
      <w:r>
        <w:rPr>
          <w:rFonts w:hint="eastAsia"/>
        </w:rPr>
        <w:t>виступають</w:t>
      </w:r>
      <w:r>
        <w:t></w:t>
      </w:r>
      <w:r>
        <w:rPr>
          <w:rFonts w:hint="eastAsia"/>
        </w:rPr>
        <w:t>інструменти</w:t>
      </w:r>
      <w:r>
        <w:t></w:t>
      </w:r>
      <w:r>
        <w:t></w:t>
      </w:r>
      <w:r>
        <w:rPr>
          <w:rFonts w:hint="eastAsia"/>
        </w:rPr>
        <w:t>використання</w:t>
      </w:r>
      <w:r>
        <w:t></w:t>
      </w:r>
      <w:r>
        <w:rPr>
          <w:rFonts w:hint="eastAsia"/>
        </w:rPr>
        <w:t>яких</w:t>
      </w:r>
    </w:p>
    <w:p w:rsidR="001F527C" w:rsidRDefault="001F527C" w:rsidP="001F527C">
      <w:r>
        <w:rPr>
          <w:rFonts w:hint="eastAsia"/>
        </w:rPr>
        <w:t>забезпечує</w:t>
      </w:r>
      <w:r>
        <w:t></w:t>
      </w:r>
      <w:r>
        <w:rPr>
          <w:rFonts w:hint="eastAsia"/>
        </w:rPr>
        <w:t>інтеграційний</w:t>
      </w:r>
      <w:r>
        <w:t></w:t>
      </w:r>
      <w:r>
        <w:rPr>
          <w:rFonts w:hint="eastAsia"/>
        </w:rPr>
        <w:t>ефект</w:t>
      </w:r>
      <w:r>
        <w:t></w:t>
      </w:r>
      <w:r>
        <w:t></w:t>
      </w:r>
      <w:r>
        <w:rPr>
          <w:rFonts w:hint="eastAsia"/>
        </w:rPr>
        <w:t>що</w:t>
      </w:r>
      <w:r>
        <w:t></w:t>
      </w:r>
      <w:r>
        <w:rPr>
          <w:rFonts w:hint="eastAsia"/>
        </w:rPr>
        <w:t>проявляється</w:t>
      </w:r>
      <w:r>
        <w:t></w:t>
      </w:r>
      <w:r>
        <w:rPr>
          <w:rFonts w:hint="eastAsia"/>
        </w:rPr>
        <w:t>в</w:t>
      </w:r>
      <w:r>
        <w:t></w:t>
      </w:r>
      <w:r>
        <w:rPr>
          <w:rFonts w:hint="eastAsia"/>
        </w:rPr>
        <w:t>додаткових</w:t>
      </w:r>
      <w:r>
        <w:t></w:t>
      </w:r>
      <w:r>
        <w:rPr>
          <w:rFonts w:hint="eastAsia"/>
        </w:rPr>
        <w:t>для</w:t>
      </w:r>
    </w:p>
    <w:p w:rsidR="001F527C" w:rsidRDefault="001F527C" w:rsidP="001F527C">
      <w:r>
        <w:rPr>
          <w:rFonts w:hint="eastAsia"/>
        </w:rPr>
        <w:t>інтегрованих</w:t>
      </w:r>
      <w:r>
        <w:t></w:t>
      </w:r>
      <w:r>
        <w:rPr>
          <w:rFonts w:hint="eastAsia"/>
        </w:rPr>
        <w:t>регіонів</w:t>
      </w:r>
      <w:r>
        <w:t></w:t>
      </w:r>
      <w:r>
        <w:rPr>
          <w:rFonts w:hint="eastAsia"/>
        </w:rPr>
        <w:t>економічних</w:t>
      </w:r>
      <w:r>
        <w:t></w:t>
      </w:r>
      <w:r>
        <w:rPr>
          <w:rFonts w:hint="eastAsia"/>
        </w:rPr>
        <w:t>вигодах</w:t>
      </w:r>
      <w:r>
        <w:t></w:t>
      </w:r>
      <w:r>
        <w:rPr>
          <w:rFonts w:hint="eastAsia"/>
        </w:rPr>
        <w:t>та</w:t>
      </w:r>
      <w:r>
        <w:t></w:t>
      </w:r>
      <w:r>
        <w:rPr>
          <w:rFonts w:hint="eastAsia"/>
        </w:rPr>
        <w:t>перевагах</w:t>
      </w:r>
      <w:r>
        <w:t></w:t>
      </w:r>
      <w:r>
        <w:t></w:t>
      </w:r>
      <w:r>
        <w:rPr>
          <w:rFonts w:hint="eastAsia"/>
        </w:rPr>
        <w:t>досягнення</w:t>
      </w:r>
      <w:r>
        <w:t></w:t>
      </w:r>
      <w:r>
        <w:rPr>
          <w:rFonts w:hint="eastAsia"/>
        </w:rPr>
        <w:t>яких</w:t>
      </w:r>
    </w:p>
    <w:p w:rsidR="001F527C" w:rsidRDefault="001F527C" w:rsidP="001F527C">
      <w:r>
        <w:rPr>
          <w:rFonts w:hint="eastAsia"/>
        </w:rPr>
        <w:t>неможливе</w:t>
      </w:r>
      <w:r>
        <w:t></w:t>
      </w:r>
      <w:r>
        <w:t></w:t>
      </w:r>
      <w:r>
        <w:rPr>
          <w:rFonts w:hint="eastAsia"/>
        </w:rPr>
        <w:t>або</w:t>
      </w:r>
      <w:r>
        <w:t></w:t>
      </w:r>
      <w:r>
        <w:rPr>
          <w:rFonts w:hint="eastAsia"/>
        </w:rPr>
        <w:t>менш</w:t>
      </w:r>
      <w:r>
        <w:t></w:t>
      </w:r>
      <w:r>
        <w:rPr>
          <w:rFonts w:hint="eastAsia"/>
        </w:rPr>
        <w:t>ефективно</w:t>
      </w:r>
      <w:r>
        <w:t></w:t>
      </w:r>
      <w:r>
        <w:t></w:t>
      </w:r>
      <w:r>
        <w:rPr>
          <w:rFonts w:hint="eastAsia"/>
        </w:rPr>
        <w:t>поза</w:t>
      </w:r>
      <w:r>
        <w:t></w:t>
      </w:r>
      <w:r>
        <w:rPr>
          <w:rFonts w:hint="eastAsia"/>
        </w:rPr>
        <w:t>інтеграційною</w:t>
      </w:r>
      <w:r>
        <w:t></w:t>
      </w:r>
      <w:r>
        <w:rPr>
          <w:rFonts w:hint="eastAsia"/>
        </w:rPr>
        <w:t>взаємодією</w:t>
      </w:r>
      <w:r>
        <w:t></w:t>
      </w:r>
    </w:p>
    <w:p w:rsidR="001F527C" w:rsidRDefault="001F527C" w:rsidP="001F527C">
      <w:r>
        <w:t></w:t>
      </w:r>
      <w:r>
        <w:t></w:t>
      </w:r>
      <w:r>
        <w:t></w:t>
      </w:r>
      <w:r>
        <w:rPr>
          <w:rFonts w:hint="eastAsia"/>
        </w:rPr>
        <w:t>Фінансова</w:t>
      </w:r>
      <w:r>
        <w:t></w:t>
      </w:r>
      <w:r>
        <w:rPr>
          <w:rFonts w:hint="eastAsia"/>
        </w:rPr>
        <w:t>криза</w:t>
      </w:r>
      <w:r>
        <w:t></w:t>
      </w:r>
      <w:r>
        <w:rPr>
          <w:rFonts w:hint="eastAsia"/>
        </w:rPr>
        <w:t>та</w:t>
      </w:r>
      <w:r>
        <w:t></w:t>
      </w:r>
      <w:r>
        <w:rPr>
          <w:rFonts w:hint="eastAsia"/>
        </w:rPr>
        <w:t>подальша</w:t>
      </w:r>
      <w:r>
        <w:t></w:t>
      </w:r>
      <w:r>
        <w:rPr>
          <w:rFonts w:hint="eastAsia"/>
        </w:rPr>
        <w:t>економічна</w:t>
      </w:r>
      <w:r>
        <w:t></w:t>
      </w:r>
      <w:r>
        <w:rPr>
          <w:rFonts w:hint="eastAsia"/>
        </w:rPr>
        <w:t>рецесія</w:t>
      </w:r>
      <w:r>
        <w:t></w:t>
      </w:r>
      <w:r>
        <w:rPr>
          <w:rFonts w:hint="eastAsia"/>
        </w:rPr>
        <w:t>загострили</w:t>
      </w:r>
    </w:p>
    <w:p w:rsidR="001F527C" w:rsidRDefault="001F527C" w:rsidP="001F527C">
      <w:r>
        <w:rPr>
          <w:rFonts w:hint="eastAsia"/>
        </w:rPr>
        <w:t>регіональні</w:t>
      </w:r>
      <w:r>
        <w:t></w:t>
      </w:r>
      <w:r>
        <w:rPr>
          <w:rFonts w:hint="eastAsia"/>
        </w:rPr>
        <w:t>диспропорції</w:t>
      </w:r>
      <w:r>
        <w:t></w:t>
      </w:r>
      <w:r>
        <w:rPr>
          <w:rFonts w:hint="eastAsia"/>
        </w:rPr>
        <w:t>в</w:t>
      </w:r>
      <w:r>
        <w:t></w:t>
      </w:r>
      <w:r>
        <w:rPr>
          <w:rFonts w:hint="eastAsia"/>
        </w:rPr>
        <w:t>ЄС</w:t>
      </w:r>
      <w:r>
        <w:t></w:t>
      </w:r>
      <w:r>
        <w:t></w:t>
      </w:r>
      <w:r>
        <w:rPr>
          <w:rFonts w:hint="eastAsia"/>
        </w:rPr>
        <w:t>призвели</w:t>
      </w:r>
      <w:r>
        <w:t></w:t>
      </w:r>
      <w:r>
        <w:rPr>
          <w:rFonts w:hint="eastAsia"/>
        </w:rPr>
        <w:t>до</w:t>
      </w:r>
      <w:r>
        <w:t></w:t>
      </w:r>
      <w:r>
        <w:rPr>
          <w:rFonts w:hint="eastAsia"/>
        </w:rPr>
        <w:t>уповільнення</w:t>
      </w:r>
      <w:r>
        <w:t></w:t>
      </w:r>
      <w:r>
        <w:rPr>
          <w:rFonts w:hint="eastAsia"/>
        </w:rPr>
        <w:t>процесів</w:t>
      </w:r>
    </w:p>
    <w:p w:rsidR="001F527C" w:rsidRDefault="001F527C" w:rsidP="001F527C">
      <w:r>
        <w:rPr>
          <w:rFonts w:hint="eastAsia"/>
        </w:rPr>
        <w:t>конвергенції</w:t>
      </w:r>
      <w:r>
        <w:t></w:t>
      </w:r>
      <w:r>
        <w:rPr>
          <w:rFonts w:hint="eastAsia"/>
        </w:rPr>
        <w:t>між</w:t>
      </w:r>
      <w:r>
        <w:t></w:t>
      </w:r>
      <w:r>
        <w:rPr>
          <w:rFonts w:hint="eastAsia"/>
        </w:rPr>
        <w:t>державами</w:t>
      </w:r>
      <w:r>
        <w:t></w:t>
      </w:r>
      <w:r>
        <w:rPr>
          <w:rFonts w:hint="eastAsia"/>
        </w:rPr>
        <w:t>членами</w:t>
      </w:r>
      <w:r>
        <w:t></w:t>
      </w:r>
      <w:r>
        <w:rPr>
          <w:rFonts w:hint="eastAsia"/>
        </w:rPr>
        <w:t>та</w:t>
      </w:r>
      <w:r>
        <w:t></w:t>
      </w:r>
      <w:r>
        <w:rPr>
          <w:rFonts w:hint="eastAsia"/>
        </w:rPr>
        <w:t>регіонами</w:t>
      </w:r>
      <w:r>
        <w:t></w:t>
      </w:r>
      <w:r>
        <w:t></w:t>
      </w:r>
      <w:r>
        <w:rPr>
          <w:rFonts w:hint="eastAsia"/>
        </w:rPr>
        <w:t>За</w:t>
      </w:r>
      <w:r>
        <w:t></w:t>
      </w:r>
      <w:r>
        <w:rPr>
          <w:rFonts w:hint="eastAsia"/>
        </w:rPr>
        <w:t>цих</w:t>
      </w:r>
      <w:r>
        <w:t></w:t>
      </w:r>
      <w:r>
        <w:rPr>
          <w:rFonts w:hint="eastAsia"/>
        </w:rPr>
        <w:t>умов</w:t>
      </w:r>
      <w:r>
        <w:t></w:t>
      </w:r>
      <w:r>
        <w:rPr>
          <w:rFonts w:hint="eastAsia"/>
        </w:rPr>
        <w:t>національні</w:t>
      </w:r>
    </w:p>
    <w:p w:rsidR="001F527C" w:rsidRDefault="001F527C" w:rsidP="001F527C">
      <w:r>
        <w:rPr>
          <w:rFonts w:hint="eastAsia"/>
        </w:rPr>
        <w:t>та</w:t>
      </w:r>
      <w:r>
        <w:t></w:t>
      </w:r>
      <w:r>
        <w:rPr>
          <w:rFonts w:hint="eastAsia"/>
        </w:rPr>
        <w:t>регіональні</w:t>
      </w:r>
      <w:r>
        <w:t></w:t>
      </w:r>
      <w:r>
        <w:rPr>
          <w:rFonts w:hint="eastAsia"/>
        </w:rPr>
        <w:t>органи</w:t>
      </w:r>
      <w:r>
        <w:t></w:t>
      </w:r>
      <w:r>
        <w:rPr>
          <w:rFonts w:hint="eastAsia"/>
        </w:rPr>
        <w:t>влади</w:t>
      </w:r>
      <w:r>
        <w:t></w:t>
      </w:r>
      <w:r>
        <w:rPr>
          <w:rFonts w:hint="eastAsia"/>
        </w:rPr>
        <w:t>мають</w:t>
      </w:r>
      <w:r>
        <w:t></w:t>
      </w:r>
      <w:r>
        <w:rPr>
          <w:rFonts w:hint="eastAsia"/>
        </w:rPr>
        <w:t>покладатися</w:t>
      </w:r>
      <w:r>
        <w:t></w:t>
      </w:r>
      <w:r>
        <w:rPr>
          <w:rFonts w:hint="eastAsia"/>
        </w:rPr>
        <w:t>на</w:t>
      </w:r>
      <w:r>
        <w:t></w:t>
      </w:r>
      <w:r>
        <w:rPr>
          <w:rFonts w:hint="eastAsia"/>
        </w:rPr>
        <w:t>ефективні</w:t>
      </w:r>
      <w:r>
        <w:t></w:t>
      </w:r>
      <w:r>
        <w:rPr>
          <w:rFonts w:hint="eastAsia"/>
        </w:rPr>
        <w:t>стратегії</w:t>
      </w:r>
      <w:r>
        <w:t></w:t>
      </w:r>
      <w:r>
        <w:rPr>
          <w:rFonts w:hint="eastAsia"/>
        </w:rPr>
        <w:t>виходу</w:t>
      </w:r>
    </w:p>
    <w:p w:rsidR="001F527C" w:rsidRDefault="001F527C" w:rsidP="001F527C">
      <w:r>
        <w:rPr>
          <w:rFonts w:hint="eastAsia"/>
        </w:rPr>
        <w:t>з</w:t>
      </w:r>
      <w:r>
        <w:t></w:t>
      </w:r>
      <w:r>
        <w:rPr>
          <w:rFonts w:hint="eastAsia"/>
        </w:rPr>
        <w:t>кризи</w:t>
      </w:r>
      <w:r>
        <w:t></w:t>
      </w:r>
      <w:r>
        <w:rPr>
          <w:rFonts w:hint="eastAsia"/>
        </w:rPr>
        <w:t>та</w:t>
      </w:r>
      <w:r>
        <w:t></w:t>
      </w:r>
      <w:r>
        <w:rPr>
          <w:rFonts w:hint="eastAsia"/>
        </w:rPr>
        <w:t>максимізації</w:t>
      </w:r>
      <w:r>
        <w:t></w:t>
      </w:r>
      <w:r>
        <w:rPr>
          <w:rFonts w:hint="eastAsia"/>
        </w:rPr>
        <w:t>вигод</w:t>
      </w:r>
      <w:r>
        <w:t></w:t>
      </w:r>
      <w:r>
        <w:rPr>
          <w:rFonts w:hint="eastAsia"/>
        </w:rPr>
        <w:t>від</w:t>
      </w:r>
      <w:r>
        <w:t></w:t>
      </w:r>
      <w:r>
        <w:rPr>
          <w:rFonts w:hint="eastAsia"/>
        </w:rPr>
        <w:t>економічної</w:t>
      </w:r>
      <w:r>
        <w:t></w:t>
      </w:r>
      <w:r>
        <w:rPr>
          <w:rFonts w:hint="eastAsia"/>
        </w:rPr>
        <w:t>інтеграції</w:t>
      </w:r>
      <w:r>
        <w:t></w:t>
      </w:r>
      <w:r>
        <w:t></w:t>
      </w:r>
      <w:r>
        <w:rPr>
          <w:rFonts w:hint="eastAsia"/>
        </w:rPr>
        <w:t>Це</w:t>
      </w:r>
      <w:r>
        <w:t></w:t>
      </w:r>
      <w:r>
        <w:rPr>
          <w:rFonts w:hint="eastAsia"/>
        </w:rPr>
        <w:t>відкриває</w:t>
      </w:r>
    </w:p>
    <w:p w:rsidR="001F527C" w:rsidRDefault="001F527C" w:rsidP="001F527C">
      <w:r>
        <w:rPr>
          <w:rFonts w:hint="eastAsia"/>
        </w:rPr>
        <w:t>можливості</w:t>
      </w:r>
      <w:r>
        <w:t></w:t>
      </w:r>
      <w:r>
        <w:rPr>
          <w:rFonts w:hint="eastAsia"/>
        </w:rPr>
        <w:t>для</w:t>
      </w:r>
      <w:r>
        <w:t></w:t>
      </w:r>
      <w:r>
        <w:rPr>
          <w:rFonts w:hint="eastAsia"/>
        </w:rPr>
        <w:t>впровадження</w:t>
      </w:r>
      <w:r>
        <w:t></w:t>
      </w:r>
      <w:r>
        <w:rPr>
          <w:rFonts w:hint="eastAsia"/>
        </w:rPr>
        <w:t>структурних</w:t>
      </w:r>
      <w:r>
        <w:t></w:t>
      </w:r>
      <w:r>
        <w:rPr>
          <w:rFonts w:hint="eastAsia"/>
        </w:rPr>
        <w:t>реформ</w:t>
      </w:r>
      <w:r>
        <w:t></w:t>
      </w:r>
      <w:r>
        <w:t></w:t>
      </w:r>
      <w:r>
        <w:rPr>
          <w:rFonts w:hint="eastAsia"/>
        </w:rPr>
        <w:t>ревізії</w:t>
      </w:r>
      <w:r>
        <w:t></w:t>
      </w:r>
      <w:r>
        <w:rPr>
          <w:rFonts w:hint="eastAsia"/>
        </w:rPr>
        <w:t>порівняльних</w:t>
      </w:r>
      <w:r>
        <w:t></w:t>
      </w:r>
      <w:r>
        <w:rPr>
          <w:rFonts w:hint="eastAsia"/>
        </w:rPr>
        <w:t>і</w:t>
      </w:r>
    </w:p>
    <w:p w:rsidR="001F527C" w:rsidRDefault="001F527C" w:rsidP="001F527C">
      <w:r>
        <w:rPr>
          <w:rFonts w:hint="eastAsia"/>
        </w:rPr>
        <w:t>конкурентних</w:t>
      </w:r>
      <w:r>
        <w:t></w:t>
      </w:r>
      <w:r>
        <w:rPr>
          <w:rFonts w:hint="eastAsia"/>
        </w:rPr>
        <w:t>переваг</w:t>
      </w:r>
      <w:r>
        <w:t></w:t>
      </w:r>
      <w:r>
        <w:t></w:t>
      </w:r>
      <w:r>
        <w:rPr>
          <w:rFonts w:hint="eastAsia"/>
        </w:rPr>
        <w:t>виявлення</w:t>
      </w:r>
      <w:r>
        <w:t></w:t>
      </w:r>
      <w:r>
        <w:rPr>
          <w:rFonts w:hint="eastAsia"/>
        </w:rPr>
        <w:t>нових</w:t>
      </w:r>
      <w:r>
        <w:t></w:t>
      </w:r>
      <w:r>
        <w:rPr>
          <w:rFonts w:hint="eastAsia"/>
        </w:rPr>
        <w:t>джерел</w:t>
      </w:r>
      <w:r>
        <w:t></w:t>
      </w:r>
      <w:r>
        <w:rPr>
          <w:rFonts w:hint="eastAsia"/>
        </w:rPr>
        <w:t>зростання</w:t>
      </w:r>
      <w:r>
        <w:t></w:t>
      </w:r>
      <w:r>
        <w:t></w:t>
      </w:r>
      <w:r>
        <w:rPr>
          <w:rFonts w:hint="eastAsia"/>
        </w:rPr>
        <w:t>З</w:t>
      </w:r>
      <w:r>
        <w:t></w:t>
      </w:r>
      <w:r>
        <w:rPr>
          <w:rFonts w:hint="eastAsia"/>
        </w:rPr>
        <w:t>цих</w:t>
      </w:r>
      <w:r>
        <w:t></w:t>
      </w:r>
      <w:r>
        <w:rPr>
          <w:rFonts w:hint="eastAsia"/>
        </w:rPr>
        <w:t>позицій</w:t>
      </w:r>
      <w:r>
        <w:t></w:t>
      </w:r>
    </w:p>
    <w:p w:rsidR="001F527C" w:rsidRDefault="001F527C" w:rsidP="001F527C">
      <w:r>
        <w:rPr>
          <w:rFonts w:hint="eastAsia"/>
        </w:rPr>
        <w:t>регіони</w:t>
      </w:r>
      <w:r>
        <w:t></w:t>
      </w:r>
      <w:r>
        <w:rPr>
          <w:rFonts w:hint="eastAsia"/>
        </w:rPr>
        <w:t>є</w:t>
      </w:r>
      <w:r>
        <w:t></w:t>
      </w:r>
      <w:r>
        <w:rPr>
          <w:rFonts w:hint="eastAsia"/>
        </w:rPr>
        <w:t>важливими</w:t>
      </w:r>
      <w:r>
        <w:t></w:t>
      </w:r>
      <w:r>
        <w:rPr>
          <w:rFonts w:hint="eastAsia"/>
        </w:rPr>
        <w:t>суб</w:t>
      </w:r>
      <w:r>
        <w:t></w:t>
      </w:r>
      <w:r>
        <w:rPr>
          <w:rFonts w:hint="eastAsia"/>
        </w:rPr>
        <w:t>єктами</w:t>
      </w:r>
      <w:r>
        <w:t></w:t>
      </w:r>
      <w:r>
        <w:rPr>
          <w:rFonts w:hint="eastAsia"/>
        </w:rPr>
        <w:t>у</w:t>
      </w:r>
      <w:r>
        <w:t></w:t>
      </w:r>
      <w:r>
        <w:rPr>
          <w:rFonts w:hint="eastAsia"/>
        </w:rPr>
        <w:t>забезпеченні</w:t>
      </w:r>
      <w:r>
        <w:t></w:t>
      </w:r>
      <w:r>
        <w:rPr>
          <w:rFonts w:hint="eastAsia"/>
        </w:rPr>
        <w:t>економічних</w:t>
      </w:r>
      <w:r>
        <w:t></w:t>
      </w:r>
      <w:r>
        <w:rPr>
          <w:rFonts w:hint="eastAsia"/>
        </w:rPr>
        <w:t>змін</w:t>
      </w:r>
      <w:r>
        <w:t></w:t>
      </w:r>
      <w:r>
        <w:rPr>
          <w:rFonts w:hint="eastAsia"/>
        </w:rPr>
        <w:t>і</w:t>
      </w:r>
      <w:r>
        <w:t></w:t>
      </w:r>
      <w:r>
        <w:rPr>
          <w:rFonts w:hint="eastAsia"/>
        </w:rPr>
        <w:t>водночас</w:t>
      </w:r>
    </w:p>
    <w:p w:rsidR="001F527C" w:rsidRDefault="001F527C" w:rsidP="001F527C">
      <w:r>
        <w:rPr>
          <w:rFonts w:hint="eastAsia"/>
        </w:rPr>
        <w:t>виступають</w:t>
      </w:r>
      <w:r>
        <w:t></w:t>
      </w:r>
      <w:r>
        <w:rPr>
          <w:rFonts w:hint="eastAsia"/>
        </w:rPr>
        <w:t>реципієнтами</w:t>
      </w:r>
      <w:r>
        <w:t></w:t>
      </w:r>
      <w:r>
        <w:rPr>
          <w:rFonts w:hint="eastAsia"/>
        </w:rPr>
        <w:t>фінансової</w:t>
      </w:r>
      <w:r>
        <w:t></w:t>
      </w:r>
      <w:r>
        <w:rPr>
          <w:rFonts w:hint="eastAsia"/>
        </w:rPr>
        <w:t>підтримки</w:t>
      </w:r>
      <w:r>
        <w:t></w:t>
      </w:r>
    </w:p>
    <w:p w:rsidR="001F527C" w:rsidRDefault="001F527C" w:rsidP="001F527C">
      <w:r>
        <w:t></w:t>
      </w:r>
      <w:r>
        <w:t></w:t>
      </w:r>
      <w:r>
        <w:t></w:t>
      </w:r>
      <w:r>
        <w:rPr>
          <w:rFonts w:hint="eastAsia"/>
        </w:rPr>
        <w:t>В</w:t>
      </w:r>
      <w:r>
        <w:t></w:t>
      </w:r>
      <w:r>
        <w:rPr>
          <w:rFonts w:hint="eastAsia"/>
        </w:rPr>
        <w:t>посткризовому</w:t>
      </w:r>
      <w:r>
        <w:t></w:t>
      </w:r>
      <w:r>
        <w:rPr>
          <w:rFonts w:hint="eastAsia"/>
        </w:rPr>
        <w:t>періоді</w:t>
      </w:r>
      <w:r>
        <w:t></w:t>
      </w:r>
      <w:r>
        <w:rPr>
          <w:rFonts w:hint="eastAsia"/>
        </w:rPr>
        <w:t>здійснені</w:t>
      </w:r>
      <w:r>
        <w:t></w:t>
      </w:r>
      <w:r>
        <w:rPr>
          <w:rFonts w:hint="eastAsia"/>
        </w:rPr>
        <w:t>кардинальні</w:t>
      </w:r>
      <w:r>
        <w:t></w:t>
      </w:r>
      <w:r>
        <w:rPr>
          <w:rFonts w:hint="eastAsia"/>
        </w:rPr>
        <w:t>зміни</w:t>
      </w:r>
      <w:r>
        <w:t></w:t>
      </w:r>
      <w:r>
        <w:rPr>
          <w:rFonts w:hint="eastAsia"/>
        </w:rPr>
        <w:t>в</w:t>
      </w:r>
      <w:r>
        <w:t></w:t>
      </w:r>
      <w:r>
        <w:rPr>
          <w:rFonts w:hint="eastAsia"/>
        </w:rPr>
        <w:t>підходах</w:t>
      </w:r>
      <w:r>
        <w:t></w:t>
      </w:r>
      <w:r>
        <w:rPr>
          <w:rFonts w:hint="eastAsia"/>
        </w:rPr>
        <w:t>до</w:t>
      </w:r>
    </w:p>
    <w:p w:rsidR="001F527C" w:rsidRDefault="001F527C" w:rsidP="001F527C">
      <w:r>
        <w:rPr>
          <w:rFonts w:hint="eastAsia"/>
        </w:rPr>
        <w:t>управління</w:t>
      </w:r>
      <w:r>
        <w:t></w:t>
      </w:r>
      <w:r>
        <w:rPr>
          <w:rFonts w:hint="eastAsia"/>
        </w:rPr>
        <w:t>регіональним</w:t>
      </w:r>
      <w:r>
        <w:t></w:t>
      </w:r>
      <w:r>
        <w:rPr>
          <w:rFonts w:hint="eastAsia"/>
        </w:rPr>
        <w:t>розвитком</w:t>
      </w:r>
      <w:r>
        <w:t></w:t>
      </w:r>
      <w:r>
        <w:rPr>
          <w:rFonts w:hint="eastAsia"/>
        </w:rPr>
        <w:t>в</w:t>
      </w:r>
      <w:r>
        <w:t></w:t>
      </w:r>
      <w:r>
        <w:rPr>
          <w:rFonts w:hint="eastAsia"/>
        </w:rPr>
        <w:t>ЄС</w:t>
      </w:r>
      <w:r>
        <w:t></w:t>
      </w:r>
      <w:r>
        <w:t></w:t>
      </w:r>
      <w:r>
        <w:rPr>
          <w:rFonts w:hint="eastAsia"/>
        </w:rPr>
        <w:t>модель</w:t>
      </w:r>
      <w:r>
        <w:t></w:t>
      </w:r>
      <w:r>
        <w:rPr>
          <w:rFonts w:hint="eastAsia"/>
        </w:rPr>
        <w:t>перерозподілу</w:t>
      </w:r>
      <w:r>
        <w:t></w:t>
      </w:r>
      <w:r>
        <w:rPr>
          <w:rFonts w:hint="eastAsia"/>
        </w:rPr>
        <w:t>замінена</w:t>
      </w:r>
    </w:p>
    <w:p w:rsidR="001F527C" w:rsidRDefault="001F527C" w:rsidP="001F527C">
      <w:r>
        <w:rPr>
          <w:rFonts w:hint="eastAsia"/>
        </w:rPr>
        <w:t>моделлю</w:t>
      </w:r>
      <w:r>
        <w:t></w:t>
      </w:r>
      <w:r>
        <w:rPr>
          <w:rFonts w:hint="eastAsia"/>
        </w:rPr>
        <w:t>довгострокового</w:t>
      </w:r>
      <w:r>
        <w:t></w:t>
      </w:r>
      <w:r>
        <w:rPr>
          <w:rFonts w:hint="eastAsia"/>
        </w:rPr>
        <w:t>децентралізованого</w:t>
      </w:r>
      <w:r>
        <w:t></w:t>
      </w:r>
      <w:r>
        <w:rPr>
          <w:rFonts w:hint="eastAsia"/>
        </w:rPr>
        <w:t>розвитку</w:t>
      </w:r>
      <w:r>
        <w:t></w:t>
      </w:r>
      <w:r>
        <w:t></w:t>
      </w:r>
      <w:r>
        <w:rPr>
          <w:rFonts w:hint="eastAsia"/>
        </w:rPr>
        <w:t>відбувся</w:t>
      </w:r>
      <w:r>
        <w:t></w:t>
      </w:r>
      <w:r>
        <w:rPr>
          <w:rFonts w:hint="eastAsia"/>
        </w:rPr>
        <w:t>перехід</w:t>
      </w:r>
      <w:r>
        <w:t></w:t>
      </w:r>
      <w:r>
        <w:rPr>
          <w:rFonts w:hint="eastAsia"/>
        </w:rPr>
        <w:t>від</w:t>
      </w:r>
    </w:p>
    <w:p w:rsidR="001F527C" w:rsidRDefault="001F527C" w:rsidP="001F527C">
      <w:r>
        <w:rPr>
          <w:rFonts w:hint="eastAsia"/>
        </w:rPr>
        <w:t>розпорошення</w:t>
      </w:r>
      <w:r>
        <w:t></w:t>
      </w:r>
      <w:r>
        <w:rPr>
          <w:rFonts w:hint="eastAsia"/>
        </w:rPr>
        <w:t>фінансів</w:t>
      </w:r>
      <w:r>
        <w:t></w:t>
      </w:r>
      <w:r>
        <w:rPr>
          <w:rFonts w:hint="eastAsia"/>
        </w:rPr>
        <w:t>до</w:t>
      </w:r>
      <w:r>
        <w:t></w:t>
      </w:r>
      <w:r>
        <w:rPr>
          <w:rFonts w:hint="eastAsia"/>
        </w:rPr>
        <w:t>селективних</w:t>
      </w:r>
      <w:r>
        <w:t></w:t>
      </w:r>
      <w:r>
        <w:rPr>
          <w:rFonts w:hint="eastAsia"/>
        </w:rPr>
        <w:t>інвестицій</w:t>
      </w:r>
      <w:r>
        <w:t></w:t>
      </w:r>
      <w:r>
        <w:rPr>
          <w:rFonts w:hint="eastAsia"/>
        </w:rPr>
        <w:t>на</w:t>
      </w:r>
      <w:r>
        <w:t></w:t>
      </w:r>
      <w:r>
        <w:rPr>
          <w:rFonts w:hint="eastAsia"/>
        </w:rPr>
        <w:t>основі</w:t>
      </w:r>
      <w:r>
        <w:t></w:t>
      </w:r>
      <w:r>
        <w:rPr>
          <w:rFonts w:hint="eastAsia"/>
        </w:rPr>
        <w:t>принципу</w:t>
      </w:r>
    </w:p>
    <w:p w:rsidR="001F527C" w:rsidRDefault="001F527C" w:rsidP="001F527C">
      <w:r>
        <w:rPr>
          <w:rFonts w:hint="eastAsia"/>
        </w:rPr>
        <w:t>стійкості</w:t>
      </w:r>
      <w:r>
        <w:t></w:t>
      </w:r>
      <w:r>
        <w:t></w:t>
      </w:r>
      <w:r>
        <w:rPr>
          <w:rFonts w:hint="eastAsia"/>
        </w:rPr>
        <w:t>зросла</w:t>
      </w:r>
      <w:r>
        <w:t></w:t>
      </w:r>
      <w:r>
        <w:rPr>
          <w:rFonts w:hint="eastAsia"/>
        </w:rPr>
        <w:t>роль</w:t>
      </w:r>
      <w:r>
        <w:t></w:t>
      </w:r>
      <w:r>
        <w:rPr>
          <w:rFonts w:hint="eastAsia"/>
        </w:rPr>
        <w:t>регіональних</w:t>
      </w:r>
      <w:r>
        <w:t></w:t>
      </w:r>
      <w:r>
        <w:rPr>
          <w:rFonts w:hint="eastAsia"/>
        </w:rPr>
        <w:t>і</w:t>
      </w:r>
      <w:r>
        <w:t></w:t>
      </w:r>
      <w:r>
        <w:rPr>
          <w:rFonts w:hint="eastAsia"/>
        </w:rPr>
        <w:t>місцевих</w:t>
      </w:r>
      <w:r>
        <w:t></w:t>
      </w:r>
      <w:r>
        <w:rPr>
          <w:rFonts w:hint="eastAsia"/>
        </w:rPr>
        <w:t>органів</w:t>
      </w:r>
      <w:r>
        <w:t></w:t>
      </w:r>
      <w:r>
        <w:rPr>
          <w:rFonts w:hint="eastAsia"/>
        </w:rPr>
        <w:t>влади</w:t>
      </w:r>
      <w:r>
        <w:t></w:t>
      </w:r>
      <w:r>
        <w:rPr>
          <w:rFonts w:hint="eastAsia"/>
        </w:rPr>
        <w:t>в</w:t>
      </w:r>
      <w:r>
        <w:t></w:t>
      </w:r>
      <w:r>
        <w:rPr>
          <w:rFonts w:hint="eastAsia"/>
        </w:rPr>
        <w:t>розробці</w:t>
      </w:r>
    </w:p>
    <w:p w:rsidR="001F527C" w:rsidRDefault="001F527C" w:rsidP="001F527C">
      <w:r>
        <w:rPr>
          <w:rFonts w:hint="eastAsia"/>
        </w:rPr>
        <w:t>політики</w:t>
      </w:r>
      <w:r>
        <w:t></w:t>
      </w:r>
      <w:r>
        <w:rPr>
          <w:rFonts w:hint="eastAsia"/>
        </w:rPr>
        <w:t>і</w:t>
      </w:r>
      <w:r>
        <w:t></w:t>
      </w:r>
      <w:r>
        <w:rPr>
          <w:rFonts w:hint="eastAsia"/>
        </w:rPr>
        <w:t>планування</w:t>
      </w:r>
      <w:r>
        <w:t></w:t>
      </w:r>
      <w:r>
        <w:rPr>
          <w:rFonts w:hint="eastAsia"/>
        </w:rPr>
        <w:t>інвестицій</w:t>
      </w:r>
      <w:r>
        <w:t></w:t>
      </w:r>
      <w:r>
        <w:rPr>
          <w:rFonts w:hint="eastAsia"/>
        </w:rPr>
        <w:t>в</w:t>
      </w:r>
      <w:r>
        <w:t></w:t>
      </w:r>
      <w:r>
        <w:rPr>
          <w:rFonts w:hint="eastAsia"/>
        </w:rPr>
        <w:t>тісній</w:t>
      </w:r>
      <w:r>
        <w:t></w:t>
      </w:r>
      <w:r>
        <w:rPr>
          <w:rFonts w:hint="eastAsia"/>
        </w:rPr>
        <w:t>взаємодії</w:t>
      </w:r>
      <w:r>
        <w:t></w:t>
      </w:r>
      <w:r>
        <w:rPr>
          <w:rFonts w:hint="eastAsia"/>
        </w:rPr>
        <w:t>з</w:t>
      </w:r>
      <w:r>
        <w:t></w:t>
      </w:r>
      <w:r>
        <w:rPr>
          <w:rFonts w:hint="eastAsia"/>
        </w:rPr>
        <w:t>суспільством</w:t>
      </w:r>
      <w:r>
        <w:t></w:t>
      </w:r>
      <w:r>
        <w:rPr>
          <w:rFonts w:hint="eastAsia"/>
        </w:rPr>
        <w:t>і</w:t>
      </w:r>
      <w:r>
        <w:t></w:t>
      </w:r>
      <w:r>
        <w:rPr>
          <w:rFonts w:hint="eastAsia"/>
        </w:rPr>
        <w:t>групами</w:t>
      </w:r>
      <w:r>
        <w:t></w:t>
      </w:r>
    </w:p>
    <w:p w:rsidR="001F527C" w:rsidRDefault="001F527C" w:rsidP="001F527C">
      <w:r>
        <w:rPr>
          <w:rFonts w:hint="eastAsia"/>
        </w:rPr>
        <w:t>що</w:t>
      </w:r>
      <w:r>
        <w:t></w:t>
      </w:r>
      <w:r>
        <w:rPr>
          <w:rFonts w:hint="eastAsia"/>
        </w:rPr>
        <w:t>представляють</w:t>
      </w:r>
      <w:r>
        <w:t></w:t>
      </w:r>
      <w:r>
        <w:rPr>
          <w:rFonts w:hint="eastAsia"/>
        </w:rPr>
        <w:t>місцеві</w:t>
      </w:r>
      <w:r>
        <w:t></w:t>
      </w:r>
      <w:r>
        <w:rPr>
          <w:rFonts w:hint="eastAsia"/>
        </w:rPr>
        <w:t>інтереси</w:t>
      </w:r>
      <w:r>
        <w:t></w:t>
      </w:r>
      <w:r>
        <w:t></w:t>
      </w:r>
      <w:r>
        <w:rPr>
          <w:rFonts w:hint="eastAsia"/>
        </w:rPr>
        <w:t>посилилась</w:t>
      </w:r>
      <w:r>
        <w:t></w:t>
      </w:r>
      <w:r>
        <w:rPr>
          <w:rFonts w:hint="eastAsia"/>
        </w:rPr>
        <w:t>децентралізація</w:t>
      </w:r>
      <w:r>
        <w:t></w:t>
      </w:r>
      <w:r>
        <w:rPr>
          <w:rFonts w:hint="eastAsia"/>
        </w:rPr>
        <w:t>і</w:t>
      </w:r>
      <w:r>
        <w:t></w:t>
      </w:r>
      <w:r>
        <w:rPr>
          <w:rFonts w:hint="eastAsia"/>
        </w:rPr>
        <w:t>перехід</w:t>
      </w:r>
      <w:r>
        <w:t></w:t>
      </w:r>
      <w:r>
        <w:rPr>
          <w:rFonts w:hint="eastAsia"/>
        </w:rPr>
        <w:t>на</w:t>
      </w:r>
    </w:p>
    <w:p w:rsidR="001F527C" w:rsidRDefault="001F527C" w:rsidP="001F527C">
      <w:r>
        <w:rPr>
          <w:rFonts w:hint="eastAsia"/>
        </w:rPr>
        <w:t>регіональні</w:t>
      </w:r>
      <w:r>
        <w:t></w:t>
      </w:r>
      <w:r>
        <w:rPr>
          <w:rFonts w:hint="eastAsia"/>
        </w:rPr>
        <w:t>рівні</w:t>
      </w:r>
      <w:r>
        <w:t></w:t>
      </w:r>
      <w:r>
        <w:t></w:t>
      </w:r>
      <w:r>
        <w:rPr>
          <w:rFonts w:hint="eastAsia"/>
        </w:rPr>
        <w:t>впроваджено</w:t>
      </w:r>
      <w:r>
        <w:t></w:t>
      </w:r>
      <w:r>
        <w:rPr>
          <w:rFonts w:hint="eastAsia"/>
        </w:rPr>
        <w:t>багаторівневий</w:t>
      </w:r>
      <w:r>
        <w:t></w:t>
      </w:r>
      <w:r>
        <w:rPr>
          <w:rFonts w:hint="eastAsia"/>
        </w:rPr>
        <w:t>підхід</w:t>
      </w:r>
      <w:r>
        <w:t></w:t>
      </w:r>
      <w:r>
        <w:rPr>
          <w:rFonts w:hint="eastAsia"/>
        </w:rPr>
        <w:t>державного</w:t>
      </w:r>
    </w:p>
    <w:p w:rsidR="001F527C" w:rsidRDefault="001F527C" w:rsidP="001F527C">
      <w:r>
        <w:rPr>
          <w:rFonts w:hint="eastAsia"/>
        </w:rPr>
        <w:t>управління</w:t>
      </w:r>
      <w:r>
        <w:t></w:t>
      </w:r>
      <w:r>
        <w:t></w:t>
      </w:r>
      <w:r>
        <w:rPr>
          <w:rFonts w:hint="eastAsia"/>
        </w:rPr>
        <w:t>заснований</w:t>
      </w:r>
      <w:r>
        <w:t></w:t>
      </w:r>
      <w:r>
        <w:rPr>
          <w:rFonts w:hint="eastAsia"/>
        </w:rPr>
        <w:t>на</w:t>
      </w:r>
      <w:r>
        <w:t></w:t>
      </w:r>
      <w:r>
        <w:rPr>
          <w:rFonts w:hint="eastAsia"/>
        </w:rPr>
        <w:t>національних</w:t>
      </w:r>
      <w:r>
        <w:t></w:t>
      </w:r>
      <w:r>
        <w:rPr>
          <w:rFonts w:hint="eastAsia"/>
        </w:rPr>
        <w:t>і</w:t>
      </w:r>
      <w:r>
        <w:t></w:t>
      </w:r>
      <w:r>
        <w:rPr>
          <w:rFonts w:hint="eastAsia"/>
        </w:rPr>
        <w:t>автономних</w:t>
      </w:r>
      <w:r>
        <w:t></w:t>
      </w:r>
      <w:r>
        <w:rPr>
          <w:rFonts w:hint="eastAsia"/>
        </w:rPr>
        <w:t>регіональних</w:t>
      </w:r>
      <w:r>
        <w:t></w:t>
      </w:r>
    </w:p>
    <w:p w:rsidR="001F527C" w:rsidRDefault="001F527C" w:rsidP="001F527C">
      <w:r>
        <w:rPr>
          <w:rFonts w:hint="eastAsia"/>
        </w:rPr>
        <w:t>місцевих</w:t>
      </w:r>
      <w:r>
        <w:t></w:t>
      </w:r>
      <w:r>
        <w:rPr>
          <w:rFonts w:hint="eastAsia"/>
        </w:rPr>
        <w:t>органах</w:t>
      </w:r>
      <w:r>
        <w:t></w:t>
      </w:r>
      <w:r>
        <w:rPr>
          <w:rFonts w:hint="eastAsia"/>
        </w:rPr>
        <w:t>влади</w:t>
      </w:r>
      <w:r>
        <w:t></w:t>
      </w:r>
      <w:r>
        <w:t></w:t>
      </w:r>
      <w:r>
        <w:rPr>
          <w:rFonts w:hint="eastAsia"/>
        </w:rPr>
        <w:t>Регіональна</w:t>
      </w:r>
      <w:r>
        <w:t></w:t>
      </w:r>
      <w:r>
        <w:rPr>
          <w:rFonts w:hint="eastAsia"/>
        </w:rPr>
        <w:t>політика</w:t>
      </w:r>
      <w:r>
        <w:t></w:t>
      </w:r>
      <w:r>
        <w:rPr>
          <w:rFonts w:hint="eastAsia"/>
        </w:rPr>
        <w:t>визначена</w:t>
      </w:r>
      <w:r>
        <w:t></w:t>
      </w:r>
      <w:r>
        <w:rPr>
          <w:rFonts w:hint="eastAsia"/>
        </w:rPr>
        <w:t>центральним</w:t>
      </w:r>
    </w:p>
    <w:p w:rsidR="001F527C" w:rsidRDefault="001F527C" w:rsidP="001F527C">
      <w:r>
        <w:rPr>
          <w:rFonts w:hint="eastAsia"/>
        </w:rPr>
        <w:t>елементом</w:t>
      </w:r>
      <w:r>
        <w:t></w:t>
      </w:r>
      <w:r>
        <w:rPr>
          <w:rFonts w:hint="eastAsia"/>
        </w:rPr>
        <w:t>державної</w:t>
      </w:r>
      <w:r>
        <w:t></w:t>
      </w:r>
      <w:r>
        <w:rPr>
          <w:rFonts w:hint="eastAsia"/>
        </w:rPr>
        <w:t>політики</w:t>
      </w:r>
      <w:r>
        <w:t></w:t>
      </w:r>
      <w:r>
        <w:t></w:t>
      </w:r>
      <w:r>
        <w:rPr>
          <w:rFonts w:hint="eastAsia"/>
        </w:rPr>
        <w:t>що</w:t>
      </w:r>
      <w:r>
        <w:t></w:t>
      </w:r>
      <w:r>
        <w:rPr>
          <w:rFonts w:hint="eastAsia"/>
        </w:rPr>
        <w:t>охоплює</w:t>
      </w:r>
      <w:r>
        <w:t></w:t>
      </w:r>
      <w:r>
        <w:rPr>
          <w:rFonts w:hint="eastAsia"/>
        </w:rPr>
        <w:t>всі</w:t>
      </w:r>
      <w:r>
        <w:t></w:t>
      </w:r>
      <w:r>
        <w:rPr>
          <w:rFonts w:hint="eastAsia"/>
        </w:rPr>
        <w:t>сфери</w:t>
      </w:r>
      <w:r>
        <w:t></w:t>
      </w:r>
      <w:r>
        <w:rPr>
          <w:rFonts w:hint="eastAsia"/>
        </w:rPr>
        <w:t>громадянського</w:t>
      </w:r>
    </w:p>
    <w:p w:rsidR="001F527C" w:rsidRDefault="001F527C" w:rsidP="001F527C">
      <w:r>
        <w:rPr>
          <w:rFonts w:hint="eastAsia"/>
        </w:rPr>
        <w:t>суспільства</w:t>
      </w:r>
      <w:r>
        <w:t></w:t>
      </w:r>
      <w:r>
        <w:t></w:t>
      </w:r>
      <w:r>
        <w:rPr>
          <w:rFonts w:hint="eastAsia"/>
        </w:rPr>
        <w:t>бізнесу</w:t>
      </w:r>
      <w:r>
        <w:t></w:t>
      </w:r>
      <w:r>
        <w:rPr>
          <w:rFonts w:hint="eastAsia"/>
        </w:rPr>
        <w:t>і</w:t>
      </w:r>
      <w:r>
        <w:t></w:t>
      </w:r>
      <w:r>
        <w:rPr>
          <w:rFonts w:hint="eastAsia"/>
        </w:rPr>
        <w:t>державних</w:t>
      </w:r>
      <w:r>
        <w:t></w:t>
      </w:r>
      <w:r>
        <w:rPr>
          <w:rFonts w:hint="eastAsia"/>
        </w:rPr>
        <w:t>органів</w:t>
      </w:r>
      <w:r>
        <w:t></w:t>
      </w:r>
      <w:r>
        <w:t></w:t>
      </w:r>
    </w:p>
    <w:p w:rsidR="001F527C" w:rsidRDefault="001F527C" w:rsidP="001F527C">
      <w:r>
        <w:t></w:t>
      </w:r>
      <w:r>
        <w:t></w:t>
      </w:r>
      <w:r>
        <w:t></w:t>
      </w:r>
    </w:p>
    <w:p w:rsidR="001F527C" w:rsidRDefault="001F527C" w:rsidP="001F527C">
      <w:r>
        <w:t></w:t>
      </w:r>
      <w:r>
        <w:t></w:t>
      </w:r>
      <w:r>
        <w:t></w:t>
      </w:r>
      <w:r>
        <w:rPr>
          <w:rFonts w:hint="eastAsia"/>
        </w:rPr>
        <w:t>Управління</w:t>
      </w:r>
      <w:r>
        <w:t></w:t>
      </w:r>
      <w:r>
        <w:rPr>
          <w:rFonts w:hint="eastAsia"/>
        </w:rPr>
        <w:t>фінансовим</w:t>
      </w:r>
      <w:r>
        <w:t></w:t>
      </w:r>
      <w:r>
        <w:rPr>
          <w:rFonts w:hint="eastAsia"/>
        </w:rPr>
        <w:t>сектором</w:t>
      </w:r>
      <w:r>
        <w:t></w:t>
      </w:r>
      <w:r>
        <w:rPr>
          <w:rFonts w:hint="eastAsia"/>
        </w:rPr>
        <w:t>ЄС</w:t>
      </w:r>
      <w:r>
        <w:t></w:t>
      </w:r>
      <w:r>
        <w:rPr>
          <w:rFonts w:hint="eastAsia"/>
        </w:rPr>
        <w:t>також</w:t>
      </w:r>
      <w:r>
        <w:t></w:t>
      </w:r>
      <w:r>
        <w:rPr>
          <w:rFonts w:hint="eastAsia"/>
        </w:rPr>
        <w:t>зазнало</w:t>
      </w:r>
      <w:r>
        <w:t></w:t>
      </w:r>
      <w:r>
        <w:rPr>
          <w:rFonts w:hint="eastAsia"/>
        </w:rPr>
        <w:t>глибинних</w:t>
      </w:r>
      <w:r>
        <w:t></w:t>
      </w:r>
      <w:r>
        <w:rPr>
          <w:rFonts w:hint="eastAsia"/>
        </w:rPr>
        <w:t>змін</w:t>
      </w:r>
      <w:r>
        <w:t></w:t>
      </w:r>
    </w:p>
    <w:p w:rsidR="001F527C" w:rsidRDefault="001F527C" w:rsidP="001F527C">
      <w:r>
        <w:rPr>
          <w:rFonts w:hint="eastAsia"/>
        </w:rPr>
        <w:t>найсуттєвіші</w:t>
      </w:r>
      <w:r>
        <w:t></w:t>
      </w:r>
      <w:r>
        <w:rPr>
          <w:rFonts w:hint="eastAsia"/>
        </w:rPr>
        <w:t>з</w:t>
      </w:r>
      <w:r>
        <w:t></w:t>
      </w:r>
      <w:r>
        <w:rPr>
          <w:rFonts w:hint="eastAsia"/>
        </w:rPr>
        <w:t>яких</w:t>
      </w:r>
      <w:r>
        <w:t></w:t>
      </w:r>
      <w:r>
        <w:rPr>
          <w:rFonts w:hint="eastAsia"/>
        </w:rPr>
        <w:t>стали</w:t>
      </w:r>
      <w:r>
        <w:t></w:t>
      </w:r>
      <w:r>
        <w:rPr>
          <w:rFonts w:hint="eastAsia"/>
        </w:rPr>
        <w:t>реакцією</w:t>
      </w:r>
      <w:r>
        <w:t></w:t>
      </w:r>
      <w:r>
        <w:rPr>
          <w:rFonts w:hint="eastAsia"/>
        </w:rPr>
        <w:t>на</w:t>
      </w:r>
      <w:r>
        <w:t></w:t>
      </w:r>
      <w:r>
        <w:rPr>
          <w:rFonts w:hint="eastAsia"/>
        </w:rPr>
        <w:t>фінансову</w:t>
      </w:r>
      <w:r>
        <w:t></w:t>
      </w:r>
      <w:r>
        <w:rPr>
          <w:rFonts w:hint="eastAsia"/>
        </w:rPr>
        <w:t>кризу</w:t>
      </w:r>
      <w:r>
        <w:t></w:t>
      </w:r>
      <w:r>
        <w:t></w:t>
      </w:r>
      <w:r>
        <w:t></w:t>
      </w:r>
      <w:r>
        <w:t></w:t>
      </w:r>
      <w:r>
        <w:t></w:t>
      </w:r>
      <w:r>
        <w:t></w:t>
      </w:r>
      <w:r>
        <w:t></w:t>
      </w:r>
      <w:r>
        <w:t></w:t>
      </w:r>
      <w:r>
        <w:t></w:t>
      </w:r>
      <w:r>
        <w:t></w:t>
      </w:r>
      <w:r>
        <w:t></w:t>
      </w:r>
      <w:r>
        <w:rPr>
          <w:rFonts w:hint="eastAsia"/>
        </w:rPr>
        <w:t>рр</w:t>
      </w:r>
      <w:r>
        <w:t></w:t>
      </w:r>
      <w:r>
        <w:t></w:t>
      </w:r>
      <w:r>
        <w:rPr>
          <w:rFonts w:hint="eastAsia"/>
        </w:rPr>
        <w:t>Такі</w:t>
      </w:r>
    </w:p>
    <w:p w:rsidR="001F527C" w:rsidRDefault="001F527C" w:rsidP="001F527C">
      <w:r>
        <w:rPr>
          <w:rFonts w:hint="eastAsia"/>
        </w:rPr>
        <w:t>новації</w:t>
      </w:r>
      <w:r>
        <w:t></w:t>
      </w:r>
      <w:r>
        <w:rPr>
          <w:rFonts w:hint="eastAsia"/>
        </w:rPr>
        <w:t>в</w:t>
      </w:r>
      <w:r>
        <w:t></w:t>
      </w:r>
      <w:r>
        <w:rPr>
          <w:rFonts w:hint="eastAsia"/>
        </w:rPr>
        <w:t>управлінні</w:t>
      </w:r>
      <w:r>
        <w:t></w:t>
      </w:r>
      <w:r>
        <w:rPr>
          <w:rFonts w:hint="eastAsia"/>
        </w:rPr>
        <w:t>фінансовим</w:t>
      </w:r>
      <w:r>
        <w:t></w:t>
      </w:r>
      <w:r>
        <w:rPr>
          <w:rFonts w:hint="eastAsia"/>
        </w:rPr>
        <w:t>сектором</w:t>
      </w:r>
      <w:r>
        <w:t></w:t>
      </w:r>
      <w:r>
        <w:t></w:t>
      </w:r>
      <w:r>
        <w:rPr>
          <w:rFonts w:hint="eastAsia"/>
        </w:rPr>
        <w:t>як</w:t>
      </w:r>
      <w:r>
        <w:t></w:t>
      </w:r>
      <w:r>
        <w:rPr>
          <w:rFonts w:hint="eastAsia"/>
        </w:rPr>
        <w:t>координація</w:t>
      </w:r>
      <w:r>
        <w:t></w:t>
      </w:r>
      <w:r>
        <w:rPr>
          <w:rFonts w:hint="eastAsia"/>
        </w:rPr>
        <w:t>економічної</w:t>
      </w:r>
    </w:p>
    <w:p w:rsidR="001F527C" w:rsidRDefault="001F527C" w:rsidP="001F527C">
      <w:r>
        <w:rPr>
          <w:rFonts w:hint="eastAsia"/>
        </w:rPr>
        <w:t>політики</w:t>
      </w:r>
      <w:r>
        <w:t></w:t>
      </w:r>
      <w:r>
        <w:t></w:t>
      </w:r>
      <w:r>
        <w:rPr>
          <w:rFonts w:hint="eastAsia"/>
        </w:rPr>
        <w:t>Європейський</w:t>
      </w:r>
      <w:r>
        <w:t></w:t>
      </w:r>
      <w:r>
        <w:rPr>
          <w:rFonts w:hint="eastAsia"/>
        </w:rPr>
        <w:t>семестр</w:t>
      </w:r>
      <w:r>
        <w:t></w:t>
      </w:r>
      <w:r>
        <w:t></w:t>
      </w:r>
      <w:r>
        <w:t></w:t>
      </w:r>
      <w:r>
        <w:rPr>
          <w:rFonts w:hint="eastAsia"/>
        </w:rPr>
        <w:t>Європейський</w:t>
      </w:r>
      <w:r>
        <w:t></w:t>
      </w:r>
      <w:r>
        <w:rPr>
          <w:rFonts w:hint="eastAsia"/>
        </w:rPr>
        <w:t>механізм</w:t>
      </w:r>
      <w:r>
        <w:t></w:t>
      </w:r>
      <w:r>
        <w:rPr>
          <w:rFonts w:hint="eastAsia"/>
        </w:rPr>
        <w:t>стабільності</w:t>
      </w:r>
      <w:r>
        <w:t></w:t>
      </w:r>
      <w:r>
        <w:t></w:t>
      </w:r>
      <w:r>
        <w:rPr>
          <w:rFonts w:hint="eastAsia"/>
        </w:rPr>
        <w:t>що</w:t>
      </w:r>
    </w:p>
    <w:p w:rsidR="001F527C" w:rsidRDefault="001F527C" w:rsidP="001F527C">
      <w:r>
        <w:rPr>
          <w:rFonts w:hint="eastAsia"/>
        </w:rPr>
        <w:t>замінив</w:t>
      </w:r>
      <w:r>
        <w:t></w:t>
      </w:r>
      <w:r>
        <w:rPr>
          <w:rFonts w:hint="eastAsia"/>
        </w:rPr>
        <w:t>собою</w:t>
      </w:r>
      <w:r>
        <w:t></w:t>
      </w:r>
      <w:r>
        <w:rPr>
          <w:rFonts w:hint="eastAsia"/>
        </w:rPr>
        <w:t>Європейський</w:t>
      </w:r>
      <w:r>
        <w:t></w:t>
      </w:r>
      <w:r>
        <w:rPr>
          <w:rFonts w:hint="eastAsia"/>
        </w:rPr>
        <w:t>фонд</w:t>
      </w:r>
      <w:r>
        <w:t></w:t>
      </w:r>
      <w:r>
        <w:rPr>
          <w:rFonts w:hint="eastAsia"/>
        </w:rPr>
        <w:t>фінансової</w:t>
      </w:r>
      <w:r>
        <w:t></w:t>
      </w:r>
      <w:r>
        <w:rPr>
          <w:rFonts w:hint="eastAsia"/>
        </w:rPr>
        <w:t>стабільності</w:t>
      </w:r>
      <w:r>
        <w:t></w:t>
      </w:r>
      <w:r>
        <w:t></w:t>
      </w:r>
      <w:r>
        <w:rPr>
          <w:rFonts w:hint="eastAsia"/>
        </w:rPr>
        <w:t>Єдиний</w:t>
      </w:r>
      <w:r>
        <w:t></w:t>
      </w:r>
      <w:r>
        <w:rPr>
          <w:rFonts w:hint="eastAsia"/>
        </w:rPr>
        <w:t>механізм</w:t>
      </w:r>
    </w:p>
    <w:p w:rsidR="001F527C" w:rsidRDefault="001F527C" w:rsidP="001F527C">
      <w:r>
        <w:rPr>
          <w:rFonts w:hint="eastAsia"/>
        </w:rPr>
        <w:t>банківського</w:t>
      </w:r>
      <w:r>
        <w:t></w:t>
      </w:r>
      <w:r>
        <w:rPr>
          <w:rFonts w:hint="eastAsia"/>
        </w:rPr>
        <w:t>нагляду</w:t>
      </w:r>
      <w:r>
        <w:t></w:t>
      </w:r>
      <w:r>
        <w:t></w:t>
      </w:r>
      <w:r>
        <w:rPr>
          <w:rFonts w:hint="eastAsia"/>
        </w:rPr>
        <w:t>нова</w:t>
      </w:r>
      <w:r>
        <w:t></w:t>
      </w:r>
      <w:r>
        <w:rPr>
          <w:rFonts w:hint="eastAsia"/>
        </w:rPr>
        <w:t>процедура</w:t>
      </w:r>
      <w:r>
        <w:t></w:t>
      </w:r>
      <w:r>
        <w:rPr>
          <w:rFonts w:hint="eastAsia"/>
        </w:rPr>
        <w:t>щодо</w:t>
      </w:r>
      <w:r>
        <w:t></w:t>
      </w:r>
      <w:r>
        <w:rPr>
          <w:rFonts w:hint="eastAsia"/>
        </w:rPr>
        <w:t>подолання</w:t>
      </w:r>
      <w:r>
        <w:t></w:t>
      </w:r>
      <w:r>
        <w:rPr>
          <w:rFonts w:hint="eastAsia"/>
        </w:rPr>
        <w:t>макроекономічних</w:t>
      </w:r>
    </w:p>
    <w:p w:rsidR="001F527C" w:rsidRDefault="001F527C" w:rsidP="001F527C">
      <w:r>
        <w:rPr>
          <w:rFonts w:hint="eastAsia"/>
        </w:rPr>
        <w:t>дисбалансів</w:t>
      </w:r>
      <w:r>
        <w:t></w:t>
      </w:r>
      <w:r>
        <w:rPr>
          <w:rFonts w:hint="eastAsia"/>
        </w:rPr>
        <w:t>у</w:t>
      </w:r>
      <w:r>
        <w:t></w:t>
      </w:r>
      <w:r>
        <w:rPr>
          <w:rFonts w:hint="eastAsia"/>
        </w:rPr>
        <w:t>сукупності</w:t>
      </w:r>
      <w:r>
        <w:t></w:t>
      </w:r>
      <w:r>
        <w:rPr>
          <w:rFonts w:hint="eastAsia"/>
        </w:rPr>
        <w:t>зумовили</w:t>
      </w:r>
      <w:r>
        <w:t></w:t>
      </w:r>
      <w:r>
        <w:rPr>
          <w:rFonts w:hint="eastAsia"/>
        </w:rPr>
        <w:t>реформу</w:t>
      </w:r>
      <w:r>
        <w:t></w:t>
      </w:r>
      <w:r>
        <w:rPr>
          <w:rFonts w:hint="eastAsia"/>
        </w:rPr>
        <w:t>Політики</w:t>
      </w:r>
      <w:r>
        <w:t></w:t>
      </w:r>
      <w:r>
        <w:rPr>
          <w:rFonts w:hint="eastAsia"/>
        </w:rPr>
        <w:t>згуртування</w:t>
      </w:r>
      <w:r>
        <w:t></w:t>
      </w:r>
      <w:r>
        <w:rPr>
          <w:rFonts w:hint="eastAsia"/>
        </w:rPr>
        <w:t>та</w:t>
      </w:r>
    </w:p>
    <w:p w:rsidR="001F527C" w:rsidRDefault="001F527C" w:rsidP="001F527C">
      <w:r>
        <w:rPr>
          <w:rFonts w:hint="eastAsia"/>
        </w:rPr>
        <w:t>пов’язаних</w:t>
      </w:r>
      <w:r>
        <w:t></w:t>
      </w:r>
      <w:r>
        <w:rPr>
          <w:rFonts w:hint="eastAsia"/>
        </w:rPr>
        <w:t>з</w:t>
      </w:r>
      <w:r>
        <w:t></w:t>
      </w:r>
      <w:r>
        <w:rPr>
          <w:rFonts w:hint="eastAsia"/>
        </w:rPr>
        <w:t>її</w:t>
      </w:r>
      <w:r>
        <w:t></w:t>
      </w:r>
      <w:r>
        <w:rPr>
          <w:rFonts w:hint="eastAsia"/>
        </w:rPr>
        <w:t>реалізацією</w:t>
      </w:r>
      <w:r>
        <w:t></w:t>
      </w:r>
      <w:r>
        <w:rPr>
          <w:rFonts w:hint="eastAsia"/>
        </w:rPr>
        <w:t>інструментів</w:t>
      </w:r>
      <w:r>
        <w:t></w:t>
      </w:r>
      <w:r>
        <w:rPr>
          <w:rFonts w:hint="eastAsia"/>
        </w:rPr>
        <w:t>фінансової</w:t>
      </w:r>
      <w:r>
        <w:t></w:t>
      </w:r>
      <w:r>
        <w:rPr>
          <w:rFonts w:hint="eastAsia"/>
        </w:rPr>
        <w:t>підтримки</w:t>
      </w:r>
      <w:r>
        <w:t></w:t>
      </w:r>
      <w:r>
        <w:rPr>
          <w:rFonts w:hint="eastAsia"/>
        </w:rPr>
        <w:t>регіонального</w:t>
      </w:r>
    </w:p>
    <w:p w:rsidR="001F527C" w:rsidRDefault="001F527C" w:rsidP="001F527C">
      <w:r>
        <w:rPr>
          <w:rFonts w:hint="eastAsia"/>
        </w:rPr>
        <w:t>розвитку</w:t>
      </w:r>
      <w:r>
        <w:t></w:t>
      </w:r>
      <w:r>
        <w:t></w:t>
      </w:r>
      <w:r>
        <w:rPr>
          <w:rFonts w:hint="eastAsia"/>
        </w:rPr>
        <w:t>Це</w:t>
      </w:r>
      <w:r>
        <w:t></w:t>
      </w:r>
      <w:r>
        <w:rPr>
          <w:rFonts w:hint="eastAsia"/>
        </w:rPr>
        <w:t>дало</w:t>
      </w:r>
      <w:r>
        <w:t></w:t>
      </w:r>
      <w:r>
        <w:rPr>
          <w:rFonts w:hint="eastAsia"/>
        </w:rPr>
        <w:t>змогу</w:t>
      </w:r>
      <w:r>
        <w:t></w:t>
      </w:r>
      <w:r>
        <w:rPr>
          <w:rFonts w:hint="eastAsia"/>
        </w:rPr>
        <w:t>впровадити</w:t>
      </w:r>
      <w:r>
        <w:t></w:t>
      </w:r>
      <w:r>
        <w:rPr>
          <w:rFonts w:hint="eastAsia"/>
        </w:rPr>
        <w:t>превентивні</w:t>
      </w:r>
      <w:r>
        <w:t></w:t>
      </w:r>
      <w:r>
        <w:rPr>
          <w:rFonts w:hint="eastAsia"/>
        </w:rPr>
        <w:t>й</w:t>
      </w:r>
      <w:r>
        <w:t></w:t>
      </w:r>
      <w:r>
        <w:rPr>
          <w:rFonts w:hint="eastAsia"/>
        </w:rPr>
        <w:t>коригувальні</w:t>
      </w:r>
      <w:r>
        <w:t></w:t>
      </w:r>
      <w:r>
        <w:rPr>
          <w:rFonts w:hint="eastAsia"/>
        </w:rPr>
        <w:t>заходи</w:t>
      </w:r>
    </w:p>
    <w:p w:rsidR="001F527C" w:rsidRDefault="001F527C" w:rsidP="001F527C">
      <w:r>
        <w:t></w:t>
      </w:r>
      <w:r>
        <w:rPr>
          <w:rFonts w:hint="eastAsia"/>
        </w:rPr>
        <w:t>процедуру</w:t>
      </w:r>
      <w:r>
        <w:t></w:t>
      </w:r>
      <w:r>
        <w:rPr>
          <w:rFonts w:hint="eastAsia"/>
        </w:rPr>
        <w:t>надмірного</w:t>
      </w:r>
      <w:r>
        <w:t></w:t>
      </w:r>
      <w:r>
        <w:rPr>
          <w:rFonts w:hint="eastAsia"/>
        </w:rPr>
        <w:t>дефіциту</w:t>
      </w:r>
      <w:r>
        <w:t></w:t>
      </w:r>
      <w:r>
        <w:t></w:t>
      </w:r>
      <w:r>
        <w:rPr>
          <w:rFonts w:hint="eastAsia"/>
        </w:rPr>
        <w:t>рекомендації</w:t>
      </w:r>
      <w:r>
        <w:t></w:t>
      </w:r>
      <w:r>
        <w:rPr>
          <w:rFonts w:hint="eastAsia"/>
        </w:rPr>
        <w:t>конкретним</w:t>
      </w:r>
      <w:r>
        <w:t></w:t>
      </w:r>
      <w:r>
        <w:rPr>
          <w:rFonts w:hint="eastAsia"/>
        </w:rPr>
        <w:t>країнам</w:t>
      </w:r>
      <w:r>
        <w:t></w:t>
      </w:r>
    </w:p>
    <w:p w:rsidR="001F527C" w:rsidRDefault="001F527C" w:rsidP="001F527C">
      <w:r>
        <w:rPr>
          <w:rFonts w:hint="eastAsia"/>
        </w:rPr>
        <w:t>впровадження</w:t>
      </w:r>
      <w:r>
        <w:t></w:t>
      </w:r>
      <w:r>
        <w:rPr>
          <w:rFonts w:hint="eastAsia"/>
        </w:rPr>
        <w:t>умов</w:t>
      </w:r>
      <w:r>
        <w:t></w:t>
      </w:r>
      <w:r>
        <w:t></w:t>
      </w:r>
      <w:r>
        <w:t></w:t>
      </w:r>
      <w:r>
        <w:t></w:t>
      </w:r>
      <w:r>
        <w:t></w:t>
      </w:r>
      <w:r>
        <w:t></w:t>
      </w:r>
      <w:r>
        <w:t></w:t>
      </w:r>
      <w:r>
        <w:t></w:t>
      </w:r>
      <w:r>
        <w:t></w:t>
      </w:r>
      <w:r>
        <w:rPr>
          <w:rFonts w:hint="eastAsia"/>
        </w:rPr>
        <w:t>щодо</w:t>
      </w:r>
      <w:r>
        <w:t></w:t>
      </w:r>
      <w:r>
        <w:rPr>
          <w:rFonts w:hint="eastAsia"/>
        </w:rPr>
        <w:t>виділення</w:t>
      </w:r>
      <w:r>
        <w:t></w:t>
      </w:r>
      <w:r>
        <w:rPr>
          <w:rFonts w:hint="eastAsia"/>
        </w:rPr>
        <w:t>коштів</w:t>
      </w:r>
      <w:r>
        <w:t></w:t>
      </w:r>
      <w:r>
        <w:t></w:t>
      </w:r>
      <w:r>
        <w:rPr>
          <w:rFonts w:hint="eastAsia"/>
        </w:rPr>
        <w:t>вимоги</w:t>
      </w:r>
      <w:r>
        <w:t></w:t>
      </w:r>
      <w:r>
        <w:rPr>
          <w:rFonts w:hint="eastAsia"/>
        </w:rPr>
        <w:t>до</w:t>
      </w:r>
      <w:r>
        <w:t></w:t>
      </w:r>
      <w:r>
        <w:rPr>
          <w:rFonts w:hint="eastAsia"/>
        </w:rPr>
        <w:t>тематичної</w:t>
      </w:r>
    </w:p>
    <w:p w:rsidR="001F527C" w:rsidRDefault="001F527C" w:rsidP="001F527C">
      <w:r>
        <w:rPr>
          <w:rFonts w:hint="eastAsia"/>
        </w:rPr>
        <w:t>концентрації</w:t>
      </w:r>
      <w:r>
        <w:t></w:t>
      </w:r>
      <w:r>
        <w:t></w:t>
      </w:r>
      <w:r>
        <w:t></w:t>
      </w:r>
      <w:r>
        <w:rPr>
          <w:rFonts w:hint="eastAsia"/>
        </w:rPr>
        <w:t>Ключовими</w:t>
      </w:r>
      <w:r>
        <w:t></w:t>
      </w:r>
      <w:r>
        <w:rPr>
          <w:rFonts w:hint="eastAsia"/>
        </w:rPr>
        <w:t>концептуальними</w:t>
      </w:r>
      <w:r>
        <w:t></w:t>
      </w:r>
      <w:r>
        <w:rPr>
          <w:rFonts w:hint="eastAsia"/>
        </w:rPr>
        <w:t>характеристиками</w:t>
      </w:r>
      <w:r>
        <w:t></w:t>
      </w:r>
      <w:r>
        <w:rPr>
          <w:rFonts w:hint="eastAsia"/>
        </w:rPr>
        <w:t>нової</w:t>
      </w:r>
      <w:r>
        <w:t></w:t>
      </w:r>
      <w:r>
        <w:rPr>
          <w:rFonts w:hint="eastAsia"/>
        </w:rPr>
        <w:t>моделі</w:t>
      </w:r>
    </w:p>
    <w:p w:rsidR="001F527C" w:rsidRDefault="001F527C" w:rsidP="001F527C">
      <w:r>
        <w:rPr>
          <w:rFonts w:hint="eastAsia"/>
        </w:rPr>
        <w:t>фінансової</w:t>
      </w:r>
      <w:r>
        <w:t></w:t>
      </w:r>
      <w:r>
        <w:rPr>
          <w:rFonts w:hint="eastAsia"/>
        </w:rPr>
        <w:t>підтримки</w:t>
      </w:r>
      <w:r>
        <w:t></w:t>
      </w:r>
      <w:r>
        <w:rPr>
          <w:rFonts w:hint="eastAsia"/>
        </w:rPr>
        <w:t>розвитку</w:t>
      </w:r>
      <w:r>
        <w:t></w:t>
      </w:r>
      <w:r>
        <w:rPr>
          <w:rFonts w:hint="eastAsia"/>
        </w:rPr>
        <w:t>регіонів</w:t>
      </w:r>
      <w:r>
        <w:t></w:t>
      </w:r>
      <w:r>
        <w:rPr>
          <w:rFonts w:hint="eastAsia"/>
        </w:rPr>
        <w:t>у</w:t>
      </w:r>
      <w:r>
        <w:t></w:t>
      </w:r>
      <w:r>
        <w:rPr>
          <w:rFonts w:hint="eastAsia"/>
        </w:rPr>
        <w:t>ЄС</w:t>
      </w:r>
      <w:r>
        <w:t></w:t>
      </w:r>
      <w:r>
        <w:rPr>
          <w:rFonts w:hint="eastAsia"/>
        </w:rPr>
        <w:t>виступають</w:t>
      </w:r>
      <w:r>
        <w:t></w:t>
      </w:r>
      <w:r>
        <w:t></w:t>
      </w:r>
      <w:r>
        <w:rPr>
          <w:rFonts w:hint="eastAsia"/>
        </w:rPr>
        <w:t>поліцентризм</w:t>
      </w:r>
    </w:p>
    <w:p w:rsidR="001F527C" w:rsidRDefault="001F527C" w:rsidP="001F527C">
      <w:r>
        <w:t></w:t>
      </w:r>
      <w:r>
        <w:rPr>
          <w:rFonts w:hint="eastAsia"/>
        </w:rPr>
        <w:t>утворення</w:t>
      </w:r>
      <w:r>
        <w:t></w:t>
      </w:r>
      <w:r>
        <w:rPr>
          <w:rFonts w:hint="eastAsia"/>
        </w:rPr>
        <w:t>децентралізованих</w:t>
      </w:r>
      <w:r>
        <w:t></w:t>
      </w:r>
      <w:r>
        <w:rPr>
          <w:rFonts w:hint="eastAsia"/>
        </w:rPr>
        <w:t>центрів</w:t>
      </w:r>
      <w:r>
        <w:t></w:t>
      </w:r>
      <w:r>
        <w:rPr>
          <w:rFonts w:hint="eastAsia"/>
        </w:rPr>
        <w:t>фінансування</w:t>
      </w:r>
      <w:r>
        <w:t></w:t>
      </w:r>
      <w:r>
        <w:t></w:t>
      </w:r>
      <w:r>
        <w:t></w:t>
      </w:r>
      <w:r>
        <w:rPr>
          <w:rFonts w:hint="eastAsia"/>
        </w:rPr>
        <w:t>ієрархічність</w:t>
      </w:r>
    </w:p>
    <w:p w:rsidR="001F527C" w:rsidRDefault="001F527C" w:rsidP="001F527C">
      <w:r>
        <w:t></w:t>
      </w:r>
      <w:r>
        <w:rPr>
          <w:rFonts w:hint="eastAsia"/>
        </w:rPr>
        <w:t>посилення</w:t>
      </w:r>
      <w:r>
        <w:t></w:t>
      </w:r>
      <w:r>
        <w:rPr>
          <w:rFonts w:hint="eastAsia"/>
        </w:rPr>
        <w:t>повноважень</w:t>
      </w:r>
      <w:r>
        <w:t></w:t>
      </w:r>
      <w:r>
        <w:rPr>
          <w:rFonts w:hint="eastAsia"/>
        </w:rPr>
        <w:t>наднаціональних</w:t>
      </w:r>
      <w:r>
        <w:t></w:t>
      </w:r>
      <w:r>
        <w:rPr>
          <w:rFonts w:hint="eastAsia"/>
        </w:rPr>
        <w:t>органів</w:t>
      </w:r>
      <w:r>
        <w:t></w:t>
      </w:r>
      <w:r>
        <w:rPr>
          <w:rFonts w:hint="eastAsia"/>
        </w:rPr>
        <w:t>у</w:t>
      </w:r>
      <w:r>
        <w:t></w:t>
      </w:r>
      <w:r>
        <w:rPr>
          <w:rFonts w:hint="eastAsia"/>
        </w:rPr>
        <w:t>сфері</w:t>
      </w:r>
      <w:r>
        <w:t></w:t>
      </w:r>
      <w:r>
        <w:rPr>
          <w:rFonts w:hint="eastAsia"/>
        </w:rPr>
        <w:t>фінансового</w:t>
      </w:r>
    </w:p>
    <w:p w:rsidR="001F527C" w:rsidRDefault="001F527C" w:rsidP="001F527C">
      <w:r>
        <w:rPr>
          <w:rFonts w:hint="eastAsia"/>
        </w:rPr>
        <w:t>контролю</w:t>
      </w:r>
      <w:r>
        <w:t></w:t>
      </w:r>
      <w:r>
        <w:t></w:t>
      </w:r>
      <w:r>
        <w:t></w:t>
      </w:r>
      <w:r>
        <w:rPr>
          <w:rFonts w:hint="eastAsia"/>
        </w:rPr>
        <w:t>селективність</w:t>
      </w:r>
      <w:r>
        <w:t></w:t>
      </w:r>
      <w:r>
        <w:rPr>
          <w:rFonts w:hint="eastAsia"/>
        </w:rPr>
        <w:t>інвестування</w:t>
      </w:r>
      <w:r>
        <w:t></w:t>
      </w:r>
      <w:r>
        <w:t></w:t>
      </w:r>
      <w:r>
        <w:rPr>
          <w:rFonts w:hint="eastAsia"/>
        </w:rPr>
        <w:t>пріоритетність</w:t>
      </w:r>
      <w:r>
        <w:t></w:t>
      </w:r>
      <w:r>
        <w:rPr>
          <w:rFonts w:hint="eastAsia"/>
        </w:rPr>
        <w:t>фінансування</w:t>
      </w:r>
    </w:p>
    <w:p w:rsidR="001F527C" w:rsidRDefault="001F527C" w:rsidP="001F527C">
      <w:r>
        <w:rPr>
          <w:rFonts w:hint="eastAsia"/>
        </w:rPr>
        <w:t>внутрішнього</w:t>
      </w:r>
      <w:r>
        <w:t></w:t>
      </w:r>
      <w:r>
        <w:rPr>
          <w:rFonts w:hint="eastAsia"/>
        </w:rPr>
        <w:t>потенціалу</w:t>
      </w:r>
      <w:r>
        <w:t></w:t>
      </w:r>
      <w:r>
        <w:rPr>
          <w:rFonts w:hint="eastAsia"/>
        </w:rPr>
        <w:t>регіону</w:t>
      </w:r>
      <w:r>
        <w:t></w:t>
      </w:r>
      <w:r>
        <w:t></w:t>
      </w:r>
      <w:r>
        <w:t></w:t>
      </w:r>
      <w:r>
        <w:rPr>
          <w:rFonts w:hint="eastAsia"/>
        </w:rPr>
        <w:t>інтегровані</w:t>
      </w:r>
      <w:r>
        <w:t></w:t>
      </w:r>
      <w:r>
        <w:rPr>
          <w:rFonts w:hint="eastAsia"/>
        </w:rPr>
        <w:t>інструменти</w:t>
      </w:r>
      <w:r>
        <w:t></w:t>
      </w:r>
      <w:r>
        <w:rPr>
          <w:rFonts w:hint="eastAsia"/>
        </w:rPr>
        <w:t>фінансової</w:t>
      </w:r>
    </w:p>
    <w:p w:rsidR="001F527C" w:rsidRDefault="001F527C" w:rsidP="001F527C">
      <w:r>
        <w:rPr>
          <w:rFonts w:hint="eastAsia"/>
        </w:rPr>
        <w:t>підтримки</w:t>
      </w:r>
      <w:r>
        <w:t></w:t>
      </w:r>
      <w:r>
        <w:t></w:t>
      </w:r>
      <w:r>
        <w:rPr>
          <w:rFonts w:hint="eastAsia"/>
        </w:rPr>
        <w:t>прогностичний</w:t>
      </w:r>
      <w:r>
        <w:t></w:t>
      </w:r>
      <w:r>
        <w:rPr>
          <w:rFonts w:hint="eastAsia"/>
        </w:rPr>
        <w:t>характер</w:t>
      </w:r>
      <w:r>
        <w:t></w:t>
      </w:r>
    </w:p>
    <w:p w:rsidR="001F527C" w:rsidRDefault="001F527C" w:rsidP="001F527C">
      <w:r>
        <w:t></w:t>
      </w:r>
      <w:r>
        <w:t></w:t>
      </w:r>
      <w:r>
        <w:t></w:t>
      </w:r>
      <w:r>
        <w:rPr>
          <w:rFonts w:hint="eastAsia"/>
        </w:rPr>
        <w:t>Європейські</w:t>
      </w:r>
      <w:r>
        <w:t></w:t>
      </w:r>
      <w:r>
        <w:rPr>
          <w:rFonts w:hint="eastAsia"/>
        </w:rPr>
        <w:t>структурні</w:t>
      </w:r>
      <w:r>
        <w:t></w:t>
      </w:r>
      <w:r>
        <w:rPr>
          <w:rFonts w:hint="eastAsia"/>
        </w:rPr>
        <w:t>та</w:t>
      </w:r>
      <w:r>
        <w:t></w:t>
      </w:r>
      <w:r>
        <w:rPr>
          <w:rFonts w:hint="eastAsia"/>
        </w:rPr>
        <w:t>інвестиційні</w:t>
      </w:r>
      <w:r>
        <w:t></w:t>
      </w:r>
      <w:r>
        <w:rPr>
          <w:rFonts w:hint="eastAsia"/>
        </w:rPr>
        <w:t>фонди</w:t>
      </w:r>
      <w:r>
        <w:t></w:t>
      </w:r>
      <w:r>
        <w:rPr>
          <w:rFonts w:hint="eastAsia"/>
        </w:rPr>
        <w:t>є</w:t>
      </w:r>
      <w:r>
        <w:t></w:t>
      </w:r>
      <w:r>
        <w:rPr>
          <w:rFonts w:hint="eastAsia"/>
        </w:rPr>
        <w:t>специфічними</w:t>
      </w:r>
    </w:p>
    <w:p w:rsidR="001F527C" w:rsidRDefault="001F527C" w:rsidP="001F527C">
      <w:r>
        <w:rPr>
          <w:rFonts w:hint="eastAsia"/>
        </w:rPr>
        <w:t>інструментами</w:t>
      </w:r>
      <w:r>
        <w:t></w:t>
      </w:r>
      <w:r>
        <w:rPr>
          <w:rFonts w:hint="eastAsia"/>
        </w:rPr>
        <w:t>перерозподілу</w:t>
      </w:r>
      <w:r>
        <w:t></w:t>
      </w:r>
      <w:r>
        <w:rPr>
          <w:rFonts w:hint="eastAsia"/>
        </w:rPr>
        <w:t>фінансових</w:t>
      </w:r>
      <w:r>
        <w:t></w:t>
      </w:r>
      <w:r>
        <w:rPr>
          <w:rFonts w:hint="eastAsia"/>
        </w:rPr>
        <w:t>ресурсів</w:t>
      </w:r>
      <w:r>
        <w:t></w:t>
      </w:r>
      <w:r>
        <w:rPr>
          <w:rFonts w:hint="eastAsia"/>
        </w:rPr>
        <w:t>з</w:t>
      </w:r>
      <w:r>
        <w:t></w:t>
      </w:r>
      <w:r>
        <w:rPr>
          <w:rFonts w:hint="eastAsia"/>
        </w:rPr>
        <w:t>регіонів</w:t>
      </w:r>
      <w:r>
        <w:t></w:t>
      </w:r>
      <w:r>
        <w:t></w:t>
      </w:r>
      <w:r>
        <w:rPr>
          <w:rFonts w:hint="eastAsia"/>
        </w:rPr>
        <w:t>які</w:t>
      </w:r>
      <w:r>
        <w:t></w:t>
      </w:r>
      <w:r>
        <w:rPr>
          <w:rFonts w:hint="eastAsia"/>
        </w:rPr>
        <w:t>краще</w:t>
      </w:r>
    </w:p>
    <w:p w:rsidR="001F527C" w:rsidRDefault="001F527C" w:rsidP="001F527C">
      <w:r>
        <w:rPr>
          <w:rFonts w:hint="eastAsia"/>
        </w:rPr>
        <w:t>розвинені</w:t>
      </w:r>
      <w:r>
        <w:t></w:t>
      </w:r>
      <w:r>
        <w:t></w:t>
      </w:r>
      <w:r>
        <w:rPr>
          <w:rFonts w:hint="eastAsia"/>
        </w:rPr>
        <w:t>до</w:t>
      </w:r>
      <w:r>
        <w:t></w:t>
      </w:r>
      <w:r>
        <w:rPr>
          <w:rFonts w:hint="eastAsia"/>
        </w:rPr>
        <w:t>територій</w:t>
      </w:r>
      <w:r>
        <w:t></w:t>
      </w:r>
      <w:r>
        <w:rPr>
          <w:rFonts w:hint="eastAsia"/>
        </w:rPr>
        <w:t>з</w:t>
      </w:r>
      <w:r>
        <w:t></w:t>
      </w:r>
      <w:r>
        <w:rPr>
          <w:rFonts w:hint="eastAsia"/>
        </w:rPr>
        <w:t>нижчим</w:t>
      </w:r>
      <w:r>
        <w:t></w:t>
      </w:r>
      <w:r>
        <w:rPr>
          <w:rFonts w:hint="eastAsia"/>
        </w:rPr>
        <w:t>рівнем</w:t>
      </w:r>
      <w:r>
        <w:t></w:t>
      </w:r>
      <w:r>
        <w:rPr>
          <w:rFonts w:hint="eastAsia"/>
        </w:rPr>
        <w:t>економічного</w:t>
      </w:r>
      <w:r>
        <w:t></w:t>
      </w:r>
      <w:r>
        <w:rPr>
          <w:rFonts w:hint="eastAsia"/>
        </w:rPr>
        <w:t>розвитку</w:t>
      </w:r>
      <w:r>
        <w:t></w:t>
      </w:r>
      <w:r>
        <w:rPr>
          <w:rFonts w:hint="eastAsia"/>
        </w:rPr>
        <w:t>з</w:t>
      </w:r>
      <w:r>
        <w:t></w:t>
      </w:r>
      <w:r>
        <w:rPr>
          <w:rFonts w:hint="eastAsia"/>
        </w:rPr>
        <w:t>метою</w:t>
      </w:r>
    </w:p>
    <w:p w:rsidR="001F527C" w:rsidRDefault="001F527C" w:rsidP="001F527C">
      <w:r>
        <w:rPr>
          <w:rFonts w:hint="eastAsia"/>
        </w:rPr>
        <w:t>створення</w:t>
      </w:r>
      <w:r>
        <w:t></w:t>
      </w:r>
      <w:r>
        <w:rPr>
          <w:rFonts w:hint="eastAsia"/>
        </w:rPr>
        <w:t>робочих</w:t>
      </w:r>
      <w:r>
        <w:t></w:t>
      </w:r>
      <w:r>
        <w:rPr>
          <w:rFonts w:hint="eastAsia"/>
        </w:rPr>
        <w:t>місць</w:t>
      </w:r>
      <w:r>
        <w:t></w:t>
      </w:r>
      <w:r>
        <w:t></w:t>
      </w:r>
      <w:r>
        <w:rPr>
          <w:rFonts w:hint="eastAsia"/>
        </w:rPr>
        <w:t>економічного</w:t>
      </w:r>
      <w:r>
        <w:t></w:t>
      </w:r>
      <w:r>
        <w:rPr>
          <w:rFonts w:hint="eastAsia"/>
        </w:rPr>
        <w:t>зростання</w:t>
      </w:r>
      <w:r>
        <w:t></w:t>
      </w:r>
      <w:r>
        <w:rPr>
          <w:rFonts w:hint="eastAsia"/>
        </w:rPr>
        <w:t>країн</w:t>
      </w:r>
      <w:r>
        <w:t></w:t>
      </w:r>
      <w:r>
        <w:rPr>
          <w:rFonts w:hint="eastAsia"/>
        </w:rPr>
        <w:t>членів</w:t>
      </w:r>
      <w:r>
        <w:t></w:t>
      </w:r>
      <w:r>
        <w:rPr>
          <w:rFonts w:hint="eastAsia"/>
        </w:rPr>
        <w:t>ЄС</w:t>
      </w:r>
      <w:r>
        <w:t></w:t>
      </w:r>
    </w:p>
    <w:p w:rsidR="001F527C" w:rsidRDefault="001F527C" w:rsidP="001F527C">
      <w:r>
        <w:rPr>
          <w:rFonts w:hint="eastAsia"/>
        </w:rPr>
        <w:t>зміцнення</w:t>
      </w:r>
      <w:r>
        <w:t></w:t>
      </w:r>
      <w:r>
        <w:rPr>
          <w:rFonts w:hint="eastAsia"/>
        </w:rPr>
        <w:t>Єдиного</w:t>
      </w:r>
      <w:r>
        <w:t></w:t>
      </w:r>
      <w:r>
        <w:rPr>
          <w:rFonts w:hint="eastAsia"/>
        </w:rPr>
        <w:t>ринку</w:t>
      </w:r>
      <w:r>
        <w:t></w:t>
      </w:r>
      <w:r>
        <w:rPr>
          <w:rFonts w:hint="eastAsia"/>
        </w:rPr>
        <w:t>ЄС</w:t>
      </w:r>
      <w:r>
        <w:t></w:t>
      </w:r>
      <w:r>
        <w:t></w:t>
      </w:r>
      <w:r>
        <w:rPr>
          <w:rFonts w:hint="eastAsia"/>
        </w:rPr>
        <w:t>вирівнювання</w:t>
      </w:r>
      <w:r>
        <w:t></w:t>
      </w:r>
      <w:r>
        <w:rPr>
          <w:rFonts w:hint="eastAsia"/>
        </w:rPr>
        <w:t>диспропорцій</w:t>
      </w:r>
      <w:r>
        <w:t></w:t>
      </w:r>
      <w:r>
        <w:rPr>
          <w:rFonts w:hint="eastAsia"/>
        </w:rPr>
        <w:t>регіонального</w:t>
      </w:r>
    </w:p>
    <w:p w:rsidR="001F527C" w:rsidRDefault="001F527C" w:rsidP="001F527C">
      <w:r>
        <w:rPr>
          <w:rFonts w:hint="eastAsia"/>
        </w:rPr>
        <w:t>розвитку</w:t>
      </w:r>
      <w:r>
        <w:t></w:t>
      </w:r>
      <w:r>
        <w:t></w:t>
      </w:r>
      <w:r>
        <w:rPr>
          <w:rFonts w:hint="eastAsia"/>
        </w:rPr>
        <w:t>Результативність</w:t>
      </w:r>
      <w:r>
        <w:t></w:t>
      </w:r>
      <w:r>
        <w:rPr>
          <w:rFonts w:hint="eastAsia"/>
        </w:rPr>
        <w:t>допомоги</w:t>
      </w:r>
      <w:r>
        <w:t></w:t>
      </w:r>
      <w:r>
        <w:rPr>
          <w:rFonts w:hint="eastAsia"/>
        </w:rPr>
        <w:t>ЕСІФ</w:t>
      </w:r>
      <w:r>
        <w:t></w:t>
      </w:r>
      <w:r>
        <w:rPr>
          <w:rFonts w:hint="eastAsia"/>
        </w:rPr>
        <w:t>проблемним</w:t>
      </w:r>
      <w:r>
        <w:t></w:t>
      </w:r>
      <w:r>
        <w:rPr>
          <w:rFonts w:hint="eastAsia"/>
        </w:rPr>
        <w:t>регіонам</w:t>
      </w:r>
      <w:r>
        <w:t></w:t>
      </w:r>
      <w:r>
        <w:rPr>
          <w:rFonts w:hint="eastAsia"/>
        </w:rPr>
        <w:t>є</w:t>
      </w:r>
      <w:r>
        <w:t></w:t>
      </w:r>
      <w:r>
        <w:rPr>
          <w:rFonts w:hint="eastAsia"/>
        </w:rPr>
        <w:t>критерієм</w:t>
      </w:r>
    </w:p>
    <w:p w:rsidR="001F527C" w:rsidRDefault="001F527C" w:rsidP="001F527C">
      <w:r>
        <w:rPr>
          <w:rFonts w:hint="eastAsia"/>
        </w:rPr>
        <w:t>оцінки</w:t>
      </w:r>
      <w:r>
        <w:t></w:t>
      </w:r>
      <w:r>
        <w:rPr>
          <w:rFonts w:hint="eastAsia"/>
        </w:rPr>
        <w:t>програм</w:t>
      </w:r>
      <w:r>
        <w:t></w:t>
      </w:r>
      <w:r>
        <w:rPr>
          <w:rFonts w:hint="eastAsia"/>
        </w:rPr>
        <w:t>і</w:t>
      </w:r>
      <w:r>
        <w:t></w:t>
      </w:r>
      <w:r>
        <w:rPr>
          <w:rFonts w:hint="eastAsia"/>
        </w:rPr>
        <w:t>проектів</w:t>
      </w:r>
      <w:r>
        <w:t></w:t>
      </w:r>
      <w:r>
        <w:t></w:t>
      </w:r>
      <w:r>
        <w:rPr>
          <w:rFonts w:hint="eastAsia"/>
        </w:rPr>
        <w:t>що</w:t>
      </w:r>
      <w:r>
        <w:t></w:t>
      </w:r>
      <w:r>
        <w:rPr>
          <w:rFonts w:hint="eastAsia"/>
        </w:rPr>
        <w:t>залежить</w:t>
      </w:r>
      <w:r>
        <w:t></w:t>
      </w:r>
      <w:r>
        <w:rPr>
          <w:rFonts w:hint="eastAsia"/>
        </w:rPr>
        <w:t>від</w:t>
      </w:r>
      <w:r>
        <w:t></w:t>
      </w:r>
      <w:r>
        <w:t></w:t>
      </w:r>
      <w:r>
        <w:rPr>
          <w:rFonts w:hint="eastAsia"/>
        </w:rPr>
        <w:t>особливостей</w:t>
      </w:r>
      <w:r>
        <w:t></w:t>
      </w:r>
      <w:r>
        <w:rPr>
          <w:rFonts w:hint="eastAsia"/>
        </w:rPr>
        <w:t>співфінансування</w:t>
      </w:r>
    </w:p>
    <w:p w:rsidR="001F527C" w:rsidRDefault="001F527C" w:rsidP="001F527C">
      <w:r>
        <w:rPr>
          <w:rFonts w:hint="eastAsia"/>
        </w:rPr>
        <w:t>проектів</w:t>
      </w:r>
      <w:r>
        <w:t></w:t>
      </w:r>
      <w:r>
        <w:rPr>
          <w:rFonts w:hint="eastAsia"/>
        </w:rPr>
        <w:t>розвитку</w:t>
      </w:r>
      <w:r>
        <w:t></w:t>
      </w:r>
      <w:r>
        <w:rPr>
          <w:rFonts w:hint="eastAsia"/>
        </w:rPr>
        <w:t>проблемних</w:t>
      </w:r>
      <w:r>
        <w:t></w:t>
      </w:r>
      <w:r>
        <w:rPr>
          <w:rFonts w:hint="eastAsia"/>
        </w:rPr>
        <w:t>регіонів</w:t>
      </w:r>
      <w:r>
        <w:t></w:t>
      </w:r>
      <w:r>
        <w:rPr>
          <w:rFonts w:hint="eastAsia"/>
        </w:rPr>
        <w:t>ЄС</w:t>
      </w:r>
      <w:r>
        <w:t></w:t>
      </w:r>
      <w:r>
        <w:t></w:t>
      </w:r>
      <w:r>
        <w:rPr>
          <w:rFonts w:hint="eastAsia"/>
        </w:rPr>
        <w:t>для</w:t>
      </w:r>
      <w:r>
        <w:t></w:t>
      </w:r>
      <w:r>
        <w:rPr>
          <w:rFonts w:hint="eastAsia"/>
        </w:rPr>
        <w:t>яких</w:t>
      </w:r>
      <w:r>
        <w:t></w:t>
      </w:r>
      <w:r>
        <w:rPr>
          <w:rFonts w:hint="eastAsia"/>
        </w:rPr>
        <w:t>характерна</w:t>
      </w:r>
      <w:r>
        <w:t></w:t>
      </w:r>
      <w:r>
        <w:rPr>
          <w:rFonts w:hint="eastAsia"/>
        </w:rPr>
        <w:t>обмеженість</w:t>
      </w:r>
    </w:p>
    <w:p w:rsidR="001F527C" w:rsidRDefault="001F527C" w:rsidP="001F527C">
      <w:r>
        <w:rPr>
          <w:rFonts w:hint="eastAsia"/>
        </w:rPr>
        <w:t>власної</w:t>
      </w:r>
      <w:r>
        <w:t></w:t>
      </w:r>
      <w:r>
        <w:rPr>
          <w:rFonts w:hint="eastAsia"/>
        </w:rPr>
        <w:t>ресурсної</w:t>
      </w:r>
      <w:r>
        <w:t></w:t>
      </w:r>
      <w:r>
        <w:rPr>
          <w:rFonts w:hint="eastAsia"/>
        </w:rPr>
        <w:t>бази</w:t>
      </w:r>
      <w:r>
        <w:t></w:t>
      </w:r>
      <w:r>
        <w:t></w:t>
      </w:r>
      <w:r>
        <w:rPr>
          <w:rFonts w:hint="eastAsia"/>
        </w:rPr>
        <w:t>гнучких</w:t>
      </w:r>
      <w:r>
        <w:t></w:t>
      </w:r>
      <w:r>
        <w:rPr>
          <w:rFonts w:hint="eastAsia"/>
        </w:rPr>
        <w:t>способів</w:t>
      </w:r>
      <w:r>
        <w:t></w:t>
      </w:r>
      <w:r>
        <w:rPr>
          <w:rFonts w:hint="eastAsia"/>
        </w:rPr>
        <w:t>досягнення</w:t>
      </w:r>
      <w:r>
        <w:t></w:t>
      </w:r>
      <w:r>
        <w:rPr>
          <w:rFonts w:hint="eastAsia"/>
        </w:rPr>
        <w:t>запланованих</w:t>
      </w:r>
    </w:p>
    <w:p w:rsidR="001F527C" w:rsidRDefault="001F527C" w:rsidP="001F527C">
      <w:r>
        <w:rPr>
          <w:rFonts w:hint="eastAsia"/>
        </w:rPr>
        <w:t>результатів</w:t>
      </w:r>
      <w:r>
        <w:t></w:t>
      </w:r>
      <w:r>
        <w:t></w:t>
      </w:r>
      <w:r>
        <w:rPr>
          <w:rFonts w:hint="eastAsia"/>
        </w:rPr>
        <w:t>альтернативних</w:t>
      </w:r>
      <w:r>
        <w:t></w:t>
      </w:r>
      <w:r>
        <w:rPr>
          <w:rFonts w:hint="eastAsia"/>
        </w:rPr>
        <w:t>моделей</w:t>
      </w:r>
      <w:r>
        <w:t></w:t>
      </w:r>
      <w:r>
        <w:rPr>
          <w:rFonts w:hint="eastAsia"/>
        </w:rPr>
        <w:t>розвитку</w:t>
      </w:r>
      <w:r>
        <w:t></w:t>
      </w:r>
      <w:r>
        <w:rPr>
          <w:rFonts w:hint="eastAsia"/>
        </w:rPr>
        <w:t>країн</w:t>
      </w:r>
      <w:r>
        <w:t></w:t>
      </w:r>
      <w:r>
        <w:rPr>
          <w:rFonts w:hint="eastAsia"/>
        </w:rPr>
        <w:t>і</w:t>
      </w:r>
      <w:r>
        <w:t></w:t>
      </w:r>
      <w:r>
        <w:rPr>
          <w:rFonts w:hint="eastAsia"/>
        </w:rPr>
        <w:t>регіонів</w:t>
      </w:r>
      <w:r>
        <w:t></w:t>
      </w:r>
    </w:p>
    <w:p w:rsidR="001F527C" w:rsidRDefault="001F527C" w:rsidP="001F527C">
      <w:r>
        <w:t></w:t>
      </w:r>
      <w:r>
        <w:t></w:t>
      </w:r>
      <w:r>
        <w:t></w:t>
      </w:r>
      <w:r>
        <w:rPr>
          <w:rFonts w:hint="eastAsia"/>
        </w:rPr>
        <w:t>Оцінка</w:t>
      </w:r>
      <w:r>
        <w:t></w:t>
      </w:r>
      <w:r>
        <w:rPr>
          <w:rFonts w:hint="eastAsia"/>
        </w:rPr>
        <w:t>впливу</w:t>
      </w:r>
      <w:r>
        <w:t></w:t>
      </w:r>
      <w:r>
        <w:rPr>
          <w:rFonts w:hint="eastAsia"/>
        </w:rPr>
        <w:t>Структурних</w:t>
      </w:r>
      <w:r>
        <w:t></w:t>
      </w:r>
      <w:r>
        <w:rPr>
          <w:rFonts w:hint="eastAsia"/>
        </w:rPr>
        <w:t>фондів</w:t>
      </w:r>
      <w:r>
        <w:t></w:t>
      </w:r>
      <w:r>
        <w:rPr>
          <w:rFonts w:hint="eastAsia"/>
        </w:rPr>
        <w:t>на</w:t>
      </w:r>
      <w:r>
        <w:t></w:t>
      </w:r>
      <w:r>
        <w:rPr>
          <w:rFonts w:hint="eastAsia"/>
        </w:rPr>
        <w:t>перспективи</w:t>
      </w:r>
      <w:r>
        <w:t></w:t>
      </w:r>
      <w:r>
        <w:rPr>
          <w:rFonts w:hint="eastAsia"/>
        </w:rPr>
        <w:t>розвитку</w:t>
      </w:r>
      <w:r>
        <w:t></w:t>
      </w:r>
      <w:r>
        <w:rPr>
          <w:rFonts w:hint="eastAsia"/>
        </w:rPr>
        <w:t>регіонів</w:t>
      </w:r>
    </w:p>
    <w:p w:rsidR="001F527C" w:rsidRDefault="001F527C" w:rsidP="001F527C">
      <w:r>
        <w:rPr>
          <w:rFonts w:hint="eastAsia"/>
        </w:rPr>
        <w:t>ЄС</w:t>
      </w:r>
      <w:r>
        <w:t></w:t>
      </w:r>
      <w:r>
        <w:rPr>
          <w:rFonts w:hint="eastAsia"/>
        </w:rPr>
        <w:t>здійснюється</w:t>
      </w:r>
      <w:r>
        <w:t></w:t>
      </w:r>
      <w:r>
        <w:rPr>
          <w:rFonts w:hint="eastAsia"/>
        </w:rPr>
        <w:t>з</w:t>
      </w:r>
      <w:r>
        <w:t></w:t>
      </w:r>
      <w:r>
        <w:rPr>
          <w:rFonts w:hint="eastAsia"/>
        </w:rPr>
        <w:t>використанням</w:t>
      </w:r>
      <w:r>
        <w:t></w:t>
      </w:r>
      <w:r>
        <w:rPr>
          <w:rFonts w:hint="eastAsia"/>
        </w:rPr>
        <w:t>складних</w:t>
      </w:r>
      <w:r>
        <w:t></w:t>
      </w:r>
      <w:r>
        <w:rPr>
          <w:rFonts w:hint="eastAsia"/>
        </w:rPr>
        <w:t>економетричних</w:t>
      </w:r>
      <w:r>
        <w:t></w:t>
      </w:r>
      <w:r>
        <w:rPr>
          <w:rFonts w:hint="eastAsia"/>
        </w:rPr>
        <w:t>моделей</w:t>
      </w:r>
      <w:r>
        <w:t></w:t>
      </w:r>
      <w:r>
        <w:t></w:t>
      </w:r>
    </w:p>
    <w:p w:rsidR="001F527C" w:rsidRDefault="001F527C" w:rsidP="001F527C">
      <w:r>
        <w:t></w:t>
      </w:r>
      <w:r>
        <w:t></w:t>
      </w:r>
      <w:r>
        <w:t></w:t>
      </w:r>
    </w:p>
    <w:p w:rsidR="001F527C" w:rsidRDefault="001F527C" w:rsidP="001F527C">
      <w:r>
        <w:rPr>
          <w:rFonts w:hint="eastAsia"/>
        </w:rPr>
        <w:t>однією</w:t>
      </w:r>
      <w:r>
        <w:t></w:t>
      </w:r>
      <w:r>
        <w:rPr>
          <w:rFonts w:hint="eastAsia"/>
        </w:rPr>
        <w:t>з</w:t>
      </w:r>
      <w:r>
        <w:t></w:t>
      </w:r>
      <w:r>
        <w:rPr>
          <w:rFonts w:hint="eastAsia"/>
        </w:rPr>
        <w:t>яких</w:t>
      </w:r>
      <w:r>
        <w:t></w:t>
      </w:r>
      <w:r>
        <w:rPr>
          <w:rFonts w:hint="eastAsia"/>
        </w:rPr>
        <w:t>є</w:t>
      </w:r>
      <w:r>
        <w:t></w:t>
      </w:r>
      <w:r>
        <w:t></w:t>
      </w:r>
      <w:r>
        <w:t></w:t>
      </w:r>
      <w:r>
        <w:t></w:t>
      </w:r>
      <w:r>
        <w:t></w:t>
      </w:r>
      <w:r>
        <w:t></w:t>
      </w:r>
      <w:r>
        <w:t></w:t>
      </w:r>
      <w:r>
        <w:t></w:t>
      </w:r>
      <w:r>
        <w:t></w:t>
      </w:r>
      <w:r>
        <w:t></w:t>
      </w:r>
      <w:r>
        <w:t></w:t>
      </w:r>
      <w:r>
        <w:t></w:t>
      </w:r>
      <w:r>
        <w:rPr>
          <w:rFonts w:hint="eastAsia"/>
        </w:rPr>
        <w:t>розроблена</w:t>
      </w:r>
      <w:r>
        <w:t></w:t>
      </w:r>
      <w:r>
        <w:rPr>
          <w:rFonts w:hint="eastAsia"/>
        </w:rPr>
        <w:t>Генеральним</w:t>
      </w:r>
      <w:r>
        <w:t></w:t>
      </w:r>
      <w:r>
        <w:rPr>
          <w:rFonts w:hint="eastAsia"/>
        </w:rPr>
        <w:t>директоратом</w:t>
      </w:r>
      <w:r>
        <w:t></w:t>
      </w:r>
      <w:r>
        <w:rPr>
          <w:rFonts w:hint="eastAsia"/>
        </w:rPr>
        <w:t>з</w:t>
      </w:r>
    </w:p>
    <w:p w:rsidR="001F527C" w:rsidRDefault="001F527C" w:rsidP="001F527C">
      <w:r>
        <w:rPr>
          <w:rFonts w:hint="eastAsia"/>
        </w:rPr>
        <w:t>економічних</w:t>
      </w:r>
      <w:r>
        <w:t></w:t>
      </w:r>
      <w:r>
        <w:rPr>
          <w:rFonts w:hint="eastAsia"/>
        </w:rPr>
        <w:t>та</w:t>
      </w:r>
      <w:r>
        <w:t></w:t>
      </w:r>
      <w:r>
        <w:rPr>
          <w:rFonts w:hint="eastAsia"/>
        </w:rPr>
        <w:t>фінансових</w:t>
      </w:r>
      <w:r>
        <w:t></w:t>
      </w:r>
      <w:r>
        <w:rPr>
          <w:rFonts w:hint="eastAsia"/>
        </w:rPr>
        <w:t>питань</w:t>
      </w:r>
      <w:r>
        <w:t></w:t>
      </w:r>
      <w:r>
        <w:rPr>
          <w:rFonts w:hint="eastAsia"/>
        </w:rPr>
        <w:t>Європейської</w:t>
      </w:r>
      <w:r>
        <w:t></w:t>
      </w:r>
      <w:r>
        <w:rPr>
          <w:rFonts w:hint="eastAsia"/>
        </w:rPr>
        <w:t>комісії</w:t>
      </w:r>
      <w:r>
        <w:t></w:t>
      </w:r>
      <w:r>
        <w:t></w:t>
      </w:r>
      <w:r>
        <w:rPr>
          <w:rFonts w:hint="eastAsia"/>
        </w:rPr>
        <w:t>Результати</w:t>
      </w:r>
    </w:p>
    <w:p w:rsidR="001F527C" w:rsidRDefault="001F527C" w:rsidP="001F527C">
      <w:r>
        <w:rPr>
          <w:rFonts w:hint="eastAsia"/>
        </w:rPr>
        <w:t>використання</w:t>
      </w:r>
      <w:r>
        <w:t></w:t>
      </w:r>
      <w:r>
        <w:rPr>
          <w:rFonts w:hint="eastAsia"/>
        </w:rPr>
        <w:t>даної</w:t>
      </w:r>
      <w:r>
        <w:t></w:t>
      </w:r>
      <w:r>
        <w:rPr>
          <w:rFonts w:hint="eastAsia"/>
        </w:rPr>
        <w:t>моделі</w:t>
      </w:r>
      <w:r>
        <w:t></w:t>
      </w:r>
      <w:r>
        <w:rPr>
          <w:rFonts w:hint="eastAsia"/>
        </w:rPr>
        <w:t>засвідчують</w:t>
      </w:r>
      <w:r>
        <w:t></w:t>
      </w:r>
      <w:r>
        <w:t></w:t>
      </w:r>
      <w:r>
        <w:rPr>
          <w:rFonts w:hint="eastAsia"/>
        </w:rPr>
        <w:t>що</w:t>
      </w:r>
      <w:r>
        <w:t></w:t>
      </w:r>
      <w:r>
        <w:rPr>
          <w:rFonts w:hint="eastAsia"/>
        </w:rPr>
        <w:t>в</w:t>
      </w:r>
      <w:r>
        <w:t></w:t>
      </w:r>
      <w:r>
        <w:rPr>
          <w:rFonts w:hint="eastAsia"/>
        </w:rPr>
        <w:t>цілому</w:t>
      </w:r>
      <w:r>
        <w:t></w:t>
      </w:r>
      <w:r>
        <w:rPr>
          <w:rFonts w:hint="eastAsia"/>
        </w:rPr>
        <w:t>здійснені</w:t>
      </w:r>
      <w:r>
        <w:t></w:t>
      </w:r>
      <w:r>
        <w:rPr>
          <w:rFonts w:hint="eastAsia"/>
        </w:rPr>
        <w:t>заходи</w:t>
      </w:r>
    </w:p>
    <w:p w:rsidR="001F527C" w:rsidRDefault="001F527C" w:rsidP="001F527C">
      <w:r>
        <w:rPr>
          <w:rFonts w:hint="eastAsia"/>
        </w:rPr>
        <w:t>принесли</w:t>
      </w:r>
      <w:r>
        <w:t></w:t>
      </w:r>
      <w:r>
        <w:rPr>
          <w:rFonts w:hint="eastAsia"/>
        </w:rPr>
        <w:t>значні</w:t>
      </w:r>
      <w:r>
        <w:t></w:t>
      </w:r>
      <w:r>
        <w:rPr>
          <w:rFonts w:hint="eastAsia"/>
        </w:rPr>
        <w:t>прибутки</w:t>
      </w:r>
      <w:r>
        <w:t></w:t>
      </w:r>
      <w:r>
        <w:rPr>
          <w:rFonts w:hint="eastAsia"/>
        </w:rPr>
        <w:t>і</w:t>
      </w:r>
      <w:r>
        <w:t></w:t>
      </w:r>
      <w:r>
        <w:rPr>
          <w:rFonts w:hint="eastAsia"/>
        </w:rPr>
        <w:t>сприяли</w:t>
      </w:r>
      <w:r>
        <w:t></w:t>
      </w:r>
      <w:r>
        <w:rPr>
          <w:rFonts w:hint="eastAsia"/>
        </w:rPr>
        <w:t>поліпшенню</w:t>
      </w:r>
      <w:r>
        <w:t></w:t>
      </w:r>
      <w:r>
        <w:rPr>
          <w:rFonts w:hint="eastAsia"/>
        </w:rPr>
        <w:t>структури</w:t>
      </w:r>
      <w:r>
        <w:t></w:t>
      </w:r>
      <w:r>
        <w:rPr>
          <w:rFonts w:hint="eastAsia"/>
        </w:rPr>
        <w:t>та</w:t>
      </w:r>
      <w:r>
        <w:t></w:t>
      </w:r>
      <w:r>
        <w:rPr>
          <w:rFonts w:hint="eastAsia"/>
        </w:rPr>
        <w:t>ефективності</w:t>
      </w:r>
    </w:p>
    <w:p w:rsidR="001F527C" w:rsidRDefault="001F527C" w:rsidP="001F527C">
      <w:r>
        <w:rPr>
          <w:rFonts w:hint="eastAsia"/>
        </w:rPr>
        <w:t>економіки</w:t>
      </w:r>
      <w:r>
        <w:t></w:t>
      </w:r>
      <w:r>
        <w:rPr>
          <w:rFonts w:hint="eastAsia"/>
        </w:rPr>
        <w:t>країн</w:t>
      </w:r>
      <w:r>
        <w:t></w:t>
      </w:r>
      <w:r>
        <w:rPr>
          <w:rFonts w:hint="eastAsia"/>
        </w:rPr>
        <w:t>членів</w:t>
      </w:r>
      <w:r>
        <w:t></w:t>
      </w:r>
      <w:r>
        <w:rPr>
          <w:rFonts w:hint="eastAsia"/>
        </w:rPr>
        <w:t>ЄС</w:t>
      </w:r>
      <w:r>
        <w:t></w:t>
      </w:r>
      <w:r>
        <w:t></w:t>
      </w:r>
      <w:r>
        <w:rPr>
          <w:rFonts w:hint="eastAsia"/>
        </w:rPr>
        <w:t>хоча</w:t>
      </w:r>
      <w:r>
        <w:t></w:t>
      </w:r>
      <w:r>
        <w:rPr>
          <w:rFonts w:hint="eastAsia"/>
        </w:rPr>
        <w:t>певні</w:t>
      </w:r>
      <w:r>
        <w:t></w:t>
      </w:r>
      <w:r>
        <w:rPr>
          <w:rFonts w:hint="eastAsia"/>
        </w:rPr>
        <w:t>сфери</w:t>
      </w:r>
      <w:r>
        <w:t></w:t>
      </w:r>
      <w:r>
        <w:rPr>
          <w:rFonts w:hint="eastAsia"/>
        </w:rPr>
        <w:t>реалізації</w:t>
      </w:r>
      <w:r>
        <w:t></w:t>
      </w:r>
      <w:r>
        <w:rPr>
          <w:rFonts w:hint="eastAsia"/>
        </w:rPr>
        <w:t>Політики</w:t>
      </w:r>
      <w:r>
        <w:t></w:t>
      </w:r>
      <w:r>
        <w:rPr>
          <w:rFonts w:hint="eastAsia"/>
        </w:rPr>
        <w:t>згуртування</w:t>
      </w:r>
    </w:p>
    <w:p w:rsidR="001F527C" w:rsidRDefault="001F527C" w:rsidP="001F527C">
      <w:r>
        <w:rPr>
          <w:rFonts w:hint="eastAsia"/>
        </w:rPr>
        <w:t>мають</w:t>
      </w:r>
      <w:r>
        <w:t></w:t>
      </w:r>
      <w:r>
        <w:rPr>
          <w:rFonts w:hint="eastAsia"/>
        </w:rPr>
        <w:t>власні</w:t>
      </w:r>
      <w:r>
        <w:t></w:t>
      </w:r>
      <w:r>
        <w:rPr>
          <w:rFonts w:hint="eastAsia"/>
        </w:rPr>
        <w:t>особливості</w:t>
      </w:r>
      <w:r>
        <w:t></w:t>
      </w:r>
      <w:r>
        <w:t></w:t>
      </w:r>
      <w:r>
        <w:rPr>
          <w:rFonts w:hint="eastAsia"/>
        </w:rPr>
        <w:t>зокрема</w:t>
      </w:r>
      <w:r>
        <w:t></w:t>
      </w:r>
      <w:r>
        <w:rPr>
          <w:rFonts w:hint="eastAsia"/>
        </w:rPr>
        <w:t>це</w:t>
      </w:r>
      <w:r>
        <w:t></w:t>
      </w:r>
      <w:r>
        <w:rPr>
          <w:rFonts w:hint="eastAsia"/>
        </w:rPr>
        <w:t>стосується</w:t>
      </w:r>
      <w:r>
        <w:t></w:t>
      </w:r>
      <w:r>
        <w:rPr>
          <w:rFonts w:hint="eastAsia"/>
        </w:rPr>
        <w:t>наукових</w:t>
      </w:r>
      <w:r>
        <w:t></w:t>
      </w:r>
      <w:r>
        <w:rPr>
          <w:rFonts w:hint="eastAsia"/>
        </w:rPr>
        <w:t>досліджень</w:t>
      </w:r>
      <w:r>
        <w:t></w:t>
      </w:r>
    </w:p>
    <w:p w:rsidR="001F527C" w:rsidRDefault="001F527C" w:rsidP="001F527C">
      <w:r>
        <w:rPr>
          <w:rFonts w:hint="eastAsia"/>
        </w:rPr>
        <w:t>розробок</w:t>
      </w:r>
      <w:r>
        <w:t></w:t>
      </w:r>
      <w:r>
        <w:rPr>
          <w:rFonts w:hint="eastAsia"/>
        </w:rPr>
        <w:t>та</w:t>
      </w:r>
      <w:r>
        <w:t></w:t>
      </w:r>
      <w:r>
        <w:rPr>
          <w:rFonts w:hint="eastAsia"/>
        </w:rPr>
        <w:t>людського</w:t>
      </w:r>
      <w:r>
        <w:t></w:t>
      </w:r>
      <w:r>
        <w:rPr>
          <w:rFonts w:hint="eastAsia"/>
        </w:rPr>
        <w:t>капіталу</w:t>
      </w:r>
      <w:r>
        <w:t></w:t>
      </w:r>
      <w:r>
        <w:t></w:t>
      </w:r>
      <w:r>
        <w:rPr>
          <w:rFonts w:hint="eastAsia"/>
        </w:rPr>
        <w:t>для</w:t>
      </w:r>
      <w:r>
        <w:t></w:t>
      </w:r>
      <w:r>
        <w:rPr>
          <w:rFonts w:hint="eastAsia"/>
        </w:rPr>
        <w:t>яких</w:t>
      </w:r>
      <w:r>
        <w:t></w:t>
      </w:r>
      <w:r>
        <w:rPr>
          <w:rFonts w:hint="eastAsia"/>
        </w:rPr>
        <w:t>більшість</w:t>
      </w:r>
      <w:r>
        <w:t></w:t>
      </w:r>
      <w:r>
        <w:rPr>
          <w:rFonts w:hint="eastAsia"/>
        </w:rPr>
        <w:t>ефектів</w:t>
      </w:r>
      <w:r>
        <w:t></w:t>
      </w:r>
      <w:r>
        <w:rPr>
          <w:rFonts w:hint="eastAsia"/>
        </w:rPr>
        <w:t>настає</w:t>
      </w:r>
      <w:r>
        <w:t></w:t>
      </w:r>
      <w:r>
        <w:rPr>
          <w:rFonts w:hint="eastAsia"/>
        </w:rPr>
        <w:t>в</w:t>
      </w:r>
    </w:p>
    <w:p w:rsidR="001F527C" w:rsidRDefault="001F527C" w:rsidP="001F527C">
      <w:r>
        <w:rPr>
          <w:rFonts w:hint="eastAsia"/>
        </w:rPr>
        <w:t>довгостроковій</w:t>
      </w:r>
      <w:r>
        <w:t></w:t>
      </w:r>
      <w:r>
        <w:rPr>
          <w:rFonts w:hint="eastAsia"/>
        </w:rPr>
        <w:t>перспективі</w:t>
      </w:r>
      <w:r>
        <w:t></w:t>
      </w:r>
      <w:r>
        <w:t></w:t>
      </w:r>
      <w:r>
        <w:rPr>
          <w:rFonts w:hint="eastAsia"/>
        </w:rPr>
        <w:t>Інвестиції</w:t>
      </w:r>
      <w:r>
        <w:t></w:t>
      </w:r>
      <w:r>
        <w:rPr>
          <w:rFonts w:hint="eastAsia"/>
        </w:rPr>
        <w:t>від</w:t>
      </w:r>
      <w:r>
        <w:t></w:t>
      </w:r>
      <w:r>
        <w:rPr>
          <w:rFonts w:hint="eastAsia"/>
        </w:rPr>
        <w:t>Структурних</w:t>
      </w:r>
      <w:r>
        <w:t></w:t>
      </w:r>
      <w:r>
        <w:rPr>
          <w:rFonts w:hint="eastAsia"/>
        </w:rPr>
        <w:t>фондів</w:t>
      </w:r>
      <w:r>
        <w:t></w:t>
      </w:r>
      <w:r>
        <w:rPr>
          <w:rFonts w:hint="eastAsia"/>
        </w:rPr>
        <w:t>істотно</w:t>
      </w:r>
    </w:p>
    <w:p w:rsidR="001F527C" w:rsidRDefault="001F527C" w:rsidP="001F527C">
      <w:r>
        <w:rPr>
          <w:rFonts w:hint="eastAsia"/>
        </w:rPr>
        <w:t>збільшили</w:t>
      </w:r>
      <w:r>
        <w:t></w:t>
      </w:r>
      <w:r>
        <w:rPr>
          <w:rFonts w:hint="eastAsia"/>
        </w:rPr>
        <w:t>ВВП</w:t>
      </w:r>
      <w:r>
        <w:t></w:t>
      </w:r>
      <w:r>
        <w:t></w:t>
      </w:r>
      <w:r>
        <w:rPr>
          <w:rFonts w:hint="eastAsia"/>
        </w:rPr>
        <w:t>зокрема</w:t>
      </w:r>
      <w:r>
        <w:t></w:t>
      </w:r>
      <w:r>
        <w:rPr>
          <w:rFonts w:hint="eastAsia"/>
        </w:rPr>
        <w:t>в</w:t>
      </w:r>
      <w:r>
        <w:t></w:t>
      </w:r>
      <w:r>
        <w:rPr>
          <w:rFonts w:hint="eastAsia"/>
        </w:rPr>
        <w:t>державах</w:t>
      </w:r>
      <w:r>
        <w:t></w:t>
      </w:r>
      <w:r>
        <w:rPr>
          <w:rFonts w:hint="eastAsia"/>
        </w:rPr>
        <w:t>членах</w:t>
      </w:r>
      <w:r>
        <w:t></w:t>
      </w:r>
      <w:r>
        <w:t></w:t>
      </w:r>
      <w:r>
        <w:rPr>
          <w:rFonts w:hint="eastAsia"/>
        </w:rPr>
        <w:t>які</w:t>
      </w:r>
      <w:r>
        <w:t></w:t>
      </w:r>
      <w:r>
        <w:rPr>
          <w:rFonts w:hint="eastAsia"/>
        </w:rPr>
        <w:t>є</w:t>
      </w:r>
      <w:r>
        <w:t></w:t>
      </w:r>
      <w:r>
        <w:rPr>
          <w:rFonts w:hint="eastAsia"/>
        </w:rPr>
        <w:t>головними</w:t>
      </w:r>
      <w:r>
        <w:t></w:t>
      </w:r>
      <w:r>
        <w:rPr>
          <w:rFonts w:hint="eastAsia"/>
        </w:rPr>
        <w:t>бенефіціарами</w:t>
      </w:r>
    </w:p>
    <w:p w:rsidR="001F527C" w:rsidRDefault="001F527C" w:rsidP="001F527C">
      <w:r>
        <w:rPr>
          <w:rFonts w:hint="eastAsia"/>
        </w:rPr>
        <w:t>Політики</w:t>
      </w:r>
      <w:r>
        <w:t></w:t>
      </w:r>
      <w:r>
        <w:rPr>
          <w:rFonts w:hint="eastAsia"/>
        </w:rPr>
        <w:t>згуртування</w:t>
      </w:r>
      <w:r>
        <w:t></w:t>
      </w:r>
      <w:r>
        <w:t></w:t>
      </w:r>
      <w:r>
        <w:rPr>
          <w:rFonts w:hint="eastAsia"/>
        </w:rPr>
        <w:t>Результати</w:t>
      </w:r>
      <w:r>
        <w:t></w:t>
      </w:r>
      <w:r>
        <w:rPr>
          <w:rFonts w:hint="eastAsia"/>
        </w:rPr>
        <w:t>показують</w:t>
      </w:r>
      <w:r>
        <w:t></w:t>
      </w:r>
      <w:r>
        <w:rPr>
          <w:rFonts w:hint="eastAsia"/>
        </w:rPr>
        <w:t>також</w:t>
      </w:r>
      <w:r>
        <w:t></w:t>
      </w:r>
      <w:r>
        <w:rPr>
          <w:rFonts w:hint="eastAsia"/>
        </w:rPr>
        <w:t>позитивну</w:t>
      </w:r>
      <w:r>
        <w:t></w:t>
      </w:r>
      <w:r>
        <w:rPr>
          <w:rFonts w:hint="eastAsia"/>
        </w:rPr>
        <w:t>динаміку</w:t>
      </w:r>
    </w:p>
    <w:p w:rsidR="001F527C" w:rsidRDefault="001F527C" w:rsidP="001F527C">
      <w:r>
        <w:rPr>
          <w:rFonts w:hint="eastAsia"/>
        </w:rPr>
        <w:t>середньодушового</w:t>
      </w:r>
      <w:r>
        <w:t></w:t>
      </w:r>
      <w:r>
        <w:rPr>
          <w:rFonts w:hint="eastAsia"/>
        </w:rPr>
        <w:t>доходу</w:t>
      </w:r>
      <w:r>
        <w:t></w:t>
      </w:r>
    </w:p>
    <w:p w:rsidR="001F527C" w:rsidRDefault="001F527C" w:rsidP="001F527C">
      <w:r>
        <w:t></w:t>
      </w:r>
      <w:r>
        <w:t></w:t>
      </w:r>
      <w:r>
        <w:t></w:t>
      </w:r>
      <w:r>
        <w:rPr>
          <w:rFonts w:hint="eastAsia"/>
        </w:rPr>
        <w:t>Підписання</w:t>
      </w:r>
      <w:r>
        <w:t></w:t>
      </w:r>
      <w:r>
        <w:rPr>
          <w:rFonts w:hint="eastAsia"/>
        </w:rPr>
        <w:t>Угоди</w:t>
      </w:r>
      <w:r>
        <w:t></w:t>
      </w:r>
      <w:r>
        <w:rPr>
          <w:rFonts w:hint="eastAsia"/>
        </w:rPr>
        <w:t>про</w:t>
      </w:r>
      <w:r>
        <w:t></w:t>
      </w:r>
      <w:r>
        <w:rPr>
          <w:rFonts w:hint="eastAsia"/>
        </w:rPr>
        <w:t>асоціацію</w:t>
      </w:r>
      <w:r>
        <w:t></w:t>
      </w:r>
      <w:r>
        <w:rPr>
          <w:rFonts w:hint="eastAsia"/>
        </w:rPr>
        <w:t>між</w:t>
      </w:r>
      <w:r>
        <w:t></w:t>
      </w:r>
      <w:r>
        <w:rPr>
          <w:rFonts w:hint="eastAsia"/>
        </w:rPr>
        <w:t>Україною</w:t>
      </w:r>
      <w:r>
        <w:t></w:t>
      </w:r>
      <w:r>
        <w:rPr>
          <w:rFonts w:hint="eastAsia"/>
        </w:rPr>
        <w:t>та</w:t>
      </w:r>
      <w:r>
        <w:t></w:t>
      </w:r>
      <w:r>
        <w:rPr>
          <w:rFonts w:hint="eastAsia"/>
        </w:rPr>
        <w:t>ЄС</w:t>
      </w:r>
      <w:r>
        <w:t></w:t>
      </w:r>
      <w:r>
        <w:rPr>
          <w:rFonts w:hint="eastAsia"/>
        </w:rPr>
        <w:t>забезпечило</w:t>
      </w:r>
    </w:p>
    <w:p w:rsidR="001F527C" w:rsidRDefault="001F527C" w:rsidP="001F527C">
      <w:r>
        <w:rPr>
          <w:rFonts w:hint="eastAsia"/>
        </w:rPr>
        <w:t>доступ</w:t>
      </w:r>
      <w:r>
        <w:t></w:t>
      </w:r>
      <w:r>
        <w:rPr>
          <w:rFonts w:hint="eastAsia"/>
        </w:rPr>
        <w:t>до</w:t>
      </w:r>
      <w:r>
        <w:t></w:t>
      </w:r>
      <w:r>
        <w:rPr>
          <w:rFonts w:hint="eastAsia"/>
        </w:rPr>
        <w:t>широкого</w:t>
      </w:r>
      <w:r>
        <w:t></w:t>
      </w:r>
      <w:r>
        <w:rPr>
          <w:rFonts w:hint="eastAsia"/>
        </w:rPr>
        <w:t>кола</w:t>
      </w:r>
      <w:r>
        <w:t></w:t>
      </w:r>
      <w:r>
        <w:rPr>
          <w:rFonts w:hint="eastAsia"/>
        </w:rPr>
        <w:t>інструментів</w:t>
      </w:r>
      <w:r>
        <w:t></w:t>
      </w:r>
      <w:r>
        <w:rPr>
          <w:rFonts w:hint="eastAsia"/>
        </w:rPr>
        <w:t>фінансової</w:t>
      </w:r>
      <w:r>
        <w:t></w:t>
      </w:r>
      <w:r>
        <w:rPr>
          <w:rFonts w:hint="eastAsia"/>
        </w:rPr>
        <w:t>підтримки</w:t>
      </w:r>
      <w:r>
        <w:t></w:t>
      </w:r>
      <w:r>
        <w:rPr>
          <w:rFonts w:hint="eastAsia"/>
        </w:rPr>
        <w:t>проектів</w:t>
      </w:r>
      <w:r>
        <w:t></w:t>
      </w:r>
      <w:r>
        <w:rPr>
          <w:rFonts w:hint="eastAsia"/>
        </w:rPr>
        <w:t>і</w:t>
      </w:r>
    </w:p>
    <w:p w:rsidR="001F527C" w:rsidRDefault="001F527C" w:rsidP="001F527C">
      <w:r>
        <w:rPr>
          <w:rFonts w:hint="eastAsia"/>
        </w:rPr>
        <w:t>програм</w:t>
      </w:r>
      <w:r>
        <w:t></w:t>
      </w:r>
      <w:r>
        <w:t></w:t>
      </w:r>
      <w:r>
        <w:rPr>
          <w:rFonts w:hint="eastAsia"/>
        </w:rPr>
        <w:t>спрямованих</w:t>
      </w:r>
      <w:r>
        <w:t></w:t>
      </w:r>
      <w:r>
        <w:rPr>
          <w:rFonts w:hint="eastAsia"/>
        </w:rPr>
        <w:t>на</w:t>
      </w:r>
      <w:r>
        <w:t></w:t>
      </w:r>
      <w:r>
        <w:rPr>
          <w:rFonts w:hint="eastAsia"/>
        </w:rPr>
        <w:t>стимулювання</w:t>
      </w:r>
      <w:r>
        <w:t></w:t>
      </w:r>
      <w:r>
        <w:rPr>
          <w:rFonts w:hint="eastAsia"/>
        </w:rPr>
        <w:t>нових</w:t>
      </w:r>
      <w:r>
        <w:t></w:t>
      </w:r>
      <w:r>
        <w:rPr>
          <w:rFonts w:hint="eastAsia"/>
        </w:rPr>
        <w:t>підходів</w:t>
      </w:r>
      <w:r>
        <w:t></w:t>
      </w:r>
      <w:r>
        <w:rPr>
          <w:rFonts w:hint="eastAsia"/>
        </w:rPr>
        <w:t>до</w:t>
      </w:r>
      <w:r>
        <w:t></w:t>
      </w:r>
      <w:r>
        <w:rPr>
          <w:rFonts w:hint="eastAsia"/>
        </w:rPr>
        <w:t>розвитку</w:t>
      </w:r>
      <w:r>
        <w:t></w:t>
      </w:r>
      <w:r>
        <w:rPr>
          <w:rFonts w:hint="eastAsia"/>
        </w:rPr>
        <w:t>регіонів</w:t>
      </w:r>
      <w:r>
        <w:t></w:t>
      </w:r>
    </w:p>
    <w:p w:rsidR="001F527C" w:rsidRDefault="001F527C" w:rsidP="001F527C">
      <w:r>
        <w:rPr>
          <w:rFonts w:hint="eastAsia"/>
        </w:rPr>
        <w:t>Позитивним</w:t>
      </w:r>
      <w:r>
        <w:t></w:t>
      </w:r>
      <w:r>
        <w:rPr>
          <w:rFonts w:hint="eastAsia"/>
        </w:rPr>
        <w:t>наслідком</w:t>
      </w:r>
      <w:r>
        <w:t></w:t>
      </w:r>
      <w:r>
        <w:rPr>
          <w:rFonts w:hint="eastAsia"/>
        </w:rPr>
        <w:t>співробітництва</w:t>
      </w:r>
      <w:r>
        <w:t></w:t>
      </w:r>
      <w:r>
        <w:rPr>
          <w:rFonts w:hint="eastAsia"/>
        </w:rPr>
        <w:t>з</w:t>
      </w:r>
      <w:r>
        <w:t></w:t>
      </w:r>
      <w:r>
        <w:rPr>
          <w:rFonts w:hint="eastAsia"/>
        </w:rPr>
        <w:t>ЄС</w:t>
      </w:r>
      <w:r>
        <w:t></w:t>
      </w:r>
      <w:r>
        <w:rPr>
          <w:rFonts w:hint="eastAsia"/>
        </w:rPr>
        <w:t>у</w:t>
      </w:r>
      <w:r>
        <w:t></w:t>
      </w:r>
      <w:r>
        <w:rPr>
          <w:rFonts w:hint="eastAsia"/>
        </w:rPr>
        <w:t>цій</w:t>
      </w:r>
      <w:r>
        <w:t></w:t>
      </w:r>
      <w:r>
        <w:rPr>
          <w:rFonts w:hint="eastAsia"/>
        </w:rPr>
        <w:t>сфері</w:t>
      </w:r>
      <w:r>
        <w:t></w:t>
      </w:r>
      <w:r>
        <w:rPr>
          <w:rFonts w:hint="eastAsia"/>
        </w:rPr>
        <w:t>є</w:t>
      </w:r>
      <w:r>
        <w:t></w:t>
      </w:r>
      <w:r>
        <w:rPr>
          <w:rFonts w:hint="eastAsia"/>
        </w:rPr>
        <w:t>розробка</w:t>
      </w:r>
    </w:p>
    <w:p w:rsidR="001F527C" w:rsidRDefault="001F527C" w:rsidP="001F527C">
      <w:r>
        <w:rPr>
          <w:rFonts w:hint="eastAsia"/>
        </w:rPr>
        <w:t>українським</w:t>
      </w:r>
      <w:r>
        <w:t></w:t>
      </w:r>
      <w:r>
        <w:rPr>
          <w:rFonts w:hint="eastAsia"/>
        </w:rPr>
        <w:t>урядом</w:t>
      </w:r>
      <w:r>
        <w:t></w:t>
      </w:r>
      <w:r>
        <w:rPr>
          <w:rFonts w:hint="eastAsia"/>
        </w:rPr>
        <w:t>нової</w:t>
      </w:r>
      <w:r>
        <w:t></w:t>
      </w:r>
      <w:r>
        <w:rPr>
          <w:rFonts w:hint="eastAsia"/>
        </w:rPr>
        <w:t>системи</w:t>
      </w:r>
      <w:r>
        <w:t></w:t>
      </w:r>
      <w:r>
        <w:rPr>
          <w:rFonts w:hint="eastAsia"/>
        </w:rPr>
        <w:t>управління</w:t>
      </w:r>
      <w:r>
        <w:t></w:t>
      </w:r>
      <w:r>
        <w:rPr>
          <w:rFonts w:hint="eastAsia"/>
        </w:rPr>
        <w:t>регіональним</w:t>
      </w:r>
      <w:r>
        <w:t></w:t>
      </w:r>
      <w:r>
        <w:rPr>
          <w:rFonts w:hint="eastAsia"/>
        </w:rPr>
        <w:t>розвитком</w:t>
      </w:r>
    </w:p>
    <w:p w:rsidR="001F527C" w:rsidRDefault="001F527C" w:rsidP="001F527C">
      <w:r>
        <w:rPr>
          <w:rFonts w:hint="eastAsia"/>
        </w:rPr>
        <w:t>згідно</w:t>
      </w:r>
      <w:r>
        <w:t></w:t>
      </w:r>
      <w:r>
        <w:rPr>
          <w:rFonts w:hint="eastAsia"/>
        </w:rPr>
        <w:t>з</w:t>
      </w:r>
      <w:r>
        <w:t></w:t>
      </w:r>
      <w:r>
        <w:rPr>
          <w:rFonts w:hint="eastAsia"/>
        </w:rPr>
        <w:t>європейськими</w:t>
      </w:r>
      <w:r>
        <w:t></w:t>
      </w:r>
      <w:r>
        <w:rPr>
          <w:rFonts w:hint="eastAsia"/>
        </w:rPr>
        <w:t>стандартами</w:t>
      </w:r>
      <w:r>
        <w:t></w:t>
      </w:r>
      <w:r>
        <w:rPr>
          <w:rFonts w:hint="eastAsia"/>
        </w:rPr>
        <w:t>і</w:t>
      </w:r>
      <w:r>
        <w:t></w:t>
      </w:r>
      <w:r>
        <w:rPr>
          <w:rFonts w:hint="eastAsia"/>
        </w:rPr>
        <w:t>практикою</w:t>
      </w:r>
      <w:r>
        <w:t></w:t>
      </w:r>
      <w:r>
        <w:t></w:t>
      </w:r>
      <w:r>
        <w:rPr>
          <w:rFonts w:hint="eastAsia"/>
        </w:rPr>
        <w:t>Створено</w:t>
      </w:r>
      <w:r>
        <w:t></w:t>
      </w:r>
      <w:r>
        <w:rPr>
          <w:rFonts w:hint="eastAsia"/>
        </w:rPr>
        <w:t>основний</w:t>
      </w:r>
    </w:p>
    <w:p w:rsidR="001F527C" w:rsidRDefault="001F527C" w:rsidP="001F527C">
      <w:r>
        <w:rPr>
          <w:rFonts w:hint="eastAsia"/>
        </w:rPr>
        <w:t>внутрішній</w:t>
      </w:r>
      <w:r>
        <w:t></w:t>
      </w:r>
      <w:r>
        <w:rPr>
          <w:rFonts w:hint="eastAsia"/>
        </w:rPr>
        <w:t>інструмент</w:t>
      </w:r>
      <w:r>
        <w:t></w:t>
      </w:r>
      <w:r>
        <w:rPr>
          <w:rFonts w:hint="eastAsia"/>
        </w:rPr>
        <w:t>фінансування</w:t>
      </w:r>
      <w:r>
        <w:t></w:t>
      </w:r>
      <w:r>
        <w:rPr>
          <w:rFonts w:hint="eastAsia"/>
        </w:rPr>
        <w:t>регіонального</w:t>
      </w:r>
      <w:r>
        <w:t></w:t>
      </w:r>
      <w:r>
        <w:rPr>
          <w:rFonts w:hint="eastAsia"/>
        </w:rPr>
        <w:t>розвитку</w:t>
      </w:r>
      <w:r>
        <w:t></w:t>
      </w:r>
      <w:r>
        <w:rPr>
          <w:rFonts w:hint="eastAsia"/>
        </w:rPr>
        <w:t>–</w:t>
      </w:r>
      <w:r>
        <w:t></w:t>
      </w:r>
      <w:r>
        <w:rPr>
          <w:rFonts w:hint="eastAsia"/>
        </w:rPr>
        <w:t>Державний</w:t>
      </w:r>
    </w:p>
    <w:p w:rsidR="001F527C" w:rsidRDefault="001F527C" w:rsidP="001F527C">
      <w:r>
        <w:rPr>
          <w:rFonts w:hint="eastAsia"/>
        </w:rPr>
        <w:t>фонд</w:t>
      </w:r>
      <w:r>
        <w:t></w:t>
      </w:r>
      <w:r>
        <w:rPr>
          <w:rFonts w:hint="eastAsia"/>
        </w:rPr>
        <w:t>регіонального</w:t>
      </w:r>
      <w:r>
        <w:t></w:t>
      </w:r>
      <w:r>
        <w:rPr>
          <w:rFonts w:hint="eastAsia"/>
        </w:rPr>
        <w:t>розвитку</w:t>
      </w:r>
      <w:r>
        <w:t></w:t>
      </w:r>
      <w:r>
        <w:t></w:t>
      </w:r>
      <w:r>
        <w:rPr>
          <w:rFonts w:hint="eastAsia"/>
        </w:rPr>
        <w:t>підвищенню</w:t>
      </w:r>
      <w:r>
        <w:t></w:t>
      </w:r>
      <w:r>
        <w:rPr>
          <w:rFonts w:hint="eastAsia"/>
        </w:rPr>
        <w:t>результативності</w:t>
      </w:r>
      <w:r>
        <w:t></w:t>
      </w:r>
      <w:r>
        <w:rPr>
          <w:rFonts w:hint="eastAsia"/>
        </w:rPr>
        <w:t>діяльності</w:t>
      </w:r>
      <w:r>
        <w:t></w:t>
      </w:r>
      <w:r>
        <w:rPr>
          <w:rFonts w:hint="eastAsia"/>
        </w:rPr>
        <w:t>якої</w:t>
      </w:r>
    </w:p>
    <w:p w:rsidR="001F527C" w:rsidRDefault="001F527C" w:rsidP="001F527C">
      <w:r>
        <w:rPr>
          <w:rFonts w:hint="eastAsia"/>
        </w:rPr>
        <w:t>сприятимуть</w:t>
      </w:r>
      <w:r>
        <w:t></w:t>
      </w:r>
      <w:r>
        <w:t></w:t>
      </w:r>
      <w:r>
        <w:rPr>
          <w:rFonts w:hint="eastAsia"/>
        </w:rPr>
        <w:t>запровадження</w:t>
      </w:r>
      <w:r>
        <w:t></w:t>
      </w:r>
      <w:r>
        <w:rPr>
          <w:rFonts w:hint="eastAsia"/>
        </w:rPr>
        <w:t>специфічних</w:t>
      </w:r>
      <w:r>
        <w:t></w:t>
      </w:r>
      <w:r>
        <w:rPr>
          <w:rFonts w:hint="eastAsia"/>
        </w:rPr>
        <w:t>інфраструктурних</w:t>
      </w:r>
      <w:r>
        <w:t></w:t>
      </w:r>
      <w:r>
        <w:rPr>
          <w:rFonts w:hint="eastAsia"/>
        </w:rPr>
        <w:t>елементів</w:t>
      </w:r>
    </w:p>
    <w:p w:rsidR="001F527C" w:rsidRDefault="001F527C" w:rsidP="001F527C">
      <w:r>
        <w:rPr>
          <w:rFonts w:hint="eastAsia"/>
        </w:rPr>
        <w:t>фінансової</w:t>
      </w:r>
      <w:r>
        <w:t></w:t>
      </w:r>
      <w:r>
        <w:rPr>
          <w:rFonts w:hint="eastAsia"/>
        </w:rPr>
        <w:t>підтримки</w:t>
      </w:r>
      <w:r>
        <w:t></w:t>
      </w:r>
      <w:r>
        <w:rPr>
          <w:rFonts w:hint="eastAsia"/>
        </w:rPr>
        <w:t>суб’єктів</w:t>
      </w:r>
      <w:r>
        <w:t></w:t>
      </w:r>
      <w:r>
        <w:rPr>
          <w:rFonts w:hint="eastAsia"/>
        </w:rPr>
        <w:t>економічної</w:t>
      </w:r>
      <w:r>
        <w:t></w:t>
      </w:r>
      <w:r>
        <w:rPr>
          <w:rFonts w:hint="eastAsia"/>
        </w:rPr>
        <w:t>діяльності</w:t>
      </w:r>
      <w:r>
        <w:t></w:t>
      </w:r>
      <w:r>
        <w:rPr>
          <w:rFonts w:hint="eastAsia"/>
        </w:rPr>
        <w:t>в</w:t>
      </w:r>
      <w:r>
        <w:t></w:t>
      </w:r>
      <w:r>
        <w:rPr>
          <w:rFonts w:hint="eastAsia"/>
        </w:rPr>
        <w:t>прикордонних</w:t>
      </w:r>
    </w:p>
    <w:p w:rsidR="001F527C" w:rsidRDefault="001F527C" w:rsidP="001F527C">
      <w:r>
        <w:rPr>
          <w:rFonts w:hint="eastAsia"/>
        </w:rPr>
        <w:t>регіонах</w:t>
      </w:r>
      <w:r>
        <w:t></w:t>
      </w:r>
      <w:r>
        <w:rPr>
          <w:rFonts w:hint="eastAsia"/>
        </w:rPr>
        <w:t>–</w:t>
      </w:r>
      <w:r>
        <w:t></w:t>
      </w:r>
      <w:r>
        <w:rPr>
          <w:rFonts w:hint="eastAsia"/>
        </w:rPr>
        <w:t>інформаційних</w:t>
      </w:r>
      <w:r>
        <w:t></w:t>
      </w:r>
      <w:r>
        <w:rPr>
          <w:rFonts w:hint="eastAsia"/>
        </w:rPr>
        <w:t>порталів</w:t>
      </w:r>
      <w:r>
        <w:t></w:t>
      </w:r>
      <w:r>
        <w:t></w:t>
      </w:r>
      <w:r>
        <w:rPr>
          <w:rFonts w:hint="eastAsia"/>
        </w:rPr>
        <w:t>інвестиційних</w:t>
      </w:r>
      <w:r>
        <w:t></w:t>
      </w:r>
      <w:r>
        <w:rPr>
          <w:rFonts w:hint="eastAsia"/>
        </w:rPr>
        <w:t>платформ</w:t>
      </w:r>
      <w:r>
        <w:t></w:t>
      </w:r>
      <w:r>
        <w:rPr>
          <w:rFonts w:hint="eastAsia"/>
        </w:rPr>
        <w:t>та</w:t>
      </w:r>
      <w:r>
        <w:t></w:t>
      </w:r>
      <w:r>
        <w:rPr>
          <w:rFonts w:hint="eastAsia"/>
        </w:rPr>
        <w:t>майданчиків</w:t>
      </w:r>
    </w:p>
    <w:p w:rsidR="001F527C" w:rsidRDefault="001F527C" w:rsidP="001F527C">
      <w:r>
        <w:rPr>
          <w:rFonts w:hint="eastAsia"/>
        </w:rPr>
        <w:t>для</w:t>
      </w:r>
      <w:r>
        <w:t></w:t>
      </w:r>
      <w:r>
        <w:rPr>
          <w:rFonts w:hint="eastAsia"/>
        </w:rPr>
        <w:t>діалогу</w:t>
      </w:r>
      <w:r>
        <w:t></w:t>
      </w:r>
      <w:r>
        <w:rPr>
          <w:rFonts w:hint="eastAsia"/>
        </w:rPr>
        <w:t>інвестора</w:t>
      </w:r>
      <w:r>
        <w:t></w:t>
      </w:r>
      <w:r>
        <w:rPr>
          <w:rFonts w:hint="eastAsia"/>
        </w:rPr>
        <w:t>та</w:t>
      </w:r>
      <w:r>
        <w:t></w:t>
      </w:r>
      <w:r>
        <w:rPr>
          <w:rFonts w:hint="eastAsia"/>
        </w:rPr>
        <w:t>виробника</w:t>
      </w:r>
      <w:r>
        <w:t></w:t>
      </w:r>
      <w:r>
        <w:rPr>
          <w:rFonts w:hint="eastAsia"/>
        </w:rPr>
        <w:t>з</w:t>
      </w:r>
      <w:r>
        <w:t></w:t>
      </w:r>
      <w:r>
        <w:rPr>
          <w:rFonts w:hint="eastAsia"/>
        </w:rPr>
        <w:t>акцентом</w:t>
      </w:r>
      <w:r>
        <w:t></w:t>
      </w:r>
      <w:r>
        <w:rPr>
          <w:rFonts w:hint="eastAsia"/>
        </w:rPr>
        <w:t>на</w:t>
      </w:r>
      <w:r>
        <w:t></w:t>
      </w:r>
      <w:r>
        <w:rPr>
          <w:rFonts w:hint="eastAsia"/>
        </w:rPr>
        <w:t>інноваційний</w:t>
      </w:r>
      <w:r>
        <w:t></w:t>
      </w:r>
      <w:r>
        <w:rPr>
          <w:rFonts w:hint="eastAsia"/>
        </w:rPr>
        <w:t>компонент</w:t>
      </w:r>
    </w:p>
    <w:p w:rsidR="001F527C" w:rsidRDefault="001F527C" w:rsidP="001F527C">
      <w:r>
        <w:rPr>
          <w:rFonts w:hint="eastAsia"/>
        </w:rPr>
        <w:t>співробітництва</w:t>
      </w:r>
      <w:r>
        <w:t></w:t>
      </w:r>
      <w:r>
        <w:t></w:t>
      </w:r>
      <w:r>
        <w:rPr>
          <w:rFonts w:hint="eastAsia"/>
        </w:rPr>
        <w:t>створення</w:t>
      </w:r>
      <w:r>
        <w:t></w:t>
      </w:r>
      <w:r>
        <w:rPr>
          <w:rFonts w:hint="eastAsia"/>
        </w:rPr>
        <w:t>проектних</w:t>
      </w:r>
      <w:r>
        <w:t></w:t>
      </w:r>
      <w:r>
        <w:rPr>
          <w:rFonts w:hint="eastAsia"/>
        </w:rPr>
        <w:t>центрів</w:t>
      </w:r>
      <w:r>
        <w:t></w:t>
      </w:r>
      <w:r>
        <w:rPr>
          <w:rFonts w:hint="eastAsia"/>
        </w:rPr>
        <w:t>і</w:t>
      </w:r>
      <w:r>
        <w:t></w:t>
      </w:r>
      <w:r>
        <w:rPr>
          <w:rFonts w:hint="eastAsia"/>
        </w:rPr>
        <w:t>компаній</w:t>
      </w:r>
      <w:r>
        <w:t></w:t>
      </w:r>
      <w:r>
        <w:rPr>
          <w:rFonts w:hint="eastAsia"/>
        </w:rPr>
        <w:t>з</w:t>
      </w:r>
      <w:r>
        <w:t></w:t>
      </w:r>
      <w:r>
        <w:rPr>
          <w:rFonts w:hint="eastAsia"/>
        </w:rPr>
        <w:t>розвитку</w:t>
      </w:r>
    </w:p>
    <w:p w:rsidR="001F527C" w:rsidRDefault="001F527C" w:rsidP="001F527C">
      <w:r>
        <w:rPr>
          <w:rFonts w:hint="eastAsia"/>
        </w:rPr>
        <w:t>прикордонного</w:t>
      </w:r>
      <w:r>
        <w:t></w:t>
      </w:r>
      <w:r>
        <w:rPr>
          <w:rFonts w:hint="eastAsia"/>
        </w:rPr>
        <w:t>співробітництва</w:t>
      </w:r>
      <w:r>
        <w:t></w:t>
      </w:r>
      <w:r>
        <w:t></w:t>
      </w:r>
      <w:r>
        <w:rPr>
          <w:rFonts w:hint="eastAsia"/>
        </w:rPr>
        <w:t>підтримка</w:t>
      </w:r>
      <w:r>
        <w:t></w:t>
      </w:r>
      <w:r>
        <w:rPr>
          <w:rFonts w:hint="eastAsia"/>
        </w:rPr>
        <w:t>малих</w:t>
      </w:r>
      <w:r>
        <w:t></w:t>
      </w:r>
      <w:r>
        <w:rPr>
          <w:rFonts w:hint="eastAsia"/>
        </w:rPr>
        <w:t>суб’єктів</w:t>
      </w:r>
      <w:r>
        <w:t></w:t>
      </w:r>
      <w:r>
        <w:rPr>
          <w:rFonts w:hint="eastAsia"/>
        </w:rPr>
        <w:t>бізнесу</w:t>
      </w:r>
      <w:r>
        <w:t></w:t>
      </w:r>
      <w:r>
        <w:rPr>
          <w:rFonts w:hint="eastAsia"/>
        </w:rPr>
        <w:t>у</w:t>
      </w:r>
      <w:r>
        <w:t></w:t>
      </w:r>
      <w:r>
        <w:rPr>
          <w:rFonts w:hint="eastAsia"/>
        </w:rPr>
        <w:t>сфері</w:t>
      </w:r>
    </w:p>
    <w:p w:rsidR="001F527C" w:rsidRDefault="001F527C" w:rsidP="001F527C">
      <w:r>
        <w:rPr>
          <w:rFonts w:hint="eastAsia"/>
        </w:rPr>
        <w:t>інновацій</w:t>
      </w:r>
      <w:r>
        <w:t></w:t>
      </w:r>
      <w:r>
        <w:t></w:t>
      </w:r>
      <w:r>
        <w:rPr>
          <w:rFonts w:hint="eastAsia"/>
        </w:rPr>
        <w:t>Новими</w:t>
      </w:r>
      <w:r>
        <w:t></w:t>
      </w:r>
      <w:r>
        <w:rPr>
          <w:rFonts w:hint="eastAsia"/>
        </w:rPr>
        <w:t>для</w:t>
      </w:r>
      <w:r>
        <w:t></w:t>
      </w:r>
      <w:r>
        <w:rPr>
          <w:rFonts w:hint="eastAsia"/>
        </w:rPr>
        <w:t>України</w:t>
      </w:r>
      <w:r>
        <w:t></w:t>
      </w:r>
      <w:r>
        <w:rPr>
          <w:rFonts w:hint="eastAsia"/>
        </w:rPr>
        <w:t>інструментами</w:t>
      </w:r>
      <w:r>
        <w:t></w:t>
      </w:r>
      <w:r>
        <w:rPr>
          <w:rFonts w:hint="eastAsia"/>
        </w:rPr>
        <w:t>фінансування</w:t>
      </w:r>
      <w:r>
        <w:t></w:t>
      </w:r>
      <w:r>
        <w:rPr>
          <w:rFonts w:hint="eastAsia"/>
        </w:rPr>
        <w:t>регіонального</w:t>
      </w:r>
    </w:p>
    <w:p w:rsidR="001F527C" w:rsidRDefault="001F527C" w:rsidP="001F527C">
      <w:r>
        <w:rPr>
          <w:rFonts w:hint="eastAsia"/>
        </w:rPr>
        <w:t>розвитку</w:t>
      </w:r>
      <w:r>
        <w:t></w:t>
      </w:r>
      <w:r>
        <w:rPr>
          <w:rFonts w:hint="eastAsia"/>
        </w:rPr>
        <w:t>можуть</w:t>
      </w:r>
      <w:r>
        <w:t></w:t>
      </w:r>
      <w:r>
        <w:rPr>
          <w:rFonts w:hint="eastAsia"/>
        </w:rPr>
        <w:t>стати</w:t>
      </w:r>
      <w:r>
        <w:t></w:t>
      </w:r>
      <w:r>
        <w:rPr>
          <w:rFonts w:hint="eastAsia"/>
        </w:rPr>
        <w:t>також</w:t>
      </w:r>
      <w:r>
        <w:t></w:t>
      </w:r>
      <w:r>
        <w:rPr>
          <w:rFonts w:hint="eastAsia"/>
        </w:rPr>
        <w:t>фонди</w:t>
      </w:r>
      <w:r>
        <w:t></w:t>
      </w:r>
      <w:r>
        <w:t></w:t>
      </w:r>
      <w:r>
        <w:rPr>
          <w:rFonts w:hint="eastAsia"/>
        </w:rPr>
        <w:t>організовані</w:t>
      </w:r>
      <w:r>
        <w:t></w:t>
      </w:r>
      <w:r>
        <w:rPr>
          <w:rFonts w:hint="eastAsia"/>
        </w:rPr>
        <w:t>за</w:t>
      </w:r>
      <w:r>
        <w:t></w:t>
      </w:r>
      <w:r>
        <w:rPr>
          <w:rFonts w:hint="eastAsia"/>
        </w:rPr>
        <w:t>кластерним</w:t>
      </w:r>
      <w:r>
        <w:t></w:t>
      </w:r>
      <w:r>
        <w:rPr>
          <w:rFonts w:hint="eastAsia"/>
        </w:rPr>
        <w:t>типом</w:t>
      </w:r>
    </w:p>
    <w:p w:rsidR="001F527C" w:rsidRDefault="001F527C" w:rsidP="001F527C">
      <w:r>
        <w:rPr>
          <w:rFonts w:hint="eastAsia"/>
        </w:rPr>
        <w:t>завдяки</w:t>
      </w:r>
      <w:r>
        <w:t></w:t>
      </w:r>
      <w:r>
        <w:rPr>
          <w:rFonts w:hint="eastAsia"/>
        </w:rPr>
        <w:t>новітній</w:t>
      </w:r>
      <w:r>
        <w:t></w:t>
      </w:r>
      <w:r>
        <w:rPr>
          <w:rFonts w:hint="eastAsia"/>
        </w:rPr>
        <w:t>ініціативі</w:t>
      </w:r>
      <w:r>
        <w:t></w:t>
      </w:r>
      <w:r>
        <w:rPr>
          <w:rFonts w:hint="eastAsia"/>
        </w:rPr>
        <w:t>ЄС</w:t>
      </w:r>
      <w:r>
        <w:t></w:t>
      </w:r>
      <w:r>
        <w:rPr>
          <w:rFonts w:hint="eastAsia"/>
        </w:rPr>
        <w:t>–</w:t>
      </w:r>
      <w:r>
        <w:t></w:t>
      </w:r>
      <w:r>
        <w:rPr>
          <w:rFonts w:hint="eastAsia"/>
        </w:rPr>
        <w:t>Європейському</w:t>
      </w:r>
      <w:r>
        <w:t></w:t>
      </w:r>
      <w:r>
        <w:rPr>
          <w:rFonts w:hint="eastAsia"/>
        </w:rPr>
        <w:t>кластерному</w:t>
      </w:r>
      <w:r>
        <w:t></w:t>
      </w:r>
      <w:r>
        <w:rPr>
          <w:rFonts w:hint="eastAsia"/>
        </w:rPr>
        <w:t>підходу</w:t>
      </w:r>
      <w:r>
        <w:t></w:t>
      </w:r>
      <w:r>
        <w:rPr>
          <w:rFonts w:hint="eastAsia"/>
        </w:rPr>
        <w:t>для</w:t>
      </w:r>
    </w:p>
    <w:p w:rsidR="001F527C" w:rsidRDefault="001F527C" w:rsidP="001F527C">
      <w:r>
        <w:rPr>
          <w:rFonts w:hint="eastAsia"/>
        </w:rPr>
        <w:t>зростання</w:t>
      </w:r>
      <w:r>
        <w:t></w:t>
      </w:r>
      <w:r>
        <w:t></w:t>
      </w:r>
      <w:r>
        <w:rPr>
          <w:rFonts w:hint="eastAsia"/>
        </w:rPr>
        <w:t>До</w:t>
      </w:r>
      <w:r>
        <w:t></w:t>
      </w:r>
      <w:r>
        <w:rPr>
          <w:rFonts w:hint="eastAsia"/>
        </w:rPr>
        <w:t>пріоритетних</w:t>
      </w:r>
      <w:r>
        <w:t></w:t>
      </w:r>
      <w:r>
        <w:rPr>
          <w:rFonts w:hint="eastAsia"/>
        </w:rPr>
        <w:t>сфер</w:t>
      </w:r>
      <w:r>
        <w:t></w:t>
      </w:r>
      <w:r>
        <w:rPr>
          <w:rFonts w:hint="eastAsia"/>
        </w:rPr>
        <w:t>співпраці</w:t>
      </w:r>
      <w:r>
        <w:t></w:t>
      </w:r>
      <w:r>
        <w:rPr>
          <w:rFonts w:hint="eastAsia"/>
        </w:rPr>
        <w:t>України</w:t>
      </w:r>
      <w:r>
        <w:t></w:t>
      </w:r>
      <w:r>
        <w:rPr>
          <w:rFonts w:hint="eastAsia"/>
        </w:rPr>
        <w:t>і</w:t>
      </w:r>
      <w:r>
        <w:t></w:t>
      </w:r>
      <w:r>
        <w:rPr>
          <w:rFonts w:hint="eastAsia"/>
        </w:rPr>
        <w:t>ЄС</w:t>
      </w:r>
      <w:r>
        <w:t></w:t>
      </w:r>
      <w:r>
        <w:rPr>
          <w:rFonts w:hint="eastAsia"/>
        </w:rPr>
        <w:t>віднесено</w:t>
      </w:r>
      <w:r>
        <w:t></w:t>
      </w:r>
    </w:p>
    <w:p w:rsidR="001F527C" w:rsidRPr="001F527C" w:rsidRDefault="001F527C" w:rsidP="001F527C">
      <w:r>
        <w:rPr>
          <w:rFonts w:hint="eastAsia"/>
        </w:rPr>
        <w:t>інформаційні</w:t>
      </w:r>
      <w:r>
        <w:t></w:t>
      </w:r>
      <w:r>
        <w:rPr>
          <w:rFonts w:hint="eastAsia"/>
        </w:rPr>
        <w:t>технології</w:t>
      </w:r>
      <w:r>
        <w:t></w:t>
      </w:r>
      <w:r>
        <w:t></w:t>
      </w:r>
      <w:r>
        <w:rPr>
          <w:rFonts w:hint="eastAsia"/>
        </w:rPr>
        <w:t>агропродовольство</w:t>
      </w:r>
      <w:r>
        <w:t></w:t>
      </w:r>
      <w:r>
        <w:t></w:t>
      </w:r>
      <w:r>
        <w:rPr>
          <w:rFonts w:hint="eastAsia"/>
        </w:rPr>
        <w:t>туризм</w:t>
      </w:r>
      <w:r>
        <w:t></w:t>
      </w:r>
      <w:r>
        <w:t></w:t>
      </w:r>
      <w:r>
        <w:rPr>
          <w:rFonts w:hint="eastAsia"/>
        </w:rPr>
        <w:t>транспорт</w:t>
      </w:r>
      <w:r>
        <w:t></w:t>
      </w:r>
      <w:r>
        <w:t></w:t>
      </w:r>
      <w:r>
        <w:rPr>
          <w:rFonts w:hint="eastAsia"/>
        </w:rPr>
        <w:t>будівництво</w:t>
      </w:r>
      <w:r>
        <w:t></w:t>
      </w:r>
    </w:p>
    <w:sectPr w:rsidR="001F527C" w:rsidRPr="001F527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1F527C" w:rsidRPr="001F527C">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0A460-2F07-45CF-9B50-151ADDD6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9</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2021-09-22T20:50:00Z</dcterms:created>
  <dcterms:modified xsi:type="dcterms:W3CDTF">2021-09-23T11:25:00Z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