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4ACE4" w14:textId="77777777" w:rsidR="00521A68" w:rsidRDefault="00521A68" w:rsidP="00521A68">
      <w:r>
        <w:rPr>
          <w:rFonts w:hint="eastAsia"/>
        </w:rPr>
        <w:t>ПОЛИВИНА</w:t>
      </w:r>
      <w:r>
        <w:t xml:space="preserve"> </w:t>
      </w:r>
      <w:r>
        <w:rPr>
          <w:rFonts w:hint="eastAsia"/>
        </w:rPr>
        <w:t>Марина</w:t>
      </w:r>
      <w:r>
        <w:t xml:space="preserve"> </w:t>
      </w:r>
      <w:r>
        <w:rPr>
          <w:rFonts w:hint="eastAsia"/>
        </w:rPr>
        <w:t>Анатольевна</w:t>
      </w:r>
    </w:p>
    <w:p w14:paraId="133996A0" w14:textId="77777777" w:rsidR="00521A68" w:rsidRDefault="00521A68" w:rsidP="00521A68">
      <w:r>
        <w:rPr>
          <w:rFonts w:hint="eastAsia"/>
        </w:rPr>
        <w:t>ПОВСЕДНЕВНАЯ</w:t>
      </w:r>
      <w:r>
        <w:t xml:space="preserve"> </w:t>
      </w:r>
      <w:r>
        <w:rPr>
          <w:rFonts w:hint="eastAsia"/>
        </w:rPr>
        <w:t>ЖИЗНЬ</w:t>
      </w:r>
      <w:r>
        <w:t xml:space="preserve"> </w:t>
      </w:r>
      <w:r>
        <w:rPr>
          <w:rFonts w:hint="eastAsia"/>
        </w:rPr>
        <w:t>НАСЕЛЕНИЯ</w:t>
      </w:r>
      <w:r>
        <w:t xml:space="preserve"> </w:t>
      </w:r>
      <w:r>
        <w:rPr>
          <w:rFonts w:hint="eastAsia"/>
        </w:rPr>
        <w:t>СЕВЕРНОГО</w:t>
      </w:r>
    </w:p>
    <w:p w14:paraId="23542BE7" w14:textId="77777777" w:rsidR="00521A68" w:rsidRDefault="00521A68" w:rsidP="00521A68">
      <w:r>
        <w:rPr>
          <w:rFonts w:hint="eastAsia"/>
        </w:rPr>
        <w:t>КАВКАЗА</w:t>
      </w:r>
      <w:r>
        <w:t xml:space="preserve"> </w:t>
      </w:r>
      <w:r>
        <w:rPr>
          <w:rFonts w:hint="eastAsia"/>
        </w:rPr>
        <w:t>В</w:t>
      </w:r>
      <w:r>
        <w:t xml:space="preserve"> </w:t>
      </w:r>
      <w:r>
        <w:rPr>
          <w:rFonts w:hint="eastAsia"/>
        </w:rPr>
        <w:t>ГОДЫ</w:t>
      </w:r>
      <w:r>
        <w:t xml:space="preserve"> </w:t>
      </w:r>
      <w:r>
        <w:rPr>
          <w:rFonts w:hint="eastAsia"/>
        </w:rPr>
        <w:t>ГРАЖДАНСКОЙ</w:t>
      </w:r>
      <w:r>
        <w:t xml:space="preserve"> </w:t>
      </w:r>
      <w:r>
        <w:rPr>
          <w:rFonts w:hint="eastAsia"/>
        </w:rPr>
        <w:t>ВОЙНЫ</w:t>
      </w:r>
      <w:r>
        <w:t xml:space="preserve"> 1917-1920 </w:t>
      </w:r>
      <w:r>
        <w:rPr>
          <w:rFonts w:hint="eastAsia"/>
        </w:rPr>
        <w:t>гг</w:t>
      </w:r>
      <w:r>
        <w:t>.</w:t>
      </w:r>
    </w:p>
    <w:p w14:paraId="6F250419" w14:textId="77777777" w:rsidR="00521A68" w:rsidRDefault="00521A68" w:rsidP="00521A68">
      <w:r>
        <w:t>(</w:t>
      </w:r>
      <w:r>
        <w:rPr>
          <w:rFonts w:hint="eastAsia"/>
        </w:rPr>
        <w:t>ПО</w:t>
      </w:r>
      <w:r>
        <w:t xml:space="preserve"> </w:t>
      </w:r>
      <w:r>
        <w:rPr>
          <w:rFonts w:hint="eastAsia"/>
        </w:rPr>
        <w:t>МАТЕРИАЛАМ</w:t>
      </w:r>
      <w:r>
        <w:t xml:space="preserve"> </w:t>
      </w:r>
      <w:r>
        <w:rPr>
          <w:rFonts w:hint="eastAsia"/>
        </w:rPr>
        <w:t>РЕГИОНАЛЬНОЙ</w:t>
      </w:r>
      <w:r>
        <w:t xml:space="preserve"> </w:t>
      </w:r>
      <w:r>
        <w:rPr>
          <w:rFonts w:hint="eastAsia"/>
        </w:rPr>
        <w:t>ПЕРИОДИКИ</w:t>
      </w:r>
      <w:r>
        <w:t>)</w:t>
      </w:r>
    </w:p>
    <w:p w14:paraId="7A1B2259" w14:textId="77777777" w:rsidR="00521A68" w:rsidRDefault="00521A68" w:rsidP="00521A68">
      <w:r>
        <w:rPr>
          <w:rFonts w:hint="eastAsia"/>
        </w:rPr>
        <w:t>Специальность</w:t>
      </w:r>
      <w:r>
        <w:t xml:space="preserve"> 07.00.02 </w:t>
      </w:r>
      <w:r>
        <w:rPr>
          <w:rFonts w:hint="eastAsia"/>
        </w:rPr>
        <w:t>—</w:t>
      </w:r>
      <w:r>
        <w:t xml:space="preserve"> </w:t>
      </w:r>
      <w:r>
        <w:rPr>
          <w:rFonts w:hint="eastAsia"/>
        </w:rPr>
        <w:t>Отечественная</w:t>
      </w:r>
      <w:r>
        <w:t xml:space="preserve"> </w:t>
      </w:r>
      <w:r>
        <w:rPr>
          <w:rFonts w:hint="eastAsia"/>
        </w:rPr>
        <w:t>история</w:t>
      </w:r>
    </w:p>
    <w:p w14:paraId="7E01A67E" w14:textId="77777777" w:rsidR="00521A68" w:rsidRDefault="00521A68" w:rsidP="00521A6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05D1AD9" w14:textId="77777777" w:rsidR="00521A68" w:rsidRDefault="00521A68" w:rsidP="00521A68">
      <w:r>
        <w:rPr>
          <w:rFonts w:hint="eastAsia"/>
        </w:rPr>
        <w:t>кандидата</w:t>
      </w:r>
      <w:r>
        <w:t xml:space="preserve"> </w:t>
      </w:r>
      <w:r>
        <w:rPr>
          <w:rFonts w:hint="eastAsia"/>
        </w:rPr>
        <w:t>исторических</w:t>
      </w:r>
      <w:r>
        <w:t xml:space="preserve"> </w:t>
      </w:r>
      <w:r>
        <w:rPr>
          <w:rFonts w:hint="eastAsia"/>
        </w:rPr>
        <w:t>наук</w:t>
      </w:r>
    </w:p>
    <w:p w14:paraId="2EDBC00A" w14:textId="77777777" w:rsidR="00521A68" w:rsidRDefault="00521A68" w:rsidP="00521A68">
      <w:r>
        <w:rPr>
          <w:rFonts w:hint="eastAsia"/>
        </w:rPr>
        <w:t>і</w:t>
      </w:r>
      <w:r>
        <w:tab/>
        <w:t>&lt;</w:t>
      </w:r>
    </w:p>
    <w:p w14:paraId="3F6304DE" w14:textId="77777777" w:rsidR="00521A68" w:rsidRDefault="00521A68" w:rsidP="00521A68">
      <w:r>
        <w:rPr>
          <w:rFonts w:hint="eastAsia"/>
        </w:rPr>
        <w:t>і</w:t>
      </w:r>
    </w:p>
    <w:p w14:paraId="54BE8C31" w14:textId="77777777" w:rsidR="00521A68" w:rsidRDefault="00521A68" w:rsidP="00521A68">
      <w:r>
        <w:rPr>
          <w:rFonts w:hint="eastAsia"/>
        </w:rPr>
        <w:t>Научный</w:t>
      </w:r>
      <w:r>
        <w:t xml:space="preserve"> </w:t>
      </w:r>
      <w:r>
        <w:rPr>
          <w:rFonts w:hint="eastAsia"/>
        </w:rPr>
        <w:t>руководитель</w:t>
      </w:r>
    </w:p>
    <w:p w14:paraId="2D1521F2" w14:textId="77777777" w:rsidR="00521A68" w:rsidRDefault="00521A68" w:rsidP="00521A68">
      <w:r>
        <w:rPr>
          <w:rFonts w:hint="eastAsia"/>
        </w:rPr>
        <w:t>Доктор</w:t>
      </w:r>
      <w:r>
        <w:t xml:space="preserve"> </w:t>
      </w:r>
      <w:r>
        <w:rPr>
          <w:rFonts w:hint="eastAsia"/>
        </w:rPr>
        <w:t>исторических</w:t>
      </w:r>
      <w:r>
        <w:t xml:space="preserve"> </w:t>
      </w:r>
      <w:r>
        <w:rPr>
          <w:rFonts w:hint="eastAsia"/>
        </w:rPr>
        <w:t>наук</w:t>
      </w:r>
    </w:p>
    <w:p w14:paraId="1EC41B34" w14:textId="77777777" w:rsidR="00521A68" w:rsidRDefault="00521A68" w:rsidP="00521A68">
      <w:r>
        <w:rPr>
          <w:rFonts w:hint="eastAsia"/>
        </w:rPr>
        <w:t>Доцент</w:t>
      </w:r>
      <w:r>
        <w:t xml:space="preserve"> </w:t>
      </w:r>
      <w:r>
        <w:rPr>
          <w:rFonts w:hint="eastAsia"/>
        </w:rPr>
        <w:t>Семенов</w:t>
      </w:r>
      <w:r>
        <w:t xml:space="preserve"> </w:t>
      </w:r>
      <w:r>
        <w:rPr>
          <w:rFonts w:hint="eastAsia"/>
        </w:rPr>
        <w:t>А</w:t>
      </w:r>
      <w:r>
        <w:t>.</w:t>
      </w:r>
      <w:r>
        <w:rPr>
          <w:rFonts w:hint="eastAsia"/>
        </w:rPr>
        <w:t>А</w:t>
      </w:r>
      <w:r>
        <w:t>.</w:t>
      </w:r>
    </w:p>
    <w:p w14:paraId="64546F02" w14:textId="77777777" w:rsidR="00521A68" w:rsidRDefault="00521A68" w:rsidP="00521A68">
      <w:r>
        <w:rPr>
          <w:rFonts w:hint="eastAsia"/>
        </w:rPr>
        <w:t>Москва</w:t>
      </w:r>
      <w:r>
        <w:t xml:space="preserve">-2008 </w:t>
      </w:r>
    </w:p>
    <w:p w14:paraId="163386C1" w14:textId="77777777" w:rsidR="00521A68" w:rsidRDefault="00521A68" w:rsidP="00521A68">
      <w:r>
        <w:rPr>
          <w:rFonts w:hint="eastAsia"/>
        </w:rPr>
        <w:t>ОГЛАВЛЕНИЕ</w:t>
      </w:r>
    </w:p>
    <w:p w14:paraId="51C56A96" w14:textId="77777777" w:rsidR="00521A68" w:rsidRDefault="00521A68" w:rsidP="00521A68">
      <w:r>
        <w:rPr>
          <w:rFonts w:hint="eastAsia"/>
        </w:rPr>
        <w:t>ВВЕДЕНИЕ</w:t>
      </w:r>
      <w:r>
        <w:tab/>
        <w:t>3-24</w:t>
      </w:r>
    </w:p>
    <w:p w14:paraId="1D96D97B" w14:textId="77777777" w:rsidR="00521A68" w:rsidRDefault="00521A68" w:rsidP="00521A68">
      <w:r>
        <w:rPr>
          <w:rFonts w:hint="eastAsia"/>
        </w:rPr>
        <w:t>Раздел</w:t>
      </w:r>
      <w:r>
        <w:t xml:space="preserve"> 1. </w:t>
      </w:r>
      <w:r>
        <w:rPr>
          <w:rFonts w:hint="eastAsia"/>
        </w:rPr>
        <w:t>Особенности</w:t>
      </w:r>
      <w:r>
        <w:t xml:space="preserve"> </w:t>
      </w:r>
      <w:r>
        <w:rPr>
          <w:rFonts w:hint="eastAsia"/>
        </w:rPr>
        <w:t>отражения</w:t>
      </w:r>
      <w:r>
        <w:t xml:space="preserve"> </w:t>
      </w:r>
      <w:r>
        <w:rPr>
          <w:rFonts w:hint="eastAsia"/>
        </w:rPr>
        <w:t>в</w:t>
      </w:r>
      <w:r>
        <w:t xml:space="preserve"> </w:t>
      </w:r>
      <w:r>
        <w:rPr>
          <w:rFonts w:hint="eastAsia"/>
        </w:rPr>
        <w:t>периодической</w:t>
      </w:r>
      <w:r>
        <w:t xml:space="preserve"> </w:t>
      </w:r>
      <w:r>
        <w:rPr>
          <w:rFonts w:hint="eastAsia"/>
        </w:rPr>
        <w:t>печати</w:t>
      </w:r>
      <w:r>
        <w:t xml:space="preserve"> </w:t>
      </w:r>
      <w:r>
        <w:rPr>
          <w:rFonts w:hint="eastAsia"/>
        </w:rPr>
        <w:t>политической</w:t>
      </w:r>
    </w:p>
    <w:p w14:paraId="3F22071F" w14:textId="77777777" w:rsidR="00521A68" w:rsidRDefault="00521A68" w:rsidP="00521A68">
      <w:r>
        <w:rPr>
          <w:rFonts w:hint="eastAsia"/>
        </w:rPr>
        <w:t>повседневности</w:t>
      </w:r>
      <w:r>
        <w:t xml:space="preserve"> </w:t>
      </w:r>
      <w:r>
        <w:rPr>
          <w:rFonts w:hint="eastAsia"/>
        </w:rPr>
        <w:t>на</w:t>
      </w:r>
      <w:r>
        <w:t xml:space="preserve"> </w:t>
      </w:r>
      <w:r>
        <w:rPr>
          <w:rFonts w:hint="eastAsia"/>
        </w:rPr>
        <w:t>Северном</w:t>
      </w:r>
      <w:r>
        <w:t xml:space="preserve"> </w:t>
      </w:r>
      <w:r>
        <w:rPr>
          <w:rFonts w:hint="eastAsia"/>
        </w:rPr>
        <w:t>Кавказе</w:t>
      </w:r>
      <w:r>
        <w:t xml:space="preserve"> </w:t>
      </w:r>
      <w:r>
        <w:rPr>
          <w:rFonts w:hint="eastAsia"/>
        </w:rPr>
        <w:t>в</w:t>
      </w:r>
      <w:r>
        <w:t xml:space="preserve"> 1917-1920 </w:t>
      </w:r>
      <w:r>
        <w:rPr>
          <w:rFonts w:hint="eastAsia"/>
        </w:rPr>
        <w:t>гг</w:t>
      </w:r>
      <w:r>
        <w:tab/>
        <w:t>25-71</w:t>
      </w:r>
    </w:p>
    <w:p w14:paraId="1777F606" w14:textId="77777777" w:rsidR="00521A68" w:rsidRDefault="00521A68" w:rsidP="00521A68">
      <w:r>
        <w:rPr>
          <w:rFonts w:hint="eastAsia"/>
        </w:rPr>
        <w:t>Раздел</w:t>
      </w:r>
      <w:r>
        <w:t xml:space="preserve"> 2. </w:t>
      </w:r>
      <w:r>
        <w:rPr>
          <w:rFonts w:hint="eastAsia"/>
        </w:rPr>
        <w:t>Освещение</w:t>
      </w:r>
      <w:r>
        <w:t xml:space="preserve"> </w:t>
      </w:r>
      <w:r>
        <w:rPr>
          <w:rFonts w:hint="eastAsia"/>
        </w:rPr>
        <w:t>периодической</w:t>
      </w:r>
      <w:r>
        <w:t xml:space="preserve"> </w:t>
      </w:r>
      <w:r>
        <w:rPr>
          <w:rFonts w:hint="eastAsia"/>
        </w:rPr>
        <w:t>печатью</w:t>
      </w:r>
      <w:r>
        <w:t xml:space="preserve"> </w:t>
      </w:r>
      <w:r>
        <w:rPr>
          <w:rFonts w:hint="eastAsia"/>
        </w:rPr>
        <w:t>фронтовой</w:t>
      </w:r>
      <w:r>
        <w:t xml:space="preserve"> </w:t>
      </w:r>
      <w:r>
        <w:rPr>
          <w:rFonts w:hint="eastAsia"/>
        </w:rPr>
        <w:t>повседневности</w:t>
      </w:r>
    </w:p>
    <w:p w14:paraId="7025FBC6" w14:textId="77777777" w:rsidR="00521A68" w:rsidRDefault="00521A68" w:rsidP="00521A68">
      <w:r>
        <w:rPr>
          <w:rFonts w:hint="eastAsia"/>
        </w:rPr>
        <w:t>на</w:t>
      </w:r>
      <w:r>
        <w:t xml:space="preserve"> </w:t>
      </w:r>
      <w:r>
        <w:rPr>
          <w:rFonts w:hint="eastAsia"/>
        </w:rPr>
        <w:t>Северном</w:t>
      </w:r>
      <w:r>
        <w:t xml:space="preserve"> </w:t>
      </w:r>
      <w:r>
        <w:rPr>
          <w:rFonts w:hint="eastAsia"/>
        </w:rPr>
        <w:t>Кавказе</w:t>
      </w:r>
      <w:r>
        <w:t xml:space="preserve"> </w:t>
      </w:r>
      <w:r>
        <w:rPr>
          <w:rFonts w:hint="eastAsia"/>
        </w:rPr>
        <w:t>в</w:t>
      </w:r>
      <w:r>
        <w:t xml:space="preserve"> </w:t>
      </w:r>
      <w:r>
        <w:rPr>
          <w:rFonts w:hint="eastAsia"/>
        </w:rPr>
        <w:t>годы</w:t>
      </w:r>
      <w:r>
        <w:t xml:space="preserve"> </w:t>
      </w:r>
      <w:r>
        <w:rPr>
          <w:rFonts w:hint="eastAsia"/>
        </w:rPr>
        <w:t>гражданской</w:t>
      </w:r>
      <w:r>
        <w:t xml:space="preserve"> </w:t>
      </w:r>
      <w:r>
        <w:rPr>
          <w:rFonts w:hint="eastAsia"/>
        </w:rPr>
        <w:t>войны</w:t>
      </w:r>
      <w:r>
        <w:tab/>
        <w:t>72-118</w:t>
      </w:r>
    </w:p>
    <w:p w14:paraId="7C38D296" w14:textId="77777777" w:rsidR="00521A68" w:rsidRDefault="00521A68" w:rsidP="00521A68">
      <w:r>
        <w:rPr>
          <w:rFonts w:hint="eastAsia"/>
        </w:rPr>
        <w:t>Раздел</w:t>
      </w:r>
      <w:r>
        <w:t xml:space="preserve"> 3. </w:t>
      </w:r>
      <w:r>
        <w:rPr>
          <w:rFonts w:hint="eastAsia"/>
        </w:rPr>
        <w:t>Специфика</w:t>
      </w:r>
      <w:r>
        <w:t xml:space="preserve"> </w:t>
      </w:r>
      <w:r>
        <w:rPr>
          <w:rFonts w:hint="eastAsia"/>
        </w:rPr>
        <w:t>отражения</w:t>
      </w:r>
      <w:r>
        <w:t xml:space="preserve"> </w:t>
      </w:r>
      <w:r>
        <w:rPr>
          <w:rFonts w:hint="eastAsia"/>
        </w:rPr>
        <w:t>в</w:t>
      </w:r>
      <w:r>
        <w:t xml:space="preserve"> </w:t>
      </w:r>
      <w:r>
        <w:rPr>
          <w:rFonts w:hint="eastAsia"/>
        </w:rPr>
        <w:t>прессе</w:t>
      </w:r>
      <w:r>
        <w:t xml:space="preserve"> </w:t>
      </w:r>
      <w:r>
        <w:rPr>
          <w:rFonts w:hint="eastAsia"/>
        </w:rPr>
        <w:t>социокультурных</w:t>
      </w:r>
      <w:r>
        <w:t xml:space="preserve"> </w:t>
      </w:r>
      <w:r>
        <w:rPr>
          <w:rFonts w:hint="eastAsia"/>
        </w:rPr>
        <w:t>и</w:t>
      </w:r>
      <w:r>
        <w:t xml:space="preserve"> </w:t>
      </w:r>
      <w:r>
        <w:rPr>
          <w:rFonts w:hint="eastAsia"/>
        </w:rPr>
        <w:t>социально</w:t>
      </w:r>
      <w:r>
        <w:t>-</w:t>
      </w:r>
    </w:p>
    <w:p w14:paraId="2AF3C7D8" w14:textId="77777777" w:rsidR="00521A68" w:rsidRDefault="00521A68" w:rsidP="00521A68">
      <w:r>
        <w:rPr>
          <w:rFonts w:hint="eastAsia"/>
        </w:rPr>
        <w:t>экономических</w:t>
      </w:r>
      <w:r>
        <w:t xml:space="preserve"> </w:t>
      </w:r>
      <w:r>
        <w:rPr>
          <w:rFonts w:hint="eastAsia"/>
        </w:rPr>
        <w:t>изменений</w:t>
      </w:r>
      <w:r>
        <w:t xml:space="preserve"> </w:t>
      </w:r>
      <w:r>
        <w:rPr>
          <w:rFonts w:hint="eastAsia"/>
        </w:rPr>
        <w:t>в</w:t>
      </w:r>
      <w:r>
        <w:t xml:space="preserve"> </w:t>
      </w:r>
      <w:r>
        <w:rPr>
          <w:rFonts w:hint="eastAsia"/>
        </w:rPr>
        <w:t>повседневной</w:t>
      </w:r>
      <w:r>
        <w:t xml:space="preserve"> </w:t>
      </w:r>
      <w:r>
        <w:rPr>
          <w:rFonts w:hint="eastAsia"/>
        </w:rPr>
        <w:t>жизни</w:t>
      </w:r>
      <w:r>
        <w:t xml:space="preserve"> </w:t>
      </w:r>
      <w:r>
        <w:rPr>
          <w:rFonts w:hint="eastAsia"/>
        </w:rPr>
        <w:t>региона</w:t>
      </w:r>
      <w:r>
        <w:tab/>
        <w:t>119-164</w:t>
      </w:r>
    </w:p>
    <w:p w14:paraId="65466CFA" w14:textId="77777777" w:rsidR="00521A68" w:rsidRDefault="00521A68" w:rsidP="00521A68">
      <w:r>
        <w:rPr>
          <w:rFonts w:hint="eastAsia"/>
        </w:rPr>
        <w:t>ЗАКЛЮЧЕНИЕ</w:t>
      </w:r>
      <w:r>
        <w:tab/>
        <w:t>165-170</w:t>
      </w:r>
    </w:p>
    <w:p w14:paraId="59CFA5E9" w14:textId="77777777" w:rsidR="00521A68" w:rsidRDefault="00521A68" w:rsidP="00521A6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w:t>
      </w:r>
    </w:p>
    <w:p w14:paraId="4C8A8F57" w14:textId="030E6734" w:rsidR="006A3721" w:rsidRDefault="00521A68" w:rsidP="00521A68">
      <w:r>
        <w:rPr>
          <w:rFonts w:hint="eastAsia"/>
        </w:rPr>
        <w:t>З</w:t>
      </w:r>
    </w:p>
    <w:p w14:paraId="71448E07" w14:textId="77777777" w:rsidR="00521A68" w:rsidRDefault="00521A68" w:rsidP="00521A68"/>
    <w:p w14:paraId="7B34FDC5" w14:textId="77777777" w:rsidR="00521A68" w:rsidRDefault="00521A68" w:rsidP="00521A68">
      <w:r>
        <w:rPr>
          <w:rFonts w:hint="eastAsia"/>
        </w:rPr>
        <w:t>Заключение</w:t>
      </w:r>
    </w:p>
    <w:p w14:paraId="3AF86062" w14:textId="77777777" w:rsidR="00521A68" w:rsidRDefault="00521A68" w:rsidP="00521A68">
      <w:r>
        <w:rPr>
          <w:rFonts w:hint="eastAsia"/>
        </w:rPr>
        <w:t>Революционные</w:t>
      </w:r>
      <w:r>
        <w:t xml:space="preserve"> </w:t>
      </w:r>
      <w:r>
        <w:rPr>
          <w:rFonts w:hint="eastAsia"/>
        </w:rPr>
        <w:t>потрясения</w:t>
      </w:r>
      <w:r>
        <w:t xml:space="preserve"> </w:t>
      </w:r>
      <w:r>
        <w:rPr>
          <w:rFonts w:hint="eastAsia"/>
        </w:rPr>
        <w:t>в</w:t>
      </w:r>
      <w:r>
        <w:t xml:space="preserve"> </w:t>
      </w:r>
      <w:r>
        <w:rPr>
          <w:rFonts w:hint="eastAsia"/>
        </w:rPr>
        <w:t>крае</w:t>
      </w:r>
      <w:r>
        <w:t xml:space="preserve">, </w:t>
      </w:r>
      <w:r>
        <w:rPr>
          <w:rFonts w:hint="eastAsia"/>
        </w:rPr>
        <w:t>произошедшие</w:t>
      </w:r>
      <w:r>
        <w:t xml:space="preserve"> </w:t>
      </w:r>
      <w:r>
        <w:rPr>
          <w:rFonts w:hint="eastAsia"/>
        </w:rPr>
        <w:t>в</w:t>
      </w:r>
      <w:r>
        <w:t xml:space="preserve"> 1917 </w:t>
      </w:r>
      <w:r>
        <w:rPr>
          <w:rFonts w:hint="eastAsia"/>
        </w:rPr>
        <w:t>г</w:t>
      </w:r>
      <w:r>
        <w:t xml:space="preserve">., </w:t>
      </w:r>
      <w:r>
        <w:rPr>
          <w:rFonts w:hint="eastAsia"/>
        </w:rPr>
        <w:t>и</w:t>
      </w:r>
      <w:r>
        <w:t xml:space="preserve"> </w:t>
      </w:r>
      <w:r>
        <w:rPr>
          <w:rFonts w:hint="eastAsia"/>
        </w:rPr>
        <w:t>полно</w:t>
      </w:r>
      <w:r>
        <w:t>-</w:t>
      </w:r>
      <w:r>
        <w:rPr>
          <w:rFonts w:hint="eastAsia"/>
        </w:rPr>
        <w:t>масштабное</w:t>
      </w:r>
      <w:r>
        <w:t xml:space="preserve"> </w:t>
      </w:r>
      <w:r>
        <w:rPr>
          <w:rFonts w:hint="eastAsia"/>
        </w:rPr>
        <w:t>развитие</w:t>
      </w:r>
      <w:r>
        <w:t xml:space="preserve"> </w:t>
      </w:r>
      <w:r>
        <w:rPr>
          <w:rFonts w:hint="eastAsia"/>
        </w:rPr>
        <w:t>на</w:t>
      </w:r>
      <w:r>
        <w:t xml:space="preserve"> </w:t>
      </w:r>
      <w:r>
        <w:rPr>
          <w:rFonts w:hint="eastAsia"/>
        </w:rPr>
        <w:t>его</w:t>
      </w:r>
      <w:r>
        <w:t xml:space="preserve"> </w:t>
      </w:r>
      <w:r>
        <w:rPr>
          <w:rFonts w:hint="eastAsia"/>
        </w:rPr>
        <w:t>территории</w:t>
      </w:r>
      <w:r>
        <w:t xml:space="preserve"> </w:t>
      </w:r>
      <w:r>
        <w:rPr>
          <w:rFonts w:hint="eastAsia"/>
        </w:rPr>
        <w:t>гражданского</w:t>
      </w:r>
      <w:r>
        <w:t xml:space="preserve"> </w:t>
      </w:r>
      <w:r>
        <w:rPr>
          <w:rFonts w:hint="eastAsia"/>
        </w:rPr>
        <w:t>вооруженного</w:t>
      </w:r>
      <w:r>
        <w:t xml:space="preserve"> </w:t>
      </w:r>
      <w:r>
        <w:rPr>
          <w:rFonts w:hint="eastAsia"/>
        </w:rPr>
        <w:t>кон</w:t>
      </w:r>
      <w:r>
        <w:rPr>
          <w:rFonts w:hint="eastAsia"/>
        </w:rPr>
        <w:t>¬</w:t>
      </w:r>
      <w:r>
        <w:rPr>
          <w:rFonts w:hint="eastAsia"/>
        </w:rPr>
        <w:t>фликта</w:t>
      </w:r>
      <w:r>
        <w:t xml:space="preserve">, </w:t>
      </w:r>
      <w:r>
        <w:rPr>
          <w:rFonts w:hint="eastAsia"/>
        </w:rPr>
        <w:t>нашедшие</w:t>
      </w:r>
      <w:r>
        <w:t xml:space="preserve"> </w:t>
      </w:r>
      <w:r>
        <w:rPr>
          <w:rFonts w:hint="eastAsia"/>
        </w:rPr>
        <w:t>от</w:t>
      </w:r>
      <w:r>
        <w:rPr>
          <w:rFonts w:hint="eastAsia"/>
        </w:rPr>
        <w:lastRenderedPageBreak/>
        <w:t>ражение</w:t>
      </w:r>
      <w:r>
        <w:t xml:space="preserve"> </w:t>
      </w:r>
      <w:r>
        <w:rPr>
          <w:rFonts w:hint="eastAsia"/>
        </w:rPr>
        <w:t>в</w:t>
      </w:r>
      <w:r>
        <w:t xml:space="preserve"> </w:t>
      </w:r>
      <w:r>
        <w:rPr>
          <w:rFonts w:hint="eastAsia"/>
        </w:rPr>
        <w:t>местной</w:t>
      </w:r>
      <w:r>
        <w:t xml:space="preserve"> </w:t>
      </w:r>
      <w:r>
        <w:rPr>
          <w:rFonts w:hint="eastAsia"/>
        </w:rPr>
        <w:t>периодической</w:t>
      </w:r>
      <w:r>
        <w:t xml:space="preserve"> </w:t>
      </w:r>
      <w:r>
        <w:rPr>
          <w:rFonts w:hint="eastAsia"/>
        </w:rPr>
        <w:t>печати</w:t>
      </w:r>
      <w:r>
        <w:t xml:space="preserve">, </w:t>
      </w:r>
      <w:r>
        <w:rPr>
          <w:rFonts w:hint="eastAsia"/>
        </w:rPr>
        <w:t>положили</w:t>
      </w:r>
      <w:r>
        <w:t xml:space="preserve"> </w:t>
      </w:r>
      <w:r>
        <w:rPr>
          <w:rFonts w:hint="eastAsia"/>
        </w:rPr>
        <w:t>начало</w:t>
      </w:r>
      <w:r>
        <w:t xml:space="preserve"> </w:t>
      </w:r>
      <w:r>
        <w:rPr>
          <w:rFonts w:hint="eastAsia"/>
        </w:rPr>
        <w:t>изменению</w:t>
      </w:r>
      <w:r>
        <w:t xml:space="preserve"> </w:t>
      </w:r>
      <w:r>
        <w:rPr>
          <w:rFonts w:hint="eastAsia"/>
        </w:rPr>
        <w:t>повседневной</w:t>
      </w:r>
      <w:r>
        <w:t xml:space="preserve"> </w:t>
      </w:r>
      <w:r>
        <w:rPr>
          <w:rFonts w:hint="eastAsia"/>
        </w:rPr>
        <w:t>жизни</w:t>
      </w:r>
      <w:r>
        <w:t xml:space="preserve"> </w:t>
      </w:r>
      <w:r>
        <w:rPr>
          <w:rFonts w:hint="eastAsia"/>
        </w:rPr>
        <w:t>его</w:t>
      </w:r>
      <w:r>
        <w:t xml:space="preserve"> </w:t>
      </w:r>
      <w:r>
        <w:rPr>
          <w:rFonts w:hint="eastAsia"/>
        </w:rPr>
        <w:t>населения</w:t>
      </w:r>
      <w:r>
        <w:t>.</w:t>
      </w:r>
    </w:p>
    <w:p w14:paraId="65966624" w14:textId="77777777" w:rsidR="00521A68" w:rsidRDefault="00521A68" w:rsidP="00521A68">
      <w:r>
        <w:rPr>
          <w:rFonts w:hint="eastAsia"/>
        </w:rPr>
        <w:t>В</w:t>
      </w:r>
      <w:r>
        <w:t xml:space="preserve"> </w:t>
      </w:r>
      <w:r>
        <w:rPr>
          <w:rFonts w:hint="eastAsia"/>
        </w:rPr>
        <w:t>политической</w:t>
      </w:r>
      <w:r>
        <w:t xml:space="preserve"> </w:t>
      </w:r>
      <w:r>
        <w:rPr>
          <w:rFonts w:hint="eastAsia"/>
        </w:rPr>
        <w:t>сфере</w:t>
      </w:r>
      <w:r>
        <w:t xml:space="preserve"> </w:t>
      </w:r>
      <w:r>
        <w:rPr>
          <w:rFonts w:hint="eastAsia"/>
        </w:rPr>
        <w:t>существования</w:t>
      </w:r>
      <w:r>
        <w:t xml:space="preserve"> </w:t>
      </w:r>
      <w:r>
        <w:rPr>
          <w:rFonts w:hint="eastAsia"/>
        </w:rPr>
        <w:t>регионального</w:t>
      </w:r>
      <w:r>
        <w:t xml:space="preserve"> </w:t>
      </w:r>
      <w:r>
        <w:rPr>
          <w:rFonts w:hint="eastAsia"/>
        </w:rPr>
        <w:t>социума</w:t>
      </w:r>
      <w:r>
        <w:t xml:space="preserve"> </w:t>
      </w:r>
      <w:r>
        <w:rPr>
          <w:rFonts w:hint="eastAsia"/>
        </w:rPr>
        <w:t>это</w:t>
      </w:r>
      <w:r>
        <w:t xml:space="preserve"> </w:t>
      </w:r>
      <w:r>
        <w:rPr>
          <w:rFonts w:hint="eastAsia"/>
        </w:rPr>
        <w:t>на</w:t>
      </w:r>
      <w:r>
        <w:rPr>
          <w:rFonts w:hint="eastAsia"/>
        </w:rPr>
        <w:t>¬</w:t>
      </w:r>
      <w:r>
        <w:rPr>
          <w:rFonts w:hint="eastAsia"/>
        </w:rPr>
        <w:t>шло</w:t>
      </w:r>
      <w:r>
        <w:t xml:space="preserve"> </w:t>
      </w:r>
      <w:r>
        <w:rPr>
          <w:rFonts w:hint="eastAsia"/>
        </w:rPr>
        <w:t>выражение</w:t>
      </w:r>
      <w:r>
        <w:t xml:space="preserve"> </w:t>
      </w:r>
      <w:r>
        <w:rPr>
          <w:rFonts w:hint="eastAsia"/>
        </w:rPr>
        <w:t>в</w:t>
      </w:r>
      <w:r>
        <w:t xml:space="preserve"> </w:t>
      </w:r>
      <w:r>
        <w:rPr>
          <w:rFonts w:hint="eastAsia"/>
        </w:rPr>
        <w:t>распространении</w:t>
      </w:r>
      <w:r>
        <w:t xml:space="preserve"> </w:t>
      </w:r>
      <w:r>
        <w:rPr>
          <w:rFonts w:hint="eastAsia"/>
        </w:rPr>
        <w:t>совершенно</w:t>
      </w:r>
      <w:r>
        <w:t xml:space="preserve"> </w:t>
      </w:r>
      <w:r>
        <w:rPr>
          <w:rFonts w:hint="eastAsia"/>
        </w:rPr>
        <w:t>новых</w:t>
      </w:r>
      <w:r>
        <w:t xml:space="preserve"> </w:t>
      </w:r>
      <w:r>
        <w:rPr>
          <w:rFonts w:hint="eastAsia"/>
        </w:rPr>
        <w:t>для</w:t>
      </w:r>
      <w:r>
        <w:t xml:space="preserve"> </w:t>
      </w:r>
      <w:r>
        <w:rPr>
          <w:rFonts w:hint="eastAsia"/>
        </w:rPr>
        <w:t>него</w:t>
      </w:r>
      <w:r>
        <w:t xml:space="preserve"> </w:t>
      </w:r>
      <w:r>
        <w:rPr>
          <w:rFonts w:hint="eastAsia"/>
        </w:rPr>
        <w:t>политиче</w:t>
      </w:r>
      <w:r>
        <w:rPr>
          <w:rFonts w:hint="eastAsia"/>
        </w:rPr>
        <w:t>¬</w:t>
      </w:r>
      <w:r>
        <w:rPr>
          <w:rFonts w:hint="eastAsia"/>
        </w:rPr>
        <w:t>ских</w:t>
      </w:r>
      <w:r>
        <w:t xml:space="preserve"> </w:t>
      </w:r>
      <w:r>
        <w:rPr>
          <w:rFonts w:hint="eastAsia"/>
        </w:rPr>
        <w:t>процессов</w:t>
      </w:r>
      <w:r>
        <w:t xml:space="preserve">, </w:t>
      </w:r>
      <w:r>
        <w:rPr>
          <w:rFonts w:hint="eastAsia"/>
        </w:rPr>
        <w:t>становления</w:t>
      </w:r>
      <w:r>
        <w:t xml:space="preserve"> </w:t>
      </w:r>
      <w:r>
        <w:rPr>
          <w:rFonts w:hint="eastAsia"/>
        </w:rPr>
        <w:t>новой</w:t>
      </w:r>
      <w:r>
        <w:t xml:space="preserve"> </w:t>
      </w:r>
      <w:r>
        <w:rPr>
          <w:rFonts w:hint="eastAsia"/>
        </w:rPr>
        <w:t>общественно</w:t>
      </w:r>
      <w:r>
        <w:t>-</w:t>
      </w:r>
      <w:r>
        <w:rPr>
          <w:rFonts w:hint="eastAsia"/>
        </w:rPr>
        <w:t>политической</w:t>
      </w:r>
      <w:r>
        <w:t xml:space="preserve"> </w:t>
      </w:r>
      <w:r>
        <w:rPr>
          <w:rFonts w:hint="eastAsia"/>
        </w:rPr>
        <w:t>реальности</w:t>
      </w:r>
      <w:r>
        <w:t xml:space="preserve">, </w:t>
      </w:r>
      <w:r>
        <w:rPr>
          <w:rFonts w:hint="eastAsia"/>
        </w:rPr>
        <w:t>новой</w:t>
      </w:r>
      <w:r>
        <w:t xml:space="preserve"> </w:t>
      </w:r>
      <w:r>
        <w:rPr>
          <w:rFonts w:hint="eastAsia"/>
        </w:rPr>
        <w:t>политической</w:t>
      </w:r>
      <w:r>
        <w:t xml:space="preserve"> </w:t>
      </w:r>
      <w:r>
        <w:rPr>
          <w:rFonts w:hint="eastAsia"/>
        </w:rPr>
        <w:t>повседневности</w:t>
      </w:r>
      <w:r>
        <w:t xml:space="preserve">, </w:t>
      </w:r>
      <w:r>
        <w:rPr>
          <w:rFonts w:hint="eastAsia"/>
        </w:rPr>
        <w:t>которая</w:t>
      </w:r>
      <w:r>
        <w:t xml:space="preserve"> </w:t>
      </w:r>
      <w:r>
        <w:rPr>
          <w:rFonts w:hint="eastAsia"/>
        </w:rPr>
        <w:t>уже</w:t>
      </w:r>
      <w:r>
        <w:t xml:space="preserve"> </w:t>
      </w:r>
      <w:r>
        <w:rPr>
          <w:rFonts w:hint="eastAsia"/>
        </w:rPr>
        <w:t>складывалась</w:t>
      </w:r>
      <w:r>
        <w:t xml:space="preserve"> </w:t>
      </w:r>
      <w:r>
        <w:rPr>
          <w:rFonts w:hint="eastAsia"/>
        </w:rPr>
        <w:t>в</w:t>
      </w:r>
      <w:r>
        <w:t xml:space="preserve"> </w:t>
      </w:r>
      <w:r>
        <w:rPr>
          <w:rFonts w:hint="eastAsia"/>
        </w:rPr>
        <w:t>центре</w:t>
      </w:r>
      <w:r>
        <w:t xml:space="preserve"> </w:t>
      </w:r>
      <w:r>
        <w:rPr>
          <w:rFonts w:hint="eastAsia"/>
        </w:rPr>
        <w:t>страны</w:t>
      </w:r>
      <w:r>
        <w:t xml:space="preserve">. </w:t>
      </w:r>
      <w:r>
        <w:rPr>
          <w:rFonts w:hint="eastAsia"/>
        </w:rPr>
        <w:t>Формирование</w:t>
      </w:r>
      <w:r>
        <w:t xml:space="preserve"> </w:t>
      </w:r>
      <w:r>
        <w:rPr>
          <w:rFonts w:hint="eastAsia"/>
        </w:rPr>
        <w:t>этой</w:t>
      </w:r>
      <w:r>
        <w:t xml:space="preserve"> </w:t>
      </w:r>
      <w:r>
        <w:rPr>
          <w:rFonts w:hint="eastAsia"/>
        </w:rPr>
        <w:t>реальности</w:t>
      </w:r>
      <w:r>
        <w:t xml:space="preserve"> </w:t>
      </w:r>
      <w:r>
        <w:rPr>
          <w:rFonts w:hint="eastAsia"/>
        </w:rPr>
        <w:t>было</w:t>
      </w:r>
      <w:r>
        <w:t xml:space="preserve"> </w:t>
      </w:r>
      <w:r>
        <w:rPr>
          <w:rFonts w:hint="eastAsia"/>
        </w:rPr>
        <w:t>связанно</w:t>
      </w:r>
      <w:r>
        <w:t xml:space="preserve"> </w:t>
      </w:r>
      <w:r>
        <w:rPr>
          <w:rFonts w:hint="eastAsia"/>
        </w:rPr>
        <w:t>с</w:t>
      </w:r>
      <w:r>
        <w:t xml:space="preserve"> </w:t>
      </w:r>
      <w:r>
        <w:rPr>
          <w:rFonts w:hint="eastAsia"/>
        </w:rPr>
        <w:t>установлением</w:t>
      </w:r>
      <w:r>
        <w:t xml:space="preserve"> </w:t>
      </w:r>
      <w:r>
        <w:rPr>
          <w:rFonts w:hint="eastAsia"/>
        </w:rPr>
        <w:t>в</w:t>
      </w:r>
      <w:r>
        <w:t xml:space="preserve"> </w:t>
      </w:r>
      <w:r>
        <w:rPr>
          <w:rFonts w:hint="eastAsia"/>
        </w:rPr>
        <w:t>столицах</w:t>
      </w:r>
      <w:r>
        <w:t xml:space="preserve"> </w:t>
      </w:r>
      <w:r>
        <w:rPr>
          <w:rFonts w:hint="eastAsia"/>
        </w:rPr>
        <w:t>большевистского</w:t>
      </w:r>
      <w:r>
        <w:t xml:space="preserve"> </w:t>
      </w:r>
      <w:r>
        <w:rPr>
          <w:rFonts w:hint="eastAsia"/>
        </w:rPr>
        <w:t>политического</w:t>
      </w:r>
      <w:r>
        <w:t xml:space="preserve"> </w:t>
      </w:r>
      <w:r>
        <w:rPr>
          <w:rFonts w:hint="eastAsia"/>
        </w:rPr>
        <w:t>режима</w:t>
      </w:r>
      <w:r>
        <w:t xml:space="preserve"> </w:t>
      </w:r>
      <w:r>
        <w:rPr>
          <w:rFonts w:hint="eastAsia"/>
        </w:rPr>
        <w:t>и</w:t>
      </w:r>
      <w:r>
        <w:t xml:space="preserve"> </w:t>
      </w:r>
      <w:r>
        <w:rPr>
          <w:rFonts w:hint="eastAsia"/>
        </w:rPr>
        <w:t>постепенным</w:t>
      </w:r>
      <w:r>
        <w:t xml:space="preserve"> </w:t>
      </w:r>
      <w:r>
        <w:rPr>
          <w:rFonts w:hint="eastAsia"/>
        </w:rPr>
        <w:t>распро</w:t>
      </w:r>
      <w:r>
        <w:rPr>
          <w:rFonts w:hint="eastAsia"/>
        </w:rPr>
        <w:t>¬</w:t>
      </w:r>
      <w:r>
        <w:rPr>
          <w:rFonts w:hint="eastAsia"/>
        </w:rPr>
        <w:t>странением</w:t>
      </w:r>
      <w:r>
        <w:t xml:space="preserve"> </w:t>
      </w:r>
      <w:r>
        <w:rPr>
          <w:rFonts w:hint="eastAsia"/>
        </w:rPr>
        <w:t>советской</w:t>
      </w:r>
      <w:r>
        <w:t xml:space="preserve"> </w:t>
      </w:r>
      <w:r>
        <w:rPr>
          <w:rFonts w:hint="eastAsia"/>
        </w:rPr>
        <w:t>власти</w:t>
      </w:r>
      <w:r>
        <w:t xml:space="preserve"> </w:t>
      </w:r>
      <w:r>
        <w:rPr>
          <w:rFonts w:hint="eastAsia"/>
        </w:rPr>
        <w:t>на</w:t>
      </w:r>
      <w:r>
        <w:t xml:space="preserve"> </w:t>
      </w:r>
      <w:r>
        <w:rPr>
          <w:rFonts w:hint="eastAsia"/>
        </w:rPr>
        <w:t>остальную</w:t>
      </w:r>
      <w:r>
        <w:t xml:space="preserve"> </w:t>
      </w:r>
      <w:r>
        <w:rPr>
          <w:rFonts w:hint="eastAsia"/>
        </w:rPr>
        <w:t>территорию</w:t>
      </w:r>
      <w:r>
        <w:t xml:space="preserve"> </w:t>
      </w:r>
      <w:r>
        <w:rPr>
          <w:rFonts w:hint="eastAsia"/>
        </w:rPr>
        <w:t>бывшей</w:t>
      </w:r>
      <w:r>
        <w:t xml:space="preserve"> </w:t>
      </w:r>
      <w:r>
        <w:rPr>
          <w:rFonts w:hint="eastAsia"/>
        </w:rPr>
        <w:t>Российской</w:t>
      </w:r>
      <w:r>
        <w:t xml:space="preserve"> </w:t>
      </w:r>
      <w:r>
        <w:rPr>
          <w:rFonts w:hint="eastAsia"/>
        </w:rPr>
        <w:t>империи</w:t>
      </w:r>
      <w:r>
        <w:t xml:space="preserve">. </w:t>
      </w:r>
      <w:r>
        <w:rPr>
          <w:rFonts w:hint="eastAsia"/>
        </w:rPr>
        <w:t>Не</w:t>
      </w:r>
      <w:r>
        <w:t xml:space="preserve"> </w:t>
      </w:r>
      <w:r>
        <w:rPr>
          <w:rFonts w:hint="eastAsia"/>
        </w:rPr>
        <w:t>стал</w:t>
      </w:r>
      <w:r>
        <w:t xml:space="preserve"> </w:t>
      </w:r>
      <w:r>
        <w:rPr>
          <w:rFonts w:hint="eastAsia"/>
        </w:rPr>
        <w:t>исключением</w:t>
      </w:r>
      <w:r>
        <w:t xml:space="preserve"> </w:t>
      </w:r>
      <w:r>
        <w:rPr>
          <w:rFonts w:hint="eastAsia"/>
        </w:rPr>
        <w:t>из</w:t>
      </w:r>
      <w:r>
        <w:t xml:space="preserve"> </w:t>
      </w:r>
      <w:r>
        <w:rPr>
          <w:rFonts w:hint="eastAsia"/>
        </w:rPr>
        <w:t>общего</w:t>
      </w:r>
      <w:r>
        <w:t xml:space="preserve"> </w:t>
      </w:r>
      <w:r>
        <w:rPr>
          <w:rFonts w:hint="eastAsia"/>
        </w:rPr>
        <w:t>правила</w:t>
      </w:r>
      <w:r>
        <w:t xml:space="preserve"> </w:t>
      </w:r>
      <w:r>
        <w:rPr>
          <w:rFonts w:hint="eastAsia"/>
        </w:rPr>
        <w:t>и</w:t>
      </w:r>
      <w:r>
        <w:t xml:space="preserve"> </w:t>
      </w:r>
      <w:r>
        <w:rPr>
          <w:rFonts w:hint="eastAsia"/>
        </w:rPr>
        <w:t>регион</w:t>
      </w:r>
      <w:r>
        <w:t xml:space="preserve"> </w:t>
      </w:r>
      <w:r>
        <w:rPr>
          <w:rFonts w:hint="eastAsia"/>
        </w:rPr>
        <w:t>Северного</w:t>
      </w:r>
      <w:r>
        <w:t xml:space="preserve"> </w:t>
      </w:r>
      <w:r>
        <w:rPr>
          <w:rFonts w:hint="eastAsia"/>
        </w:rPr>
        <w:t>Кав</w:t>
      </w:r>
      <w:r>
        <w:rPr>
          <w:rFonts w:hint="eastAsia"/>
        </w:rPr>
        <w:t>¬</w:t>
      </w:r>
      <w:r>
        <w:rPr>
          <w:rFonts w:hint="eastAsia"/>
        </w:rPr>
        <w:t>каза</w:t>
      </w:r>
      <w:r>
        <w:t xml:space="preserve">, </w:t>
      </w:r>
      <w:r>
        <w:rPr>
          <w:rFonts w:hint="eastAsia"/>
        </w:rPr>
        <w:t>обладающий</w:t>
      </w:r>
      <w:r>
        <w:t xml:space="preserve"> </w:t>
      </w:r>
      <w:r>
        <w:rPr>
          <w:rFonts w:hint="eastAsia"/>
        </w:rPr>
        <w:t>особой</w:t>
      </w:r>
      <w:r>
        <w:t xml:space="preserve"> </w:t>
      </w:r>
      <w:r>
        <w:rPr>
          <w:rFonts w:hint="eastAsia"/>
        </w:rPr>
        <w:t>социально</w:t>
      </w:r>
      <w:r>
        <w:t>-</w:t>
      </w:r>
      <w:r>
        <w:rPr>
          <w:rFonts w:hint="eastAsia"/>
        </w:rPr>
        <w:t>политической</w:t>
      </w:r>
      <w:r>
        <w:t xml:space="preserve"> </w:t>
      </w:r>
      <w:r>
        <w:rPr>
          <w:rFonts w:hint="eastAsia"/>
        </w:rPr>
        <w:t>спецификой</w:t>
      </w:r>
      <w:r>
        <w:t xml:space="preserve"> </w:t>
      </w:r>
      <w:r>
        <w:rPr>
          <w:rFonts w:hint="eastAsia"/>
        </w:rPr>
        <w:t>по</w:t>
      </w:r>
      <w:r>
        <w:t xml:space="preserve"> </w:t>
      </w:r>
      <w:r>
        <w:rPr>
          <w:rFonts w:hint="eastAsia"/>
        </w:rPr>
        <w:t>сравне</w:t>
      </w:r>
      <w:r>
        <w:rPr>
          <w:rFonts w:hint="eastAsia"/>
        </w:rPr>
        <w:t>¬</w:t>
      </w:r>
      <w:r>
        <w:rPr>
          <w:rFonts w:hint="eastAsia"/>
        </w:rPr>
        <w:t>нию</w:t>
      </w:r>
      <w:r>
        <w:t xml:space="preserve"> </w:t>
      </w:r>
      <w:r>
        <w:rPr>
          <w:rFonts w:hint="eastAsia"/>
        </w:rPr>
        <w:t>с</w:t>
      </w:r>
      <w:r>
        <w:t xml:space="preserve"> </w:t>
      </w:r>
      <w:r>
        <w:rPr>
          <w:rFonts w:hint="eastAsia"/>
        </w:rPr>
        <w:t>другими</w:t>
      </w:r>
      <w:r>
        <w:t xml:space="preserve"> </w:t>
      </w:r>
      <w:r>
        <w:rPr>
          <w:rFonts w:hint="eastAsia"/>
        </w:rPr>
        <w:t>российскими</w:t>
      </w:r>
      <w:r>
        <w:t xml:space="preserve"> </w:t>
      </w:r>
      <w:r>
        <w:rPr>
          <w:rFonts w:hint="eastAsia"/>
        </w:rPr>
        <w:t>областями</w:t>
      </w:r>
      <w:r>
        <w:t xml:space="preserve">. </w:t>
      </w:r>
      <w:r>
        <w:rPr>
          <w:rFonts w:hint="eastAsia"/>
        </w:rPr>
        <w:t>С</w:t>
      </w:r>
      <w:r>
        <w:t xml:space="preserve"> </w:t>
      </w:r>
      <w:r>
        <w:rPr>
          <w:rFonts w:hint="eastAsia"/>
        </w:rPr>
        <w:t>момента</w:t>
      </w:r>
      <w:r>
        <w:t xml:space="preserve"> </w:t>
      </w:r>
      <w:r>
        <w:rPr>
          <w:rFonts w:hint="eastAsia"/>
        </w:rPr>
        <w:t>установления</w:t>
      </w:r>
      <w:r>
        <w:t xml:space="preserve"> </w:t>
      </w:r>
      <w:r>
        <w:rPr>
          <w:rFonts w:hint="eastAsia"/>
        </w:rPr>
        <w:t>в</w:t>
      </w:r>
      <w:r>
        <w:t xml:space="preserve"> </w:t>
      </w:r>
      <w:r>
        <w:rPr>
          <w:rFonts w:hint="eastAsia"/>
        </w:rPr>
        <w:t>крае</w:t>
      </w:r>
      <w:r>
        <w:t xml:space="preserve"> </w:t>
      </w:r>
      <w:r>
        <w:rPr>
          <w:rFonts w:hint="eastAsia"/>
        </w:rPr>
        <w:t>большевистской</w:t>
      </w:r>
      <w:r>
        <w:t xml:space="preserve"> </w:t>
      </w:r>
      <w:r>
        <w:rPr>
          <w:rFonts w:hint="eastAsia"/>
        </w:rPr>
        <w:t>власти</w:t>
      </w:r>
      <w:r>
        <w:t xml:space="preserve"> </w:t>
      </w:r>
      <w:r>
        <w:rPr>
          <w:rFonts w:hint="eastAsia"/>
        </w:rPr>
        <w:t>население</w:t>
      </w:r>
      <w:r>
        <w:t xml:space="preserve"> </w:t>
      </w:r>
      <w:r>
        <w:rPr>
          <w:rFonts w:hint="eastAsia"/>
        </w:rPr>
        <w:t>региона</w:t>
      </w:r>
      <w:r>
        <w:t xml:space="preserve"> </w:t>
      </w:r>
      <w:r>
        <w:rPr>
          <w:rFonts w:hint="eastAsia"/>
        </w:rPr>
        <w:t>находилось</w:t>
      </w:r>
      <w:r>
        <w:t xml:space="preserve"> </w:t>
      </w:r>
      <w:r>
        <w:rPr>
          <w:rFonts w:hint="eastAsia"/>
        </w:rPr>
        <w:t>в</w:t>
      </w:r>
      <w:r>
        <w:t xml:space="preserve"> </w:t>
      </w:r>
      <w:r>
        <w:rPr>
          <w:rFonts w:hint="eastAsia"/>
        </w:rPr>
        <w:t>состоянии</w:t>
      </w:r>
      <w:r>
        <w:t xml:space="preserve"> </w:t>
      </w:r>
      <w:r>
        <w:rPr>
          <w:rFonts w:hint="eastAsia"/>
        </w:rPr>
        <w:t>близком</w:t>
      </w:r>
      <w:r>
        <w:t xml:space="preserve"> </w:t>
      </w:r>
      <w:r>
        <w:rPr>
          <w:rFonts w:hint="eastAsia"/>
        </w:rPr>
        <w:t>к</w:t>
      </w:r>
      <w:r>
        <w:t xml:space="preserve"> </w:t>
      </w:r>
      <w:r>
        <w:rPr>
          <w:rFonts w:hint="eastAsia"/>
        </w:rPr>
        <w:t>прострации</w:t>
      </w:r>
      <w:r>
        <w:t xml:space="preserve"> </w:t>
      </w:r>
      <w:r>
        <w:rPr>
          <w:rFonts w:hint="eastAsia"/>
        </w:rPr>
        <w:t>и</w:t>
      </w:r>
      <w:r>
        <w:t xml:space="preserve"> </w:t>
      </w:r>
      <w:r>
        <w:rPr>
          <w:rFonts w:hint="eastAsia"/>
        </w:rPr>
        <w:t>не</w:t>
      </w:r>
      <w:r>
        <w:t xml:space="preserve"> </w:t>
      </w:r>
      <w:r>
        <w:rPr>
          <w:rFonts w:hint="eastAsia"/>
        </w:rPr>
        <w:t>знало</w:t>
      </w:r>
      <w:r>
        <w:t xml:space="preserve">, </w:t>
      </w:r>
      <w:r>
        <w:rPr>
          <w:rFonts w:hint="eastAsia"/>
        </w:rPr>
        <w:t>как</w:t>
      </w:r>
      <w:r>
        <w:t xml:space="preserve"> </w:t>
      </w:r>
      <w:r>
        <w:rPr>
          <w:rFonts w:hint="eastAsia"/>
        </w:rPr>
        <w:t>относиться</w:t>
      </w:r>
      <w:r>
        <w:t xml:space="preserve"> </w:t>
      </w:r>
      <w:r>
        <w:rPr>
          <w:rFonts w:hint="eastAsia"/>
        </w:rPr>
        <w:t>к</w:t>
      </w:r>
      <w:r>
        <w:t xml:space="preserve"> </w:t>
      </w:r>
      <w:r>
        <w:rPr>
          <w:rFonts w:hint="eastAsia"/>
        </w:rPr>
        <w:t>данному</w:t>
      </w:r>
      <w:r>
        <w:t xml:space="preserve"> </w:t>
      </w:r>
      <w:r>
        <w:rPr>
          <w:rFonts w:hint="eastAsia"/>
        </w:rPr>
        <w:t>явлению</w:t>
      </w:r>
      <w:r>
        <w:t xml:space="preserve">. </w:t>
      </w:r>
      <w:r>
        <w:rPr>
          <w:rFonts w:hint="eastAsia"/>
        </w:rPr>
        <w:t>Но</w:t>
      </w:r>
      <w:r>
        <w:t xml:space="preserve"> </w:t>
      </w:r>
      <w:r>
        <w:rPr>
          <w:rFonts w:hint="eastAsia"/>
        </w:rPr>
        <w:t>постепенно</w:t>
      </w:r>
      <w:r>
        <w:t xml:space="preserve">, </w:t>
      </w:r>
      <w:r>
        <w:rPr>
          <w:rFonts w:hint="eastAsia"/>
        </w:rPr>
        <w:t>по</w:t>
      </w:r>
      <w:r>
        <w:t xml:space="preserve"> </w:t>
      </w:r>
      <w:r>
        <w:rPr>
          <w:rFonts w:hint="eastAsia"/>
        </w:rPr>
        <w:t>мере</w:t>
      </w:r>
      <w:r>
        <w:t xml:space="preserve"> </w:t>
      </w:r>
      <w:r>
        <w:rPr>
          <w:rFonts w:hint="eastAsia"/>
        </w:rPr>
        <w:t>дальнейшего</w:t>
      </w:r>
      <w:r>
        <w:t xml:space="preserve"> </w:t>
      </w:r>
      <w:r>
        <w:rPr>
          <w:rFonts w:hint="eastAsia"/>
        </w:rPr>
        <w:t>развития</w:t>
      </w:r>
      <w:r>
        <w:t xml:space="preserve"> </w:t>
      </w:r>
      <w:r>
        <w:rPr>
          <w:rFonts w:hint="eastAsia"/>
        </w:rPr>
        <w:t>политических</w:t>
      </w:r>
      <w:r>
        <w:t xml:space="preserve"> </w:t>
      </w:r>
      <w:r>
        <w:rPr>
          <w:rFonts w:hint="eastAsia"/>
        </w:rPr>
        <w:t>процессов</w:t>
      </w:r>
      <w:r>
        <w:t xml:space="preserve">, </w:t>
      </w:r>
      <w:r>
        <w:rPr>
          <w:rFonts w:hint="eastAsia"/>
        </w:rPr>
        <w:t>эта</w:t>
      </w:r>
      <w:r>
        <w:t xml:space="preserve"> </w:t>
      </w:r>
      <w:r>
        <w:rPr>
          <w:rFonts w:hint="eastAsia"/>
        </w:rPr>
        <w:t>проблема</w:t>
      </w:r>
      <w:r>
        <w:t xml:space="preserve"> </w:t>
      </w:r>
      <w:r>
        <w:rPr>
          <w:rFonts w:hint="eastAsia"/>
        </w:rPr>
        <w:t>поте</w:t>
      </w:r>
      <w:r>
        <w:rPr>
          <w:rFonts w:hint="eastAsia"/>
        </w:rPr>
        <w:t>¬</w:t>
      </w:r>
      <w:r>
        <w:rPr>
          <w:rFonts w:hint="eastAsia"/>
        </w:rPr>
        <w:t>ряла</w:t>
      </w:r>
      <w:r>
        <w:t xml:space="preserve"> </w:t>
      </w:r>
      <w:r>
        <w:rPr>
          <w:rFonts w:hint="eastAsia"/>
        </w:rPr>
        <w:t>свою</w:t>
      </w:r>
      <w:r>
        <w:t xml:space="preserve"> </w:t>
      </w:r>
      <w:r>
        <w:rPr>
          <w:rFonts w:hint="eastAsia"/>
        </w:rPr>
        <w:t>актуальность</w:t>
      </w:r>
      <w:r>
        <w:t xml:space="preserve">, </w:t>
      </w:r>
      <w:r>
        <w:rPr>
          <w:rFonts w:hint="eastAsia"/>
        </w:rPr>
        <w:t>поскольку</w:t>
      </w:r>
      <w:r>
        <w:t xml:space="preserve"> </w:t>
      </w:r>
      <w:r>
        <w:rPr>
          <w:rFonts w:hint="eastAsia"/>
        </w:rPr>
        <w:t>новая</w:t>
      </w:r>
      <w:r>
        <w:t xml:space="preserve"> </w:t>
      </w:r>
      <w:r>
        <w:rPr>
          <w:rFonts w:hint="eastAsia"/>
        </w:rPr>
        <w:t>большевистская</w:t>
      </w:r>
      <w:r>
        <w:t xml:space="preserve"> </w:t>
      </w:r>
      <w:r>
        <w:rPr>
          <w:rFonts w:hint="eastAsia"/>
        </w:rPr>
        <w:t>власть</w:t>
      </w:r>
      <w:r>
        <w:t xml:space="preserve"> </w:t>
      </w:r>
      <w:r>
        <w:rPr>
          <w:rFonts w:hint="eastAsia"/>
        </w:rPr>
        <w:t>энергично</w:t>
      </w:r>
      <w:r>
        <w:t xml:space="preserve"> </w:t>
      </w:r>
      <w:r>
        <w:rPr>
          <w:rFonts w:hint="eastAsia"/>
        </w:rPr>
        <w:t>взялась</w:t>
      </w:r>
      <w:r>
        <w:t xml:space="preserve"> </w:t>
      </w:r>
      <w:r>
        <w:rPr>
          <w:rFonts w:hint="eastAsia"/>
        </w:rPr>
        <w:t>за</w:t>
      </w:r>
      <w:r>
        <w:t xml:space="preserve"> </w:t>
      </w:r>
      <w:r>
        <w:rPr>
          <w:rFonts w:hint="eastAsia"/>
        </w:rPr>
        <w:t>установление</w:t>
      </w:r>
      <w:r>
        <w:t xml:space="preserve"> </w:t>
      </w:r>
      <w:r>
        <w:rPr>
          <w:rFonts w:hint="eastAsia"/>
        </w:rPr>
        <w:t>политического</w:t>
      </w:r>
      <w:r>
        <w:t xml:space="preserve"> </w:t>
      </w:r>
      <w:r>
        <w:rPr>
          <w:rFonts w:hint="eastAsia"/>
        </w:rPr>
        <w:t>контроля</w:t>
      </w:r>
      <w:r>
        <w:t xml:space="preserve"> </w:t>
      </w:r>
      <w:r>
        <w:rPr>
          <w:rFonts w:hint="eastAsia"/>
        </w:rPr>
        <w:t>над</w:t>
      </w:r>
      <w:r>
        <w:t xml:space="preserve"> </w:t>
      </w:r>
      <w:r>
        <w:rPr>
          <w:rFonts w:hint="eastAsia"/>
        </w:rPr>
        <w:t>региональным</w:t>
      </w:r>
      <w:r>
        <w:t xml:space="preserve"> </w:t>
      </w:r>
      <w:r>
        <w:rPr>
          <w:rFonts w:hint="eastAsia"/>
        </w:rPr>
        <w:t>социу</w:t>
      </w:r>
      <w:r>
        <w:rPr>
          <w:rFonts w:hint="eastAsia"/>
        </w:rPr>
        <w:t>¬</w:t>
      </w:r>
      <w:r>
        <w:rPr>
          <w:rFonts w:hint="eastAsia"/>
        </w:rPr>
        <w:t>мом</w:t>
      </w:r>
      <w:r>
        <w:t>.</w:t>
      </w:r>
    </w:p>
    <w:p w14:paraId="55D96B69" w14:textId="77777777" w:rsidR="00521A68" w:rsidRDefault="00521A68" w:rsidP="00521A68">
      <w:r>
        <w:rPr>
          <w:rFonts w:hint="eastAsia"/>
        </w:rPr>
        <w:t>С</w:t>
      </w:r>
      <w:r>
        <w:t xml:space="preserve"> </w:t>
      </w:r>
      <w:r>
        <w:rPr>
          <w:rFonts w:hint="eastAsia"/>
        </w:rPr>
        <w:t>наступлением</w:t>
      </w:r>
      <w:r>
        <w:t xml:space="preserve"> </w:t>
      </w:r>
      <w:r>
        <w:rPr>
          <w:rFonts w:hint="eastAsia"/>
        </w:rPr>
        <w:t>в</w:t>
      </w:r>
      <w:r>
        <w:t xml:space="preserve"> </w:t>
      </w:r>
      <w:r>
        <w:rPr>
          <w:rFonts w:hint="eastAsia"/>
        </w:rPr>
        <w:t>регионе</w:t>
      </w:r>
      <w:r>
        <w:t xml:space="preserve"> </w:t>
      </w:r>
      <w:r>
        <w:rPr>
          <w:rFonts w:hint="eastAsia"/>
        </w:rPr>
        <w:t>Северного</w:t>
      </w:r>
      <w:r>
        <w:t xml:space="preserve"> </w:t>
      </w:r>
      <w:r>
        <w:rPr>
          <w:rFonts w:hint="eastAsia"/>
        </w:rPr>
        <w:t>Кавказа</w:t>
      </w:r>
      <w:r>
        <w:t xml:space="preserve"> </w:t>
      </w:r>
      <w:r>
        <w:rPr>
          <w:rFonts w:hint="eastAsia"/>
        </w:rPr>
        <w:t>революционных</w:t>
      </w:r>
      <w:r>
        <w:t xml:space="preserve"> </w:t>
      </w:r>
      <w:r>
        <w:rPr>
          <w:rFonts w:hint="eastAsia"/>
        </w:rPr>
        <w:t>перемен</w:t>
      </w:r>
      <w:r>
        <w:t xml:space="preserve"> </w:t>
      </w:r>
      <w:r>
        <w:rPr>
          <w:rFonts w:hint="eastAsia"/>
        </w:rPr>
        <w:t>кардинальным</w:t>
      </w:r>
      <w:r>
        <w:t xml:space="preserve"> </w:t>
      </w:r>
      <w:r>
        <w:rPr>
          <w:rFonts w:hint="eastAsia"/>
        </w:rPr>
        <w:t>образом</w:t>
      </w:r>
      <w:r>
        <w:t xml:space="preserve"> </w:t>
      </w:r>
      <w:r>
        <w:rPr>
          <w:rFonts w:hint="eastAsia"/>
        </w:rPr>
        <w:t>меняется</w:t>
      </w:r>
      <w:r>
        <w:t xml:space="preserve"> </w:t>
      </w:r>
      <w:r>
        <w:rPr>
          <w:rFonts w:hint="eastAsia"/>
        </w:rPr>
        <w:t>политическая</w:t>
      </w:r>
      <w:r>
        <w:t xml:space="preserve"> </w:t>
      </w:r>
      <w:r>
        <w:rPr>
          <w:rFonts w:hint="eastAsia"/>
        </w:rPr>
        <w:t>ситуация</w:t>
      </w:r>
      <w:r>
        <w:t xml:space="preserve"> </w:t>
      </w:r>
      <w:r>
        <w:rPr>
          <w:rFonts w:hint="eastAsia"/>
        </w:rPr>
        <w:t>в</w:t>
      </w:r>
      <w:r>
        <w:t xml:space="preserve"> </w:t>
      </w:r>
      <w:r>
        <w:rPr>
          <w:rFonts w:hint="eastAsia"/>
        </w:rPr>
        <w:t>крае</w:t>
      </w:r>
      <w:r>
        <w:t xml:space="preserve"> </w:t>
      </w:r>
      <w:r>
        <w:rPr>
          <w:rFonts w:hint="eastAsia"/>
        </w:rPr>
        <w:t>что</w:t>
      </w:r>
      <w:r>
        <w:t xml:space="preserve"> </w:t>
      </w:r>
      <w:r>
        <w:rPr>
          <w:rFonts w:hint="eastAsia"/>
        </w:rPr>
        <w:t>и</w:t>
      </w:r>
      <w:r>
        <w:t xml:space="preserve"> </w:t>
      </w:r>
      <w:r>
        <w:rPr>
          <w:rFonts w:hint="eastAsia"/>
        </w:rPr>
        <w:t>находит</w:t>
      </w:r>
      <w:r>
        <w:t xml:space="preserve"> </w:t>
      </w:r>
      <w:r>
        <w:rPr>
          <w:rFonts w:hint="eastAsia"/>
        </w:rPr>
        <w:t>отражение</w:t>
      </w:r>
      <w:r>
        <w:t xml:space="preserve"> </w:t>
      </w:r>
      <w:r>
        <w:rPr>
          <w:rFonts w:hint="eastAsia"/>
        </w:rPr>
        <w:t>на</w:t>
      </w:r>
      <w:r>
        <w:t xml:space="preserve"> </w:t>
      </w:r>
      <w:r>
        <w:rPr>
          <w:rFonts w:hint="eastAsia"/>
        </w:rPr>
        <w:t>страницах</w:t>
      </w:r>
      <w:r>
        <w:t xml:space="preserve"> </w:t>
      </w:r>
      <w:r>
        <w:rPr>
          <w:rFonts w:hint="eastAsia"/>
        </w:rPr>
        <w:t>местной</w:t>
      </w:r>
      <w:r>
        <w:t xml:space="preserve"> </w:t>
      </w:r>
      <w:r>
        <w:rPr>
          <w:rFonts w:hint="eastAsia"/>
        </w:rPr>
        <w:t>прессы</w:t>
      </w:r>
      <w:r>
        <w:t xml:space="preserve">. </w:t>
      </w:r>
      <w:r>
        <w:rPr>
          <w:rFonts w:hint="eastAsia"/>
        </w:rPr>
        <w:t>Для</w:t>
      </w:r>
      <w:r>
        <w:t xml:space="preserve"> </w:t>
      </w:r>
      <w:r>
        <w:rPr>
          <w:rFonts w:hint="eastAsia"/>
        </w:rPr>
        <w:t>политической</w:t>
      </w:r>
      <w:r>
        <w:t xml:space="preserve"> </w:t>
      </w:r>
      <w:r>
        <w:rPr>
          <w:rFonts w:hint="eastAsia"/>
        </w:rPr>
        <w:t>повседневности</w:t>
      </w:r>
      <w:r>
        <w:t xml:space="preserve"> </w:t>
      </w:r>
      <w:r>
        <w:rPr>
          <w:rFonts w:hint="eastAsia"/>
        </w:rPr>
        <w:t>того</w:t>
      </w:r>
      <w:r>
        <w:t xml:space="preserve"> </w:t>
      </w:r>
      <w:r>
        <w:rPr>
          <w:rFonts w:hint="eastAsia"/>
        </w:rPr>
        <w:t>времени</w:t>
      </w:r>
      <w:r>
        <w:t xml:space="preserve"> </w:t>
      </w:r>
      <w:r>
        <w:rPr>
          <w:rFonts w:hint="eastAsia"/>
        </w:rPr>
        <w:t>было</w:t>
      </w:r>
      <w:r>
        <w:t xml:space="preserve"> </w:t>
      </w:r>
      <w:r>
        <w:rPr>
          <w:rFonts w:hint="eastAsia"/>
        </w:rPr>
        <w:t>характерно</w:t>
      </w:r>
      <w:r>
        <w:t xml:space="preserve"> </w:t>
      </w:r>
      <w:r>
        <w:rPr>
          <w:rFonts w:hint="eastAsia"/>
        </w:rPr>
        <w:t>состояние</w:t>
      </w:r>
      <w:r>
        <w:t xml:space="preserve"> </w:t>
      </w:r>
      <w:r>
        <w:rPr>
          <w:rFonts w:hint="eastAsia"/>
        </w:rPr>
        <w:t>общественного</w:t>
      </w:r>
      <w:r>
        <w:t xml:space="preserve"> </w:t>
      </w:r>
      <w:r>
        <w:rPr>
          <w:rFonts w:hint="eastAsia"/>
        </w:rPr>
        <w:t>раскола</w:t>
      </w:r>
      <w:r>
        <w:t xml:space="preserve"> </w:t>
      </w:r>
      <w:r>
        <w:rPr>
          <w:rFonts w:hint="eastAsia"/>
        </w:rPr>
        <w:t>и</w:t>
      </w:r>
      <w:r>
        <w:t xml:space="preserve"> </w:t>
      </w:r>
      <w:r>
        <w:rPr>
          <w:rFonts w:hint="eastAsia"/>
        </w:rPr>
        <w:t>противо</w:t>
      </w:r>
      <w:r>
        <w:rPr>
          <w:rFonts w:hint="eastAsia"/>
        </w:rPr>
        <w:t>¬</w:t>
      </w:r>
      <w:r>
        <w:rPr>
          <w:rFonts w:hint="eastAsia"/>
        </w:rPr>
        <w:t>стояния</w:t>
      </w:r>
      <w:r>
        <w:t xml:space="preserve"> </w:t>
      </w:r>
      <w:r>
        <w:rPr>
          <w:rFonts w:hint="eastAsia"/>
        </w:rPr>
        <w:t>определяемое</w:t>
      </w:r>
      <w:r>
        <w:t xml:space="preserve"> </w:t>
      </w:r>
      <w:r>
        <w:rPr>
          <w:rFonts w:hint="eastAsia"/>
        </w:rPr>
        <w:t>полярными</w:t>
      </w:r>
      <w:r>
        <w:t xml:space="preserve"> </w:t>
      </w:r>
      <w:r>
        <w:rPr>
          <w:rFonts w:hint="eastAsia"/>
        </w:rPr>
        <w:t>интересами</w:t>
      </w:r>
      <w:r>
        <w:t xml:space="preserve"> </w:t>
      </w:r>
      <w:r>
        <w:rPr>
          <w:rFonts w:hint="eastAsia"/>
        </w:rPr>
        <w:t>в</w:t>
      </w:r>
      <w:r>
        <w:t xml:space="preserve"> </w:t>
      </w:r>
      <w:r>
        <w:rPr>
          <w:rFonts w:hint="eastAsia"/>
        </w:rPr>
        <w:t>гражданском</w:t>
      </w:r>
      <w:r>
        <w:t xml:space="preserve"> </w:t>
      </w:r>
      <w:r>
        <w:rPr>
          <w:rFonts w:hint="eastAsia"/>
        </w:rPr>
        <w:t>вооруженном</w:t>
      </w:r>
      <w:r>
        <w:t xml:space="preserve"> </w:t>
      </w:r>
      <w:r>
        <w:rPr>
          <w:rFonts w:hint="eastAsia"/>
        </w:rPr>
        <w:t>конфликте</w:t>
      </w:r>
      <w:r>
        <w:t xml:space="preserve"> </w:t>
      </w:r>
      <w:r>
        <w:rPr>
          <w:rFonts w:hint="eastAsia"/>
        </w:rPr>
        <w:t>различных</w:t>
      </w:r>
      <w:r>
        <w:t xml:space="preserve"> </w:t>
      </w:r>
      <w:r>
        <w:rPr>
          <w:rFonts w:hint="eastAsia"/>
        </w:rPr>
        <w:t>политических</w:t>
      </w:r>
      <w:r>
        <w:t xml:space="preserve"> </w:t>
      </w:r>
      <w:r>
        <w:rPr>
          <w:rFonts w:hint="eastAsia"/>
        </w:rPr>
        <w:t>сил</w:t>
      </w:r>
      <w:r>
        <w:t xml:space="preserve">, </w:t>
      </w:r>
      <w:r>
        <w:rPr>
          <w:rFonts w:hint="eastAsia"/>
        </w:rPr>
        <w:t>общественных</w:t>
      </w:r>
      <w:r>
        <w:t xml:space="preserve"> </w:t>
      </w:r>
      <w:r>
        <w:rPr>
          <w:rFonts w:hint="eastAsia"/>
        </w:rPr>
        <w:t>слоев</w:t>
      </w:r>
      <w:r>
        <w:t xml:space="preserve"> </w:t>
      </w:r>
      <w:r>
        <w:rPr>
          <w:rFonts w:hint="eastAsia"/>
        </w:rPr>
        <w:t>и</w:t>
      </w:r>
      <w:r>
        <w:t xml:space="preserve"> </w:t>
      </w:r>
      <w:r>
        <w:rPr>
          <w:rFonts w:hint="eastAsia"/>
        </w:rPr>
        <w:t>классов</w:t>
      </w:r>
      <w:r>
        <w:t xml:space="preserve">. </w:t>
      </w:r>
      <w:r>
        <w:rPr>
          <w:rFonts w:hint="eastAsia"/>
        </w:rPr>
        <w:t>Ме</w:t>
      </w:r>
      <w:r>
        <w:rPr>
          <w:rFonts w:hint="eastAsia"/>
        </w:rPr>
        <w:t>¬</w:t>
      </w:r>
      <w:r>
        <w:rPr>
          <w:rFonts w:hint="eastAsia"/>
        </w:rPr>
        <w:t>стная</w:t>
      </w:r>
      <w:r>
        <w:t xml:space="preserve"> </w:t>
      </w:r>
      <w:r>
        <w:rPr>
          <w:rFonts w:hint="eastAsia"/>
        </w:rPr>
        <w:t>пресса</w:t>
      </w:r>
      <w:r>
        <w:t xml:space="preserve"> </w:t>
      </w:r>
      <w:r>
        <w:rPr>
          <w:rFonts w:hint="eastAsia"/>
        </w:rPr>
        <w:t>как</w:t>
      </w:r>
      <w:r>
        <w:t xml:space="preserve"> </w:t>
      </w:r>
      <w:r>
        <w:rPr>
          <w:rFonts w:hint="eastAsia"/>
        </w:rPr>
        <w:t>большевистская</w:t>
      </w:r>
      <w:r>
        <w:t xml:space="preserve">, </w:t>
      </w:r>
      <w:r>
        <w:rPr>
          <w:rFonts w:hint="eastAsia"/>
        </w:rPr>
        <w:t>так</w:t>
      </w:r>
      <w:r>
        <w:t xml:space="preserve"> </w:t>
      </w:r>
      <w:r>
        <w:rPr>
          <w:rFonts w:hint="eastAsia"/>
        </w:rPr>
        <w:t>и</w:t>
      </w:r>
      <w:r>
        <w:t xml:space="preserve"> </w:t>
      </w:r>
      <w:r>
        <w:rPr>
          <w:rFonts w:hint="eastAsia"/>
        </w:rPr>
        <w:t>с</w:t>
      </w:r>
      <w:r>
        <w:t xml:space="preserve"> </w:t>
      </w:r>
      <w:r>
        <w:rPr>
          <w:rFonts w:hint="eastAsia"/>
        </w:rPr>
        <w:t>приходом</w:t>
      </w:r>
      <w:r>
        <w:t xml:space="preserve"> </w:t>
      </w:r>
      <w:r>
        <w:rPr>
          <w:rFonts w:hint="eastAsia"/>
        </w:rPr>
        <w:t>в</w:t>
      </w:r>
      <w:r>
        <w:t xml:space="preserve"> </w:t>
      </w:r>
      <w:r>
        <w:rPr>
          <w:rFonts w:hint="eastAsia"/>
        </w:rPr>
        <w:t>регион</w:t>
      </w:r>
      <w:r>
        <w:t xml:space="preserve"> </w:t>
      </w:r>
      <w:r>
        <w:rPr>
          <w:rFonts w:hint="eastAsia"/>
        </w:rPr>
        <w:t>«</w:t>
      </w:r>
      <w:r>
        <w:rPr>
          <w:rFonts w:hint="eastAsia"/>
        </w:rPr>
        <w:t>белых</w:t>
      </w:r>
      <w:r>
        <w:rPr>
          <w:rFonts w:hint="eastAsia"/>
        </w:rPr>
        <w:t>»</w:t>
      </w:r>
      <w:r>
        <w:t xml:space="preserve">, </w:t>
      </w:r>
      <w:r>
        <w:rPr>
          <w:rFonts w:hint="eastAsia"/>
        </w:rPr>
        <w:t>анти</w:t>
      </w:r>
      <w:r>
        <w:rPr>
          <w:rFonts w:hint="eastAsia"/>
        </w:rPr>
        <w:t>¬</w:t>
      </w:r>
      <w:r>
        <w:rPr>
          <w:rFonts w:hint="eastAsia"/>
        </w:rPr>
        <w:t>большевистская</w:t>
      </w:r>
      <w:r>
        <w:t xml:space="preserve">, </w:t>
      </w:r>
      <w:r>
        <w:rPr>
          <w:rFonts w:hint="eastAsia"/>
        </w:rPr>
        <w:t>а</w:t>
      </w:r>
      <w:r>
        <w:t xml:space="preserve"> </w:t>
      </w:r>
      <w:r>
        <w:rPr>
          <w:rFonts w:hint="eastAsia"/>
        </w:rPr>
        <w:t>также</w:t>
      </w:r>
      <w:r>
        <w:t xml:space="preserve"> </w:t>
      </w:r>
      <w:r>
        <w:rPr>
          <w:rFonts w:hint="eastAsia"/>
        </w:rPr>
        <w:t>зеленая</w:t>
      </w:r>
      <w:r>
        <w:t xml:space="preserve">, </w:t>
      </w:r>
      <w:r>
        <w:rPr>
          <w:rFonts w:hint="eastAsia"/>
        </w:rPr>
        <w:t>фиксировала</w:t>
      </w:r>
      <w:r>
        <w:t xml:space="preserve"> </w:t>
      </w:r>
      <w:r>
        <w:rPr>
          <w:rFonts w:hint="eastAsia"/>
        </w:rPr>
        <w:t>данные</w:t>
      </w:r>
      <w:r>
        <w:t xml:space="preserve"> </w:t>
      </w:r>
      <w:r>
        <w:rPr>
          <w:rFonts w:hint="eastAsia"/>
        </w:rPr>
        <w:t>изменения</w:t>
      </w:r>
      <w:r>
        <w:t xml:space="preserve"> </w:t>
      </w:r>
      <w:r>
        <w:rPr>
          <w:rFonts w:hint="eastAsia"/>
        </w:rPr>
        <w:t>в</w:t>
      </w:r>
      <w:r>
        <w:t xml:space="preserve"> </w:t>
      </w:r>
      <w:r>
        <w:rPr>
          <w:rFonts w:hint="eastAsia"/>
        </w:rPr>
        <w:t>полити</w:t>
      </w:r>
      <w:r>
        <w:rPr>
          <w:rFonts w:hint="eastAsia"/>
        </w:rPr>
        <w:t>¬</w:t>
      </w:r>
      <w:r>
        <w:rPr>
          <w:rFonts w:hint="eastAsia"/>
        </w:rPr>
        <w:t>ческой</w:t>
      </w:r>
      <w:r>
        <w:t xml:space="preserve"> </w:t>
      </w:r>
      <w:r>
        <w:rPr>
          <w:rFonts w:hint="eastAsia"/>
        </w:rPr>
        <w:t>жизни</w:t>
      </w:r>
      <w:r>
        <w:t xml:space="preserve"> </w:t>
      </w:r>
      <w:r>
        <w:rPr>
          <w:rFonts w:hint="eastAsia"/>
        </w:rPr>
        <w:t>региона</w:t>
      </w:r>
      <w:r>
        <w:t>.</w:t>
      </w:r>
    </w:p>
    <w:p w14:paraId="10FA9069" w14:textId="77777777" w:rsidR="00521A68" w:rsidRDefault="00521A68" w:rsidP="00521A68">
      <w:r>
        <w:rPr>
          <w:rFonts w:hint="eastAsia"/>
        </w:rPr>
        <w:t>Важной</w:t>
      </w:r>
      <w:r>
        <w:t xml:space="preserve"> </w:t>
      </w:r>
      <w:r>
        <w:rPr>
          <w:rFonts w:hint="eastAsia"/>
        </w:rPr>
        <w:t>особенностью</w:t>
      </w:r>
      <w:r>
        <w:t xml:space="preserve"> </w:t>
      </w:r>
      <w:r>
        <w:rPr>
          <w:rFonts w:hint="eastAsia"/>
        </w:rPr>
        <w:t>региональной</w:t>
      </w:r>
      <w:r>
        <w:t xml:space="preserve"> </w:t>
      </w:r>
      <w:r>
        <w:rPr>
          <w:rFonts w:hint="eastAsia"/>
        </w:rPr>
        <w:t>политической</w:t>
      </w:r>
      <w:r>
        <w:t xml:space="preserve"> </w:t>
      </w:r>
      <w:r>
        <w:rPr>
          <w:rFonts w:hint="eastAsia"/>
        </w:rPr>
        <w:t>повседневности</w:t>
      </w:r>
      <w:r>
        <w:t xml:space="preserve"> </w:t>
      </w:r>
      <w:r>
        <w:rPr>
          <w:rFonts w:hint="eastAsia"/>
        </w:rPr>
        <w:t>то</w:t>
      </w:r>
      <w:r>
        <w:rPr>
          <w:rFonts w:hint="eastAsia"/>
        </w:rPr>
        <w:t>¬</w:t>
      </w:r>
      <w:r>
        <w:rPr>
          <w:rFonts w:hint="eastAsia"/>
        </w:rPr>
        <w:t>го</w:t>
      </w:r>
      <w:r>
        <w:t xml:space="preserve"> </w:t>
      </w:r>
      <w:r>
        <w:rPr>
          <w:rFonts w:hint="eastAsia"/>
        </w:rPr>
        <w:t>времени</w:t>
      </w:r>
      <w:r>
        <w:t xml:space="preserve">, </w:t>
      </w:r>
      <w:r>
        <w:rPr>
          <w:rFonts w:hint="eastAsia"/>
        </w:rPr>
        <w:t>фиксируемой</w:t>
      </w:r>
      <w:r>
        <w:t xml:space="preserve"> </w:t>
      </w:r>
      <w:r>
        <w:rPr>
          <w:rFonts w:hint="eastAsia"/>
        </w:rPr>
        <w:t>в</w:t>
      </w:r>
      <w:r>
        <w:t xml:space="preserve"> </w:t>
      </w:r>
      <w:r>
        <w:rPr>
          <w:rFonts w:hint="eastAsia"/>
        </w:rPr>
        <w:t>местной</w:t>
      </w:r>
      <w:r>
        <w:t xml:space="preserve"> </w:t>
      </w:r>
      <w:r>
        <w:rPr>
          <w:rFonts w:hint="eastAsia"/>
        </w:rPr>
        <w:t>печати</w:t>
      </w:r>
      <w:r>
        <w:t xml:space="preserve">, </w:t>
      </w:r>
      <w:r>
        <w:rPr>
          <w:rFonts w:hint="eastAsia"/>
        </w:rPr>
        <w:t>была</w:t>
      </w:r>
      <w:r>
        <w:t xml:space="preserve"> </w:t>
      </w:r>
      <w:r>
        <w:rPr>
          <w:rFonts w:hint="eastAsia"/>
        </w:rPr>
        <w:t>крайняя</w:t>
      </w:r>
      <w:r>
        <w:t xml:space="preserve"> </w:t>
      </w:r>
      <w:r>
        <w:rPr>
          <w:rFonts w:hint="eastAsia"/>
        </w:rPr>
        <w:t>дезориентация</w:t>
      </w:r>
      <w:r>
        <w:t xml:space="preserve"> </w:t>
      </w:r>
      <w:r>
        <w:rPr>
          <w:rFonts w:hint="eastAsia"/>
        </w:rPr>
        <w:t>на</w:t>
      </w:r>
      <w:r>
        <w:rPr>
          <w:rFonts w:hint="eastAsia"/>
        </w:rPr>
        <w:t>¬</w:t>
      </w:r>
      <w:r>
        <w:rPr>
          <w:rFonts w:hint="eastAsia"/>
        </w:rPr>
        <w:t>селения</w:t>
      </w:r>
      <w:r>
        <w:t xml:space="preserve">, </w:t>
      </w:r>
      <w:r>
        <w:rPr>
          <w:rFonts w:hint="eastAsia"/>
        </w:rPr>
        <w:t>большая</w:t>
      </w:r>
      <w:r>
        <w:t xml:space="preserve"> </w:t>
      </w:r>
      <w:r>
        <w:rPr>
          <w:rFonts w:hint="eastAsia"/>
        </w:rPr>
        <w:t>часть</w:t>
      </w:r>
      <w:r>
        <w:t xml:space="preserve"> </w:t>
      </w:r>
      <w:r>
        <w:rPr>
          <w:rFonts w:hint="eastAsia"/>
        </w:rPr>
        <w:t>которого</w:t>
      </w:r>
      <w:r>
        <w:t xml:space="preserve"> </w:t>
      </w:r>
      <w:r>
        <w:rPr>
          <w:rFonts w:hint="eastAsia"/>
        </w:rPr>
        <w:t>металась</w:t>
      </w:r>
      <w:r>
        <w:t xml:space="preserve"> </w:t>
      </w:r>
      <w:r>
        <w:rPr>
          <w:rFonts w:hint="eastAsia"/>
        </w:rPr>
        <w:t>между</w:t>
      </w:r>
      <w:r>
        <w:t xml:space="preserve"> </w:t>
      </w:r>
      <w:r>
        <w:rPr>
          <w:rFonts w:hint="eastAsia"/>
        </w:rPr>
        <w:t>противостоящими</w:t>
      </w:r>
      <w:r>
        <w:t xml:space="preserve"> </w:t>
      </w:r>
      <w:r>
        <w:rPr>
          <w:rFonts w:hint="eastAsia"/>
        </w:rPr>
        <w:t>в</w:t>
      </w:r>
      <w:r>
        <w:t xml:space="preserve"> </w:t>
      </w:r>
      <w:r>
        <w:rPr>
          <w:rFonts w:hint="eastAsia"/>
        </w:rPr>
        <w:t>граж</w:t>
      </w:r>
      <w:r>
        <w:rPr>
          <w:rFonts w:hint="eastAsia"/>
        </w:rPr>
        <w:t>¬</w:t>
      </w:r>
      <w:r>
        <w:rPr>
          <w:rFonts w:hint="eastAsia"/>
        </w:rPr>
        <w:t>данском</w:t>
      </w:r>
      <w:r>
        <w:t xml:space="preserve"> </w:t>
      </w:r>
      <w:r>
        <w:rPr>
          <w:rFonts w:hint="eastAsia"/>
        </w:rPr>
        <w:t>вооруженном</w:t>
      </w:r>
      <w:r>
        <w:t xml:space="preserve"> </w:t>
      </w:r>
      <w:r>
        <w:rPr>
          <w:rFonts w:hint="eastAsia"/>
        </w:rPr>
        <w:t>конфликте</w:t>
      </w:r>
      <w:r>
        <w:t xml:space="preserve"> </w:t>
      </w:r>
      <w:r>
        <w:rPr>
          <w:rFonts w:hint="eastAsia"/>
        </w:rPr>
        <w:t>военно</w:t>
      </w:r>
      <w:r>
        <w:t>-</w:t>
      </w:r>
      <w:r>
        <w:rPr>
          <w:rFonts w:hint="eastAsia"/>
        </w:rPr>
        <w:t>политическими</w:t>
      </w:r>
      <w:r>
        <w:t xml:space="preserve"> </w:t>
      </w:r>
      <w:r>
        <w:rPr>
          <w:rFonts w:hint="eastAsia"/>
        </w:rPr>
        <w:t>лагерями</w:t>
      </w:r>
      <w:r>
        <w:t xml:space="preserve">, </w:t>
      </w:r>
      <w:r>
        <w:rPr>
          <w:rFonts w:hint="eastAsia"/>
        </w:rPr>
        <w:t>не</w:t>
      </w:r>
      <w:r>
        <w:t xml:space="preserve"> </w:t>
      </w:r>
      <w:r>
        <w:rPr>
          <w:rFonts w:hint="eastAsia"/>
        </w:rPr>
        <w:t>зная</w:t>
      </w:r>
      <w:r>
        <w:t xml:space="preserve"> </w:t>
      </w:r>
      <w:r>
        <w:rPr>
          <w:rFonts w:hint="eastAsia"/>
        </w:rPr>
        <w:t>кому</w:t>
      </w:r>
      <w:r>
        <w:t xml:space="preserve"> </w:t>
      </w:r>
      <w:r>
        <w:rPr>
          <w:rFonts w:hint="eastAsia"/>
        </w:rPr>
        <w:t>из</w:t>
      </w:r>
      <w:r>
        <w:t xml:space="preserve"> </w:t>
      </w:r>
      <w:r>
        <w:rPr>
          <w:rFonts w:hint="eastAsia"/>
        </w:rPr>
        <w:t>них</w:t>
      </w:r>
      <w:r>
        <w:t xml:space="preserve"> </w:t>
      </w:r>
      <w:r>
        <w:rPr>
          <w:rFonts w:hint="eastAsia"/>
        </w:rPr>
        <w:t>отдать</w:t>
      </w:r>
      <w:r>
        <w:t xml:space="preserve"> </w:t>
      </w:r>
      <w:r>
        <w:rPr>
          <w:rFonts w:hint="eastAsia"/>
        </w:rPr>
        <w:t>предпочтение</w:t>
      </w:r>
      <w:r>
        <w:t xml:space="preserve">. </w:t>
      </w:r>
      <w:r>
        <w:rPr>
          <w:rFonts w:hint="eastAsia"/>
        </w:rPr>
        <w:t>Из</w:t>
      </w:r>
      <w:r>
        <w:t xml:space="preserve"> </w:t>
      </w:r>
      <w:r>
        <w:rPr>
          <w:rFonts w:hint="eastAsia"/>
        </w:rPr>
        <w:t>материалов</w:t>
      </w:r>
      <w:r>
        <w:t xml:space="preserve"> </w:t>
      </w:r>
      <w:r>
        <w:rPr>
          <w:rFonts w:hint="eastAsia"/>
        </w:rPr>
        <w:t>местной</w:t>
      </w:r>
      <w:r>
        <w:t xml:space="preserve"> </w:t>
      </w:r>
      <w:r>
        <w:rPr>
          <w:rFonts w:hint="eastAsia"/>
        </w:rPr>
        <w:t>прессы</w:t>
      </w:r>
      <w:r>
        <w:t xml:space="preserve">, </w:t>
      </w:r>
      <w:r>
        <w:rPr>
          <w:rFonts w:hint="eastAsia"/>
        </w:rPr>
        <w:t>можно</w:t>
      </w:r>
      <w:r>
        <w:t xml:space="preserve"> </w:t>
      </w:r>
      <w:r>
        <w:rPr>
          <w:rFonts w:hint="eastAsia"/>
        </w:rPr>
        <w:t>за</w:t>
      </w:r>
      <w:r>
        <w:rPr>
          <w:rFonts w:hint="eastAsia"/>
        </w:rPr>
        <w:t>¬</w:t>
      </w:r>
      <w:r>
        <w:rPr>
          <w:rFonts w:hint="eastAsia"/>
        </w:rPr>
        <w:t>ключить</w:t>
      </w:r>
      <w:r>
        <w:t xml:space="preserve">, </w:t>
      </w:r>
      <w:r>
        <w:rPr>
          <w:rFonts w:hint="eastAsia"/>
        </w:rPr>
        <w:t>что</w:t>
      </w:r>
      <w:r>
        <w:t xml:space="preserve"> </w:t>
      </w:r>
      <w:r>
        <w:rPr>
          <w:rFonts w:hint="eastAsia"/>
        </w:rPr>
        <w:t>большинству</w:t>
      </w:r>
      <w:r>
        <w:t xml:space="preserve"> </w:t>
      </w:r>
      <w:r>
        <w:rPr>
          <w:rFonts w:hint="eastAsia"/>
        </w:rPr>
        <w:t>регионального</w:t>
      </w:r>
      <w:r>
        <w:t xml:space="preserve"> </w:t>
      </w:r>
      <w:r>
        <w:rPr>
          <w:rFonts w:hint="eastAsia"/>
        </w:rPr>
        <w:t>населения</w:t>
      </w:r>
      <w:r>
        <w:t xml:space="preserve"> </w:t>
      </w:r>
      <w:r>
        <w:rPr>
          <w:rFonts w:hint="eastAsia"/>
        </w:rPr>
        <w:t>были</w:t>
      </w:r>
      <w:r>
        <w:t xml:space="preserve"> </w:t>
      </w:r>
      <w:r>
        <w:rPr>
          <w:rFonts w:hint="eastAsia"/>
        </w:rPr>
        <w:t>во</w:t>
      </w:r>
      <w:r>
        <w:t xml:space="preserve"> </w:t>
      </w:r>
      <w:r>
        <w:rPr>
          <w:rFonts w:hint="eastAsia"/>
        </w:rPr>
        <w:t>многом</w:t>
      </w:r>
      <w:r>
        <w:t xml:space="preserve"> </w:t>
      </w:r>
      <w:r>
        <w:rPr>
          <w:rFonts w:hint="eastAsia"/>
        </w:rPr>
        <w:t>чужды</w:t>
      </w:r>
      <w:r>
        <w:t xml:space="preserve"> </w:t>
      </w:r>
      <w:r>
        <w:rPr>
          <w:rFonts w:hint="eastAsia"/>
        </w:rPr>
        <w:t>как</w:t>
      </w:r>
      <w:r>
        <w:t xml:space="preserve"> </w:t>
      </w:r>
      <w:r>
        <w:rPr>
          <w:rFonts w:hint="eastAsia"/>
        </w:rPr>
        <w:t>идеологемы</w:t>
      </w:r>
      <w:r>
        <w:t xml:space="preserve"> </w:t>
      </w:r>
      <w:r>
        <w:rPr>
          <w:rFonts w:hint="eastAsia"/>
        </w:rPr>
        <w:t>большевиков</w:t>
      </w:r>
      <w:r>
        <w:t xml:space="preserve">, </w:t>
      </w:r>
      <w:r>
        <w:rPr>
          <w:rFonts w:hint="eastAsia"/>
        </w:rPr>
        <w:t>так</w:t>
      </w:r>
      <w:r>
        <w:t xml:space="preserve"> </w:t>
      </w:r>
      <w:r>
        <w:rPr>
          <w:rFonts w:hint="eastAsia"/>
        </w:rPr>
        <w:t>и</w:t>
      </w:r>
      <w:r>
        <w:t xml:space="preserve"> </w:t>
      </w:r>
      <w:r>
        <w:rPr>
          <w:rFonts w:hint="eastAsia"/>
        </w:rPr>
        <w:t>их</w:t>
      </w:r>
      <w:r>
        <w:t xml:space="preserve"> </w:t>
      </w:r>
      <w:r>
        <w:rPr>
          <w:rFonts w:hint="eastAsia"/>
        </w:rPr>
        <w:t>политических</w:t>
      </w:r>
      <w:r>
        <w:t xml:space="preserve"> </w:t>
      </w:r>
      <w:r>
        <w:rPr>
          <w:rFonts w:hint="eastAsia"/>
        </w:rPr>
        <w:t>противников</w:t>
      </w:r>
      <w:r>
        <w:t xml:space="preserve"> </w:t>
      </w:r>
      <w:r>
        <w:rPr>
          <w:rFonts w:hint="eastAsia"/>
        </w:rPr>
        <w:t>представ</w:t>
      </w:r>
      <w:r>
        <w:rPr>
          <w:rFonts w:hint="eastAsia"/>
        </w:rPr>
        <w:t>¬</w:t>
      </w:r>
      <w:r>
        <w:rPr>
          <w:rFonts w:hint="eastAsia"/>
        </w:rPr>
        <w:t>ленных</w:t>
      </w:r>
      <w:r>
        <w:t xml:space="preserve"> </w:t>
      </w:r>
      <w:r>
        <w:rPr>
          <w:rFonts w:hint="eastAsia"/>
        </w:rPr>
        <w:t>на</w:t>
      </w:r>
      <w:r>
        <w:t xml:space="preserve"> </w:t>
      </w:r>
      <w:r>
        <w:rPr>
          <w:rFonts w:hint="eastAsia"/>
        </w:rPr>
        <w:t>территории</w:t>
      </w:r>
      <w:r>
        <w:t xml:space="preserve"> </w:t>
      </w:r>
      <w:r>
        <w:rPr>
          <w:rFonts w:hint="eastAsia"/>
        </w:rPr>
        <w:t>края</w:t>
      </w:r>
      <w:r>
        <w:t xml:space="preserve"> </w:t>
      </w:r>
      <w:r>
        <w:rPr>
          <w:rFonts w:hint="eastAsia"/>
        </w:rPr>
        <w:t>в</w:t>
      </w:r>
      <w:r>
        <w:t xml:space="preserve"> </w:t>
      </w:r>
      <w:r>
        <w:rPr>
          <w:rFonts w:hint="eastAsia"/>
        </w:rPr>
        <w:t>белом</w:t>
      </w:r>
      <w:r>
        <w:t xml:space="preserve"> </w:t>
      </w:r>
      <w:r>
        <w:rPr>
          <w:rFonts w:hint="eastAsia"/>
        </w:rPr>
        <w:t>движении</w:t>
      </w:r>
      <w:r>
        <w:t xml:space="preserve">. </w:t>
      </w:r>
      <w:r>
        <w:rPr>
          <w:rFonts w:hint="eastAsia"/>
        </w:rPr>
        <w:t>Однако</w:t>
      </w:r>
      <w:r>
        <w:t xml:space="preserve"> </w:t>
      </w:r>
      <w:r>
        <w:rPr>
          <w:rFonts w:hint="eastAsia"/>
        </w:rPr>
        <w:t>крайняя</w:t>
      </w:r>
      <w:r>
        <w:t xml:space="preserve"> </w:t>
      </w:r>
      <w:r>
        <w:rPr>
          <w:rFonts w:hint="eastAsia"/>
        </w:rPr>
        <w:t>политизация</w:t>
      </w:r>
      <w:r>
        <w:t xml:space="preserve"> </w:t>
      </w:r>
      <w:r>
        <w:rPr>
          <w:rFonts w:hint="eastAsia"/>
        </w:rPr>
        <w:t>регионального</w:t>
      </w:r>
      <w:r>
        <w:t xml:space="preserve"> </w:t>
      </w:r>
      <w:r>
        <w:rPr>
          <w:rFonts w:hint="eastAsia"/>
        </w:rPr>
        <w:t>социума</w:t>
      </w:r>
      <w:r>
        <w:t xml:space="preserve">, </w:t>
      </w:r>
      <w:r>
        <w:rPr>
          <w:rFonts w:hint="eastAsia"/>
        </w:rPr>
        <w:t>и</w:t>
      </w:r>
      <w:r>
        <w:t xml:space="preserve"> </w:t>
      </w:r>
      <w:r>
        <w:rPr>
          <w:rFonts w:hint="eastAsia"/>
        </w:rPr>
        <w:t>сама</w:t>
      </w:r>
      <w:r>
        <w:t xml:space="preserve"> </w:t>
      </w:r>
      <w:r>
        <w:rPr>
          <w:rFonts w:hint="eastAsia"/>
        </w:rPr>
        <w:t>реальность</w:t>
      </w:r>
      <w:r>
        <w:t xml:space="preserve"> </w:t>
      </w:r>
      <w:r>
        <w:rPr>
          <w:rFonts w:hint="eastAsia"/>
        </w:rPr>
        <w:t>гражданской</w:t>
      </w:r>
      <w:r>
        <w:t xml:space="preserve"> </w:t>
      </w:r>
      <w:r>
        <w:rPr>
          <w:rFonts w:hint="eastAsia"/>
        </w:rPr>
        <w:t>войны</w:t>
      </w:r>
      <w:r>
        <w:t xml:space="preserve">, </w:t>
      </w:r>
      <w:r>
        <w:rPr>
          <w:rFonts w:hint="eastAsia"/>
        </w:rPr>
        <w:t>все</w:t>
      </w:r>
      <w:r>
        <w:t xml:space="preserve"> </w:t>
      </w:r>
      <w:r>
        <w:rPr>
          <w:rFonts w:hint="eastAsia"/>
        </w:rPr>
        <w:t>же</w:t>
      </w:r>
      <w:r>
        <w:t xml:space="preserve"> </w:t>
      </w:r>
      <w:r>
        <w:rPr>
          <w:rFonts w:hint="eastAsia"/>
        </w:rPr>
        <w:t>за</w:t>
      </w:r>
      <w:r>
        <w:rPr>
          <w:rFonts w:hint="eastAsia"/>
        </w:rPr>
        <w:t>¬</w:t>
      </w:r>
      <w:r>
        <w:rPr>
          <w:rFonts w:hint="eastAsia"/>
        </w:rPr>
        <w:t>ставляла</w:t>
      </w:r>
      <w:r>
        <w:t xml:space="preserve"> </w:t>
      </w:r>
      <w:r>
        <w:rPr>
          <w:rFonts w:hint="eastAsia"/>
        </w:rPr>
        <w:t>его</w:t>
      </w:r>
      <w:r>
        <w:t xml:space="preserve"> </w:t>
      </w:r>
      <w:r>
        <w:rPr>
          <w:rFonts w:hint="eastAsia"/>
        </w:rPr>
        <w:t>жителей</w:t>
      </w:r>
      <w:r>
        <w:t xml:space="preserve"> </w:t>
      </w:r>
      <w:r>
        <w:rPr>
          <w:rFonts w:hint="eastAsia"/>
        </w:rPr>
        <w:t>участвовать</w:t>
      </w:r>
      <w:r>
        <w:t xml:space="preserve"> </w:t>
      </w:r>
      <w:r>
        <w:rPr>
          <w:rFonts w:hint="eastAsia"/>
        </w:rPr>
        <w:t>на</w:t>
      </w:r>
      <w:r>
        <w:t xml:space="preserve"> </w:t>
      </w:r>
      <w:r>
        <w:rPr>
          <w:rFonts w:hint="eastAsia"/>
        </w:rPr>
        <w:t>той</w:t>
      </w:r>
      <w:r>
        <w:t xml:space="preserve"> </w:t>
      </w:r>
      <w:r>
        <w:rPr>
          <w:rFonts w:hint="eastAsia"/>
        </w:rPr>
        <w:t>или</w:t>
      </w:r>
      <w:r>
        <w:t xml:space="preserve"> </w:t>
      </w:r>
      <w:r>
        <w:rPr>
          <w:rFonts w:hint="eastAsia"/>
        </w:rPr>
        <w:t>на</w:t>
      </w:r>
      <w:r>
        <w:t xml:space="preserve"> </w:t>
      </w:r>
      <w:r>
        <w:rPr>
          <w:rFonts w:hint="eastAsia"/>
        </w:rPr>
        <w:t>другой</w:t>
      </w:r>
      <w:r>
        <w:t xml:space="preserve"> </w:t>
      </w:r>
      <w:r>
        <w:rPr>
          <w:rFonts w:hint="eastAsia"/>
        </w:rPr>
        <w:t>стороне</w:t>
      </w:r>
      <w:r>
        <w:t xml:space="preserve"> </w:t>
      </w:r>
      <w:r>
        <w:rPr>
          <w:rFonts w:hint="eastAsia"/>
        </w:rPr>
        <w:t>в</w:t>
      </w:r>
      <w:r>
        <w:t xml:space="preserve"> </w:t>
      </w:r>
      <w:r>
        <w:rPr>
          <w:rFonts w:hint="eastAsia"/>
        </w:rPr>
        <w:t>граждан</w:t>
      </w:r>
      <w:r>
        <w:rPr>
          <w:rFonts w:hint="eastAsia"/>
        </w:rPr>
        <w:t>¬</w:t>
      </w:r>
      <w:r>
        <w:rPr>
          <w:rFonts w:hint="eastAsia"/>
        </w:rPr>
        <w:t>ском</w:t>
      </w:r>
      <w:r>
        <w:t xml:space="preserve"> </w:t>
      </w:r>
      <w:r>
        <w:rPr>
          <w:rFonts w:hint="eastAsia"/>
        </w:rPr>
        <w:t>вооруженном</w:t>
      </w:r>
      <w:r>
        <w:t xml:space="preserve"> </w:t>
      </w:r>
      <w:r>
        <w:rPr>
          <w:rFonts w:hint="eastAsia"/>
        </w:rPr>
        <w:t>конфликте</w:t>
      </w:r>
      <w:r>
        <w:t xml:space="preserve">, </w:t>
      </w:r>
      <w:r>
        <w:rPr>
          <w:rFonts w:hint="eastAsia"/>
        </w:rPr>
        <w:t>при</w:t>
      </w:r>
      <w:r>
        <w:t xml:space="preserve"> </w:t>
      </w:r>
      <w:r>
        <w:rPr>
          <w:rFonts w:hint="eastAsia"/>
        </w:rPr>
        <w:t>этом</w:t>
      </w:r>
      <w:r>
        <w:t xml:space="preserve"> </w:t>
      </w:r>
      <w:r>
        <w:rPr>
          <w:rFonts w:hint="eastAsia"/>
        </w:rPr>
        <w:t>иногда</w:t>
      </w:r>
      <w:r>
        <w:t xml:space="preserve"> </w:t>
      </w:r>
      <w:r>
        <w:rPr>
          <w:rFonts w:hint="eastAsia"/>
        </w:rPr>
        <w:t>по</w:t>
      </w:r>
      <w:r>
        <w:t xml:space="preserve"> </w:t>
      </w:r>
      <w:r>
        <w:rPr>
          <w:rFonts w:hint="eastAsia"/>
        </w:rPr>
        <w:t>нескольку</w:t>
      </w:r>
      <w:r>
        <w:t xml:space="preserve"> </w:t>
      </w:r>
      <w:r>
        <w:rPr>
          <w:rFonts w:hint="eastAsia"/>
        </w:rPr>
        <w:t>раз</w:t>
      </w:r>
      <w:r>
        <w:t xml:space="preserve"> </w:t>
      </w:r>
      <w:r>
        <w:rPr>
          <w:rFonts w:hint="eastAsia"/>
        </w:rPr>
        <w:t>меняя</w:t>
      </w:r>
      <w:r>
        <w:t xml:space="preserve"> </w:t>
      </w:r>
      <w:r>
        <w:rPr>
          <w:rFonts w:hint="eastAsia"/>
        </w:rPr>
        <w:t>свои</w:t>
      </w:r>
      <w:r>
        <w:t xml:space="preserve"> </w:t>
      </w:r>
      <w:r>
        <w:rPr>
          <w:rFonts w:hint="eastAsia"/>
        </w:rPr>
        <w:t>политически</w:t>
      </w:r>
      <w:r>
        <w:t xml:space="preserve"> </w:t>
      </w:r>
      <w:r>
        <w:rPr>
          <w:rFonts w:hint="eastAsia"/>
        </w:rPr>
        <w:t>симпатии</w:t>
      </w:r>
      <w:r>
        <w:t xml:space="preserve"> </w:t>
      </w:r>
      <w:r>
        <w:rPr>
          <w:rFonts w:hint="eastAsia"/>
        </w:rPr>
        <w:t>и</w:t>
      </w:r>
      <w:r>
        <w:t xml:space="preserve"> </w:t>
      </w:r>
      <w:r>
        <w:rPr>
          <w:rFonts w:hint="eastAsia"/>
        </w:rPr>
        <w:t>антипати</w:t>
      </w:r>
      <w:r>
        <w:rPr>
          <w:rFonts w:hint="eastAsia"/>
        </w:rPr>
        <w:lastRenderedPageBreak/>
        <w:t>и</w:t>
      </w:r>
      <w:r>
        <w:t>.</w:t>
      </w:r>
    </w:p>
    <w:p w14:paraId="7782C9E2" w14:textId="77777777" w:rsidR="00521A68" w:rsidRDefault="00521A68" w:rsidP="00521A68">
      <w:r>
        <w:rPr>
          <w:rFonts w:hint="eastAsia"/>
        </w:rPr>
        <w:t>Печать</w:t>
      </w:r>
      <w:r>
        <w:t xml:space="preserve"> </w:t>
      </w:r>
      <w:r>
        <w:rPr>
          <w:rFonts w:hint="eastAsia"/>
        </w:rPr>
        <w:t>того</w:t>
      </w:r>
      <w:r>
        <w:t xml:space="preserve"> </w:t>
      </w:r>
      <w:r>
        <w:rPr>
          <w:rFonts w:hint="eastAsia"/>
        </w:rPr>
        <w:t>времени</w:t>
      </w:r>
      <w:r>
        <w:t xml:space="preserve">, </w:t>
      </w:r>
      <w:r>
        <w:rPr>
          <w:rFonts w:hint="eastAsia"/>
        </w:rPr>
        <w:t>отражала</w:t>
      </w:r>
      <w:r>
        <w:t xml:space="preserve"> </w:t>
      </w:r>
      <w:r>
        <w:rPr>
          <w:rFonts w:hint="eastAsia"/>
        </w:rPr>
        <w:t>весь</w:t>
      </w:r>
      <w:r>
        <w:t xml:space="preserve"> </w:t>
      </w:r>
      <w:r>
        <w:rPr>
          <w:rFonts w:hint="eastAsia"/>
        </w:rPr>
        <w:t>накал</w:t>
      </w:r>
      <w:r>
        <w:t xml:space="preserve"> </w:t>
      </w:r>
      <w:r>
        <w:rPr>
          <w:rFonts w:hint="eastAsia"/>
        </w:rPr>
        <w:t>противоборства</w:t>
      </w:r>
      <w:r>
        <w:t xml:space="preserve"> </w:t>
      </w:r>
      <w:r>
        <w:rPr>
          <w:rFonts w:hint="eastAsia"/>
        </w:rPr>
        <w:t>в</w:t>
      </w:r>
      <w:r>
        <w:t xml:space="preserve"> </w:t>
      </w:r>
      <w:r>
        <w:rPr>
          <w:rFonts w:hint="eastAsia"/>
        </w:rPr>
        <w:t>обществе</w:t>
      </w:r>
      <w:r>
        <w:t xml:space="preserve">, </w:t>
      </w:r>
      <w:r>
        <w:rPr>
          <w:rFonts w:hint="eastAsia"/>
        </w:rPr>
        <w:t>процесс</w:t>
      </w:r>
      <w:r>
        <w:t xml:space="preserve"> </w:t>
      </w:r>
      <w:r>
        <w:rPr>
          <w:rFonts w:hint="eastAsia"/>
        </w:rPr>
        <w:t>фатального</w:t>
      </w:r>
      <w:r>
        <w:t xml:space="preserve"> </w:t>
      </w:r>
      <w:r>
        <w:rPr>
          <w:rFonts w:hint="eastAsia"/>
        </w:rPr>
        <w:t>распада</w:t>
      </w:r>
      <w:r>
        <w:t xml:space="preserve"> </w:t>
      </w:r>
      <w:r>
        <w:rPr>
          <w:rFonts w:hint="eastAsia"/>
        </w:rPr>
        <w:t>единой</w:t>
      </w:r>
      <w:r>
        <w:t xml:space="preserve"> </w:t>
      </w:r>
      <w:r>
        <w:rPr>
          <w:rFonts w:hint="eastAsia"/>
        </w:rPr>
        <w:t>политической</w:t>
      </w:r>
      <w:r>
        <w:t xml:space="preserve"> </w:t>
      </w:r>
      <w:r>
        <w:rPr>
          <w:rFonts w:hint="eastAsia"/>
        </w:rPr>
        <w:t>и</w:t>
      </w:r>
      <w:r>
        <w:t xml:space="preserve"> </w:t>
      </w:r>
      <w:r>
        <w:rPr>
          <w:rFonts w:hint="eastAsia"/>
        </w:rPr>
        <w:t>социальной</w:t>
      </w:r>
      <w:r>
        <w:t xml:space="preserve"> </w:t>
      </w:r>
      <w:r>
        <w:rPr>
          <w:rFonts w:hint="eastAsia"/>
        </w:rPr>
        <w:t>системы</w:t>
      </w:r>
      <w:r>
        <w:t xml:space="preserve"> </w:t>
      </w:r>
      <w:r>
        <w:rPr>
          <w:rFonts w:hint="eastAsia"/>
        </w:rPr>
        <w:t>Се</w:t>
      </w:r>
      <w:r>
        <w:t>-</w:t>
      </w:r>
      <w:r>
        <w:rPr>
          <w:rFonts w:hint="eastAsia"/>
        </w:rPr>
        <w:t>верного</w:t>
      </w:r>
      <w:r>
        <w:t xml:space="preserve"> </w:t>
      </w:r>
      <w:r>
        <w:rPr>
          <w:rFonts w:hint="eastAsia"/>
        </w:rPr>
        <w:t>Кавказа</w:t>
      </w:r>
      <w:r>
        <w:t xml:space="preserve"> </w:t>
      </w:r>
      <w:r>
        <w:rPr>
          <w:rFonts w:hint="eastAsia"/>
        </w:rPr>
        <w:t>на</w:t>
      </w:r>
      <w:r>
        <w:t xml:space="preserve"> </w:t>
      </w:r>
      <w:r>
        <w:rPr>
          <w:rFonts w:hint="eastAsia"/>
        </w:rPr>
        <w:t>отдельные</w:t>
      </w:r>
      <w:r>
        <w:t xml:space="preserve"> </w:t>
      </w:r>
      <w:r>
        <w:rPr>
          <w:rFonts w:hint="eastAsia"/>
        </w:rPr>
        <w:t>составляющие</w:t>
      </w:r>
      <w:r>
        <w:t xml:space="preserve"> </w:t>
      </w:r>
      <w:r>
        <w:rPr>
          <w:rFonts w:hint="eastAsia"/>
        </w:rPr>
        <w:t>ее</w:t>
      </w:r>
      <w:r>
        <w:t xml:space="preserve"> </w:t>
      </w:r>
      <w:r>
        <w:rPr>
          <w:rFonts w:hint="eastAsia"/>
        </w:rPr>
        <w:t>элементы</w:t>
      </w:r>
      <w:r>
        <w:t xml:space="preserve">. </w:t>
      </w:r>
      <w:r>
        <w:rPr>
          <w:rFonts w:hint="eastAsia"/>
        </w:rPr>
        <w:t>Она</w:t>
      </w:r>
      <w:r>
        <w:t xml:space="preserve"> </w:t>
      </w:r>
      <w:r>
        <w:rPr>
          <w:rFonts w:hint="eastAsia"/>
        </w:rPr>
        <w:t>фиксировала</w:t>
      </w:r>
      <w:r>
        <w:t xml:space="preserve"> </w:t>
      </w:r>
      <w:r>
        <w:rPr>
          <w:rFonts w:hint="eastAsia"/>
        </w:rPr>
        <w:t>состояние</w:t>
      </w:r>
      <w:r>
        <w:t xml:space="preserve"> </w:t>
      </w:r>
      <w:r>
        <w:rPr>
          <w:rFonts w:hint="eastAsia"/>
        </w:rPr>
        <w:t>фрагментации</w:t>
      </w:r>
      <w:r>
        <w:t xml:space="preserve"> </w:t>
      </w:r>
      <w:r>
        <w:rPr>
          <w:rFonts w:hint="eastAsia"/>
        </w:rPr>
        <w:t>политической</w:t>
      </w:r>
      <w:r>
        <w:t xml:space="preserve"> </w:t>
      </w:r>
      <w:r>
        <w:rPr>
          <w:rFonts w:hint="eastAsia"/>
        </w:rPr>
        <w:t>среды</w:t>
      </w:r>
      <w:r>
        <w:t xml:space="preserve">, </w:t>
      </w:r>
      <w:r>
        <w:rPr>
          <w:rFonts w:hint="eastAsia"/>
        </w:rPr>
        <w:t>ее</w:t>
      </w:r>
      <w:r>
        <w:t xml:space="preserve"> </w:t>
      </w:r>
      <w:r>
        <w:rPr>
          <w:rFonts w:hint="eastAsia"/>
        </w:rPr>
        <w:t>деление</w:t>
      </w:r>
      <w:r>
        <w:t xml:space="preserve"> </w:t>
      </w:r>
      <w:r>
        <w:rPr>
          <w:rFonts w:hint="eastAsia"/>
        </w:rPr>
        <w:t>на</w:t>
      </w:r>
      <w:r>
        <w:t xml:space="preserve"> </w:t>
      </w:r>
      <w:r>
        <w:rPr>
          <w:rFonts w:hint="eastAsia"/>
        </w:rPr>
        <w:t>локальные</w:t>
      </w:r>
      <w:r>
        <w:t xml:space="preserve"> </w:t>
      </w:r>
      <w:r>
        <w:rPr>
          <w:rFonts w:hint="eastAsia"/>
        </w:rPr>
        <w:t>уча</w:t>
      </w:r>
      <w:r>
        <w:rPr>
          <w:rFonts w:hint="eastAsia"/>
        </w:rPr>
        <w:t>¬</w:t>
      </w:r>
      <w:r>
        <w:rPr>
          <w:rFonts w:hint="eastAsia"/>
        </w:rPr>
        <w:t>стки</w:t>
      </w:r>
      <w:r>
        <w:t xml:space="preserve"> </w:t>
      </w:r>
      <w:r>
        <w:rPr>
          <w:rFonts w:hint="eastAsia"/>
        </w:rPr>
        <w:t>и</w:t>
      </w:r>
      <w:r>
        <w:t xml:space="preserve"> </w:t>
      </w:r>
      <w:r>
        <w:rPr>
          <w:rFonts w:hint="eastAsia"/>
        </w:rPr>
        <w:t>стремление</w:t>
      </w:r>
      <w:r>
        <w:t xml:space="preserve"> </w:t>
      </w:r>
      <w:r>
        <w:rPr>
          <w:rFonts w:hint="eastAsia"/>
        </w:rPr>
        <w:t>местного</w:t>
      </w:r>
      <w:r>
        <w:t xml:space="preserve"> </w:t>
      </w:r>
      <w:r>
        <w:rPr>
          <w:rFonts w:hint="eastAsia"/>
        </w:rPr>
        <w:t>населения</w:t>
      </w:r>
      <w:r>
        <w:t xml:space="preserve"> </w:t>
      </w:r>
      <w:r>
        <w:rPr>
          <w:rFonts w:hint="eastAsia"/>
        </w:rPr>
        <w:t>найти</w:t>
      </w:r>
      <w:r>
        <w:t xml:space="preserve"> </w:t>
      </w:r>
      <w:r>
        <w:rPr>
          <w:rFonts w:hint="eastAsia"/>
        </w:rPr>
        <w:t>свое</w:t>
      </w:r>
      <w:r>
        <w:t xml:space="preserve"> </w:t>
      </w:r>
      <w:r>
        <w:rPr>
          <w:rFonts w:hint="eastAsia"/>
        </w:rPr>
        <w:t>место</w:t>
      </w:r>
      <w:r>
        <w:t xml:space="preserve"> </w:t>
      </w:r>
      <w:r>
        <w:rPr>
          <w:rFonts w:hint="eastAsia"/>
        </w:rPr>
        <w:t>в</w:t>
      </w:r>
      <w:r>
        <w:t xml:space="preserve"> </w:t>
      </w:r>
      <w:r>
        <w:rPr>
          <w:rFonts w:hint="eastAsia"/>
        </w:rPr>
        <w:t>этом</w:t>
      </w:r>
      <w:r>
        <w:t xml:space="preserve"> </w:t>
      </w:r>
      <w:r>
        <w:rPr>
          <w:rFonts w:hint="eastAsia"/>
        </w:rPr>
        <w:t>общественно</w:t>
      </w:r>
      <w:r>
        <w:t>-</w:t>
      </w:r>
      <w:r>
        <w:rPr>
          <w:rFonts w:hint="eastAsia"/>
        </w:rPr>
        <w:t>политическом</w:t>
      </w:r>
      <w:r>
        <w:t xml:space="preserve"> </w:t>
      </w:r>
      <w:r>
        <w:rPr>
          <w:rFonts w:hint="eastAsia"/>
        </w:rPr>
        <w:t>хаосе</w:t>
      </w:r>
      <w:r>
        <w:t xml:space="preserve">, </w:t>
      </w:r>
      <w:r>
        <w:rPr>
          <w:rFonts w:hint="eastAsia"/>
        </w:rPr>
        <w:t>обрести</w:t>
      </w:r>
      <w:r>
        <w:t xml:space="preserve"> </w:t>
      </w:r>
      <w:r>
        <w:rPr>
          <w:rFonts w:hint="eastAsia"/>
        </w:rPr>
        <w:t>относительно</w:t>
      </w:r>
      <w:r>
        <w:t xml:space="preserve"> </w:t>
      </w:r>
      <w:r>
        <w:rPr>
          <w:rFonts w:hint="eastAsia"/>
        </w:rPr>
        <w:t>стабильное</w:t>
      </w:r>
      <w:r>
        <w:t xml:space="preserve"> </w:t>
      </w:r>
      <w:r>
        <w:rPr>
          <w:rFonts w:hint="eastAsia"/>
        </w:rPr>
        <w:t>существование</w:t>
      </w:r>
      <w:r>
        <w:t xml:space="preserve">, </w:t>
      </w:r>
      <w:r>
        <w:rPr>
          <w:rFonts w:hint="eastAsia"/>
        </w:rPr>
        <w:t>по</w:t>
      </w:r>
      <w:r>
        <w:t>-</w:t>
      </w:r>
      <w:r>
        <w:rPr>
          <w:rFonts w:hint="eastAsia"/>
        </w:rPr>
        <w:t>вседневную</w:t>
      </w:r>
      <w:r>
        <w:t xml:space="preserve"> </w:t>
      </w:r>
      <w:r>
        <w:rPr>
          <w:rFonts w:hint="eastAsia"/>
        </w:rPr>
        <w:t>реальность</w:t>
      </w:r>
      <w:r>
        <w:t xml:space="preserve">, </w:t>
      </w:r>
      <w:r>
        <w:rPr>
          <w:rFonts w:hint="eastAsia"/>
        </w:rPr>
        <w:t>имеющую</w:t>
      </w:r>
      <w:r>
        <w:t xml:space="preserve"> </w:t>
      </w:r>
      <w:r>
        <w:rPr>
          <w:rFonts w:hint="eastAsia"/>
        </w:rPr>
        <w:t>под</w:t>
      </w:r>
      <w:r>
        <w:t xml:space="preserve"> </w:t>
      </w:r>
      <w:r>
        <w:rPr>
          <w:rFonts w:hint="eastAsia"/>
        </w:rPr>
        <w:t>собой</w:t>
      </w:r>
      <w:r>
        <w:t xml:space="preserve"> </w:t>
      </w:r>
      <w:r>
        <w:rPr>
          <w:rFonts w:hint="eastAsia"/>
        </w:rPr>
        <w:t>достаточно</w:t>
      </w:r>
      <w:r>
        <w:t xml:space="preserve"> </w:t>
      </w:r>
      <w:r>
        <w:rPr>
          <w:rFonts w:hint="eastAsia"/>
        </w:rPr>
        <w:t>твердую</w:t>
      </w:r>
      <w:r>
        <w:t xml:space="preserve"> </w:t>
      </w:r>
      <w:r>
        <w:rPr>
          <w:rFonts w:hint="eastAsia"/>
        </w:rPr>
        <w:t>политиче</w:t>
      </w:r>
      <w:r>
        <w:rPr>
          <w:rFonts w:hint="eastAsia"/>
        </w:rPr>
        <w:t>¬</w:t>
      </w:r>
      <w:r>
        <w:rPr>
          <w:rFonts w:hint="eastAsia"/>
        </w:rPr>
        <w:t>скую</w:t>
      </w:r>
      <w:r>
        <w:t xml:space="preserve"> </w:t>
      </w:r>
      <w:r>
        <w:rPr>
          <w:rFonts w:hint="eastAsia"/>
        </w:rPr>
        <w:t>и</w:t>
      </w:r>
      <w:r>
        <w:t xml:space="preserve"> </w:t>
      </w:r>
      <w:r>
        <w:rPr>
          <w:rFonts w:hint="eastAsia"/>
        </w:rPr>
        <w:t>социальную</w:t>
      </w:r>
      <w:r>
        <w:t xml:space="preserve"> </w:t>
      </w:r>
      <w:r>
        <w:rPr>
          <w:rFonts w:hint="eastAsia"/>
        </w:rPr>
        <w:t>основу</w:t>
      </w:r>
      <w:r>
        <w:t>.</w:t>
      </w:r>
    </w:p>
    <w:p w14:paraId="6F87D6B7" w14:textId="77777777" w:rsidR="00521A68" w:rsidRDefault="00521A68" w:rsidP="00521A68">
      <w:r>
        <w:rPr>
          <w:rFonts w:hint="eastAsia"/>
        </w:rPr>
        <w:t>Одним</w:t>
      </w:r>
      <w:r>
        <w:t xml:space="preserve"> </w:t>
      </w:r>
      <w:r>
        <w:rPr>
          <w:rFonts w:hint="eastAsia"/>
        </w:rPr>
        <w:t>из</w:t>
      </w:r>
      <w:r>
        <w:t xml:space="preserve"> </w:t>
      </w:r>
      <w:r>
        <w:rPr>
          <w:rFonts w:hint="eastAsia"/>
        </w:rPr>
        <w:t>важнейших</w:t>
      </w:r>
      <w:r>
        <w:t xml:space="preserve"> </w:t>
      </w:r>
      <w:r>
        <w:rPr>
          <w:rFonts w:hint="eastAsia"/>
        </w:rPr>
        <w:t>направлений</w:t>
      </w:r>
      <w:r>
        <w:t xml:space="preserve"> </w:t>
      </w:r>
      <w:r>
        <w:rPr>
          <w:rFonts w:hint="eastAsia"/>
        </w:rPr>
        <w:t>в</w:t>
      </w:r>
      <w:r>
        <w:t xml:space="preserve"> </w:t>
      </w:r>
      <w:r>
        <w:rPr>
          <w:rFonts w:hint="eastAsia"/>
        </w:rPr>
        <w:t>публикациях</w:t>
      </w:r>
      <w:r>
        <w:t xml:space="preserve"> </w:t>
      </w:r>
      <w:r>
        <w:rPr>
          <w:rFonts w:hint="eastAsia"/>
        </w:rPr>
        <w:t>региональной</w:t>
      </w:r>
      <w:r>
        <w:t xml:space="preserve"> </w:t>
      </w:r>
      <w:r>
        <w:rPr>
          <w:rFonts w:hint="eastAsia"/>
        </w:rPr>
        <w:t>пе</w:t>
      </w:r>
      <w:r>
        <w:t>-</w:t>
      </w:r>
      <w:r>
        <w:rPr>
          <w:rFonts w:hint="eastAsia"/>
        </w:rPr>
        <w:t>риодической</w:t>
      </w:r>
      <w:r>
        <w:t xml:space="preserve"> </w:t>
      </w:r>
      <w:r>
        <w:rPr>
          <w:rFonts w:hint="eastAsia"/>
        </w:rPr>
        <w:t>печати</w:t>
      </w:r>
      <w:r>
        <w:t xml:space="preserve"> </w:t>
      </w:r>
      <w:r>
        <w:rPr>
          <w:rFonts w:hint="eastAsia"/>
        </w:rPr>
        <w:t>отражающих</w:t>
      </w:r>
      <w:r>
        <w:t xml:space="preserve"> </w:t>
      </w:r>
      <w:r>
        <w:rPr>
          <w:rFonts w:hint="eastAsia"/>
        </w:rPr>
        <w:t>повседневную</w:t>
      </w:r>
      <w:r>
        <w:t xml:space="preserve"> </w:t>
      </w:r>
      <w:r>
        <w:rPr>
          <w:rFonts w:hint="eastAsia"/>
        </w:rPr>
        <w:t>жизнь</w:t>
      </w:r>
      <w:r>
        <w:t xml:space="preserve"> </w:t>
      </w:r>
      <w:r>
        <w:rPr>
          <w:rFonts w:hint="eastAsia"/>
        </w:rPr>
        <w:t>населения</w:t>
      </w:r>
      <w:r>
        <w:t xml:space="preserve"> </w:t>
      </w:r>
      <w:r>
        <w:rPr>
          <w:rFonts w:hint="eastAsia"/>
        </w:rPr>
        <w:t>в</w:t>
      </w:r>
      <w:r>
        <w:t xml:space="preserve"> </w:t>
      </w:r>
      <w:r>
        <w:rPr>
          <w:rFonts w:hint="eastAsia"/>
        </w:rPr>
        <w:t>период</w:t>
      </w:r>
      <w:r>
        <w:t xml:space="preserve"> </w:t>
      </w:r>
      <w:r>
        <w:rPr>
          <w:rFonts w:hint="eastAsia"/>
        </w:rPr>
        <w:t>гражданской</w:t>
      </w:r>
      <w:r>
        <w:t xml:space="preserve"> </w:t>
      </w:r>
      <w:r>
        <w:rPr>
          <w:rFonts w:hint="eastAsia"/>
        </w:rPr>
        <w:t>войны</w:t>
      </w:r>
      <w:r>
        <w:t xml:space="preserve"> </w:t>
      </w:r>
      <w:r>
        <w:rPr>
          <w:rFonts w:hint="eastAsia"/>
        </w:rPr>
        <w:t>было</w:t>
      </w:r>
      <w:r>
        <w:t xml:space="preserve"> </w:t>
      </w:r>
      <w:r>
        <w:rPr>
          <w:rFonts w:hint="eastAsia"/>
        </w:rPr>
        <w:t>освещение</w:t>
      </w:r>
      <w:r>
        <w:t xml:space="preserve"> </w:t>
      </w:r>
      <w:r>
        <w:rPr>
          <w:rFonts w:hint="eastAsia"/>
        </w:rPr>
        <w:t>событий</w:t>
      </w:r>
      <w:r>
        <w:t xml:space="preserve"> </w:t>
      </w:r>
      <w:r>
        <w:rPr>
          <w:rFonts w:hint="eastAsia"/>
        </w:rPr>
        <w:t>фронтовой</w:t>
      </w:r>
      <w:r>
        <w:t xml:space="preserve"> </w:t>
      </w:r>
      <w:r>
        <w:rPr>
          <w:rFonts w:hint="eastAsia"/>
        </w:rPr>
        <w:t>повседневности</w:t>
      </w:r>
      <w:r>
        <w:t xml:space="preserve">, </w:t>
      </w:r>
      <w:r>
        <w:rPr>
          <w:rFonts w:hint="eastAsia"/>
        </w:rPr>
        <w:t>их</w:t>
      </w:r>
      <w:r>
        <w:t xml:space="preserve"> </w:t>
      </w:r>
      <w:r>
        <w:rPr>
          <w:rFonts w:hint="eastAsia"/>
        </w:rPr>
        <w:t>всесторонняя</w:t>
      </w:r>
      <w:r>
        <w:t xml:space="preserve"> </w:t>
      </w:r>
      <w:r>
        <w:rPr>
          <w:rFonts w:hint="eastAsia"/>
        </w:rPr>
        <w:t>интерпретация</w:t>
      </w:r>
      <w:r>
        <w:t xml:space="preserve">, </w:t>
      </w:r>
      <w:r>
        <w:rPr>
          <w:rFonts w:hint="eastAsia"/>
        </w:rPr>
        <w:t>и</w:t>
      </w:r>
      <w:r>
        <w:t xml:space="preserve"> </w:t>
      </w:r>
      <w:r>
        <w:rPr>
          <w:rFonts w:hint="eastAsia"/>
        </w:rPr>
        <w:t>оценка</w:t>
      </w:r>
      <w:r>
        <w:t xml:space="preserve"> </w:t>
      </w:r>
      <w:r>
        <w:rPr>
          <w:rFonts w:hint="eastAsia"/>
        </w:rPr>
        <w:t>различными</w:t>
      </w:r>
      <w:r>
        <w:t xml:space="preserve"> </w:t>
      </w:r>
      <w:r>
        <w:rPr>
          <w:rFonts w:hint="eastAsia"/>
        </w:rPr>
        <w:t>изданиями</w:t>
      </w:r>
      <w:r>
        <w:t xml:space="preserve">. </w:t>
      </w:r>
      <w:r>
        <w:rPr>
          <w:rFonts w:hint="eastAsia"/>
        </w:rPr>
        <w:t>Естественно</w:t>
      </w:r>
      <w:r>
        <w:t xml:space="preserve">, </w:t>
      </w:r>
      <w:r>
        <w:rPr>
          <w:rFonts w:hint="eastAsia"/>
        </w:rPr>
        <w:t>что</w:t>
      </w:r>
      <w:r>
        <w:t xml:space="preserve"> </w:t>
      </w:r>
      <w:r>
        <w:rPr>
          <w:rFonts w:hint="eastAsia"/>
        </w:rPr>
        <w:t>весьма</w:t>
      </w:r>
      <w:r>
        <w:t xml:space="preserve"> </w:t>
      </w:r>
      <w:r>
        <w:rPr>
          <w:rFonts w:hint="eastAsia"/>
        </w:rPr>
        <w:t>популярной</w:t>
      </w:r>
      <w:r>
        <w:t xml:space="preserve"> </w:t>
      </w:r>
      <w:r>
        <w:rPr>
          <w:rFonts w:hint="eastAsia"/>
        </w:rPr>
        <w:t>была</w:t>
      </w:r>
      <w:r>
        <w:t xml:space="preserve"> </w:t>
      </w:r>
      <w:r>
        <w:rPr>
          <w:rFonts w:hint="eastAsia"/>
        </w:rPr>
        <w:t>пропаганда</w:t>
      </w:r>
      <w:r>
        <w:t xml:space="preserve"> </w:t>
      </w:r>
      <w:r>
        <w:rPr>
          <w:rFonts w:hint="eastAsia"/>
        </w:rPr>
        <w:t>успехов</w:t>
      </w:r>
      <w:r>
        <w:t xml:space="preserve"> </w:t>
      </w:r>
      <w:r>
        <w:rPr>
          <w:rFonts w:hint="eastAsia"/>
        </w:rPr>
        <w:t>собственных</w:t>
      </w:r>
      <w:r>
        <w:t xml:space="preserve"> </w:t>
      </w:r>
      <w:r>
        <w:rPr>
          <w:rFonts w:hint="eastAsia"/>
        </w:rPr>
        <w:t>воинских</w:t>
      </w:r>
      <w:r>
        <w:t xml:space="preserve"> </w:t>
      </w:r>
      <w:r>
        <w:rPr>
          <w:rFonts w:hint="eastAsia"/>
        </w:rPr>
        <w:t>сил</w:t>
      </w:r>
      <w:r>
        <w:t xml:space="preserve"> </w:t>
      </w:r>
      <w:r>
        <w:rPr>
          <w:rFonts w:hint="eastAsia"/>
        </w:rPr>
        <w:t>на</w:t>
      </w:r>
      <w:r>
        <w:t xml:space="preserve"> </w:t>
      </w:r>
      <w:r>
        <w:rPr>
          <w:rFonts w:hint="eastAsia"/>
        </w:rPr>
        <w:t>фронте</w:t>
      </w:r>
      <w:r>
        <w:t xml:space="preserve">, </w:t>
      </w:r>
      <w:r>
        <w:rPr>
          <w:rFonts w:hint="eastAsia"/>
        </w:rPr>
        <w:t>газеты</w:t>
      </w:r>
      <w:r>
        <w:t xml:space="preserve"> </w:t>
      </w:r>
      <w:r>
        <w:rPr>
          <w:rFonts w:hint="eastAsia"/>
        </w:rPr>
        <w:t>часто</w:t>
      </w:r>
      <w:r>
        <w:t xml:space="preserve"> </w:t>
      </w:r>
      <w:r>
        <w:rPr>
          <w:rFonts w:hint="eastAsia"/>
        </w:rPr>
        <w:t>писали</w:t>
      </w:r>
      <w:r>
        <w:t xml:space="preserve"> </w:t>
      </w:r>
      <w:r>
        <w:rPr>
          <w:rFonts w:hint="eastAsia"/>
        </w:rPr>
        <w:t>об</w:t>
      </w:r>
      <w:r>
        <w:t xml:space="preserve"> </w:t>
      </w:r>
      <w:r>
        <w:rPr>
          <w:rFonts w:hint="eastAsia"/>
        </w:rPr>
        <w:t>относительной</w:t>
      </w:r>
      <w:r>
        <w:t xml:space="preserve"> </w:t>
      </w:r>
      <w:r>
        <w:rPr>
          <w:rFonts w:hint="eastAsia"/>
        </w:rPr>
        <w:t>легкости</w:t>
      </w:r>
      <w:r>
        <w:t xml:space="preserve">, </w:t>
      </w:r>
      <w:r>
        <w:rPr>
          <w:rFonts w:hint="eastAsia"/>
        </w:rPr>
        <w:t>с</w:t>
      </w:r>
      <w:r>
        <w:t xml:space="preserve"> </w:t>
      </w:r>
      <w:r>
        <w:rPr>
          <w:rFonts w:hint="eastAsia"/>
        </w:rPr>
        <w:t>которой</w:t>
      </w:r>
      <w:r>
        <w:t xml:space="preserve"> </w:t>
      </w:r>
      <w:r>
        <w:rPr>
          <w:rFonts w:hint="eastAsia"/>
        </w:rPr>
        <w:t>они</w:t>
      </w:r>
      <w:r>
        <w:t xml:space="preserve"> </w:t>
      </w:r>
      <w:r>
        <w:rPr>
          <w:rFonts w:hint="eastAsia"/>
        </w:rPr>
        <w:t>добивались</w:t>
      </w:r>
      <w:r>
        <w:t xml:space="preserve"> </w:t>
      </w:r>
      <w:r>
        <w:rPr>
          <w:rFonts w:hint="eastAsia"/>
        </w:rPr>
        <w:t>победы</w:t>
      </w:r>
      <w:r>
        <w:t xml:space="preserve"> </w:t>
      </w:r>
      <w:r>
        <w:rPr>
          <w:rFonts w:hint="eastAsia"/>
        </w:rPr>
        <w:t>над</w:t>
      </w:r>
      <w:r>
        <w:t xml:space="preserve"> </w:t>
      </w:r>
      <w:r>
        <w:rPr>
          <w:rFonts w:hint="eastAsia"/>
        </w:rPr>
        <w:t>своими</w:t>
      </w:r>
      <w:r>
        <w:t xml:space="preserve"> </w:t>
      </w:r>
      <w:r>
        <w:rPr>
          <w:rFonts w:hint="eastAsia"/>
        </w:rPr>
        <w:t>военными</w:t>
      </w:r>
      <w:r>
        <w:t xml:space="preserve"> </w:t>
      </w:r>
      <w:r>
        <w:rPr>
          <w:rFonts w:hint="eastAsia"/>
        </w:rPr>
        <w:t>противниками</w:t>
      </w:r>
      <w:r>
        <w:t xml:space="preserve">. </w:t>
      </w:r>
      <w:r>
        <w:rPr>
          <w:rFonts w:hint="eastAsia"/>
        </w:rPr>
        <w:t>При</w:t>
      </w:r>
      <w:r>
        <w:t xml:space="preserve"> </w:t>
      </w:r>
      <w:r>
        <w:rPr>
          <w:rFonts w:hint="eastAsia"/>
        </w:rPr>
        <w:t>этом</w:t>
      </w:r>
      <w:r>
        <w:t xml:space="preserve">, </w:t>
      </w:r>
      <w:r>
        <w:rPr>
          <w:rFonts w:hint="eastAsia"/>
        </w:rPr>
        <w:t>сущест</w:t>
      </w:r>
      <w:r>
        <w:rPr>
          <w:rFonts w:hint="eastAsia"/>
        </w:rPr>
        <w:t>¬</w:t>
      </w:r>
      <w:r>
        <w:rPr>
          <w:rFonts w:hint="eastAsia"/>
        </w:rPr>
        <w:t>вующая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гражданского</w:t>
      </w:r>
      <w:r>
        <w:t xml:space="preserve"> </w:t>
      </w:r>
      <w:r>
        <w:rPr>
          <w:rFonts w:hint="eastAsia"/>
        </w:rPr>
        <w:t>вооруженного</w:t>
      </w:r>
      <w:r>
        <w:t xml:space="preserve"> </w:t>
      </w:r>
      <w:r>
        <w:rPr>
          <w:rFonts w:hint="eastAsia"/>
        </w:rPr>
        <w:t>конфликта</w:t>
      </w:r>
      <w:r>
        <w:t xml:space="preserve"> </w:t>
      </w:r>
      <w:r>
        <w:rPr>
          <w:rFonts w:hint="eastAsia"/>
        </w:rPr>
        <w:t>в</w:t>
      </w:r>
      <w:r>
        <w:t xml:space="preserve"> </w:t>
      </w:r>
      <w:r>
        <w:rPr>
          <w:rFonts w:hint="eastAsia"/>
        </w:rPr>
        <w:t>крае</w:t>
      </w:r>
      <w:r>
        <w:t xml:space="preserve"> </w:t>
      </w:r>
      <w:r>
        <w:rPr>
          <w:rFonts w:hint="eastAsia"/>
        </w:rPr>
        <w:t>по</w:t>
      </w:r>
      <w:r>
        <w:rPr>
          <w:rFonts w:hint="eastAsia"/>
        </w:rPr>
        <w:t>¬</w:t>
      </w:r>
      <w:r>
        <w:rPr>
          <w:rFonts w:hint="eastAsia"/>
        </w:rPr>
        <w:t>литическая</w:t>
      </w:r>
      <w:r>
        <w:t xml:space="preserve"> </w:t>
      </w:r>
      <w:r>
        <w:rPr>
          <w:rFonts w:hint="eastAsia"/>
        </w:rPr>
        <w:t>власть</w:t>
      </w:r>
      <w:r>
        <w:t xml:space="preserve">, </w:t>
      </w:r>
      <w:r>
        <w:rPr>
          <w:rFonts w:hint="eastAsia"/>
        </w:rPr>
        <w:t>получала</w:t>
      </w:r>
      <w:r>
        <w:t xml:space="preserve"> </w:t>
      </w:r>
      <w:r>
        <w:rPr>
          <w:rFonts w:hint="eastAsia"/>
        </w:rPr>
        <w:t>с</w:t>
      </w:r>
      <w:r>
        <w:t xml:space="preserve"> </w:t>
      </w:r>
      <w:r>
        <w:rPr>
          <w:rFonts w:hint="eastAsia"/>
        </w:rPr>
        <w:t>фронтов</w:t>
      </w:r>
      <w:r>
        <w:t xml:space="preserve">, </w:t>
      </w:r>
      <w:r>
        <w:rPr>
          <w:rFonts w:hint="eastAsia"/>
        </w:rPr>
        <w:t>с</w:t>
      </w:r>
      <w:r>
        <w:t xml:space="preserve"> </w:t>
      </w:r>
      <w:r>
        <w:rPr>
          <w:rFonts w:hint="eastAsia"/>
        </w:rPr>
        <w:t>помощью</w:t>
      </w:r>
      <w:r>
        <w:t xml:space="preserve"> </w:t>
      </w:r>
      <w:r>
        <w:rPr>
          <w:rFonts w:hint="eastAsia"/>
        </w:rPr>
        <w:t>прессы</w:t>
      </w:r>
      <w:r>
        <w:t xml:space="preserve">, </w:t>
      </w:r>
      <w:r>
        <w:rPr>
          <w:rFonts w:hint="eastAsia"/>
        </w:rPr>
        <w:t>ту</w:t>
      </w:r>
      <w:r>
        <w:t xml:space="preserve"> </w:t>
      </w:r>
      <w:r>
        <w:rPr>
          <w:rFonts w:hint="eastAsia"/>
        </w:rPr>
        <w:t>картину</w:t>
      </w:r>
      <w:r>
        <w:t xml:space="preserve"> </w:t>
      </w:r>
      <w:r>
        <w:rPr>
          <w:rFonts w:hint="eastAsia"/>
        </w:rPr>
        <w:t>бое</w:t>
      </w:r>
      <w:r>
        <w:rPr>
          <w:rFonts w:hint="eastAsia"/>
        </w:rPr>
        <w:t>¬</w:t>
      </w:r>
      <w:r>
        <w:rPr>
          <w:rFonts w:hint="eastAsia"/>
        </w:rPr>
        <w:t>вых</w:t>
      </w:r>
      <w:r>
        <w:t xml:space="preserve"> </w:t>
      </w:r>
      <w:r>
        <w:rPr>
          <w:rFonts w:hint="eastAsia"/>
        </w:rPr>
        <w:t>действий</w:t>
      </w:r>
      <w:r>
        <w:t xml:space="preserve">, </w:t>
      </w:r>
      <w:r>
        <w:rPr>
          <w:rFonts w:hint="eastAsia"/>
        </w:rPr>
        <w:t>которую</w:t>
      </w:r>
      <w:r>
        <w:t xml:space="preserve"> </w:t>
      </w:r>
      <w:r>
        <w:rPr>
          <w:rFonts w:hint="eastAsia"/>
        </w:rPr>
        <w:t>она</w:t>
      </w:r>
      <w:r>
        <w:t xml:space="preserve"> </w:t>
      </w:r>
      <w:r>
        <w:rPr>
          <w:rFonts w:hint="eastAsia"/>
        </w:rPr>
        <w:t>хотела</w:t>
      </w:r>
      <w:r>
        <w:t xml:space="preserve"> </w:t>
      </w:r>
      <w:r>
        <w:rPr>
          <w:rFonts w:hint="eastAsia"/>
        </w:rPr>
        <w:t>видеть</w:t>
      </w:r>
      <w:r>
        <w:t xml:space="preserve">, </w:t>
      </w:r>
      <w:r>
        <w:rPr>
          <w:rFonts w:hint="eastAsia"/>
        </w:rPr>
        <w:t>и</w:t>
      </w:r>
      <w:r>
        <w:t xml:space="preserve"> </w:t>
      </w:r>
      <w:r>
        <w:rPr>
          <w:rFonts w:hint="eastAsia"/>
        </w:rPr>
        <w:t>которая</w:t>
      </w:r>
      <w:r>
        <w:t xml:space="preserve">, </w:t>
      </w:r>
      <w:r>
        <w:rPr>
          <w:rFonts w:hint="eastAsia"/>
        </w:rPr>
        <w:t>чаще</w:t>
      </w:r>
      <w:r>
        <w:t xml:space="preserve"> </w:t>
      </w:r>
      <w:r>
        <w:rPr>
          <w:rFonts w:hint="eastAsia"/>
        </w:rPr>
        <w:t>всего</w:t>
      </w:r>
      <w:r>
        <w:t xml:space="preserve">, </w:t>
      </w:r>
      <w:r>
        <w:rPr>
          <w:rFonts w:hint="eastAsia"/>
        </w:rPr>
        <w:t>имела</w:t>
      </w:r>
      <w:r>
        <w:t xml:space="preserve"> </w:t>
      </w:r>
      <w:r>
        <w:rPr>
          <w:rFonts w:hint="eastAsia"/>
        </w:rPr>
        <w:t>мало</w:t>
      </w:r>
      <w:r>
        <w:t xml:space="preserve"> </w:t>
      </w:r>
      <w:r>
        <w:rPr>
          <w:rFonts w:hint="eastAsia"/>
        </w:rPr>
        <w:t>общего</w:t>
      </w:r>
      <w:r>
        <w:t xml:space="preserve"> </w:t>
      </w:r>
      <w:r>
        <w:rPr>
          <w:rFonts w:hint="eastAsia"/>
        </w:rPr>
        <w:t>с</w:t>
      </w:r>
      <w:r>
        <w:t xml:space="preserve"> </w:t>
      </w:r>
      <w:r>
        <w:rPr>
          <w:rFonts w:hint="eastAsia"/>
        </w:rPr>
        <w:t>истинным</w:t>
      </w:r>
      <w:r>
        <w:t xml:space="preserve"> </w:t>
      </w:r>
      <w:r>
        <w:rPr>
          <w:rFonts w:hint="eastAsia"/>
        </w:rPr>
        <w:t>положением</w:t>
      </w:r>
      <w:r>
        <w:t xml:space="preserve"> </w:t>
      </w:r>
      <w:r>
        <w:rPr>
          <w:rFonts w:hint="eastAsia"/>
        </w:rPr>
        <w:t>дел</w:t>
      </w:r>
      <w:r>
        <w:t xml:space="preserve"> </w:t>
      </w:r>
      <w:r>
        <w:rPr>
          <w:rFonts w:hint="eastAsia"/>
        </w:rPr>
        <w:t>на</w:t>
      </w:r>
      <w:r>
        <w:t xml:space="preserve"> </w:t>
      </w:r>
      <w:r>
        <w:rPr>
          <w:rFonts w:hint="eastAsia"/>
        </w:rPr>
        <w:t>фронте</w:t>
      </w:r>
      <w:r>
        <w:t xml:space="preserve">, </w:t>
      </w:r>
      <w:r>
        <w:rPr>
          <w:rFonts w:hint="eastAsia"/>
        </w:rPr>
        <w:t>с</w:t>
      </w:r>
      <w:r>
        <w:t xml:space="preserve"> </w:t>
      </w:r>
      <w:r>
        <w:rPr>
          <w:rFonts w:hint="eastAsia"/>
        </w:rPr>
        <w:t>истинным</w:t>
      </w:r>
      <w:r>
        <w:t xml:space="preserve"> </w:t>
      </w:r>
      <w:r>
        <w:rPr>
          <w:rFonts w:hint="eastAsia"/>
        </w:rPr>
        <w:t>состоянием</w:t>
      </w:r>
      <w:r>
        <w:t xml:space="preserve"> </w:t>
      </w:r>
      <w:r>
        <w:rPr>
          <w:rFonts w:hint="eastAsia"/>
        </w:rPr>
        <w:t>дей</w:t>
      </w:r>
      <w:r>
        <w:rPr>
          <w:rFonts w:hint="eastAsia"/>
        </w:rPr>
        <w:t>¬</w:t>
      </w:r>
      <w:r>
        <w:rPr>
          <w:rFonts w:hint="eastAsia"/>
        </w:rPr>
        <w:t>ствующих</w:t>
      </w:r>
      <w:r>
        <w:t xml:space="preserve"> </w:t>
      </w:r>
      <w:r>
        <w:rPr>
          <w:rFonts w:hint="eastAsia"/>
        </w:rPr>
        <w:t>армий</w:t>
      </w:r>
      <w:r>
        <w:t xml:space="preserve"> </w:t>
      </w:r>
      <w:r>
        <w:rPr>
          <w:rFonts w:hint="eastAsia"/>
        </w:rPr>
        <w:t>и</w:t>
      </w:r>
      <w:r>
        <w:t xml:space="preserve"> </w:t>
      </w:r>
      <w:r>
        <w:rPr>
          <w:rFonts w:hint="eastAsia"/>
        </w:rPr>
        <w:t>уровнем</w:t>
      </w:r>
      <w:r>
        <w:t xml:space="preserve"> </w:t>
      </w:r>
      <w:r>
        <w:rPr>
          <w:rFonts w:hint="eastAsia"/>
        </w:rPr>
        <w:t>морально</w:t>
      </w:r>
      <w:r>
        <w:t>-</w:t>
      </w:r>
      <w:r>
        <w:rPr>
          <w:rFonts w:hint="eastAsia"/>
        </w:rPr>
        <w:t>политического</w:t>
      </w:r>
      <w:r>
        <w:t xml:space="preserve"> </w:t>
      </w:r>
      <w:r>
        <w:rPr>
          <w:rFonts w:hint="eastAsia"/>
        </w:rPr>
        <w:t>духа</w:t>
      </w:r>
      <w:r>
        <w:t xml:space="preserve"> </w:t>
      </w:r>
      <w:r>
        <w:rPr>
          <w:rFonts w:hint="eastAsia"/>
        </w:rPr>
        <w:t>их</w:t>
      </w:r>
      <w:r>
        <w:t xml:space="preserve"> </w:t>
      </w:r>
      <w:r>
        <w:rPr>
          <w:rFonts w:hint="eastAsia"/>
        </w:rPr>
        <w:t>солдат</w:t>
      </w:r>
      <w:r>
        <w:t xml:space="preserve"> </w:t>
      </w:r>
      <w:r>
        <w:rPr>
          <w:rFonts w:hint="eastAsia"/>
        </w:rPr>
        <w:t>и</w:t>
      </w:r>
      <w:r>
        <w:t xml:space="preserve"> </w:t>
      </w:r>
      <w:r>
        <w:rPr>
          <w:rFonts w:hint="eastAsia"/>
        </w:rPr>
        <w:t>офи</w:t>
      </w:r>
      <w:r>
        <w:rPr>
          <w:rFonts w:hint="eastAsia"/>
        </w:rPr>
        <w:t>¬</w:t>
      </w:r>
      <w:r>
        <w:rPr>
          <w:rFonts w:hint="eastAsia"/>
        </w:rPr>
        <w:t>церов</w:t>
      </w:r>
      <w:r>
        <w:t>.</w:t>
      </w:r>
    </w:p>
    <w:p w14:paraId="49450ECF" w14:textId="77777777" w:rsidR="00521A68" w:rsidRDefault="00521A68" w:rsidP="00521A68">
      <w:r>
        <w:rPr>
          <w:rFonts w:hint="eastAsia"/>
        </w:rPr>
        <w:t>Характерной</w:t>
      </w:r>
      <w:r>
        <w:t xml:space="preserve"> </w:t>
      </w:r>
      <w:r>
        <w:rPr>
          <w:rFonts w:hint="eastAsia"/>
        </w:rPr>
        <w:t>особенностью</w:t>
      </w:r>
      <w:r>
        <w:t xml:space="preserve"> </w:t>
      </w:r>
      <w:r>
        <w:rPr>
          <w:rFonts w:hint="eastAsia"/>
        </w:rPr>
        <w:t>повседневности</w:t>
      </w:r>
      <w:r>
        <w:t xml:space="preserve"> </w:t>
      </w:r>
      <w:r>
        <w:rPr>
          <w:rFonts w:hint="eastAsia"/>
        </w:rPr>
        <w:t>того</w:t>
      </w:r>
      <w:r>
        <w:t xml:space="preserve"> </w:t>
      </w:r>
      <w:r>
        <w:rPr>
          <w:rFonts w:hint="eastAsia"/>
        </w:rPr>
        <w:t>времени</w:t>
      </w:r>
      <w:r>
        <w:t xml:space="preserve"> </w:t>
      </w:r>
      <w:r>
        <w:rPr>
          <w:rFonts w:hint="eastAsia"/>
        </w:rPr>
        <w:t>фиксируемой</w:t>
      </w:r>
      <w:r>
        <w:t xml:space="preserve"> </w:t>
      </w:r>
      <w:r>
        <w:rPr>
          <w:rFonts w:hint="eastAsia"/>
        </w:rPr>
        <w:t>местной</w:t>
      </w:r>
      <w:r>
        <w:t xml:space="preserve"> </w:t>
      </w:r>
      <w:r>
        <w:rPr>
          <w:rFonts w:hint="eastAsia"/>
        </w:rPr>
        <w:t>прессой</w:t>
      </w:r>
      <w:r>
        <w:t xml:space="preserve"> </w:t>
      </w:r>
      <w:r>
        <w:rPr>
          <w:rFonts w:hint="eastAsia"/>
        </w:rPr>
        <w:t>был</w:t>
      </w:r>
      <w:r>
        <w:t xml:space="preserve"> </w:t>
      </w:r>
      <w:r>
        <w:rPr>
          <w:rFonts w:hint="eastAsia"/>
        </w:rPr>
        <w:t>распад</w:t>
      </w:r>
      <w:r>
        <w:t xml:space="preserve"> </w:t>
      </w:r>
      <w:r>
        <w:rPr>
          <w:rFonts w:hint="eastAsia"/>
        </w:rPr>
        <w:t>традиционных</w:t>
      </w:r>
      <w:r>
        <w:t xml:space="preserve"> </w:t>
      </w:r>
      <w:r>
        <w:rPr>
          <w:rFonts w:hint="eastAsia"/>
        </w:rPr>
        <w:t>морально</w:t>
      </w:r>
      <w:r>
        <w:t>-</w:t>
      </w:r>
      <w:r>
        <w:rPr>
          <w:rFonts w:hint="eastAsia"/>
        </w:rPr>
        <w:t>нравственных</w:t>
      </w:r>
      <w:r>
        <w:t xml:space="preserve"> </w:t>
      </w:r>
      <w:r>
        <w:rPr>
          <w:rFonts w:hint="eastAsia"/>
        </w:rPr>
        <w:t>пред</w:t>
      </w:r>
      <w:r>
        <w:t>-</w:t>
      </w:r>
      <w:r>
        <w:rPr>
          <w:rFonts w:hint="eastAsia"/>
        </w:rPr>
        <w:t>ставлений</w:t>
      </w:r>
      <w:r>
        <w:t xml:space="preserve">, </w:t>
      </w:r>
      <w:r>
        <w:rPr>
          <w:rFonts w:hint="eastAsia"/>
        </w:rPr>
        <w:t>как</w:t>
      </w:r>
      <w:r>
        <w:t xml:space="preserve"> </w:t>
      </w:r>
      <w:r>
        <w:rPr>
          <w:rFonts w:hint="eastAsia"/>
        </w:rPr>
        <w:t>у</w:t>
      </w:r>
      <w:r>
        <w:t xml:space="preserve"> </w:t>
      </w:r>
      <w:r>
        <w:rPr>
          <w:rFonts w:hint="eastAsia"/>
        </w:rPr>
        <w:t>военнослужащих</w:t>
      </w:r>
      <w:r>
        <w:t xml:space="preserve">, </w:t>
      </w:r>
      <w:r>
        <w:rPr>
          <w:rFonts w:hint="eastAsia"/>
        </w:rPr>
        <w:t>так</w:t>
      </w:r>
      <w:r>
        <w:t xml:space="preserve"> </w:t>
      </w:r>
      <w:r>
        <w:rPr>
          <w:rFonts w:hint="eastAsia"/>
        </w:rPr>
        <w:t>и</w:t>
      </w:r>
      <w:r>
        <w:t xml:space="preserve"> </w:t>
      </w:r>
      <w:r>
        <w:rPr>
          <w:rFonts w:hint="eastAsia"/>
        </w:rPr>
        <w:t>у</w:t>
      </w:r>
      <w:r>
        <w:t xml:space="preserve"> </w:t>
      </w:r>
      <w:r>
        <w:rPr>
          <w:rFonts w:hint="eastAsia"/>
        </w:rPr>
        <w:t>не</w:t>
      </w:r>
      <w:r>
        <w:t xml:space="preserve"> </w:t>
      </w:r>
      <w:r>
        <w:rPr>
          <w:rFonts w:hint="eastAsia"/>
        </w:rPr>
        <w:t>комбатантов</w:t>
      </w:r>
      <w:r>
        <w:t xml:space="preserve">. </w:t>
      </w:r>
      <w:r>
        <w:rPr>
          <w:rFonts w:hint="eastAsia"/>
        </w:rPr>
        <w:t>Периодическая</w:t>
      </w:r>
      <w:r>
        <w:t xml:space="preserve"> </w:t>
      </w:r>
      <w:r>
        <w:rPr>
          <w:rFonts w:hint="eastAsia"/>
        </w:rPr>
        <w:t>печать</w:t>
      </w:r>
      <w:r>
        <w:t xml:space="preserve">, </w:t>
      </w:r>
      <w:r>
        <w:rPr>
          <w:rFonts w:hint="eastAsia"/>
        </w:rPr>
        <w:t>отражая</w:t>
      </w:r>
      <w:r>
        <w:t xml:space="preserve"> </w:t>
      </w:r>
      <w:r>
        <w:rPr>
          <w:rFonts w:hint="eastAsia"/>
        </w:rPr>
        <w:t>ситуацию</w:t>
      </w:r>
      <w:r>
        <w:t xml:space="preserve"> </w:t>
      </w:r>
      <w:r>
        <w:rPr>
          <w:rFonts w:hint="eastAsia"/>
        </w:rPr>
        <w:t>на</w:t>
      </w:r>
      <w:r>
        <w:t xml:space="preserve"> </w:t>
      </w:r>
      <w:r>
        <w:rPr>
          <w:rFonts w:hint="eastAsia"/>
        </w:rPr>
        <w:t>фронтах</w:t>
      </w:r>
      <w:r>
        <w:t xml:space="preserve"> </w:t>
      </w:r>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регионе</w:t>
      </w:r>
      <w:r>
        <w:t xml:space="preserve">, </w:t>
      </w:r>
      <w:r>
        <w:rPr>
          <w:rFonts w:hint="eastAsia"/>
        </w:rPr>
        <w:t>фикси</w:t>
      </w:r>
      <w:r>
        <w:rPr>
          <w:rFonts w:hint="eastAsia"/>
        </w:rPr>
        <w:t>¬</w:t>
      </w:r>
      <w:r>
        <w:rPr>
          <w:rFonts w:hint="eastAsia"/>
        </w:rPr>
        <w:t>ровала</w:t>
      </w:r>
      <w:r>
        <w:t xml:space="preserve"> </w:t>
      </w:r>
      <w:r>
        <w:rPr>
          <w:rFonts w:hint="eastAsia"/>
        </w:rPr>
        <w:t>крайнее</w:t>
      </w:r>
      <w:r>
        <w:t xml:space="preserve"> </w:t>
      </w:r>
      <w:r>
        <w:rPr>
          <w:rFonts w:hint="eastAsia"/>
        </w:rPr>
        <w:t>ожесточение</w:t>
      </w:r>
      <w:r>
        <w:t xml:space="preserve"> </w:t>
      </w:r>
      <w:r>
        <w:rPr>
          <w:rFonts w:hint="eastAsia"/>
        </w:rPr>
        <w:t>сторон</w:t>
      </w:r>
      <w:r>
        <w:t xml:space="preserve"> </w:t>
      </w:r>
      <w:r>
        <w:rPr>
          <w:rFonts w:hint="eastAsia"/>
        </w:rPr>
        <w:t>в</w:t>
      </w:r>
      <w:r>
        <w:t xml:space="preserve"> </w:t>
      </w:r>
      <w:r>
        <w:rPr>
          <w:rFonts w:hint="eastAsia"/>
        </w:rPr>
        <w:t>ходе</w:t>
      </w:r>
      <w:r>
        <w:t xml:space="preserve"> </w:t>
      </w:r>
      <w:r>
        <w:rPr>
          <w:rFonts w:hint="eastAsia"/>
        </w:rPr>
        <w:t>гражданского</w:t>
      </w:r>
      <w:r>
        <w:t xml:space="preserve"> </w:t>
      </w:r>
      <w:r>
        <w:rPr>
          <w:rFonts w:hint="eastAsia"/>
        </w:rPr>
        <w:t>противостояния</w:t>
      </w:r>
      <w:r>
        <w:t xml:space="preserve">, </w:t>
      </w:r>
      <w:r>
        <w:rPr>
          <w:rFonts w:hint="eastAsia"/>
        </w:rPr>
        <w:t>бескомпромиссное</w:t>
      </w:r>
      <w:r>
        <w:t xml:space="preserve"> </w:t>
      </w:r>
      <w:r>
        <w:rPr>
          <w:rFonts w:hint="eastAsia"/>
        </w:rPr>
        <w:t>отношение</w:t>
      </w:r>
      <w:r>
        <w:t xml:space="preserve"> </w:t>
      </w:r>
      <w:r>
        <w:rPr>
          <w:rFonts w:hint="eastAsia"/>
        </w:rPr>
        <w:t>к</w:t>
      </w:r>
      <w:r>
        <w:t xml:space="preserve"> </w:t>
      </w:r>
      <w:r>
        <w:rPr>
          <w:rFonts w:hint="eastAsia"/>
        </w:rPr>
        <w:t>своим</w:t>
      </w:r>
      <w:r>
        <w:t xml:space="preserve"> </w:t>
      </w:r>
      <w:r>
        <w:rPr>
          <w:rFonts w:hint="eastAsia"/>
        </w:rPr>
        <w:t>военным</w:t>
      </w:r>
      <w:r>
        <w:t xml:space="preserve"> </w:t>
      </w:r>
      <w:r>
        <w:rPr>
          <w:rFonts w:hint="eastAsia"/>
        </w:rPr>
        <w:t>и</w:t>
      </w:r>
      <w:r>
        <w:t xml:space="preserve"> </w:t>
      </w:r>
      <w:r>
        <w:rPr>
          <w:rFonts w:hint="eastAsia"/>
        </w:rPr>
        <w:t>классовым</w:t>
      </w:r>
      <w:r>
        <w:t xml:space="preserve"> </w:t>
      </w:r>
      <w:r>
        <w:rPr>
          <w:rFonts w:hint="eastAsia"/>
        </w:rPr>
        <w:t>противникам</w:t>
      </w:r>
      <w:r>
        <w:t xml:space="preserve">. </w:t>
      </w:r>
      <w:r>
        <w:rPr>
          <w:rFonts w:hint="eastAsia"/>
        </w:rPr>
        <w:t>В</w:t>
      </w:r>
      <w:r>
        <w:t xml:space="preserve"> </w:t>
      </w:r>
      <w:r>
        <w:rPr>
          <w:rFonts w:hint="eastAsia"/>
        </w:rPr>
        <w:t>особенности</w:t>
      </w:r>
      <w:r>
        <w:t xml:space="preserve">, </w:t>
      </w:r>
      <w:r>
        <w:rPr>
          <w:rFonts w:hint="eastAsia"/>
        </w:rPr>
        <w:t>это</w:t>
      </w:r>
      <w:r>
        <w:t xml:space="preserve"> </w:t>
      </w:r>
      <w:r>
        <w:rPr>
          <w:rFonts w:hint="eastAsia"/>
        </w:rPr>
        <w:t>относилось</w:t>
      </w:r>
      <w:r>
        <w:t xml:space="preserve"> </w:t>
      </w:r>
      <w:r>
        <w:rPr>
          <w:rFonts w:hint="eastAsia"/>
        </w:rPr>
        <w:t>к</w:t>
      </w:r>
      <w:r>
        <w:t xml:space="preserve"> </w:t>
      </w:r>
      <w:r>
        <w:rPr>
          <w:rFonts w:hint="eastAsia"/>
        </w:rPr>
        <w:t>тем</w:t>
      </w:r>
      <w:r>
        <w:t xml:space="preserve"> </w:t>
      </w:r>
      <w:r>
        <w:rPr>
          <w:rFonts w:hint="eastAsia"/>
        </w:rPr>
        <w:t>из</w:t>
      </w:r>
      <w:r>
        <w:t xml:space="preserve"> </w:t>
      </w:r>
      <w:r>
        <w:rPr>
          <w:rFonts w:hint="eastAsia"/>
        </w:rPr>
        <w:t>них</w:t>
      </w:r>
      <w:r>
        <w:t xml:space="preserve"> </w:t>
      </w:r>
      <w:r>
        <w:rPr>
          <w:rFonts w:hint="eastAsia"/>
        </w:rPr>
        <w:t>тем</w:t>
      </w:r>
      <w:r>
        <w:t xml:space="preserve">, </w:t>
      </w:r>
      <w:r>
        <w:rPr>
          <w:rFonts w:hint="eastAsia"/>
        </w:rPr>
        <w:t>кто</w:t>
      </w:r>
      <w:r>
        <w:t xml:space="preserve"> </w:t>
      </w:r>
      <w:r>
        <w:rPr>
          <w:rFonts w:hint="eastAsia"/>
        </w:rPr>
        <w:t>занимал</w:t>
      </w:r>
      <w:r>
        <w:t xml:space="preserve"> </w:t>
      </w:r>
      <w:r>
        <w:rPr>
          <w:rFonts w:hint="eastAsia"/>
        </w:rPr>
        <w:t>руководящие</w:t>
      </w:r>
      <w:r>
        <w:t xml:space="preserve"> </w:t>
      </w:r>
      <w:r>
        <w:rPr>
          <w:rFonts w:hint="eastAsia"/>
        </w:rPr>
        <w:t>должности</w:t>
      </w:r>
      <w:r>
        <w:t xml:space="preserve"> </w:t>
      </w:r>
      <w:r>
        <w:rPr>
          <w:rFonts w:hint="eastAsia"/>
        </w:rPr>
        <w:t>в</w:t>
      </w:r>
      <w:r>
        <w:t xml:space="preserve"> </w:t>
      </w:r>
      <w:r>
        <w:rPr>
          <w:rFonts w:hint="eastAsia"/>
        </w:rPr>
        <w:t>армии</w:t>
      </w:r>
      <w:r>
        <w:t xml:space="preserve"> </w:t>
      </w:r>
      <w:r>
        <w:rPr>
          <w:rFonts w:hint="eastAsia"/>
        </w:rPr>
        <w:t>противостоящего</w:t>
      </w:r>
      <w:r>
        <w:t xml:space="preserve"> </w:t>
      </w:r>
      <w:r>
        <w:rPr>
          <w:rFonts w:hint="eastAsia"/>
        </w:rPr>
        <w:t>военно</w:t>
      </w:r>
      <w:r>
        <w:t>-</w:t>
      </w:r>
      <w:r>
        <w:rPr>
          <w:rFonts w:hint="eastAsia"/>
        </w:rPr>
        <w:t>политического</w:t>
      </w:r>
      <w:r>
        <w:t xml:space="preserve"> </w:t>
      </w:r>
      <w:r>
        <w:rPr>
          <w:rFonts w:hint="eastAsia"/>
        </w:rPr>
        <w:t>лагеря</w:t>
      </w:r>
      <w:r>
        <w:t xml:space="preserve">. </w:t>
      </w:r>
      <w:r>
        <w:rPr>
          <w:rFonts w:hint="eastAsia"/>
        </w:rPr>
        <w:t>Прессой</w:t>
      </w:r>
      <w:r>
        <w:t xml:space="preserve"> </w:t>
      </w:r>
      <w:r>
        <w:rPr>
          <w:rFonts w:hint="eastAsia"/>
        </w:rPr>
        <w:t>констатировался</w:t>
      </w:r>
      <w:r>
        <w:t xml:space="preserve"> </w:t>
      </w:r>
      <w:r>
        <w:rPr>
          <w:rFonts w:hint="eastAsia"/>
        </w:rPr>
        <w:t>масштабный</w:t>
      </w:r>
      <w:r>
        <w:t xml:space="preserve"> </w:t>
      </w:r>
      <w:r>
        <w:rPr>
          <w:rFonts w:hint="eastAsia"/>
        </w:rPr>
        <w:t>рост</w:t>
      </w:r>
      <w:r>
        <w:t xml:space="preserve"> </w:t>
      </w:r>
      <w:r>
        <w:rPr>
          <w:rFonts w:hint="eastAsia"/>
        </w:rPr>
        <w:t>насилия</w:t>
      </w:r>
      <w:r>
        <w:t xml:space="preserve"> </w:t>
      </w:r>
      <w:r>
        <w:rPr>
          <w:rFonts w:hint="eastAsia"/>
        </w:rPr>
        <w:t>в</w:t>
      </w:r>
      <w:r>
        <w:t xml:space="preserve"> </w:t>
      </w:r>
      <w:r>
        <w:rPr>
          <w:rFonts w:hint="eastAsia"/>
        </w:rPr>
        <w:t>обществе</w:t>
      </w:r>
      <w:r>
        <w:t xml:space="preserve">. </w:t>
      </w:r>
      <w:r>
        <w:rPr>
          <w:rFonts w:hint="eastAsia"/>
        </w:rPr>
        <w:t>Он</w:t>
      </w:r>
      <w:r>
        <w:t xml:space="preserve"> </w:t>
      </w:r>
      <w:r>
        <w:rPr>
          <w:rFonts w:hint="eastAsia"/>
        </w:rPr>
        <w:t>отмечался</w:t>
      </w:r>
      <w:r>
        <w:t xml:space="preserve"> </w:t>
      </w:r>
      <w:r>
        <w:rPr>
          <w:rFonts w:hint="eastAsia"/>
        </w:rPr>
        <w:t>не</w:t>
      </w:r>
      <w:r>
        <w:t xml:space="preserve"> </w:t>
      </w:r>
      <w:r>
        <w:rPr>
          <w:rFonts w:hint="eastAsia"/>
        </w:rPr>
        <w:t>только</w:t>
      </w:r>
      <w:r>
        <w:t xml:space="preserve"> </w:t>
      </w:r>
      <w:r>
        <w:rPr>
          <w:rFonts w:hint="eastAsia"/>
        </w:rPr>
        <w:t>на</w:t>
      </w:r>
      <w:r>
        <w:t xml:space="preserve"> </w:t>
      </w:r>
      <w:r>
        <w:rPr>
          <w:rFonts w:hint="eastAsia"/>
        </w:rPr>
        <w:t>фронте</w:t>
      </w:r>
      <w:r>
        <w:t xml:space="preserve"> (</w:t>
      </w:r>
      <w:r>
        <w:rPr>
          <w:rFonts w:hint="eastAsia"/>
        </w:rPr>
        <w:t>где</w:t>
      </w:r>
      <w:r>
        <w:t xml:space="preserve"> </w:t>
      </w:r>
      <w:r>
        <w:rPr>
          <w:rFonts w:hint="eastAsia"/>
        </w:rPr>
        <w:t>практически</w:t>
      </w:r>
      <w:r>
        <w:t xml:space="preserve"> </w:t>
      </w:r>
      <w:r>
        <w:rPr>
          <w:rFonts w:hint="eastAsia"/>
        </w:rPr>
        <w:t>не</w:t>
      </w:r>
      <w:r>
        <w:t xml:space="preserve"> </w:t>
      </w:r>
      <w:r>
        <w:rPr>
          <w:rFonts w:hint="eastAsia"/>
        </w:rPr>
        <w:t>брали</w:t>
      </w:r>
      <w:r>
        <w:t xml:space="preserve"> </w:t>
      </w:r>
      <w:r>
        <w:rPr>
          <w:rFonts w:hint="eastAsia"/>
        </w:rPr>
        <w:t>пленных</w:t>
      </w:r>
      <w:r>
        <w:t xml:space="preserve">, </w:t>
      </w:r>
      <w:r>
        <w:rPr>
          <w:rFonts w:hint="eastAsia"/>
        </w:rPr>
        <w:t>а</w:t>
      </w:r>
      <w:r>
        <w:t xml:space="preserve"> </w:t>
      </w:r>
      <w:r>
        <w:rPr>
          <w:rFonts w:hint="eastAsia"/>
        </w:rPr>
        <w:t>захваченных</w:t>
      </w:r>
      <w:r>
        <w:t xml:space="preserve"> </w:t>
      </w:r>
      <w:r>
        <w:rPr>
          <w:rFonts w:hint="eastAsia"/>
        </w:rPr>
        <w:t>против</w:t>
      </w:r>
      <w:r>
        <w:rPr>
          <w:rFonts w:hint="eastAsia"/>
        </w:rPr>
        <w:t>¬</w:t>
      </w:r>
      <w:r>
        <w:rPr>
          <w:rFonts w:hint="eastAsia"/>
        </w:rPr>
        <w:t>ников</w:t>
      </w:r>
      <w:r>
        <w:t xml:space="preserve"> </w:t>
      </w:r>
      <w:r>
        <w:rPr>
          <w:rFonts w:hint="eastAsia"/>
        </w:rPr>
        <w:t>подвергали</w:t>
      </w:r>
      <w:r>
        <w:t xml:space="preserve"> </w:t>
      </w:r>
      <w:r>
        <w:rPr>
          <w:rFonts w:hint="eastAsia"/>
        </w:rPr>
        <w:t>пыткам</w:t>
      </w:r>
      <w:r>
        <w:t xml:space="preserve"> </w:t>
      </w:r>
      <w:r>
        <w:rPr>
          <w:rFonts w:hint="eastAsia"/>
        </w:rPr>
        <w:t>и</w:t>
      </w:r>
      <w:r>
        <w:t xml:space="preserve"> </w:t>
      </w:r>
      <w:r>
        <w:rPr>
          <w:rFonts w:hint="eastAsia"/>
        </w:rPr>
        <w:t>массовым</w:t>
      </w:r>
      <w:r>
        <w:t xml:space="preserve"> </w:t>
      </w:r>
      <w:r>
        <w:rPr>
          <w:rFonts w:hint="eastAsia"/>
        </w:rPr>
        <w:t>казням</w:t>
      </w:r>
      <w:r>
        <w:t xml:space="preserve">, </w:t>
      </w:r>
      <w:r>
        <w:rPr>
          <w:rFonts w:hint="eastAsia"/>
        </w:rPr>
        <w:t>включая</w:t>
      </w:r>
      <w:r>
        <w:t xml:space="preserve"> </w:t>
      </w:r>
      <w:r>
        <w:rPr>
          <w:rFonts w:hint="eastAsia"/>
        </w:rPr>
        <w:t>не</w:t>
      </w:r>
      <w:r>
        <w:t xml:space="preserve"> </w:t>
      </w:r>
      <w:r>
        <w:rPr>
          <w:rFonts w:hint="eastAsia"/>
        </w:rPr>
        <w:t>только</w:t>
      </w:r>
      <w:r>
        <w:t xml:space="preserve"> </w:t>
      </w:r>
      <w:r>
        <w:rPr>
          <w:rFonts w:hint="eastAsia"/>
        </w:rPr>
        <w:t>их</w:t>
      </w:r>
      <w:r>
        <w:t xml:space="preserve"> </w:t>
      </w:r>
      <w:r>
        <w:rPr>
          <w:rFonts w:hint="eastAsia"/>
        </w:rPr>
        <w:t>самих</w:t>
      </w:r>
      <w:r>
        <w:t xml:space="preserve">, </w:t>
      </w:r>
      <w:r>
        <w:rPr>
          <w:rFonts w:hint="eastAsia"/>
        </w:rPr>
        <w:t>но</w:t>
      </w:r>
      <w:r>
        <w:t xml:space="preserve"> </w:t>
      </w:r>
      <w:r>
        <w:rPr>
          <w:rFonts w:hint="eastAsia"/>
        </w:rPr>
        <w:t>членов</w:t>
      </w:r>
      <w:r>
        <w:t xml:space="preserve"> </w:t>
      </w:r>
      <w:r>
        <w:rPr>
          <w:rFonts w:hint="eastAsia"/>
        </w:rPr>
        <w:t>их</w:t>
      </w:r>
      <w:r>
        <w:t xml:space="preserve"> </w:t>
      </w:r>
      <w:r>
        <w:rPr>
          <w:rFonts w:hint="eastAsia"/>
        </w:rPr>
        <w:t>семей</w:t>
      </w:r>
      <w:r>
        <w:t xml:space="preserve">, </w:t>
      </w:r>
      <w:r>
        <w:rPr>
          <w:rFonts w:hint="eastAsia"/>
        </w:rPr>
        <w:t>других</w:t>
      </w:r>
      <w:r>
        <w:t xml:space="preserve"> </w:t>
      </w:r>
      <w:r>
        <w:rPr>
          <w:rFonts w:hint="eastAsia"/>
        </w:rPr>
        <w:t>ближайших</w:t>
      </w:r>
      <w:r>
        <w:t xml:space="preserve"> </w:t>
      </w:r>
      <w:r>
        <w:rPr>
          <w:rFonts w:hint="eastAsia"/>
        </w:rPr>
        <w:t>родственников</w:t>
      </w:r>
      <w:r>
        <w:t xml:space="preserve">) </w:t>
      </w:r>
      <w:r>
        <w:rPr>
          <w:rFonts w:hint="eastAsia"/>
        </w:rPr>
        <w:t>но</w:t>
      </w:r>
      <w:r>
        <w:t xml:space="preserve"> </w:t>
      </w:r>
      <w:r>
        <w:rPr>
          <w:rFonts w:hint="eastAsia"/>
        </w:rPr>
        <w:t>и</w:t>
      </w:r>
      <w:r>
        <w:t xml:space="preserve"> </w:t>
      </w:r>
      <w:r>
        <w:rPr>
          <w:rFonts w:hint="eastAsia"/>
        </w:rPr>
        <w:t>рост</w:t>
      </w:r>
      <w:r>
        <w:t xml:space="preserve"> </w:t>
      </w:r>
      <w:r>
        <w:rPr>
          <w:rFonts w:hint="eastAsia"/>
        </w:rPr>
        <w:t>насилия</w:t>
      </w:r>
      <w:r>
        <w:t xml:space="preserve"> </w:t>
      </w:r>
      <w:r>
        <w:rPr>
          <w:rFonts w:hint="eastAsia"/>
        </w:rPr>
        <w:t>в</w:t>
      </w:r>
      <w:r>
        <w:t xml:space="preserve"> </w:t>
      </w:r>
      <w:r>
        <w:rPr>
          <w:rFonts w:hint="eastAsia"/>
        </w:rPr>
        <w:t>тылу</w:t>
      </w:r>
      <w:r>
        <w:t xml:space="preserve">, </w:t>
      </w:r>
      <w:r>
        <w:rPr>
          <w:rFonts w:hint="eastAsia"/>
        </w:rPr>
        <w:t>вызванный</w:t>
      </w:r>
      <w:r>
        <w:t xml:space="preserve"> </w:t>
      </w:r>
      <w:r>
        <w:rPr>
          <w:rFonts w:hint="eastAsia"/>
        </w:rPr>
        <w:t>гражданской</w:t>
      </w:r>
      <w:r>
        <w:t xml:space="preserve"> </w:t>
      </w:r>
      <w:r>
        <w:rPr>
          <w:rFonts w:hint="eastAsia"/>
        </w:rPr>
        <w:t>войной</w:t>
      </w:r>
      <w:r>
        <w:t xml:space="preserve"> </w:t>
      </w:r>
      <w:r>
        <w:rPr>
          <w:rFonts w:hint="eastAsia"/>
        </w:rPr>
        <w:t>и</w:t>
      </w:r>
      <w:r>
        <w:t xml:space="preserve"> </w:t>
      </w:r>
      <w:r>
        <w:rPr>
          <w:rFonts w:hint="eastAsia"/>
        </w:rPr>
        <w:t>отмечавшийся</w:t>
      </w:r>
      <w:r>
        <w:t xml:space="preserve"> </w:t>
      </w:r>
      <w:r>
        <w:rPr>
          <w:rFonts w:hint="eastAsia"/>
        </w:rPr>
        <w:t>в</w:t>
      </w:r>
      <w:r>
        <w:t xml:space="preserve"> </w:t>
      </w:r>
      <w:r>
        <w:rPr>
          <w:rFonts w:hint="eastAsia"/>
        </w:rPr>
        <w:t>различных</w:t>
      </w:r>
      <w:r>
        <w:t xml:space="preserve"> </w:t>
      </w:r>
      <w:r>
        <w:rPr>
          <w:rFonts w:hint="eastAsia"/>
        </w:rPr>
        <w:t>слоях</w:t>
      </w:r>
      <w:r>
        <w:t xml:space="preserve"> </w:t>
      </w:r>
      <w:r>
        <w:rPr>
          <w:rFonts w:hint="eastAsia"/>
        </w:rPr>
        <w:t>и</w:t>
      </w:r>
      <w:r>
        <w:t xml:space="preserve"> </w:t>
      </w:r>
      <w:r>
        <w:rPr>
          <w:rFonts w:hint="eastAsia"/>
        </w:rPr>
        <w:t>классах</w:t>
      </w:r>
      <w:r>
        <w:t xml:space="preserve"> </w:t>
      </w:r>
      <w:r>
        <w:rPr>
          <w:rFonts w:hint="eastAsia"/>
        </w:rPr>
        <w:t>регионального</w:t>
      </w:r>
      <w:r>
        <w:t xml:space="preserve"> </w:t>
      </w:r>
      <w:r>
        <w:rPr>
          <w:rFonts w:hint="eastAsia"/>
        </w:rPr>
        <w:t>социума</w:t>
      </w:r>
      <w:r>
        <w:t>.</w:t>
      </w:r>
    </w:p>
    <w:p w14:paraId="7955FD6D" w14:textId="77777777" w:rsidR="00521A68" w:rsidRDefault="00521A68" w:rsidP="00521A68">
      <w:r>
        <w:rPr>
          <w:rFonts w:hint="eastAsia"/>
        </w:rPr>
        <w:t>В</w:t>
      </w:r>
      <w:r>
        <w:t xml:space="preserve"> </w:t>
      </w:r>
      <w:r>
        <w:rPr>
          <w:rFonts w:hint="eastAsia"/>
        </w:rPr>
        <w:t>этой</w:t>
      </w:r>
      <w:r>
        <w:t xml:space="preserve"> </w:t>
      </w:r>
      <w:r>
        <w:rPr>
          <w:rFonts w:hint="eastAsia"/>
        </w:rPr>
        <w:t>связи</w:t>
      </w:r>
      <w:r>
        <w:t xml:space="preserve"> </w:t>
      </w:r>
      <w:r>
        <w:rPr>
          <w:rFonts w:hint="eastAsia"/>
        </w:rPr>
        <w:t>убийство</w:t>
      </w:r>
      <w:r>
        <w:t xml:space="preserve"> </w:t>
      </w:r>
      <w:r>
        <w:rPr>
          <w:rFonts w:hint="eastAsia"/>
        </w:rPr>
        <w:t>представителя</w:t>
      </w:r>
      <w:r>
        <w:t xml:space="preserve"> </w:t>
      </w:r>
      <w:r>
        <w:rPr>
          <w:rFonts w:hint="eastAsia"/>
        </w:rPr>
        <w:t>противоположенного</w:t>
      </w:r>
      <w:r>
        <w:t xml:space="preserve"> </w:t>
      </w:r>
      <w:r>
        <w:rPr>
          <w:rFonts w:hint="eastAsia"/>
        </w:rPr>
        <w:t>военного</w:t>
      </w:r>
      <w:r>
        <w:t xml:space="preserve"> </w:t>
      </w:r>
      <w:r>
        <w:rPr>
          <w:rFonts w:hint="eastAsia"/>
        </w:rPr>
        <w:t>лагеря</w:t>
      </w:r>
      <w:r>
        <w:t xml:space="preserve"> </w:t>
      </w:r>
      <w:r>
        <w:rPr>
          <w:rFonts w:hint="eastAsia"/>
        </w:rPr>
        <w:t>или</w:t>
      </w:r>
      <w:r>
        <w:t xml:space="preserve"> </w:t>
      </w:r>
      <w:r>
        <w:rPr>
          <w:rFonts w:hint="eastAsia"/>
        </w:rPr>
        <w:t>враждебного</w:t>
      </w:r>
      <w:r>
        <w:t xml:space="preserve"> </w:t>
      </w:r>
      <w:r>
        <w:rPr>
          <w:rFonts w:hint="eastAsia"/>
        </w:rPr>
        <w:t>социального</w:t>
      </w:r>
      <w:r>
        <w:t xml:space="preserve"> </w:t>
      </w:r>
      <w:r>
        <w:rPr>
          <w:rFonts w:hint="eastAsia"/>
        </w:rPr>
        <w:t>класса</w:t>
      </w:r>
      <w:r>
        <w:t xml:space="preserve"> </w:t>
      </w:r>
      <w:r>
        <w:rPr>
          <w:rFonts w:hint="eastAsia"/>
        </w:rPr>
        <w:t>считалось</w:t>
      </w:r>
      <w:r>
        <w:t xml:space="preserve"> </w:t>
      </w:r>
      <w:r>
        <w:rPr>
          <w:rFonts w:hint="eastAsia"/>
        </w:rPr>
        <w:t>обычным</w:t>
      </w:r>
      <w:r>
        <w:t xml:space="preserve"> </w:t>
      </w:r>
      <w:r>
        <w:rPr>
          <w:rFonts w:hint="eastAsia"/>
        </w:rPr>
        <w:t>делом</w:t>
      </w:r>
      <w:r>
        <w:t xml:space="preserve">, </w:t>
      </w:r>
      <w:r>
        <w:rPr>
          <w:rFonts w:hint="eastAsia"/>
        </w:rPr>
        <w:t>за</w:t>
      </w:r>
      <w:r>
        <w:t xml:space="preserve"> </w:t>
      </w:r>
      <w:r>
        <w:rPr>
          <w:rFonts w:hint="eastAsia"/>
        </w:rPr>
        <w:t>которое</w:t>
      </w:r>
      <w:r>
        <w:t xml:space="preserve"> </w:t>
      </w:r>
      <w:r>
        <w:rPr>
          <w:rFonts w:hint="eastAsia"/>
        </w:rPr>
        <w:t>чело</w:t>
      </w:r>
      <w:r>
        <w:rPr>
          <w:rFonts w:hint="eastAsia"/>
        </w:rPr>
        <w:lastRenderedPageBreak/>
        <w:t>век</w:t>
      </w:r>
      <w:r>
        <w:t xml:space="preserve"> </w:t>
      </w:r>
      <w:r>
        <w:rPr>
          <w:rFonts w:hint="eastAsia"/>
        </w:rPr>
        <w:t>не</w:t>
      </w:r>
      <w:r>
        <w:t xml:space="preserve"> </w:t>
      </w:r>
      <w:r>
        <w:rPr>
          <w:rFonts w:hint="eastAsia"/>
        </w:rPr>
        <w:t>редко</w:t>
      </w:r>
      <w:r>
        <w:t xml:space="preserve"> </w:t>
      </w:r>
      <w:r>
        <w:rPr>
          <w:rFonts w:hint="eastAsia"/>
        </w:rPr>
        <w:t>не</w:t>
      </w:r>
      <w:r>
        <w:t xml:space="preserve"> </w:t>
      </w:r>
      <w:r>
        <w:rPr>
          <w:rFonts w:hint="eastAsia"/>
        </w:rPr>
        <w:t>нес</w:t>
      </w:r>
      <w:r>
        <w:t xml:space="preserve"> </w:t>
      </w:r>
      <w:r>
        <w:rPr>
          <w:rFonts w:hint="eastAsia"/>
        </w:rPr>
        <w:t>никакого</w:t>
      </w:r>
      <w:r>
        <w:t xml:space="preserve"> </w:t>
      </w:r>
      <w:r>
        <w:rPr>
          <w:rFonts w:hint="eastAsia"/>
        </w:rPr>
        <w:t>наказания</w:t>
      </w:r>
      <w:r>
        <w:t xml:space="preserve">, </w:t>
      </w:r>
      <w:r>
        <w:rPr>
          <w:rFonts w:hint="eastAsia"/>
        </w:rPr>
        <w:t>и</w:t>
      </w:r>
      <w:r>
        <w:t xml:space="preserve"> </w:t>
      </w:r>
      <w:r>
        <w:rPr>
          <w:rFonts w:hint="eastAsia"/>
        </w:rPr>
        <w:t>которое</w:t>
      </w:r>
      <w:r>
        <w:t xml:space="preserve"> </w:t>
      </w:r>
      <w:r>
        <w:rPr>
          <w:rFonts w:hint="eastAsia"/>
        </w:rPr>
        <w:t>было</w:t>
      </w:r>
      <w:r>
        <w:t xml:space="preserve"> </w:t>
      </w:r>
      <w:r>
        <w:rPr>
          <w:rFonts w:hint="eastAsia"/>
        </w:rPr>
        <w:t>полно</w:t>
      </w:r>
      <w:r>
        <w:rPr>
          <w:rFonts w:hint="eastAsia"/>
        </w:rPr>
        <w:t>¬</w:t>
      </w:r>
      <w:r>
        <w:rPr>
          <w:rFonts w:hint="eastAsia"/>
        </w:rPr>
        <w:t>стью</w:t>
      </w:r>
      <w:r>
        <w:t xml:space="preserve"> </w:t>
      </w:r>
      <w:r>
        <w:rPr>
          <w:rFonts w:hint="eastAsia"/>
        </w:rPr>
        <w:t>оправданным</w:t>
      </w:r>
      <w:r>
        <w:t xml:space="preserve"> </w:t>
      </w:r>
      <w:r>
        <w:rPr>
          <w:rFonts w:hint="eastAsia"/>
        </w:rPr>
        <w:t>в</w:t>
      </w:r>
      <w:r>
        <w:t xml:space="preserve"> </w:t>
      </w:r>
      <w:r>
        <w:rPr>
          <w:rFonts w:hint="eastAsia"/>
        </w:rPr>
        <w:t>реальности</w:t>
      </w:r>
      <w:r>
        <w:t xml:space="preserve"> </w:t>
      </w:r>
      <w:r>
        <w:rPr>
          <w:rFonts w:hint="eastAsia"/>
        </w:rPr>
        <w:t>гражданского</w:t>
      </w:r>
      <w:r>
        <w:t xml:space="preserve"> </w:t>
      </w:r>
      <w:r>
        <w:rPr>
          <w:rFonts w:hint="eastAsia"/>
        </w:rPr>
        <w:t>противостояния</w:t>
      </w:r>
      <w:r>
        <w:t xml:space="preserve">. </w:t>
      </w:r>
      <w:r>
        <w:rPr>
          <w:rFonts w:hint="eastAsia"/>
        </w:rPr>
        <w:t>В</w:t>
      </w:r>
      <w:r>
        <w:t xml:space="preserve"> </w:t>
      </w:r>
      <w:r>
        <w:rPr>
          <w:rFonts w:hint="eastAsia"/>
        </w:rPr>
        <w:t>этот</w:t>
      </w:r>
      <w:r>
        <w:t xml:space="preserve"> </w:t>
      </w:r>
      <w:r>
        <w:rPr>
          <w:rFonts w:hint="eastAsia"/>
        </w:rPr>
        <w:t>пери</w:t>
      </w:r>
      <w:r>
        <w:rPr>
          <w:rFonts w:hint="eastAsia"/>
        </w:rPr>
        <w:t>¬</w:t>
      </w:r>
      <w:r>
        <w:rPr>
          <w:rFonts w:hint="eastAsia"/>
        </w:rPr>
        <w:t>од</w:t>
      </w:r>
      <w:r>
        <w:t xml:space="preserve"> </w:t>
      </w:r>
      <w:r>
        <w:rPr>
          <w:rFonts w:hint="eastAsia"/>
        </w:rPr>
        <w:t>полностью</w:t>
      </w:r>
      <w:r>
        <w:t xml:space="preserve"> </w:t>
      </w:r>
      <w:r>
        <w:rPr>
          <w:rFonts w:hint="eastAsia"/>
        </w:rPr>
        <w:t>исчезает</w:t>
      </w:r>
      <w:r>
        <w:t xml:space="preserve"> </w:t>
      </w:r>
      <w:r>
        <w:rPr>
          <w:rFonts w:hint="eastAsia"/>
        </w:rPr>
        <w:t>понятие</w:t>
      </w:r>
      <w:r>
        <w:t xml:space="preserve"> </w:t>
      </w:r>
      <w:r>
        <w:rPr>
          <w:rFonts w:hint="eastAsia"/>
        </w:rPr>
        <w:t>о</w:t>
      </w:r>
      <w:r>
        <w:t xml:space="preserve"> </w:t>
      </w:r>
      <w:r>
        <w:rPr>
          <w:rFonts w:hint="eastAsia"/>
        </w:rPr>
        <w:t>праве</w:t>
      </w:r>
      <w:r>
        <w:t xml:space="preserve"> </w:t>
      </w:r>
      <w:r>
        <w:rPr>
          <w:rFonts w:hint="eastAsia"/>
        </w:rPr>
        <w:t>и</w:t>
      </w:r>
      <w:r>
        <w:t xml:space="preserve"> </w:t>
      </w:r>
      <w:r>
        <w:rPr>
          <w:rFonts w:hint="eastAsia"/>
        </w:rPr>
        <w:t>законности</w:t>
      </w:r>
      <w:r>
        <w:t xml:space="preserve"> </w:t>
      </w:r>
      <w:r>
        <w:rPr>
          <w:rFonts w:hint="eastAsia"/>
        </w:rPr>
        <w:t>в</w:t>
      </w:r>
      <w:r>
        <w:t xml:space="preserve"> </w:t>
      </w:r>
      <w:r>
        <w:rPr>
          <w:rFonts w:hint="eastAsia"/>
        </w:rPr>
        <w:t>обществе</w:t>
      </w:r>
      <w:r>
        <w:t xml:space="preserve">. </w:t>
      </w:r>
      <w:r>
        <w:rPr>
          <w:rFonts w:hint="eastAsia"/>
        </w:rPr>
        <w:t>Все</w:t>
      </w:r>
      <w:r>
        <w:t xml:space="preserve"> </w:t>
      </w:r>
      <w:r>
        <w:rPr>
          <w:rFonts w:hint="eastAsia"/>
        </w:rPr>
        <w:t>отно</w:t>
      </w:r>
      <w:r>
        <w:rPr>
          <w:rFonts w:hint="eastAsia"/>
        </w:rPr>
        <w:t>¬</w:t>
      </w:r>
      <w:r>
        <w:rPr>
          <w:rFonts w:hint="eastAsia"/>
        </w:rPr>
        <w:t>шения</w:t>
      </w:r>
      <w:r>
        <w:t xml:space="preserve"> </w:t>
      </w:r>
      <w:r>
        <w:rPr>
          <w:rFonts w:hint="eastAsia"/>
        </w:rPr>
        <w:t>в</w:t>
      </w:r>
      <w:r>
        <w:t xml:space="preserve"> </w:t>
      </w:r>
      <w:r>
        <w:rPr>
          <w:rFonts w:hint="eastAsia"/>
        </w:rPr>
        <w:t>нем</w:t>
      </w:r>
      <w:r>
        <w:t xml:space="preserve"> </w:t>
      </w:r>
      <w:r>
        <w:rPr>
          <w:rFonts w:hint="eastAsia"/>
        </w:rPr>
        <w:t>строятся</w:t>
      </w:r>
      <w:r>
        <w:t xml:space="preserve"> </w:t>
      </w:r>
      <w:r>
        <w:rPr>
          <w:rFonts w:hint="eastAsia"/>
        </w:rPr>
        <w:t>на</w:t>
      </w:r>
      <w:r>
        <w:t xml:space="preserve"> </w:t>
      </w:r>
      <w:r>
        <w:rPr>
          <w:rFonts w:hint="eastAsia"/>
        </w:rPr>
        <w:t>основе</w:t>
      </w:r>
      <w:r>
        <w:t xml:space="preserve"> </w:t>
      </w:r>
      <w:r>
        <w:rPr>
          <w:rFonts w:hint="eastAsia"/>
        </w:rPr>
        <w:t>доминировании</w:t>
      </w:r>
      <w:r>
        <w:t xml:space="preserve"> </w:t>
      </w:r>
      <w:r>
        <w:rPr>
          <w:rFonts w:hint="eastAsia"/>
        </w:rPr>
        <w:t>силового</w:t>
      </w:r>
      <w:r>
        <w:t xml:space="preserve"> </w:t>
      </w:r>
      <w:r>
        <w:rPr>
          <w:rFonts w:hint="eastAsia"/>
        </w:rPr>
        <w:t>фактора</w:t>
      </w:r>
      <w:r>
        <w:t xml:space="preserve"> (</w:t>
      </w:r>
      <w:r>
        <w:rPr>
          <w:rFonts w:hint="eastAsia"/>
        </w:rPr>
        <w:t>кто</w:t>
      </w:r>
      <w:r>
        <w:t xml:space="preserve"> </w:t>
      </w:r>
      <w:r>
        <w:rPr>
          <w:rFonts w:hint="eastAsia"/>
        </w:rPr>
        <w:t>силь</w:t>
      </w:r>
      <w:r>
        <w:rPr>
          <w:rFonts w:hint="eastAsia"/>
        </w:rPr>
        <w:t>¬</w:t>
      </w:r>
      <w:r>
        <w:rPr>
          <w:rFonts w:hint="eastAsia"/>
        </w:rPr>
        <w:t>ней</w:t>
      </w:r>
      <w:r>
        <w:t xml:space="preserve"> </w:t>
      </w:r>
      <w:r>
        <w:rPr>
          <w:rFonts w:hint="eastAsia"/>
        </w:rPr>
        <w:t>физически</w:t>
      </w:r>
      <w:r>
        <w:t xml:space="preserve">, </w:t>
      </w:r>
      <w:r>
        <w:rPr>
          <w:rFonts w:hint="eastAsia"/>
        </w:rPr>
        <w:t>кто</w:t>
      </w:r>
      <w:r>
        <w:t xml:space="preserve"> </w:t>
      </w:r>
      <w:r>
        <w:rPr>
          <w:rFonts w:hint="eastAsia"/>
        </w:rPr>
        <w:t>обладает</w:t>
      </w:r>
      <w:r>
        <w:t xml:space="preserve"> </w:t>
      </w:r>
      <w:r>
        <w:rPr>
          <w:rFonts w:hint="eastAsia"/>
        </w:rPr>
        <w:t>оружием</w:t>
      </w:r>
      <w:r>
        <w:t xml:space="preserve"> </w:t>
      </w:r>
      <w:r>
        <w:rPr>
          <w:rFonts w:hint="eastAsia"/>
        </w:rPr>
        <w:t>тот</w:t>
      </w:r>
      <w:r>
        <w:t xml:space="preserve"> </w:t>
      </w:r>
      <w:r>
        <w:rPr>
          <w:rFonts w:hint="eastAsia"/>
        </w:rPr>
        <w:t>и</w:t>
      </w:r>
      <w:r>
        <w:t xml:space="preserve"> </w:t>
      </w:r>
      <w:r>
        <w:rPr>
          <w:rFonts w:hint="eastAsia"/>
        </w:rPr>
        <w:t>прав</w:t>
      </w:r>
      <w:r>
        <w:t xml:space="preserve">), </w:t>
      </w:r>
      <w:r>
        <w:rPr>
          <w:rFonts w:hint="eastAsia"/>
        </w:rPr>
        <w:t>что</w:t>
      </w:r>
      <w:r>
        <w:t xml:space="preserve"> </w:t>
      </w:r>
      <w:r>
        <w:rPr>
          <w:rFonts w:hint="eastAsia"/>
        </w:rPr>
        <w:t>представляло</w:t>
      </w:r>
      <w:r>
        <w:t xml:space="preserve"> </w:t>
      </w:r>
      <w:r>
        <w:rPr>
          <w:rFonts w:hint="eastAsia"/>
        </w:rPr>
        <w:t>собой</w:t>
      </w:r>
      <w:r>
        <w:t xml:space="preserve"> </w:t>
      </w:r>
      <w:r>
        <w:rPr>
          <w:rFonts w:hint="eastAsia"/>
        </w:rPr>
        <w:t>возвращение</w:t>
      </w:r>
      <w:r>
        <w:t xml:space="preserve"> </w:t>
      </w:r>
      <w:r>
        <w:rPr>
          <w:rFonts w:hint="eastAsia"/>
        </w:rPr>
        <w:t>к</w:t>
      </w:r>
      <w:r>
        <w:t xml:space="preserve"> </w:t>
      </w:r>
      <w:r>
        <w:rPr>
          <w:rFonts w:hint="eastAsia"/>
        </w:rPr>
        <w:t>худшим</w:t>
      </w:r>
      <w:r>
        <w:t xml:space="preserve"> </w:t>
      </w:r>
      <w:r>
        <w:rPr>
          <w:rFonts w:hint="eastAsia"/>
        </w:rPr>
        <w:t>временам</w:t>
      </w:r>
      <w:r>
        <w:t xml:space="preserve"> </w:t>
      </w:r>
      <w:r>
        <w:rPr>
          <w:rFonts w:hint="eastAsia"/>
        </w:rPr>
        <w:t>первобытного</w:t>
      </w:r>
      <w:r>
        <w:t xml:space="preserve"> </w:t>
      </w:r>
      <w:r>
        <w:rPr>
          <w:rFonts w:hint="eastAsia"/>
        </w:rPr>
        <w:t>варварства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насилие</w:t>
      </w:r>
      <w:r>
        <w:t xml:space="preserve">, </w:t>
      </w:r>
      <w:r>
        <w:rPr>
          <w:rFonts w:hint="eastAsia"/>
        </w:rPr>
        <w:t>практикуемое</w:t>
      </w:r>
      <w:r>
        <w:t xml:space="preserve"> </w:t>
      </w:r>
      <w:r>
        <w:rPr>
          <w:rFonts w:hint="eastAsia"/>
        </w:rPr>
        <w:t>в</w:t>
      </w:r>
      <w:r>
        <w:t xml:space="preserve"> </w:t>
      </w:r>
      <w:r>
        <w:rPr>
          <w:rFonts w:hint="eastAsia"/>
        </w:rPr>
        <w:t>гражданском</w:t>
      </w:r>
      <w:r>
        <w:t xml:space="preserve"> </w:t>
      </w:r>
      <w:r>
        <w:rPr>
          <w:rFonts w:hint="eastAsia"/>
        </w:rPr>
        <w:t>вооруженном</w:t>
      </w:r>
      <w:r>
        <w:t xml:space="preserve"> </w:t>
      </w:r>
      <w:r>
        <w:rPr>
          <w:rFonts w:hint="eastAsia"/>
        </w:rPr>
        <w:t>конфликте</w:t>
      </w:r>
      <w:r>
        <w:t xml:space="preserve">, </w:t>
      </w:r>
      <w:r>
        <w:rPr>
          <w:rFonts w:hint="eastAsia"/>
        </w:rPr>
        <w:t>и</w:t>
      </w:r>
      <w:r>
        <w:t xml:space="preserve"> </w:t>
      </w:r>
      <w:r>
        <w:rPr>
          <w:rFonts w:hint="eastAsia"/>
        </w:rPr>
        <w:t>неадап</w:t>
      </w:r>
      <w:r>
        <w:rPr>
          <w:rFonts w:hint="eastAsia"/>
        </w:rPr>
        <w:t>¬</w:t>
      </w:r>
      <w:r>
        <w:rPr>
          <w:rFonts w:hint="eastAsia"/>
        </w:rPr>
        <w:t>тивные</w:t>
      </w:r>
      <w:r>
        <w:t xml:space="preserve">, </w:t>
      </w:r>
      <w:r>
        <w:rPr>
          <w:rFonts w:hint="eastAsia"/>
        </w:rPr>
        <w:t>а</w:t>
      </w:r>
      <w:r>
        <w:t xml:space="preserve"> </w:t>
      </w:r>
      <w:r>
        <w:rPr>
          <w:rFonts w:hint="eastAsia"/>
        </w:rPr>
        <w:t>чаще</w:t>
      </w:r>
      <w:r>
        <w:t xml:space="preserve"> </w:t>
      </w:r>
      <w:r>
        <w:rPr>
          <w:rFonts w:hint="eastAsia"/>
        </w:rPr>
        <w:t>все</w:t>
      </w:r>
      <w:r>
        <w:t xml:space="preserve"> </w:t>
      </w:r>
      <w:r>
        <w:rPr>
          <w:rFonts w:hint="eastAsia"/>
        </w:rPr>
        <w:t>преступные</w:t>
      </w:r>
      <w:r>
        <w:t xml:space="preserve"> </w:t>
      </w:r>
      <w:r>
        <w:rPr>
          <w:rFonts w:hint="eastAsia"/>
        </w:rPr>
        <w:t>действия</w:t>
      </w:r>
      <w:r>
        <w:t xml:space="preserve"> </w:t>
      </w:r>
      <w:r>
        <w:rPr>
          <w:rFonts w:hint="eastAsia"/>
        </w:rPr>
        <w:t>становились</w:t>
      </w:r>
      <w:r>
        <w:t xml:space="preserve"> </w:t>
      </w:r>
      <w:r>
        <w:rPr>
          <w:rFonts w:hint="eastAsia"/>
        </w:rPr>
        <w:t>неотъемлемой</w:t>
      </w:r>
      <w:r>
        <w:t xml:space="preserve"> </w:t>
      </w:r>
      <w:r>
        <w:rPr>
          <w:rFonts w:hint="eastAsia"/>
        </w:rPr>
        <w:t>чертой</w:t>
      </w:r>
      <w:r>
        <w:t xml:space="preserve"> </w:t>
      </w:r>
      <w:r>
        <w:rPr>
          <w:rFonts w:hint="eastAsia"/>
        </w:rPr>
        <w:t>данного</w:t>
      </w:r>
      <w:r>
        <w:t xml:space="preserve"> </w:t>
      </w:r>
      <w:r>
        <w:rPr>
          <w:rFonts w:hint="eastAsia"/>
        </w:rPr>
        <w:t>исторического</w:t>
      </w:r>
      <w:r>
        <w:t xml:space="preserve"> </w:t>
      </w:r>
      <w:r>
        <w:rPr>
          <w:rFonts w:hint="eastAsia"/>
        </w:rPr>
        <w:t>времени</w:t>
      </w:r>
      <w:r>
        <w:t xml:space="preserve">. </w:t>
      </w:r>
      <w:r>
        <w:rPr>
          <w:rFonts w:hint="eastAsia"/>
        </w:rPr>
        <w:t>В</w:t>
      </w:r>
      <w:r>
        <w:t xml:space="preserve"> </w:t>
      </w:r>
      <w:r>
        <w:rPr>
          <w:rFonts w:hint="eastAsia"/>
        </w:rPr>
        <w:t>особенности</w:t>
      </w:r>
      <w:r>
        <w:t xml:space="preserve">, </w:t>
      </w:r>
      <w:r>
        <w:rPr>
          <w:rFonts w:hint="eastAsia"/>
        </w:rPr>
        <w:t>как</w:t>
      </w:r>
      <w:r>
        <w:t xml:space="preserve"> </w:t>
      </w:r>
      <w:r>
        <w:rPr>
          <w:rFonts w:hint="eastAsia"/>
        </w:rPr>
        <w:t>отмечала</w:t>
      </w:r>
      <w:r>
        <w:t xml:space="preserve"> </w:t>
      </w:r>
      <w:r>
        <w:rPr>
          <w:rFonts w:hint="eastAsia"/>
        </w:rPr>
        <w:t>местная</w:t>
      </w:r>
      <w:r>
        <w:t xml:space="preserve"> </w:t>
      </w:r>
      <w:r>
        <w:rPr>
          <w:rFonts w:hint="eastAsia"/>
        </w:rPr>
        <w:t>прес</w:t>
      </w:r>
      <w:r>
        <w:rPr>
          <w:rFonts w:hint="eastAsia"/>
        </w:rPr>
        <w:t>¬</w:t>
      </w:r>
      <w:r>
        <w:rPr>
          <w:rFonts w:hint="eastAsia"/>
        </w:rPr>
        <w:t>са</w:t>
      </w:r>
      <w:r>
        <w:t xml:space="preserve">, </w:t>
      </w:r>
      <w:r>
        <w:rPr>
          <w:rFonts w:hint="eastAsia"/>
        </w:rPr>
        <w:t>они</w:t>
      </w:r>
      <w:r>
        <w:t xml:space="preserve"> </w:t>
      </w:r>
      <w:r>
        <w:rPr>
          <w:rFonts w:hint="eastAsia"/>
        </w:rPr>
        <w:t>были</w:t>
      </w:r>
      <w:r>
        <w:t xml:space="preserve"> </w:t>
      </w:r>
      <w:r>
        <w:rPr>
          <w:rFonts w:hint="eastAsia"/>
        </w:rPr>
        <w:t>характерными</w:t>
      </w:r>
      <w:r>
        <w:t xml:space="preserve"> </w:t>
      </w:r>
      <w:r>
        <w:rPr>
          <w:rFonts w:hint="eastAsia"/>
        </w:rPr>
        <w:t>для</w:t>
      </w:r>
      <w:r>
        <w:t xml:space="preserve"> </w:t>
      </w:r>
      <w:r>
        <w:rPr>
          <w:rFonts w:hint="eastAsia"/>
        </w:rPr>
        <w:t>деятельности</w:t>
      </w:r>
      <w:r>
        <w:t xml:space="preserve"> </w:t>
      </w:r>
      <w:r>
        <w:rPr>
          <w:rFonts w:hint="eastAsia"/>
        </w:rPr>
        <w:t>военных</w:t>
      </w:r>
      <w:r>
        <w:t xml:space="preserve"> </w:t>
      </w:r>
      <w:r>
        <w:rPr>
          <w:rFonts w:hint="eastAsia"/>
        </w:rPr>
        <w:t>частей</w:t>
      </w:r>
      <w:r>
        <w:t xml:space="preserve"> </w:t>
      </w:r>
      <w:r>
        <w:rPr>
          <w:rFonts w:hint="eastAsia"/>
        </w:rPr>
        <w:t>всех</w:t>
      </w:r>
      <w:r>
        <w:t xml:space="preserve"> </w:t>
      </w:r>
      <w:r>
        <w:rPr>
          <w:rFonts w:hint="eastAsia"/>
        </w:rPr>
        <w:t>дейст</w:t>
      </w:r>
      <w:r>
        <w:rPr>
          <w:rFonts w:hint="eastAsia"/>
        </w:rPr>
        <w:t>¬</w:t>
      </w:r>
      <w:r>
        <w:rPr>
          <w:rFonts w:hint="eastAsia"/>
        </w:rPr>
        <w:t>вующих</w:t>
      </w:r>
      <w:r>
        <w:t xml:space="preserve"> </w:t>
      </w:r>
      <w:r>
        <w:rPr>
          <w:rFonts w:hint="eastAsia"/>
        </w:rPr>
        <w:t>в</w:t>
      </w:r>
      <w:r>
        <w:t xml:space="preserve"> </w:t>
      </w:r>
      <w:r>
        <w:rPr>
          <w:rFonts w:hint="eastAsia"/>
        </w:rPr>
        <w:t>регионе</w:t>
      </w:r>
      <w:r>
        <w:t xml:space="preserve"> </w:t>
      </w:r>
      <w:r>
        <w:rPr>
          <w:rFonts w:hint="eastAsia"/>
        </w:rPr>
        <w:t>армий</w:t>
      </w:r>
      <w:r>
        <w:t xml:space="preserve">, </w:t>
      </w:r>
      <w:r>
        <w:rPr>
          <w:rFonts w:hint="eastAsia"/>
        </w:rPr>
        <w:t>которые</w:t>
      </w:r>
      <w:r>
        <w:t xml:space="preserve"> </w:t>
      </w:r>
      <w:r>
        <w:rPr>
          <w:rFonts w:hint="eastAsia"/>
        </w:rPr>
        <w:t>нередко</w:t>
      </w:r>
      <w:r>
        <w:t xml:space="preserve"> </w:t>
      </w:r>
      <w:r>
        <w:rPr>
          <w:rFonts w:hint="eastAsia"/>
        </w:rPr>
        <w:t>занимались</w:t>
      </w:r>
      <w:r>
        <w:t xml:space="preserve"> </w:t>
      </w:r>
      <w:r>
        <w:rPr>
          <w:rFonts w:hint="eastAsia"/>
        </w:rPr>
        <w:t>и</w:t>
      </w:r>
      <w:r>
        <w:t xml:space="preserve"> </w:t>
      </w:r>
      <w:r>
        <w:rPr>
          <w:rFonts w:hint="eastAsia"/>
        </w:rPr>
        <w:t>грабежом</w:t>
      </w:r>
      <w:r>
        <w:t xml:space="preserve"> </w:t>
      </w:r>
      <w:r>
        <w:rPr>
          <w:rFonts w:hint="eastAsia"/>
        </w:rPr>
        <w:t>мирного</w:t>
      </w:r>
      <w:r>
        <w:t xml:space="preserve"> </w:t>
      </w:r>
      <w:r>
        <w:rPr>
          <w:rFonts w:hint="eastAsia"/>
        </w:rPr>
        <w:t>населения</w:t>
      </w:r>
      <w:r>
        <w:t xml:space="preserve">. </w:t>
      </w:r>
      <w:r>
        <w:rPr>
          <w:rFonts w:hint="eastAsia"/>
        </w:rPr>
        <w:t>Как</w:t>
      </w:r>
      <w:r>
        <w:t xml:space="preserve"> </w:t>
      </w:r>
      <w:r>
        <w:rPr>
          <w:rFonts w:hint="eastAsia"/>
        </w:rPr>
        <w:t>государственная</w:t>
      </w:r>
      <w:r>
        <w:t xml:space="preserve"> </w:t>
      </w:r>
      <w:r>
        <w:rPr>
          <w:rFonts w:hint="eastAsia"/>
        </w:rPr>
        <w:t>собственность</w:t>
      </w:r>
      <w:r>
        <w:t xml:space="preserve">, </w:t>
      </w:r>
      <w:r>
        <w:rPr>
          <w:rFonts w:hint="eastAsia"/>
        </w:rPr>
        <w:t>так</w:t>
      </w:r>
      <w:r>
        <w:t xml:space="preserve"> </w:t>
      </w:r>
      <w:r>
        <w:rPr>
          <w:rFonts w:hint="eastAsia"/>
        </w:rPr>
        <w:t>и</w:t>
      </w:r>
      <w:r>
        <w:t xml:space="preserve"> </w:t>
      </w:r>
      <w:r>
        <w:rPr>
          <w:rFonts w:hint="eastAsia"/>
        </w:rPr>
        <w:t>частная</w:t>
      </w:r>
      <w:r>
        <w:t xml:space="preserve"> </w:t>
      </w:r>
      <w:r>
        <w:rPr>
          <w:rFonts w:hint="eastAsia"/>
        </w:rPr>
        <w:t>нередко</w:t>
      </w:r>
      <w:r>
        <w:t xml:space="preserve"> </w:t>
      </w:r>
      <w:r>
        <w:rPr>
          <w:rFonts w:hint="eastAsia"/>
        </w:rPr>
        <w:t>под</w:t>
      </w:r>
      <w:r>
        <w:rPr>
          <w:rFonts w:hint="eastAsia"/>
        </w:rPr>
        <w:t>¬</w:t>
      </w:r>
      <w:r>
        <w:rPr>
          <w:rFonts w:hint="eastAsia"/>
        </w:rPr>
        <w:t>вергалось</w:t>
      </w:r>
      <w:r>
        <w:t xml:space="preserve"> </w:t>
      </w:r>
      <w:r>
        <w:rPr>
          <w:rFonts w:hint="eastAsia"/>
        </w:rPr>
        <w:t>необоснованной</w:t>
      </w:r>
      <w:r>
        <w:t xml:space="preserve"> </w:t>
      </w:r>
      <w:r>
        <w:rPr>
          <w:rFonts w:hint="eastAsia"/>
        </w:rPr>
        <w:t>конфискации</w:t>
      </w:r>
      <w:r>
        <w:t xml:space="preserve">, </w:t>
      </w:r>
      <w:r>
        <w:rPr>
          <w:rFonts w:hint="eastAsia"/>
        </w:rPr>
        <w:t>военнослужащими</w:t>
      </w:r>
      <w:r>
        <w:t xml:space="preserve"> </w:t>
      </w:r>
      <w:r>
        <w:rPr>
          <w:rFonts w:hint="eastAsia"/>
        </w:rPr>
        <w:t>грабились</w:t>
      </w:r>
      <w:r>
        <w:t xml:space="preserve"> </w:t>
      </w:r>
      <w:r>
        <w:rPr>
          <w:rFonts w:hint="eastAsia"/>
        </w:rPr>
        <w:t>целые</w:t>
      </w:r>
      <w:r>
        <w:t xml:space="preserve"> </w:t>
      </w:r>
      <w:r>
        <w:rPr>
          <w:rFonts w:hint="eastAsia"/>
        </w:rPr>
        <w:t>эшелоны</w:t>
      </w:r>
      <w:r>
        <w:t xml:space="preserve">, </w:t>
      </w:r>
      <w:r>
        <w:rPr>
          <w:rFonts w:hint="eastAsia"/>
        </w:rPr>
        <w:t>предназначенные</w:t>
      </w:r>
      <w:r>
        <w:t xml:space="preserve"> </w:t>
      </w:r>
      <w:r>
        <w:rPr>
          <w:rFonts w:hint="eastAsia"/>
        </w:rPr>
        <w:t>для</w:t>
      </w:r>
      <w:r>
        <w:t xml:space="preserve"> </w:t>
      </w:r>
      <w:r>
        <w:rPr>
          <w:rFonts w:hint="eastAsia"/>
        </w:rPr>
        <w:t>фронта</w:t>
      </w:r>
      <w:r>
        <w:t xml:space="preserve">, </w:t>
      </w:r>
      <w:r>
        <w:rPr>
          <w:rFonts w:hint="eastAsia"/>
        </w:rPr>
        <w:t>склады</w:t>
      </w:r>
      <w:r>
        <w:t xml:space="preserve"> </w:t>
      </w:r>
      <w:r>
        <w:rPr>
          <w:rFonts w:hint="eastAsia"/>
        </w:rPr>
        <w:t>с</w:t>
      </w:r>
      <w:r>
        <w:t xml:space="preserve"> </w:t>
      </w:r>
      <w:r>
        <w:rPr>
          <w:rFonts w:hint="eastAsia"/>
        </w:rPr>
        <w:t>военным</w:t>
      </w:r>
      <w:r>
        <w:t xml:space="preserve"> </w:t>
      </w:r>
      <w:r>
        <w:rPr>
          <w:rFonts w:hint="eastAsia"/>
        </w:rPr>
        <w:t>оборудованием</w:t>
      </w:r>
      <w:r>
        <w:t xml:space="preserve"> </w:t>
      </w:r>
      <w:r>
        <w:rPr>
          <w:rFonts w:hint="eastAsia"/>
        </w:rPr>
        <w:t>и</w:t>
      </w:r>
      <w:r>
        <w:t xml:space="preserve"> </w:t>
      </w:r>
      <w:r>
        <w:rPr>
          <w:rFonts w:hint="eastAsia"/>
        </w:rPr>
        <w:t>имуществом</w:t>
      </w:r>
      <w:r>
        <w:t>.</w:t>
      </w:r>
    </w:p>
    <w:p w14:paraId="72E843D1" w14:textId="77777777" w:rsidR="00521A68" w:rsidRDefault="00521A68" w:rsidP="00521A68">
      <w:r>
        <w:rPr>
          <w:rFonts w:hint="eastAsia"/>
        </w:rPr>
        <w:t>Спецификой</w:t>
      </w:r>
      <w:r>
        <w:t xml:space="preserve"> </w:t>
      </w:r>
      <w:r>
        <w:rPr>
          <w:rFonts w:hint="eastAsia"/>
        </w:rPr>
        <w:t>разрушения</w:t>
      </w:r>
      <w:r>
        <w:t xml:space="preserve"> </w:t>
      </w:r>
      <w:r>
        <w:rPr>
          <w:rFonts w:hint="eastAsia"/>
        </w:rPr>
        <w:t>на</w:t>
      </w:r>
      <w:r>
        <w:t xml:space="preserve"> </w:t>
      </w:r>
      <w:r>
        <w:rPr>
          <w:rFonts w:hint="eastAsia"/>
        </w:rPr>
        <w:t>фронте</w:t>
      </w:r>
      <w:r>
        <w:t xml:space="preserve"> </w:t>
      </w:r>
      <w:r>
        <w:rPr>
          <w:rFonts w:hint="eastAsia"/>
        </w:rPr>
        <w:t>морально</w:t>
      </w:r>
      <w:r>
        <w:t>-</w:t>
      </w:r>
      <w:r>
        <w:rPr>
          <w:rFonts w:hint="eastAsia"/>
        </w:rPr>
        <w:t>нравственных</w:t>
      </w:r>
      <w:r>
        <w:t xml:space="preserve"> </w:t>
      </w:r>
      <w:r>
        <w:rPr>
          <w:rFonts w:hint="eastAsia"/>
        </w:rPr>
        <w:t>представ</w:t>
      </w:r>
      <w:r>
        <w:rPr>
          <w:rFonts w:hint="eastAsia"/>
        </w:rPr>
        <w:t>¬</w:t>
      </w:r>
      <w:r>
        <w:rPr>
          <w:rFonts w:hint="eastAsia"/>
        </w:rPr>
        <w:t>лений</w:t>
      </w:r>
      <w:r>
        <w:t xml:space="preserve"> </w:t>
      </w:r>
      <w:r>
        <w:rPr>
          <w:rFonts w:hint="eastAsia"/>
        </w:rPr>
        <w:t>традиционного</w:t>
      </w:r>
      <w:r>
        <w:t xml:space="preserve"> </w:t>
      </w:r>
      <w:r>
        <w:rPr>
          <w:rFonts w:hint="eastAsia"/>
        </w:rPr>
        <w:t>плана</w:t>
      </w:r>
      <w:r>
        <w:t xml:space="preserve">, </w:t>
      </w:r>
      <w:r>
        <w:rPr>
          <w:rFonts w:hint="eastAsia"/>
        </w:rPr>
        <w:t>фиксируемого</w:t>
      </w:r>
      <w:r>
        <w:t xml:space="preserve"> </w:t>
      </w:r>
      <w:r>
        <w:rPr>
          <w:rFonts w:hint="eastAsia"/>
        </w:rPr>
        <w:t>местной</w:t>
      </w:r>
      <w:r>
        <w:t xml:space="preserve"> </w:t>
      </w:r>
      <w:r>
        <w:rPr>
          <w:rFonts w:hint="eastAsia"/>
        </w:rPr>
        <w:t>периодикой</w:t>
      </w:r>
      <w:r>
        <w:t xml:space="preserve">, </w:t>
      </w:r>
      <w:r>
        <w:rPr>
          <w:rFonts w:hint="eastAsia"/>
        </w:rPr>
        <w:t>стало</w:t>
      </w:r>
      <w:r>
        <w:t xml:space="preserve"> </w:t>
      </w:r>
      <w:r>
        <w:rPr>
          <w:rFonts w:hint="eastAsia"/>
        </w:rPr>
        <w:t>от</w:t>
      </w:r>
      <w:r>
        <w:rPr>
          <w:rFonts w:hint="eastAsia"/>
        </w:rPr>
        <w:t>¬</w:t>
      </w:r>
      <w:r>
        <w:rPr>
          <w:rFonts w:hint="eastAsia"/>
        </w:rPr>
        <w:t>ношение</w:t>
      </w:r>
      <w:r>
        <w:t xml:space="preserve"> </w:t>
      </w:r>
      <w:r>
        <w:rPr>
          <w:rFonts w:hint="eastAsia"/>
        </w:rPr>
        <w:t>к</w:t>
      </w:r>
      <w:r>
        <w:t xml:space="preserve"> </w:t>
      </w:r>
      <w:r>
        <w:rPr>
          <w:rFonts w:hint="eastAsia"/>
        </w:rPr>
        <w:t>воинскому</w:t>
      </w:r>
      <w:r>
        <w:t xml:space="preserve"> </w:t>
      </w:r>
      <w:r>
        <w:rPr>
          <w:rFonts w:hint="eastAsia"/>
        </w:rPr>
        <w:t>долгу</w:t>
      </w:r>
      <w:r>
        <w:t xml:space="preserve">, </w:t>
      </w:r>
      <w:r>
        <w:rPr>
          <w:rFonts w:hint="eastAsia"/>
        </w:rPr>
        <w:t>исполнению</w:t>
      </w:r>
      <w:r>
        <w:t xml:space="preserve"> </w:t>
      </w:r>
      <w:r>
        <w:rPr>
          <w:rFonts w:hint="eastAsia"/>
        </w:rPr>
        <w:t>солдатами</w:t>
      </w:r>
      <w:r>
        <w:t xml:space="preserve"> </w:t>
      </w:r>
      <w:r>
        <w:rPr>
          <w:rFonts w:hint="eastAsia"/>
        </w:rPr>
        <w:t>своих</w:t>
      </w:r>
      <w:r>
        <w:t xml:space="preserve"> </w:t>
      </w:r>
      <w:r>
        <w:rPr>
          <w:rFonts w:hint="eastAsia"/>
        </w:rPr>
        <w:t>обязанностей</w:t>
      </w:r>
      <w:r>
        <w:t xml:space="preserve"> </w:t>
      </w:r>
      <w:r>
        <w:rPr>
          <w:rFonts w:hint="eastAsia"/>
        </w:rPr>
        <w:t>на</w:t>
      </w:r>
      <w:r>
        <w:t xml:space="preserve"> </w:t>
      </w:r>
      <w:r>
        <w:rPr>
          <w:rFonts w:hint="eastAsia"/>
        </w:rPr>
        <w:t>фронте</w:t>
      </w:r>
      <w:r>
        <w:t xml:space="preserve">. </w:t>
      </w:r>
      <w:r>
        <w:rPr>
          <w:rFonts w:hint="eastAsia"/>
        </w:rPr>
        <w:t>В</w:t>
      </w:r>
      <w:r>
        <w:t xml:space="preserve"> </w:t>
      </w:r>
      <w:r>
        <w:rPr>
          <w:rFonts w:hint="eastAsia"/>
        </w:rPr>
        <w:t>годы</w:t>
      </w:r>
      <w:r>
        <w:t xml:space="preserve"> </w:t>
      </w:r>
      <w:r>
        <w:rPr>
          <w:rFonts w:hint="eastAsia"/>
        </w:rPr>
        <w:t>гражданской</w:t>
      </w:r>
      <w:r>
        <w:t xml:space="preserve"> </w:t>
      </w:r>
      <w:r>
        <w:rPr>
          <w:rFonts w:hint="eastAsia"/>
        </w:rPr>
        <w:t>войны</w:t>
      </w:r>
      <w:r>
        <w:t xml:space="preserve">, </w:t>
      </w:r>
      <w:r>
        <w:rPr>
          <w:rFonts w:hint="eastAsia"/>
        </w:rPr>
        <w:t>региональная</w:t>
      </w:r>
      <w:r>
        <w:t xml:space="preserve"> </w:t>
      </w:r>
      <w:r>
        <w:rPr>
          <w:rFonts w:hint="eastAsia"/>
        </w:rPr>
        <w:t>печать</w:t>
      </w:r>
      <w:r>
        <w:t xml:space="preserve"> </w:t>
      </w:r>
      <w:r>
        <w:rPr>
          <w:rFonts w:hint="eastAsia"/>
        </w:rPr>
        <w:t>фиксирует</w:t>
      </w:r>
      <w:r>
        <w:t xml:space="preserve"> </w:t>
      </w:r>
      <w:r>
        <w:rPr>
          <w:rFonts w:hint="eastAsia"/>
        </w:rPr>
        <w:t>мас</w:t>
      </w:r>
      <w:r>
        <w:rPr>
          <w:rFonts w:hint="eastAsia"/>
        </w:rPr>
        <w:t>¬</w:t>
      </w:r>
      <w:r>
        <w:rPr>
          <w:rFonts w:hint="eastAsia"/>
        </w:rPr>
        <w:t>штабное</w:t>
      </w:r>
      <w:r>
        <w:t xml:space="preserve"> </w:t>
      </w:r>
      <w:r>
        <w:rPr>
          <w:rFonts w:hint="eastAsia"/>
        </w:rPr>
        <w:t>распространение</w:t>
      </w:r>
      <w:r>
        <w:t xml:space="preserve"> </w:t>
      </w:r>
      <w:r>
        <w:rPr>
          <w:rFonts w:hint="eastAsia"/>
        </w:rPr>
        <w:t>дезертирства</w:t>
      </w:r>
      <w:r>
        <w:t xml:space="preserve">, </w:t>
      </w:r>
      <w:r>
        <w:rPr>
          <w:rFonts w:hint="eastAsia"/>
        </w:rPr>
        <w:t>как</w:t>
      </w:r>
      <w:r>
        <w:t xml:space="preserve"> </w:t>
      </w:r>
      <w:r>
        <w:rPr>
          <w:rFonts w:hint="eastAsia"/>
        </w:rPr>
        <w:t>в</w:t>
      </w:r>
      <w:r>
        <w:t xml:space="preserve"> </w:t>
      </w:r>
      <w:r>
        <w:rPr>
          <w:rFonts w:hint="eastAsia"/>
        </w:rPr>
        <w:t>действующей</w:t>
      </w:r>
      <w:r>
        <w:t xml:space="preserve"> </w:t>
      </w:r>
      <w:r>
        <w:rPr>
          <w:rFonts w:hint="eastAsia"/>
        </w:rPr>
        <w:t>армии</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тыловых</w:t>
      </w:r>
      <w:r>
        <w:t xml:space="preserve"> </w:t>
      </w:r>
      <w:r>
        <w:rPr>
          <w:rFonts w:hint="eastAsia"/>
        </w:rPr>
        <w:t>частях</w:t>
      </w:r>
      <w:r>
        <w:t xml:space="preserve"> </w:t>
      </w:r>
      <w:r>
        <w:rPr>
          <w:rFonts w:hint="eastAsia"/>
        </w:rPr>
        <w:t>и</w:t>
      </w:r>
      <w:r>
        <w:t xml:space="preserve"> </w:t>
      </w:r>
      <w:r>
        <w:rPr>
          <w:rFonts w:hint="eastAsia"/>
        </w:rPr>
        <w:t>гарнизонах</w:t>
      </w:r>
      <w:r>
        <w:t xml:space="preserve">. </w:t>
      </w:r>
      <w:r>
        <w:rPr>
          <w:rFonts w:hint="eastAsia"/>
        </w:rPr>
        <w:t>Причем</w:t>
      </w:r>
      <w:r>
        <w:t xml:space="preserve"> </w:t>
      </w:r>
      <w:r>
        <w:rPr>
          <w:rFonts w:hint="eastAsia"/>
        </w:rPr>
        <w:t>дезертирство</w:t>
      </w:r>
      <w:r>
        <w:t xml:space="preserve">, </w:t>
      </w:r>
      <w:r>
        <w:rPr>
          <w:rFonts w:hint="eastAsia"/>
        </w:rPr>
        <w:t>в</w:t>
      </w:r>
      <w:r>
        <w:t xml:space="preserve"> </w:t>
      </w:r>
      <w:r>
        <w:rPr>
          <w:rFonts w:hint="eastAsia"/>
        </w:rPr>
        <w:t>данный</w:t>
      </w:r>
      <w:r>
        <w:t xml:space="preserve"> </w:t>
      </w:r>
      <w:r>
        <w:rPr>
          <w:rFonts w:hint="eastAsia"/>
        </w:rPr>
        <w:t>период</w:t>
      </w:r>
      <w:r>
        <w:t xml:space="preserve">, </w:t>
      </w:r>
      <w:r>
        <w:rPr>
          <w:rFonts w:hint="eastAsia"/>
        </w:rPr>
        <w:t>обу</w:t>
      </w:r>
      <w:r>
        <w:rPr>
          <w:rFonts w:hint="eastAsia"/>
        </w:rPr>
        <w:t>¬</w:t>
      </w:r>
      <w:r>
        <w:rPr>
          <w:rFonts w:hint="eastAsia"/>
        </w:rPr>
        <w:t>славливалось</w:t>
      </w:r>
      <w:r>
        <w:t xml:space="preserve"> </w:t>
      </w:r>
      <w:r>
        <w:rPr>
          <w:rFonts w:hint="eastAsia"/>
        </w:rPr>
        <w:t>не</w:t>
      </w:r>
      <w:r>
        <w:t xml:space="preserve"> </w:t>
      </w:r>
      <w:r>
        <w:rPr>
          <w:rFonts w:hint="eastAsia"/>
        </w:rPr>
        <w:t>столько</w:t>
      </w:r>
      <w:r>
        <w:t xml:space="preserve"> </w:t>
      </w:r>
      <w:r>
        <w:rPr>
          <w:rFonts w:hint="eastAsia"/>
        </w:rPr>
        <w:t>не</w:t>
      </w:r>
      <w:r>
        <w:t xml:space="preserve"> </w:t>
      </w:r>
      <w:r>
        <w:rPr>
          <w:rFonts w:hint="eastAsia"/>
        </w:rPr>
        <w:t>желанием</w:t>
      </w:r>
      <w:r>
        <w:t xml:space="preserve"> </w:t>
      </w:r>
      <w:r>
        <w:rPr>
          <w:rFonts w:hint="eastAsia"/>
        </w:rPr>
        <w:t>служить</w:t>
      </w:r>
      <w:r>
        <w:t xml:space="preserve"> (</w:t>
      </w:r>
      <w:r>
        <w:rPr>
          <w:rFonts w:hint="eastAsia"/>
        </w:rPr>
        <w:t>хотя</w:t>
      </w:r>
      <w:r>
        <w:t xml:space="preserve"> </w:t>
      </w:r>
      <w:r>
        <w:rPr>
          <w:rFonts w:hint="eastAsia"/>
        </w:rPr>
        <w:t>и</w:t>
      </w:r>
      <w:r>
        <w:t xml:space="preserve"> </w:t>
      </w:r>
      <w:r>
        <w:rPr>
          <w:rFonts w:hint="eastAsia"/>
        </w:rPr>
        <w:t>это</w:t>
      </w:r>
      <w:r>
        <w:t xml:space="preserve"> </w:t>
      </w:r>
      <w:r>
        <w:rPr>
          <w:rFonts w:hint="eastAsia"/>
        </w:rPr>
        <w:t>имело</w:t>
      </w:r>
      <w:r>
        <w:t xml:space="preserve"> </w:t>
      </w:r>
      <w:r>
        <w:rPr>
          <w:rFonts w:hint="eastAsia"/>
        </w:rPr>
        <w:t>место</w:t>
      </w:r>
      <w:r>
        <w:t xml:space="preserve">) </w:t>
      </w:r>
      <w:r>
        <w:rPr>
          <w:rFonts w:hint="eastAsia"/>
        </w:rPr>
        <w:t>сколько</w:t>
      </w:r>
      <w:r>
        <w:t xml:space="preserve"> </w:t>
      </w:r>
      <w:r>
        <w:rPr>
          <w:rFonts w:hint="eastAsia"/>
        </w:rPr>
        <w:t>общей</w:t>
      </w:r>
      <w:r>
        <w:t xml:space="preserve"> </w:t>
      </w:r>
      <w:r>
        <w:rPr>
          <w:rFonts w:hint="eastAsia"/>
        </w:rPr>
        <w:t>дезориентацией</w:t>
      </w:r>
      <w:r>
        <w:t xml:space="preserve"> </w:t>
      </w:r>
      <w:r>
        <w:rPr>
          <w:rFonts w:hint="eastAsia"/>
        </w:rPr>
        <w:t>сознания</w:t>
      </w:r>
      <w:r>
        <w:t xml:space="preserve"> </w:t>
      </w:r>
      <w:r>
        <w:rPr>
          <w:rFonts w:hint="eastAsia"/>
        </w:rPr>
        <w:t>военнослужащих</w:t>
      </w:r>
      <w:r>
        <w:t xml:space="preserve"> </w:t>
      </w:r>
      <w:r>
        <w:rPr>
          <w:rFonts w:hint="eastAsia"/>
        </w:rPr>
        <w:t>в</w:t>
      </w:r>
      <w:r>
        <w:t xml:space="preserve"> </w:t>
      </w:r>
      <w:r>
        <w:rPr>
          <w:rFonts w:hint="eastAsia"/>
        </w:rPr>
        <w:t>крае</w:t>
      </w:r>
      <w:r>
        <w:t xml:space="preserve">. </w:t>
      </w:r>
      <w:r>
        <w:rPr>
          <w:rFonts w:hint="eastAsia"/>
        </w:rPr>
        <w:t>Они</w:t>
      </w:r>
      <w:r>
        <w:t xml:space="preserve"> </w:t>
      </w:r>
      <w:r>
        <w:rPr>
          <w:rFonts w:hint="eastAsia"/>
        </w:rPr>
        <w:t>не</w:t>
      </w:r>
      <w:r>
        <w:t xml:space="preserve"> </w:t>
      </w:r>
      <w:r>
        <w:rPr>
          <w:rFonts w:hint="eastAsia"/>
        </w:rPr>
        <w:t>знали</w:t>
      </w:r>
      <w:r>
        <w:t xml:space="preserve">, </w:t>
      </w:r>
      <w:r>
        <w:rPr>
          <w:rFonts w:hint="eastAsia"/>
        </w:rPr>
        <w:t>на</w:t>
      </w:r>
      <w:r>
        <w:t xml:space="preserve"> </w:t>
      </w:r>
      <w:r>
        <w:rPr>
          <w:rFonts w:hint="eastAsia"/>
        </w:rPr>
        <w:t>чей</w:t>
      </w:r>
      <w:r>
        <w:t xml:space="preserve"> </w:t>
      </w:r>
      <w:r>
        <w:rPr>
          <w:rFonts w:hint="eastAsia"/>
        </w:rPr>
        <w:t>стороне</w:t>
      </w:r>
      <w:r>
        <w:t xml:space="preserve"> </w:t>
      </w:r>
      <w:r>
        <w:rPr>
          <w:rFonts w:hint="eastAsia"/>
        </w:rPr>
        <w:t>в</w:t>
      </w:r>
      <w:r>
        <w:t xml:space="preserve"> </w:t>
      </w:r>
      <w:r>
        <w:rPr>
          <w:rFonts w:hint="eastAsia"/>
        </w:rPr>
        <w:t>гражданском</w:t>
      </w:r>
      <w:r>
        <w:t xml:space="preserve"> </w:t>
      </w:r>
      <w:r>
        <w:rPr>
          <w:rFonts w:hint="eastAsia"/>
        </w:rPr>
        <w:t>вооруженном</w:t>
      </w:r>
      <w:r>
        <w:t xml:space="preserve"> </w:t>
      </w:r>
      <w:r>
        <w:rPr>
          <w:rFonts w:hint="eastAsia"/>
        </w:rPr>
        <w:t>конфликте</w:t>
      </w:r>
      <w:r>
        <w:t xml:space="preserve"> </w:t>
      </w:r>
      <w:r>
        <w:rPr>
          <w:rFonts w:hint="eastAsia"/>
        </w:rPr>
        <w:t>находиться</w:t>
      </w:r>
      <w:r>
        <w:t xml:space="preserve"> </w:t>
      </w:r>
      <w:r>
        <w:rPr>
          <w:rFonts w:hint="eastAsia"/>
        </w:rPr>
        <w:t>«</w:t>
      </w:r>
      <w:r>
        <w:rPr>
          <w:rFonts w:hint="eastAsia"/>
        </w:rPr>
        <w:t>правда</w:t>
      </w:r>
      <w:r>
        <w:rPr>
          <w:rFonts w:hint="eastAsia"/>
        </w:rPr>
        <w:t>»</w:t>
      </w:r>
      <w:r>
        <w:t xml:space="preserve"> </w:t>
      </w:r>
      <w:r>
        <w:rPr>
          <w:rFonts w:hint="eastAsia"/>
        </w:rPr>
        <w:t>и</w:t>
      </w:r>
      <w:r>
        <w:t xml:space="preserve"> </w:t>
      </w:r>
      <w:r>
        <w:rPr>
          <w:rFonts w:hint="eastAsia"/>
        </w:rPr>
        <w:t>за</w:t>
      </w:r>
      <w:r>
        <w:t xml:space="preserve"> </w:t>
      </w:r>
      <w:r>
        <w:rPr>
          <w:rFonts w:hint="eastAsia"/>
        </w:rPr>
        <w:t>что</w:t>
      </w:r>
      <w:r>
        <w:t xml:space="preserve"> </w:t>
      </w:r>
      <w:r>
        <w:rPr>
          <w:rFonts w:hint="eastAsia"/>
        </w:rPr>
        <w:t>им</w:t>
      </w:r>
      <w:r>
        <w:t xml:space="preserve"> </w:t>
      </w:r>
      <w:r>
        <w:rPr>
          <w:rFonts w:hint="eastAsia"/>
        </w:rPr>
        <w:t>бороться</w:t>
      </w:r>
      <w:r>
        <w:t xml:space="preserve"> </w:t>
      </w:r>
      <w:r>
        <w:rPr>
          <w:rFonts w:hint="eastAsia"/>
        </w:rPr>
        <w:t>в</w:t>
      </w:r>
      <w:r>
        <w:t xml:space="preserve"> </w:t>
      </w:r>
      <w:r>
        <w:rPr>
          <w:rFonts w:hint="eastAsia"/>
        </w:rPr>
        <w:t>составе</w:t>
      </w:r>
      <w:r>
        <w:t xml:space="preserve"> </w:t>
      </w:r>
      <w:r>
        <w:rPr>
          <w:rFonts w:hint="eastAsia"/>
        </w:rPr>
        <w:t>тех</w:t>
      </w:r>
      <w:r>
        <w:t xml:space="preserve"> </w:t>
      </w:r>
      <w:r>
        <w:rPr>
          <w:rFonts w:hint="eastAsia"/>
        </w:rPr>
        <w:t>или</w:t>
      </w:r>
      <w:r>
        <w:t xml:space="preserve"> </w:t>
      </w:r>
      <w:r>
        <w:rPr>
          <w:rFonts w:hint="eastAsia"/>
        </w:rPr>
        <w:t>иных</w:t>
      </w:r>
      <w:r>
        <w:t xml:space="preserve"> </w:t>
      </w:r>
      <w:r>
        <w:rPr>
          <w:rFonts w:hint="eastAsia"/>
        </w:rPr>
        <w:t>военно</w:t>
      </w:r>
      <w:r>
        <w:t>-</w:t>
      </w:r>
      <w:r>
        <w:rPr>
          <w:rFonts w:hint="eastAsia"/>
        </w:rPr>
        <w:t>политических</w:t>
      </w:r>
      <w:r>
        <w:t xml:space="preserve"> </w:t>
      </w:r>
      <w:r>
        <w:rPr>
          <w:rFonts w:hint="eastAsia"/>
        </w:rPr>
        <w:t>сил</w:t>
      </w:r>
      <w:r>
        <w:t xml:space="preserve">. </w:t>
      </w:r>
      <w:r>
        <w:rPr>
          <w:rFonts w:hint="eastAsia"/>
        </w:rPr>
        <w:t>Отсюда</w:t>
      </w:r>
      <w:r>
        <w:t xml:space="preserve"> </w:t>
      </w:r>
      <w:r>
        <w:rPr>
          <w:rFonts w:hint="eastAsia"/>
        </w:rPr>
        <w:t>массовые</w:t>
      </w:r>
      <w:r>
        <w:t xml:space="preserve"> </w:t>
      </w:r>
      <w:r>
        <w:rPr>
          <w:rFonts w:hint="eastAsia"/>
        </w:rPr>
        <w:t>переходы</w:t>
      </w:r>
      <w:r>
        <w:t xml:space="preserve"> </w:t>
      </w:r>
      <w:r>
        <w:rPr>
          <w:rFonts w:hint="eastAsia"/>
        </w:rPr>
        <w:t>из</w:t>
      </w:r>
      <w:r>
        <w:t xml:space="preserve"> </w:t>
      </w:r>
      <w:r>
        <w:rPr>
          <w:rFonts w:hint="eastAsia"/>
        </w:rPr>
        <w:t>одного</w:t>
      </w:r>
      <w:r>
        <w:t xml:space="preserve"> </w:t>
      </w:r>
      <w:r>
        <w:rPr>
          <w:rFonts w:hint="eastAsia"/>
        </w:rPr>
        <w:t>военно</w:t>
      </w:r>
      <w:r>
        <w:t>-</w:t>
      </w:r>
      <w:r>
        <w:rPr>
          <w:rFonts w:hint="eastAsia"/>
        </w:rPr>
        <w:t>политического</w:t>
      </w:r>
      <w:r>
        <w:t xml:space="preserve"> </w:t>
      </w:r>
      <w:r>
        <w:rPr>
          <w:rFonts w:hint="eastAsia"/>
        </w:rPr>
        <w:t>лагеря</w:t>
      </w:r>
      <w:r>
        <w:t xml:space="preserve"> </w:t>
      </w:r>
      <w:r>
        <w:rPr>
          <w:rFonts w:hint="eastAsia"/>
        </w:rPr>
        <w:t>в</w:t>
      </w:r>
      <w:r>
        <w:t xml:space="preserve"> </w:t>
      </w:r>
      <w:r>
        <w:rPr>
          <w:rFonts w:hint="eastAsia"/>
        </w:rPr>
        <w:t>другой</w:t>
      </w:r>
      <w:r>
        <w:t xml:space="preserve">, </w:t>
      </w:r>
      <w:r>
        <w:rPr>
          <w:rFonts w:hint="eastAsia"/>
        </w:rPr>
        <w:t>которая</w:t>
      </w:r>
      <w:r>
        <w:t xml:space="preserve"> </w:t>
      </w:r>
      <w:r>
        <w:rPr>
          <w:rFonts w:hint="eastAsia"/>
        </w:rPr>
        <w:t>многократно</w:t>
      </w:r>
      <w:r>
        <w:t xml:space="preserve"> </w:t>
      </w:r>
      <w:r>
        <w:rPr>
          <w:rFonts w:hint="eastAsia"/>
        </w:rPr>
        <w:t>повторялась</w:t>
      </w:r>
      <w:r>
        <w:t xml:space="preserve"> </w:t>
      </w:r>
      <w:r>
        <w:rPr>
          <w:rFonts w:hint="eastAsia"/>
        </w:rPr>
        <w:t>на</w:t>
      </w:r>
      <w:r>
        <w:t xml:space="preserve"> </w:t>
      </w:r>
      <w:r>
        <w:rPr>
          <w:rFonts w:hint="eastAsia"/>
        </w:rPr>
        <w:t>протяжении</w:t>
      </w:r>
      <w:r>
        <w:t xml:space="preserve"> </w:t>
      </w:r>
      <w:r>
        <w:rPr>
          <w:rFonts w:hint="eastAsia"/>
        </w:rPr>
        <w:t>всего</w:t>
      </w:r>
      <w:r>
        <w:t xml:space="preserve"> </w:t>
      </w:r>
      <w:r>
        <w:rPr>
          <w:rFonts w:hint="eastAsia"/>
        </w:rPr>
        <w:t>времени</w:t>
      </w:r>
      <w:r>
        <w:t xml:space="preserve"> </w:t>
      </w:r>
      <w:r>
        <w:rPr>
          <w:rFonts w:hint="eastAsia"/>
        </w:rPr>
        <w:t>бое</w:t>
      </w:r>
      <w:r>
        <w:rPr>
          <w:rFonts w:hint="eastAsia"/>
        </w:rPr>
        <w:t>¬</w:t>
      </w:r>
      <w:r>
        <w:rPr>
          <w:rFonts w:hint="eastAsia"/>
        </w:rPr>
        <w:t>вых</w:t>
      </w:r>
      <w:r>
        <w:t xml:space="preserve"> </w:t>
      </w:r>
      <w:r>
        <w:rPr>
          <w:rFonts w:hint="eastAsia"/>
        </w:rPr>
        <w:t>действий</w:t>
      </w:r>
      <w:r>
        <w:t xml:space="preserve"> </w:t>
      </w:r>
      <w:r>
        <w:rPr>
          <w:rFonts w:hint="eastAsia"/>
        </w:rPr>
        <w:t>в</w:t>
      </w:r>
      <w:r>
        <w:t xml:space="preserve"> </w:t>
      </w:r>
      <w:r>
        <w:rPr>
          <w:rFonts w:hint="eastAsia"/>
        </w:rPr>
        <w:t>регионе</w:t>
      </w:r>
      <w:r>
        <w:t xml:space="preserve">, </w:t>
      </w:r>
      <w:r>
        <w:rPr>
          <w:rFonts w:hint="eastAsia"/>
        </w:rPr>
        <w:t>что</w:t>
      </w:r>
      <w:r>
        <w:t xml:space="preserve"> </w:t>
      </w:r>
      <w:r>
        <w:rPr>
          <w:rFonts w:hint="eastAsia"/>
        </w:rPr>
        <w:t>и</w:t>
      </w:r>
      <w:r>
        <w:t xml:space="preserve"> </w:t>
      </w:r>
      <w:r>
        <w:rPr>
          <w:rFonts w:hint="eastAsia"/>
        </w:rPr>
        <w:t>являлось</w:t>
      </w:r>
      <w:r>
        <w:t xml:space="preserve"> </w:t>
      </w:r>
      <w:r>
        <w:rPr>
          <w:rFonts w:hint="eastAsia"/>
        </w:rPr>
        <w:t>существенной</w:t>
      </w:r>
      <w:r>
        <w:t xml:space="preserve"> </w:t>
      </w:r>
      <w:r>
        <w:rPr>
          <w:rFonts w:hint="eastAsia"/>
        </w:rPr>
        <w:t>особенностью</w:t>
      </w:r>
      <w:r>
        <w:t xml:space="preserve"> </w:t>
      </w:r>
      <w:r>
        <w:rPr>
          <w:rFonts w:hint="eastAsia"/>
        </w:rPr>
        <w:t>фрон</w:t>
      </w:r>
      <w:r>
        <w:rPr>
          <w:rFonts w:hint="eastAsia"/>
        </w:rPr>
        <w:t>¬</w:t>
      </w:r>
      <w:r>
        <w:rPr>
          <w:rFonts w:hint="eastAsia"/>
        </w:rPr>
        <w:t>товой</w:t>
      </w:r>
      <w:r>
        <w:t xml:space="preserve"> </w:t>
      </w:r>
      <w:r>
        <w:rPr>
          <w:rFonts w:hint="eastAsia"/>
        </w:rPr>
        <w:t>повседневности</w:t>
      </w:r>
      <w:r>
        <w:t xml:space="preserve"> </w:t>
      </w:r>
      <w:r>
        <w:rPr>
          <w:rFonts w:hint="eastAsia"/>
        </w:rPr>
        <w:t>на</w:t>
      </w:r>
      <w:r>
        <w:t xml:space="preserve"> </w:t>
      </w:r>
      <w:r>
        <w:rPr>
          <w:rFonts w:hint="eastAsia"/>
        </w:rPr>
        <w:t>Северном</w:t>
      </w:r>
      <w:r>
        <w:t xml:space="preserve"> </w:t>
      </w:r>
      <w:r>
        <w:rPr>
          <w:rFonts w:hint="eastAsia"/>
        </w:rPr>
        <w:t>Кавказе</w:t>
      </w:r>
      <w:r>
        <w:t>.</w:t>
      </w:r>
    </w:p>
    <w:p w14:paraId="537EA7A1" w14:textId="77777777" w:rsidR="00521A68" w:rsidRDefault="00521A68" w:rsidP="00521A68">
      <w:r>
        <w:rPr>
          <w:rFonts w:hint="eastAsia"/>
        </w:rPr>
        <w:t>С</w:t>
      </w:r>
      <w:r>
        <w:t xml:space="preserve"> </w:t>
      </w:r>
      <w:r>
        <w:rPr>
          <w:rFonts w:hint="eastAsia"/>
        </w:rPr>
        <w:t>начала</w:t>
      </w:r>
      <w:r>
        <w:t xml:space="preserve"> </w:t>
      </w:r>
      <w:r>
        <w:rPr>
          <w:rFonts w:hint="eastAsia"/>
        </w:rPr>
        <w:t>кризисных</w:t>
      </w:r>
      <w:r>
        <w:t xml:space="preserve"> </w:t>
      </w:r>
      <w:r>
        <w:rPr>
          <w:rFonts w:hint="eastAsia"/>
        </w:rPr>
        <w:t>тенденций</w:t>
      </w:r>
      <w:r>
        <w:t xml:space="preserve"> </w:t>
      </w:r>
      <w:r>
        <w:rPr>
          <w:rFonts w:hint="eastAsia"/>
        </w:rPr>
        <w:t>в</w:t>
      </w:r>
      <w:r>
        <w:t xml:space="preserve"> </w:t>
      </w:r>
      <w:r>
        <w:rPr>
          <w:rFonts w:hint="eastAsia"/>
        </w:rPr>
        <w:t>социокультурной</w:t>
      </w:r>
      <w:r>
        <w:t xml:space="preserve"> </w:t>
      </w:r>
      <w:r>
        <w:rPr>
          <w:rFonts w:hint="eastAsia"/>
        </w:rPr>
        <w:t>и</w:t>
      </w:r>
      <w:r>
        <w:t xml:space="preserve"> </w:t>
      </w:r>
      <w:r>
        <w:rPr>
          <w:rFonts w:hint="eastAsia"/>
        </w:rPr>
        <w:t>социально</w:t>
      </w:r>
      <w:r>
        <w:t>-</w:t>
      </w:r>
      <w:r>
        <w:rPr>
          <w:rFonts w:hint="eastAsia"/>
        </w:rPr>
        <w:t>экономической</w:t>
      </w:r>
      <w:r>
        <w:t xml:space="preserve"> </w:t>
      </w:r>
      <w:r>
        <w:rPr>
          <w:rFonts w:hint="eastAsia"/>
        </w:rPr>
        <w:t>сферах</w:t>
      </w:r>
      <w:r>
        <w:t xml:space="preserve"> </w:t>
      </w:r>
      <w:r>
        <w:rPr>
          <w:rFonts w:hint="eastAsia"/>
        </w:rPr>
        <w:t>существования</w:t>
      </w:r>
      <w:r>
        <w:t xml:space="preserve"> </w:t>
      </w:r>
      <w:r>
        <w:rPr>
          <w:rFonts w:hint="eastAsia"/>
        </w:rPr>
        <w:t>северокавказского</w:t>
      </w:r>
      <w:r>
        <w:t xml:space="preserve"> </w:t>
      </w:r>
      <w:r>
        <w:rPr>
          <w:rFonts w:hint="eastAsia"/>
        </w:rPr>
        <w:t>социума</w:t>
      </w:r>
      <w:r>
        <w:t xml:space="preserve"> </w:t>
      </w:r>
      <w:r>
        <w:rPr>
          <w:rFonts w:hint="eastAsia"/>
        </w:rPr>
        <w:t>они</w:t>
      </w:r>
      <w:r>
        <w:t xml:space="preserve"> </w:t>
      </w:r>
      <w:r>
        <w:rPr>
          <w:rFonts w:hint="eastAsia"/>
        </w:rPr>
        <w:t>также</w:t>
      </w:r>
      <w:r>
        <w:t xml:space="preserve"> </w:t>
      </w:r>
      <w:r>
        <w:rPr>
          <w:rFonts w:hint="eastAsia"/>
        </w:rPr>
        <w:t>нашли</w:t>
      </w:r>
      <w:r>
        <w:t xml:space="preserve"> </w:t>
      </w:r>
      <w:r>
        <w:rPr>
          <w:rFonts w:hint="eastAsia"/>
        </w:rPr>
        <w:t>свое</w:t>
      </w:r>
      <w:r>
        <w:t xml:space="preserve"> </w:t>
      </w:r>
      <w:r>
        <w:rPr>
          <w:rFonts w:hint="eastAsia"/>
        </w:rPr>
        <w:t>отражение</w:t>
      </w:r>
      <w:r>
        <w:t xml:space="preserve"> </w:t>
      </w:r>
      <w:r>
        <w:rPr>
          <w:rFonts w:hint="eastAsia"/>
        </w:rPr>
        <w:t>в</w:t>
      </w:r>
      <w:r>
        <w:t xml:space="preserve"> </w:t>
      </w:r>
      <w:r>
        <w:rPr>
          <w:rFonts w:hint="eastAsia"/>
        </w:rPr>
        <w:t>местной</w:t>
      </w:r>
      <w:r>
        <w:t xml:space="preserve"> </w:t>
      </w:r>
      <w:r>
        <w:rPr>
          <w:rFonts w:hint="eastAsia"/>
        </w:rPr>
        <w:t>периодической</w:t>
      </w:r>
      <w:r>
        <w:t xml:space="preserve"> </w:t>
      </w:r>
      <w:r>
        <w:rPr>
          <w:rFonts w:hint="eastAsia"/>
        </w:rPr>
        <w:t>печати</w:t>
      </w:r>
      <w:r>
        <w:t xml:space="preserve">. </w:t>
      </w:r>
      <w:r>
        <w:rPr>
          <w:rFonts w:hint="eastAsia"/>
        </w:rPr>
        <w:t>Газетная</w:t>
      </w:r>
      <w:r>
        <w:t xml:space="preserve"> </w:t>
      </w:r>
      <w:r>
        <w:rPr>
          <w:rFonts w:hint="eastAsia"/>
        </w:rPr>
        <w:t>публици</w:t>
      </w:r>
      <w:r>
        <w:rPr>
          <w:rFonts w:hint="eastAsia"/>
        </w:rPr>
        <w:t>¬</w:t>
      </w:r>
      <w:r>
        <w:rPr>
          <w:rFonts w:hint="eastAsia"/>
        </w:rPr>
        <w:t>стика</w:t>
      </w:r>
      <w:r>
        <w:t xml:space="preserve"> </w:t>
      </w:r>
      <w:r>
        <w:rPr>
          <w:rFonts w:hint="eastAsia"/>
        </w:rPr>
        <w:t>фиксировала</w:t>
      </w:r>
      <w:r>
        <w:t xml:space="preserve"> </w:t>
      </w:r>
      <w:r>
        <w:rPr>
          <w:rFonts w:hint="eastAsia"/>
        </w:rPr>
        <w:t>масштабные</w:t>
      </w:r>
      <w:r>
        <w:t xml:space="preserve"> </w:t>
      </w:r>
      <w:r>
        <w:rPr>
          <w:rFonts w:hint="eastAsia"/>
        </w:rPr>
        <w:t>изменения</w:t>
      </w:r>
      <w:r>
        <w:t xml:space="preserve">, </w:t>
      </w:r>
      <w:r>
        <w:rPr>
          <w:rFonts w:hint="eastAsia"/>
        </w:rPr>
        <w:t>происходящие</w:t>
      </w:r>
      <w:r>
        <w:t xml:space="preserve"> </w:t>
      </w:r>
      <w:r>
        <w:rPr>
          <w:rFonts w:hint="eastAsia"/>
        </w:rPr>
        <w:t>в</w:t>
      </w:r>
      <w:r>
        <w:t xml:space="preserve"> </w:t>
      </w:r>
      <w:r>
        <w:rPr>
          <w:rFonts w:hint="eastAsia"/>
        </w:rPr>
        <w:t>обществе</w:t>
      </w:r>
      <w:r>
        <w:t xml:space="preserve"> </w:t>
      </w:r>
      <w:r>
        <w:rPr>
          <w:rFonts w:hint="eastAsia"/>
        </w:rPr>
        <w:t>уже</w:t>
      </w:r>
      <w:r>
        <w:t xml:space="preserve"> </w:t>
      </w:r>
      <w:r>
        <w:rPr>
          <w:rFonts w:hint="eastAsia"/>
        </w:rPr>
        <w:t>начиная</w:t>
      </w:r>
      <w:r>
        <w:t xml:space="preserve"> </w:t>
      </w:r>
      <w:r>
        <w:rPr>
          <w:rFonts w:hint="eastAsia"/>
        </w:rPr>
        <w:t>с</w:t>
      </w:r>
      <w:r>
        <w:t xml:space="preserve"> </w:t>
      </w:r>
      <w:r>
        <w:rPr>
          <w:rFonts w:hint="eastAsia"/>
        </w:rPr>
        <w:t>периода</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С</w:t>
      </w:r>
      <w:r>
        <w:t xml:space="preserve"> </w:t>
      </w:r>
      <w:r>
        <w:rPr>
          <w:rFonts w:hint="eastAsia"/>
        </w:rPr>
        <w:t>этого</w:t>
      </w:r>
      <w:r>
        <w:t xml:space="preserve"> </w:t>
      </w:r>
      <w:r>
        <w:rPr>
          <w:rFonts w:hint="eastAsia"/>
        </w:rPr>
        <w:t>времени</w:t>
      </w:r>
      <w:r>
        <w:t xml:space="preserve"> </w:t>
      </w:r>
      <w:r>
        <w:rPr>
          <w:rFonts w:hint="eastAsia"/>
        </w:rPr>
        <w:t>кризисные</w:t>
      </w:r>
      <w:r>
        <w:t xml:space="preserve"> </w:t>
      </w:r>
      <w:r>
        <w:rPr>
          <w:rFonts w:hint="eastAsia"/>
        </w:rPr>
        <w:t>явле</w:t>
      </w:r>
      <w:r>
        <w:rPr>
          <w:rFonts w:hint="eastAsia"/>
        </w:rPr>
        <w:t>¬</w:t>
      </w:r>
      <w:r>
        <w:rPr>
          <w:rFonts w:hint="eastAsia"/>
        </w:rPr>
        <w:t>ния</w:t>
      </w:r>
      <w:r>
        <w:t xml:space="preserve"> </w:t>
      </w:r>
      <w:r>
        <w:rPr>
          <w:rFonts w:hint="eastAsia"/>
        </w:rPr>
        <w:t>обретают</w:t>
      </w:r>
      <w:r>
        <w:t xml:space="preserve"> </w:t>
      </w:r>
      <w:r>
        <w:rPr>
          <w:rFonts w:hint="eastAsia"/>
        </w:rPr>
        <w:t>свое</w:t>
      </w:r>
      <w:r>
        <w:t xml:space="preserve"> </w:t>
      </w:r>
      <w:r>
        <w:rPr>
          <w:rFonts w:hint="eastAsia"/>
        </w:rPr>
        <w:t>яркое</w:t>
      </w:r>
      <w:r>
        <w:t xml:space="preserve"> </w:t>
      </w:r>
      <w:r>
        <w:rPr>
          <w:rFonts w:hint="eastAsia"/>
        </w:rPr>
        <w:t>выражение</w:t>
      </w:r>
      <w:r>
        <w:t xml:space="preserve"> </w:t>
      </w:r>
      <w:r>
        <w:rPr>
          <w:rFonts w:hint="eastAsia"/>
        </w:rPr>
        <w:t>на</w:t>
      </w:r>
      <w:r>
        <w:t xml:space="preserve"> </w:t>
      </w:r>
      <w:r>
        <w:rPr>
          <w:rFonts w:hint="eastAsia"/>
        </w:rPr>
        <w:t>страницах</w:t>
      </w:r>
      <w:r>
        <w:t xml:space="preserve"> </w:t>
      </w:r>
      <w:r>
        <w:rPr>
          <w:rFonts w:hint="eastAsia"/>
        </w:rPr>
        <w:t>местной</w:t>
      </w:r>
      <w:r>
        <w:t xml:space="preserve"> </w:t>
      </w:r>
      <w:r>
        <w:rPr>
          <w:rFonts w:hint="eastAsia"/>
        </w:rPr>
        <w:t>прессы</w:t>
      </w:r>
      <w:r>
        <w:t xml:space="preserve">. </w:t>
      </w:r>
      <w:r>
        <w:rPr>
          <w:rFonts w:hint="eastAsia"/>
        </w:rPr>
        <w:t>Она</w:t>
      </w:r>
      <w:r>
        <w:t xml:space="preserve"> </w:t>
      </w:r>
      <w:r>
        <w:rPr>
          <w:rFonts w:hint="eastAsia"/>
        </w:rPr>
        <w:t>от</w:t>
      </w:r>
      <w:r>
        <w:rPr>
          <w:rFonts w:hint="eastAsia"/>
        </w:rPr>
        <w:t>¬</w:t>
      </w:r>
      <w:r>
        <w:rPr>
          <w:rFonts w:hint="eastAsia"/>
        </w:rPr>
        <w:t>мечает</w:t>
      </w:r>
      <w:r>
        <w:t xml:space="preserve"> </w:t>
      </w:r>
      <w:r>
        <w:rPr>
          <w:rFonts w:hint="eastAsia"/>
        </w:rPr>
        <w:t>рост</w:t>
      </w:r>
      <w:r>
        <w:t xml:space="preserve"> </w:t>
      </w:r>
      <w:r>
        <w:rPr>
          <w:rFonts w:hint="eastAsia"/>
        </w:rPr>
        <w:t>в</w:t>
      </w:r>
      <w:r>
        <w:t xml:space="preserve"> </w:t>
      </w:r>
      <w:r>
        <w:rPr>
          <w:rFonts w:hint="eastAsia"/>
        </w:rPr>
        <w:t>обществе</w:t>
      </w:r>
      <w:r>
        <w:t xml:space="preserve"> </w:t>
      </w:r>
      <w:r>
        <w:rPr>
          <w:rFonts w:hint="eastAsia"/>
        </w:rPr>
        <w:t>криминальных</w:t>
      </w:r>
      <w:r>
        <w:t xml:space="preserve"> </w:t>
      </w:r>
      <w:r>
        <w:rPr>
          <w:rFonts w:hint="eastAsia"/>
        </w:rPr>
        <w:t>действий</w:t>
      </w:r>
      <w:r>
        <w:t xml:space="preserve">, </w:t>
      </w:r>
      <w:r>
        <w:rPr>
          <w:rFonts w:hint="eastAsia"/>
        </w:rPr>
        <w:t>различного</w:t>
      </w:r>
      <w:r>
        <w:t xml:space="preserve"> </w:t>
      </w:r>
      <w:r>
        <w:rPr>
          <w:rFonts w:hint="eastAsia"/>
        </w:rPr>
        <w:t>рода</w:t>
      </w:r>
      <w:r>
        <w:t xml:space="preserve"> </w:t>
      </w:r>
      <w:r>
        <w:rPr>
          <w:rFonts w:hint="eastAsia"/>
        </w:rPr>
        <w:t>преступ</w:t>
      </w:r>
      <w:r>
        <w:rPr>
          <w:rFonts w:hint="eastAsia"/>
        </w:rPr>
        <w:t>¬</w:t>
      </w:r>
      <w:r>
        <w:rPr>
          <w:rFonts w:hint="eastAsia"/>
        </w:rPr>
        <w:t>ных</w:t>
      </w:r>
      <w:r>
        <w:t xml:space="preserve"> </w:t>
      </w:r>
      <w:r>
        <w:rPr>
          <w:rFonts w:hint="eastAsia"/>
        </w:rPr>
        <w:t>проявлений</w:t>
      </w:r>
      <w:r>
        <w:t xml:space="preserve">. </w:t>
      </w:r>
      <w:r>
        <w:rPr>
          <w:rFonts w:hint="eastAsia"/>
        </w:rPr>
        <w:t>Пресса</w:t>
      </w:r>
      <w:r>
        <w:t xml:space="preserve"> </w:t>
      </w:r>
      <w:r>
        <w:rPr>
          <w:rFonts w:hint="eastAsia"/>
        </w:rPr>
        <w:t>полна</w:t>
      </w:r>
      <w:r>
        <w:t xml:space="preserve"> </w:t>
      </w:r>
      <w:r>
        <w:rPr>
          <w:rFonts w:hint="eastAsia"/>
        </w:rPr>
        <w:t>заметок</w:t>
      </w:r>
      <w:r>
        <w:t xml:space="preserve"> </w:t>
      </w:r>
      <w:r>
        <w:rPr>
          <w:rFonts w:hint="eastAsia"/>
        </w:rPr>
        <w:t>с</w:t>
      </w:r>
      <w:r>
        <w:t xml:space="preserve"> </w:t>
      </w:r>
      <w:r>
        <w:rPr>
          <w:rFonts w:hint="eastAsia"/>
        </w:rPr>
        <w:t>уголовной</w:t>
      </w:r>
      <w:r>
        <w:t xml:space="preserve"> </w:t>
      </w:r>
      <w:r>
        <w:rPr>
          <w:rFonts w:hint="eastAsia"/>
        </w:rPr>
        <w:t>хроникой</w:t>
      </w:r>
      <w:r>
        <w:t xml:space="preserve">, </w:t>
      </w:r>
      <w:r>
        <w:rPr>
          <w:rFonts w:hint="eastAsia"/>
        </w:rPr>
        <w:t>газетные</w:t>
      </w:r>
      <w:r>
        <w:t xml:space="preserve"> </w:t>
      </w:r>
      <w:r>
        <w:rPr>
          <w:rFonts w:hint="eastAsia"/>
        </w:rPr>
        <w:t>ма</w:t>
      </w:r>
      <w:r>
        <w:rPr>
          <w:rFonts w:hint="eastAsia"/>
        </w:rPr>
        <w:t>¬</w:t>
      </w:r>
      <w:r>
        <w:rPr>
          <w:rFonts w:hint="eastAsia"/>
        </w:rPr>
        <w:t>териалы</w:t>
      </w:r>
      <w:r>
        <w:t xml:space="preserve"> </w:t>
      </w:r>
      <w:r>
        <w:rPr>
          <w:rFonts w:hint="eastAsia"/>
        </w:rPr>
        <w:t>живописуют</w:t>
      </w:r>
      <w:r>
        <w:t xml:space="preserve"> </w:t>
      </w:r>
      <w:r>
        <w:rPr>
          <w:rFonts w:hint="eastAsia"/>
        </w:rPr>
        <w:t>картину</w:t>
      </w:r>
      <w:r>
        <w:t xml:space="preserve"> </w:t>
      </w:r>
      <w:r>
        <w:rPr>
          <w:rFonts w:hint="eastAsia"/>
        </w:rPr>
        <w:t>преступлений</w:t>
      </w:r>
      <w:r>
        <w:t xml:space="preserve"> </w:t>
      </w:r>
      <w:r>
        <w:rPr>
          <w:rFonts w:hint="eastAsia"/>
        </w:rPr>
        <w:t>различных</w:t>
      </w:r>
      <w:r>
        <w:t xml:space="preserve"> </w:t>
      </w:r>
      <w:r>
        <w:rPr>
          <w:rFonts w:hint="eastAsia"/>
        </w:rPr>
        <w:t>видов</w:t>
      </w:r>
      <w:r>
        <w:t xml:space="preserve">, </w:t>
      </w:r>
      <w:r>
        <w:rPr>
          <w:rFonts w:hint="eastAsia"/>
        </w:rPr>
        <w:t>обращают</w:t>
      </w:r>
      <w:r>
        <w:t xml:space="preserve"> </w:t>
      </w:r>
      <w:r>
        <w:rPr>
          <w:rFonts w:hint="eastAsia"/>
        </w:rPr>
        <w:t>внимание</w:t>
      </w:r>
      <w:r>
        <w:t xml:space="preserve"> </w:t>
      </w:r>
      <w:r>
        <w:rPr>
          <w:rFonts w:hint="eastAsia"/>
        </w:rPr>
        <w:t>на</w:t>
      </w:r>
      <w:r>
        <w:t xml:space="preserve"> </w:t>
      </w:r>
      <w:r>
        <w:rPr>
          <w:rFonts w:hint="eastAsia"/>
        </w:rPr>
        <w:t>их</w:t>
      </w:r>
      <w:r>
        <w:t xml:space="preserve"> </w:t>
      </w:r>
      <w:r>
        <w:rPr>
          <w:rFonts w:hint="eastAsia"/>
        </w:rPr>
        <w:t>рост</w:t>
      </w:r>
      <w:r>
        <w:t xml:space="preserve"> </w:t>
      </w:r>
      <w:r>
        <w:rPr>
          <w:rFonts w:hint="eastAsia"/>
        </w:rPr>
        <w:t>и</w:t>
      </w:r>
      <w:r>
        <w:t xml:space="preserve"> </w:t>
      </w:r>
      <w:r>
        <w:rPr>
          <w:rFonts w:hint="eastAsia"/>
        </w:rPr>
        <w:t>широту</w:t>
      </w:r>
      <w:r>
        <w:t xml:space="preserve"> </w:t>
      </w:r>
      <w:r>
        <w:rPr>
          <w:rFonts w:hint="eastAsia"/>
        </w:rPr>
        <w:t>их</w:t>
      </w:r>
      <w:r>
        <w:t xml:space="preserve"> </w:t>
      </w:r>
      <w:r>
        <w:rPr>
          <w:rFonts w:hint="eastAsia"/>
        </w:rPr>
        <w:t>про</w:t>
      </w:r>
      <w:r>
        <w:rPr>
          <w:rFonts w:hint="eastAsia"/>
        </w:rPr>
        <w:lastRenderedPageBreak/>
        <w:t>явлений</w:t>
      </w:r>
      <w:r>
        <w:t xml:space="preserve">. </w:t>
      </w:r>
      <w:r>
        <w:rPr>
          <w:rFonts w:hint="eastAsia"/>
        </w:rPr>
        <w:t>Они</w:t>
      </w:r>
      <w:r>
        <w:t xml:space="preserve"> </w:t>
      </w:r>
      <w:r>
        <w:rPr>
          <w:rFonts w:hint="eastAsia"/>
        </w:rPr>
        <w:t>отмечают</w:t>
      </w:r>
      <w:r>
        <w:t xml:space="preserve"> </w:t>
      </w:r>
      <w:r>
        <w:rPr>
          <w:rFonts w:hint="eastAsia"/>
        </w:rPr>
        <w:t>нарастание</w:t>
      </w:r>
      <w:r>
        <w:t xml:space="preserve"> </w:t>
      </w:r>
      <w:r>
        <w:rPr>
          <w:rFonts w:hint="eastAsia"/>
        </w:rPr>
        <w:t>раз</w:t>
      </w:r>
      <w:r>
        <w:rPr>
          <w:rFonts w:hint="eastAsia"/>
        </w:rPr>
        <w:t>¬</w:t>
      </w:r>
      <w:r>
        <w:rPr>
          <w:rFonts w:hint="eastAsia"/>
        </w:rPr>
        <w:t>личного</w:t>
      </w:r>
      <w:r>
        <w:t xml:space="preserve"> </w:t>
      </w:r>
      <w:r>
        <w:rPr>
          <w:rFonts w:hint="eastAsia"/>
        </w:rPr>
        <w:t>рода</w:t>
      </w:r>
      <w:r>
        <w:t xml:space="preserve"> </w:t>
      </w:r>
      <w:r>
        <w:rPr>
          <w:rFonts w:hint="eastAsia"/>
        </w:rPr>
        <w:t>форм</w:t>
      </w:r>
      <w:r>
        <w:t xml:space="preserve"> </w:t>
      </w:r>
      <w:r>
        <w:rPr>
          <w:rFonts w:hint="eastAsia"/>
        </w:rPr>
        <w:t>девиантного</w:t>
      </w:r>
      <w:r>
        <w:t xml:space="preserve"> </w:t>
      </w:r>
      <w:r>
        <w:rPr>
          <w:rFonts w:hint="eastAsia"/>
        </w:rPr>
        <w:t>поведения</w:t>
      </w:r>
      <w:r>
        <w:t xml:space="preserve"> </w:t>
      </w:r>
      <w:r>
        <w:rPr>
          <w:rFonts w:hint="eastAsia"/>
        </w:rPr>
        <w:t>в</w:t>
      </w:r>
      <w:r>
        <w:t xml:space="preserve"> </w:t>
      </w:r>
      <w:r>
        <w:rPr>
          <w:rFonts w:hint="eastAsia"/>
        </w:rPr>
        <w:t>обществе</w:t>
      </w:r>
      <w:r>
        <w:t>.</w:t>
      </w:r>
    </w:p>
    <w:p w14:paraId="3CF1AB52" w14:textId="77777777" w:rsidR="00521A68" w:rsidRDefault="00521A68" w:rsidP="00521A68">
      <w:r>
        <w:rPr>
          <w:rFonts w:hint="eastAsia"/>
        </w:rPr>
        <w:t>С</w:t>
      </w:r>
      <w:r>
        <w:t xml:space="preserve"> </w:t>
      </w:r>
      <w:r>
        <w:rPr>
          <w:rFonts w:hint="eastAsia"/>
        </w:rPr>
        <w:t>началом</w:t>
      </w:r>
      <w:r>
        <w:t xml:space="preserve"> </w:t>
      </w:r>
      <w:r>
        <w:rPr>
          <w:rFonts w:hint="eastAsia"/>
        </w:rPr>
        <w:t>гражданской</w:t>
      </w:r>
      <w:r>
        <w:t xml:space="preserve"> </w:t>
      </w:r>
      <w:r>
        <w:rPr>
          <w:rFonts w:hint="eastAsia"/>
        </w:rPr>
        <w:t>войны</w:t>
      </w:r>
      <w:r>
        <w:t xml:space="preserve"> </w:t>
      </w:r>
      <w:r>
        <w:rPr>
          <w:rFonts w:hint="eastAsia"/>
        </w:rPr>
        <w:t>периодическая</w:t>
      </w:r>
      <w:r>
        <w:t xml:space="preserve"> </w:t>
      </w:r>
      <w:r>
        <w:rPr>
          <w:rFonts w:hint="eastAsia"/>
        </w:rPr>
        <w:t>печать</w:t>
      </w:r>
      <w:r>
        <w:t xml:space="preserve"> </w:t>
      </w:r>
      <w:r>
        <w:rPr>
          <w:rFonts w:hint="eastAsia"/>
        </w:rPr>
        <w:t>в</w:t>
      </w:r>
      <w:r>
        <w:t xml:space="preserve"> </w:t>
      </w:r>
      <w:r>
        <w:rPr>
          <w:rFonts w:hint="eastAsia"/>
        </w:rPr>
        <w:t>крае</w:t>
      </w:r>
      <w:r>
        <w:t xml:space="preserve"> </w:t>
      </w:r>
      <w:r>
        <w:rPr>
          <w:rFonts w:hint="eastAsia"/>
        </w:rPr>
        <w:t>констати</w:t>
      </w:r>
      <w:r>
        <w:rPr>
          <w:rFonts w:hint="eastAsia"/>
        </w:rPr>
        <w:t>¬</w:t>
      </w:r>
      <w:r>
        <w:rPr>
          <w:rFonts w:hint="eastAsia"/>
        </w:rPr>
        <w:t>рует</w:t>
      </w:r>
      <w:r>
        <w:t xml:space="preserve"> </w:t>
      </w:r>
      <w:r>
        <w:rPr>
          <w:rFonts w:hint="eastAsia"/>
        </w:rPr>
        <w:t>резкое</w:t>
      </w:r>
      <w:r>
        <w:t xml:space="preserve"> </w:t>
      </w:r>
      <w:r>
        <w:rPr>
          <w:rFonts w:hint="eastAsia"/>
        </w:rPr>
        <w:t>усиление</w:t>
      </w:r>
      <w:r>
        <w:t xml:space="preserve"> </w:t>
      </w:r>
      <w:r>
        <w:rPr>
          <w:rFonts w:hint="eastAsia"/>
        </w:rPr>
        <w:t>кризисных</w:t>
      </w:r>
      <w:r>
        <w:t xml:space="preserve"> </w:t>
      </w:r>
      <w:r>
        <w:rPr>
          <w:rFonts w:hint="eastAsia"/>
        </w:rPr>
        <w:t>тенденций</w:t>
      </w:r>
      <w:r>
        <w:t xml:space="preserve"> </w:t>
      </w:r>
      <w:r>
        <w:rPr>
          <w:rFonts w:hint="eastAsia"/>
        </w:rPr>
        <w:t>в</w:t>
      </w:r>
      <w:r>
        <w:t xml:space="preserve"> </w:t>
      </w:r>
      <w:r>
        <w:rPr>
          <w:rFonts w:hint="eastAsia"/>
        </w:rPr>
        <w:t>региональном</w:t>
      </w:r>
      <w:r>
        <w:t xml:space="preserve"> </w:t>
      </w:r>
      <w:r>
        <w:rPr>
          <w:rFonts w:hint="eastAsia"/>
        </w:rPr>
        <w:t>социуме</w:t>
      </w:r>
      <w:r>
        <w:t xml:space="preserve">. </w:t>
      </w:r>
      <w:r>
        <w:rPr>
          <w:rFonts w:hint="eastAsia"/>
        </w:rPr>
        <w:t>Судя</w:t>
      </w:r>
      <w:r>
        <w:t xml:space="preserve"> </w:t>
      </w:r>
      <w:r>
        <w:rPr>
          <w:rFonts w:hint="eastAsia"/>
        </w:rPr>
        <w:t>по</w:t>
      </w:r>
      <w:r>
        <w:t xml:space="preserve"> </w:t>
      </w:r>
      <w:r>
        <w:rPr>
          <w:rFonts w:hint="eastAsia"/>
        </w:rPr>
        <w:t>материалам</w:t>
      </w:r>
      <w:r>
        <w:t xml:space="preserve"> </w:t>
      </w:r>
      <w:r>
        <w:rPr>
          <w:rFonts w:hint="eastAsia"/>
        </w:rPr>
        <w:t>местной</w:t>
      </w:r>
      <w:r>
        <w:t xml:space="preserve"> </w:t>
      </w:r>
      <w:r>
        <w:rPr>
          <w:rFonts w:hint="eastAsia"/>
        </w:rPr>
        <w:t>прессы</w:t>
      </w:r>
      <w:r>
        <w:t xml:space="preserve">, </w:t>
      </w:r>
      <w:r>
        <w:rPr>
          <w:rFonts w:hint="eastAsia"/>
        </w:rPr>
        <w:t>они</w:t>
      </w:r>
      <w:r>
        <w:t xml:space="preserve"> </w:t>
      </w:r>
      <w:r>
        <w:rPr>
          <w:rFonts w:hint="eastAsia"/>
        </w:rPr>
        <w:t>набирают</w:t>
      </w:r>
      <w:r>
        <w:t xml:space="preserve"> </w:t>
      </w:r>
      <w:r>
        <w:rPr>
          <w:rFonts w:hint="eastAsia"/>
        </w:rPr>
        <w:t>силу</w:t>
      </w:r>
      <w:r>
        <w:t xml:space="preserve"> </w:t>
      </w:r>
      <w:r>
        <w:rPr>
          <w:rFonts w:hint="eastAsia"/>
        </w:rPr>
        <w:t>и</w:t>
      </w:r>
      <w:r>
        <w:t xml:space="preserve"> </w:t>
      </w:r>
      <w:r>
        <w:rPr>
          <w:rFonts w:hint="eastAsia"/>
        </w:rPr>
        <w:t>приобретают</w:t>
      </w:r>
      <w:r>
        <w:t xml:space="preserve"> </w:t>
      </w:r>
      <w:r>
        <w:rPr>
          <w:rFonts w:hint="eastAsia"/>
        </w:rPr>
        <w:t>новые</w:t>
      </w:r>
      <w:r>
        <w:t xml:space="preserve"> </w:t>
      </w:r>
      <w:r>
        <w:rPr>
          <w:rFonts w:hint="eastAsia"/>
        </w:rPr>
        <w:t>проявления</w:t>
      </w:r>
      <w:r>
        <w:t xml:space="preserve">. </w:t>
      </w:r>
      <w:r>
        <w:rPr>
          <w:rFonts w:hint="eastAsia"/>
        </w:rPr>
        <w:t>Ситуация</w:t>
      </w:r>
      <w:r>
        <w:t xml:space="preserve"> </w:t>
      </w:r>
      <w:r>
        <w:rPr>
          <w:rFonts w:hint="eastAsia"/>
        </w:rPr>
        <w:t>с</w:t>
      </w:r>
      <w:r>
        <w:t xml:space="preserve"> </w:t>
      </w:r>
      <w:r>
        <w:rPr>
          <w:rFonts w:hint="eastAsia"/>
        </w:rPr>
        <w:t>преступностью</w:t>
      </w:r>
      <w:r>
        <w:t xml:space="preserve">, </w:t>
      </w:r>
      <w:r>
        <w:rPr>
          <w:rFonts w:hint="eastAsia"/>
        </w:rPr>
        <w:t>в</w:t>
      </w:r>
      <w:r>
        <w:t xml:space="preserve"> </w:t>
      </w:r>
      <w:r>
        <w:rPr>
          <w:rFonts w:hint="eastAsia"/>
        </w:rPr>
        <w:t>сфере</w:t>
      </w:r>
      <w:r>
        <w:t xml:space="preserve"> </w:t>
      </w:r>
      <w:r>
        <w:rPr>
          <w:rFonts w:hint="eastAsia"/>
        </w:rPr>
        <w:t>общественной</w:t>
      </w:r>
      <w:r>
        <w:t xml:space="preserve"> </w:t>
      </w:r>
      <w:r>
        <w:rPr>
          <w:rFonts w:hint="eastAsia"/>
        </w:rPr>
        <w:t>безопасности</w:t>
      </w:r>
      <w:r>
        <w:t xml:space="preserve"> </w:t>
      </w:r>
      <w:r>
        <w:rPr>
          <w:rFonts w:hint="eastAsia"/>
        </w:rPr>
        <w:t>и</w:t>
      </w:r>
      <w:r>
        <w:t xml:space="preserve"> </w:t>
      </w:r>
      <w:r>
        <w:rPr>
          <w:rFonts w:hint="eastAsia"/>
        </w:rPr>
        <w:t>нравственности</w:t>
      </w:r>
      <w:r>
        <w:t xml:space="preserve"> </w:t>
      </w:r>
      <w:r>
        <w:rPr>
          <w:rFonts w:hint="eastAsia"/>
        </w:rPr>
        <w:t>резко</w:t>
      </w:r>
      <w:r>
        <w:t xml:space="preserve"> </w:t>
      </w:r>
      <w:r>
        <w:rPr>
          <w:rFonts w:hint="eastAsia"/>
        </w:rPr>
        <w:t>ухудшилась</w:t>
      </w:r>
      <w:r>
        <w:t xml:space="preserve">. </w:t>
      </w:r>
      <w:r>
        <w:rPr>
          <w:rFonts w:hint="eastAsia"/>
        </w:rPr>
        <w:t>Региональная</w:t>
      </w:r>
      <w:r>
        <w:t xml:space="preserve"> </w:t>
      </w:r>
      <w:r>
        <w:rPr>
          <w:rFonts w:hint="eastAsia"/>
        </w:rPr>
        <w:t>печать</w:t>
      </w:r>
      <w:r>
        <w:t xml:space="preserve"> </w:t>
      </w:r>
      <w:r>
        <w:rPr>
          <w:rFonts w:hint="eastAsia"/>
        </w:rPr>
        <w:t>обращает</w:t>
      </w:r>
      <w:r>
        <w:t xml:space="preserve"> </w:t>
      </w:r>
      <w:r>
        <w:rPr>
          <w:rFonts w:hint="eastAsia"/>
        </w:rPr>
        <w:t>свое</w:t>
      </w:r>
      <w:r>
        <w:t xml:space="preserve"> </w:t>
      </w:r>
      <w:r>
        <w:rPr>
          <w:rFonts w:hint="eastAsia"/>
        </w:rPr>
        <w:t>внимание</w:t>
      </w:r>
      <w:r>
        <w:t xml:space="preserve"> </w:t>
      </w:r>
      <w:r>
        <w:rPr>
          <w:rFonts w:hint="eastAsia"/>
        </w:rPr>
        <w:t>на</w:t>
      </w:r>
      <w:r>
        <w:t xml:space="preserve"> </w:t>
      </w:r>
      <w:r>
        <w:rPr>
          <w:rFonts w:hint="eastAsia"/>
        </w:rPr>
        <w:t>разрушение</w:t>
      </w:r>
      <w:r>
        <w:t xml:space="preserve"> </w:t>
      </w:r>
      <w:r>
        <w:rPr>
          <w:rFonts w:hint="eastAsia"/>
        </w:rPr>
        <w:t>традиционных</w:t>
      </w:r>
      <w:r>
        <w:t xml:space="preserve"> </w:t>
      </w:r>
      <w:r>
        <w:rPr>
          <w:rFonts w:hint="eastAsia"/>
        </w:rPr>
        <w:t>правовых</w:t>
      </w:r>
      <w:r>
        <w:t xml:space="preserve"> </w:t>
      </w:r>
      <w:r>
        <w:rPr>
          <w:rFonts w:hint="eastAsia"/>
        </w:rPr>
        <w:t>и</w:t>
      </w:r>
      <w:r>
        <w:t xml:space="preserve"> </w:t>
      </w:r>
      <w:r>
        <w:rPr>
          <w:rFonts w:hint="eastAsia"/>
        </w:rPr>
        <w:t>нравственных</w:t>
      </w:r>
      <w:r>
        <w:t xml:space="preserve"> </w:t>
      </w:r>
      <w:r>
        <w:rPr>
          <w:rFonts w:hint="eastAsia"/>
        </w:rPr>
        <w:t>норм</w:t>
      </w:r>
      <w:r>
        <w:t xml:space="preserve"> </w:t>
      </w:r>
      <w:r>
        <w:rPr>
          <w:rFonts w:hint="eastAsia"/>
        </w:rPr>
        <w:t>в</w:t>
      </w:r>
      <w:r>
        <w:t xml:space="preserve"> </w:t>
      </w:r>
      <w:r>
        <w:rPr>
          <w:rFonts w:hint="eastAsia"/>
        </w:rPr>
        <w:t>сознании</w:t>
      </w:r>
      <w:r>
        <w:t xml:space="preserve"> </w:t>
      </w:r>
      <w:r>
        <w:rPr>
          <w:rFonts w:hint="eastAsia"/>
        </w:rPr>
        <w:t>населения</w:t>
      </w:r>
      <w:r>
        <w:t xml:space="preserve"> </w:t>
      </w:r>
      <w:r>
        <w:rPr>
          <w:rFonts w:hint="eastAsia"/>
        </w:rPr>
        <w:t>края</w:t>
      </w:r>
      <w:r>
        <w:t xml:space="preserve">, </w:t>
      </w:r>
      <w:r>
        <w:rPr>
          <w:rFonts w:hint="eastAsia"/>
        </w:rPr>
        <w:t>постепенное</w:t>
      </w:r>
      <w:r>
        <w:t xml:space="preserve"> </w:t>
      </w:r>
      <w:r>
        <w:rPr>
          <w:rFonts w:hint="eastAsia"/>
        </w:rPr>
        <w:t>разрушение</w:t>
      </w:r>
      <w:r>
        <w:t xml:space="preserve"> </w:t>
      </w:r>
      <w:r>
        <w:rPr>
          <w:rFonts w:hint="eastAsia"/>
        </w:rPr>
        <w:t>в</w:t>
      </w:r>
      <w:r>
        <w:t xml:space="preserve"> </w:t>
      </w:r>
      <w:r>
        <w:rPr>
          <w:rFonts w:hint="eastAsia"/>
        </w:rPr>
        <w:t>региональной</w:t>
      </w:r>
      <w:r>
        <w:t xml:space="preserve"> </w:t>
      </w:r>
      <w:r>
        <w:rPr>
          <w:rFonts w:hint="eastAsia"/>
        </w:rPr>
        <w:t>среде</w:t>
      </w:r>
      <w:r>
        <w:t xml:space="preserve"> </w:t>
      </w:r>
      <w:r>
        <w:rPr>
          <w:rFonts w:hint="eastAsia"/>
        </w:rPr>
        <w:t>ус</w:t>
      </w:r>
      <w:r>
        <w:rPr>
          <w:rFonts w:hint="eastAsia"/>
        </w:rPr>
        <w:t>¬</w:t>
      </w:r>
      <w:r>
        <w:rPr>
          <w:rFonts w:hint="eastAsia"/>
        </w:rPr>
        <w:t>тоявшейся</w:t>
      </w:r>
      <w:r>
        <w:t xml:space="preserve"> </w:t>
      </w:r>
      <w:r>
        <w:rPr>
          <w:rFonts w:hint="eastAsia"/>
        </w:rPr>
        <w:t>системы</w:t>
      </w:r>
      <w:r>
        <w:t xml:space="preserve"> </w:t>
      </w:r>
      <w:r>
        <w:rPr>
          <w:rFonts w:hint="eastAsia"/>
        </w:rPr>
        <w:t>ценностей</w:t>
      </w:r>
      <w:r>
        <w:t xml:space="preserve">, </w:t>
      </w:r>
      <w:r>
        <w:rPr>
          <w:rFonts w:hint="eastAsia"/>
        </w:rPr>
        <w:t>опорных</w:t>
      </w:r>
      <w:r>
        <w:t xml:space="preserve"> </w:t>
      </w:r>
      <w:r>
        <w:rPr>
          <w:rFonts w:hint="eastAsia"/>
        </w:rPr>
        <w:t>символов</w:t>
      </w:r>
      <w:r>
        <w:t xml:space="preserve"> </w:t>
      </w:r>
      <w:r>
        <w:rPr>
          <w:rFonts w:hint="eastAsia"/>
        </w:rPr>
        <w:t>сознания</w:t>
      </w:r>
      <w:r>
        <w:t xml:space="preserve">, </w:t>
      </w:r>
      <w:r>
        <w:rPr>
          <w:rFonts w:hint="eastAsia"/>
        </w:rPr>
        <w:t>которые</w:t>
      </w:r>
      <w:r>
        <w:t xml:space="preserve"> </w:t>
      </w:r>
      <w:r>
        <w:rPr>
          <w:rFonts w:hint="eastAsia"/>
        </w:rPr>
        <w:t>в</w:t>
      </w:r>
      <w:r>
        <w:t xml:space="preserve"> </w:t>
      </w:r>
      <w:r>
        <w:rPr>
          <w:rFonts w:hint="eastAsia"/>
        </w:rPr>
        <w:t>тече</w:t>
      </w:r>
      <w:r>
        <w:rPr>
          <w:rFonts w:hint="eastAsia"/>
        </w:rPr>
        <w:t>¬</w:t>
      </w:r>
      <w:r>
        <w:rPr>
          <w:rFonts w:hint="eastAsia"/>
        </w:rPr>
        <w:t>ние</w:t>
      </w:r>
      <w:r>
        <w:t xml:space="preserve"> </w:t>
      </w:r>
      <w:r>
        <w:rPr>
          <w:rFonts w:hint="eastAsia"/>
        </w:rPr>
        <w:t>столетий</w:t>
      </w:r>
      <w:r>
        <w:t xml:space="preserve"> </w:t>
      </w:r>
      <w:r>
        <w:rPr>
          <w:rFonts w:hint="eastAsia"/>
        </w:rPr>
        <w:t>формировали</w:t>
      </w:r>
      <w:r>
        <w:t xml:space="preserve"> </w:t>
      </w:r>
      <w:r>
        <w:rPr>
          <w:rFonts w:hint="eastAsia"/>
        </w:rPr>
        <w:t>ценностную</w:t>
      </w:r>
      <w:r>
        <w:t xml:space="preserve"> </w:t>
      </w:r>
      <w:r>
        <w:rPr>
          <w:rFonts w:hint="eastAsia"/>
        </w:rPr>
        <w:t>основу</w:t>
      </w:r>
      <w:r>
        <w:t xml:space="preserve"> </w:t>
      </w:r>
      <w:r>
        <w:rPr>
          <w:rFonts w:hint="eastAsia"/>
        </w:rPr>
        <w:t>регионального</w:t>
      </w:r>
      <w:r>
        <w:t xml:space="preserve"> </w:t>
      </w:r>
      <w:r>
        <w:rPr>
          <w:rFonts w:hint="eastAsia"/>
        </w:rPr>
        <w:t>социума</w:t>
      </w:r>
      <w:r>
        <w:t xml:space="preserve">. </w:t>
      </w:r>
      <w:r>
        <w:rPr>
          <w:rFonts w:hint="eastAsia"/>
        </w:rPr>
        <w:t>Га</w:t>
      </w:r>
      <w:r>
        <w:rPr>
          <w:rFonts w:hint="eastAsia"/>
        </w:rPr>
        <w:t>¬</w:t>
      </w:r>
      <w:r>
        <w:rPr>
          <w:rFonts w:hint="eastAsia"/>
        </w:rPr>
        <w:t>зеты</w:t>
      </w:r>
      <w:r>
        <w:t xml:space="preserve"> </w:t>
      </w:r>
      <w:r>
        <w:rPr>
          <w:rFonts w:hint="eastAsia"/>
        </w:rPr>
        <w:t>констатируют</w:t>
      </w:r>
      <w:r>
        <w:t xml:space="preserve"> </w:t>
      </w:r>
      <w:r>
        <w:rPr>
          <w:rFonts w:hint="eastAsia"/>
        </w:rPr>
        <w:t>их</w:t>
      </w:r>
      <w:r>
        <w:t xml:space="preserve"> </w:t>
      </w:r>
      <w:r>
        <w:rPr>
          <w:rFonts w:hint="eastAsia"/>
        </w:rPr>
        <w:t>стремительную</w:t>
      </w:r>
      <w:r>
        <w:t xml:space="preserve"> </w:t>
      </w:r>
      <w:r>
        <w:rPr>
          <w:rFonts w:hint="eastAsia"/>
        </w:rPr>
        <w:t>девальвацию</w:t>
      </w:r>
      <w:r>
        <w:t xml:space="preserve">. </w:t>
      </w:r>
      <w:r>
        <w:rPr>
          <w:rFonts w:hint="eastAsia"/>
        </w:rPr>
        <w:t>Начинается</w:t>
      </w:r>
      <w:r>
        <w:t xml:space="preserve"> </w:t>
      </w:r>
      <w:r>
        <w:rPr>
          <w:rFonts w:hint="eastAsia"/>
        </w:rPr>
        <w:t>правовой</w:t>
      </w:r>
      <w:r>
        <w:t xml:space="preserve">, </w:t>
      </w:r>
      <w:r>
        <w:rPr>
          <w:rFonts w:hint="eastAsia"/>
        </w:rPr>
        <w:t>институциональный</w:t>
      </w:r>
      <w:r>
        <w:t xml:space="preserve"> </w:t>
      </w:r>
      <w:r>
        <w:rPr>
          <w:rFonts w:hint="eastAsia"/>
        </w:rPr>
        <w:t>хаос</w:t>
      </w:r>
      <w:r>
        <w:t xml:space="preserve">. </w:t>
      </w:r>
      <w:r>
        <w:rPr>
          <w:rFonts w:hint="eastAsia"/>
        </w:rPr>
        <w:t>В</w:t>
      </w:r>
      <w:r>
        <w:t xml:space="preserve"> </w:t>
      </w:r>
      <w:r>
        <w:rPr>
          <w:rFonts w:hint="eastAsia"/>
        </w:rPr>
        <w:t>обществе</w:t>
      </w:r>
      <w:r>
        <w:t xml:space="preserve"> </w:t>
      </w:r>
      <w:r>
        <w:rPr>
          <w:rFonts w:hint="eastAsia"/>
        </w:rPr>
        <w:t>отмечаются</w:t>
      </w:r>
      <w:r>
        <w:t xml:space="preserve"> </w:t>
      </w:r>
      <w:r>
        <w:rPr>
          <w:rFonts w:hint="eastAsia"/>
        </w:rPr>
        <w:t>процессы</w:t>
      </w:r>
      <w:r>
        <w:t xml:space="preserve"> </w:t>
      </w:r>
      <w:r>
        <w:rPr>
          <w:rFonts w:hint="eastAsia"/>
        </w:rPr>
        <w:t>дезинтеграции</w:t>
      </w:r>
      <w:r>
        <w:t xml:space="preserve"> </w:t>
      </w:r>
      <w:r>
        <w:rPr>
          <w:rFonts w:hint="eastAsia"/>
        </w:rPr>
        <w:t>и</w:t>
      </w:r>
      <w:r>
        <w:t xml:space="preserve"> </w:t>
      </w:r>
      <w:r>
        <w:rPr>
          <w:rFonts w:hint="eastAsia"/>
        </w:rPr>
        <w:t>дезориентации</w:t>
      </w:r>
      <w:r>
        <w:t xml:space="preserve">, </w:t>
      </w:r>
      <w:r>
        <w:rPr>
          <w:rFonts w:hint="eastAsia"/>
        </w:rPr>
        <w:t>что</w:t>
      </w:r>
      <w:r>
        <w:t xml:space="preserve"> </w:t>
      </w:r>
      <w:r>
        <w:rPr>
          <w:rFonts w:hint="eastAsia"/>
        </w:rPr>
        <w:t>значительно</w:t>
      </w:r>
      <w:r>
        <w:t xml:space="preserve"> </w:t>
      </w:r>
      <w:r>
        <w:rPr>
          <w:rFonts w:hint="eastAsia"/>
        </w:rPr>
        <w:t>усиливает</w:t>
      </w:r>
      <w:r>
        <w:t xml:space="preserve"> </w:t>
      </w:r>
      <w:r>
        <w:rPr>
          <w:rFonts w:hint="eastAsia"/>
        </w:rPr>
        <w:t>кризисные</w:t>
      </w:r>
      <w:r>
        <w:t xml:space="preserve"> </w:t>
      </w:r>
      <w:r>
        <w:rPr>
          <w:rFonts w:hint="eastAsia"/>
        </w:rPr>
        <w:t>проявления</w:t>
      </w:r>
      <w:r>
        <w:t xml:space="preserve">, </w:t>
      </w:r>
      <w:r>
        <w:rPr>
          <w:rFonts w:hint="eastAsia"/>
        </w:rPr>
        <w:t>вызван</w:t>
      </w:r>
      <w:r>
        <w:rPr>
          <w:rFonts w:hint="eastAsia"/>
        </w:rPr>
        <w:t>¬</w:t>
      </w:r>
      <w:r>
        <w:rPr>
          <w:rFonts w:hint="eastAsia"/>
        </w:rPr>
        <w:t>ные</w:t>
      </w:r>
      <w:r>
        <w:t xml:space="preserve"> </w:t>
      </w:r>
      <w:r>
        <w:rPr>
          <w:rFonts w:hint="eastAsia"/>
        </w:rPr>
        <w:t>политической</w:t>
      </w:r>
      <w:r>
        <w:t xml:space="preserve"> </w:t>
      </w:r>
      <w:r>
        <w:rPr>
          <w:rFonts w:hint="eastAsia"/>
        </w:rPr>
        <w:t>нестабильностью</w:t>
      </w:r>
      <w:r>
        <w:t xml:space="preserve"> </w:t>
      </w:r>
      <w:r>
        <w:rPr>
          <w:rFonts w:hint="eastAsia"/>
        </w:rPr>
        <w:t>и</w:t>
      </w:r>
      <w:r>
        <w:t xml:space="preserve"> </w:t>
      </w:r>
      <w:r>
        <w:rPr>
          <w:rFonts w:hint="eastAsia"/>
        </w:rPr>
        <w:t>распадом</w:t>
      </w:r>
      <w:r>
        <w:t xml:space="preserve"> </w:t>
      </w:r>
      <w:r>
        <w:rPr>
          <w:rFonts w:hint="eastAsia"/>
        </w:rPr>
        <w:t>государственной</w:t>
      </w:r>
      <w:r>
        <w:t xml:space="preserve"> </w:t>
      </w:r>
      <w:r>
        <w:rPr>
          <w:rFonts w:hint="eastAsia"/>
        </w:rPr>
        <w:t>системы</w:t>
      </w:r>
      <w:r>
        <w:t xml:space="preserve"> </w:t>
      </w:r>
      <w:r>
        <w:rPr>
          <w:rFonts w:hint="eastAsia"/>
        </w:rPr>
        <w:t>в</w:t>
      </w:r>
      <w:r>
        <w:t xml:space="preserve"> </w:t>
      </w:r>
      <w:r>
        <w:rPr>
          <w:rFonts w:hint="eastAsia"/>
        </w:rPr>
        <w:t>стране</w:t>
      </w:r>
      <w:r>
        <w:t>.</w:t>
      </w:r>
    </w:p>
    <w:p w14:paraId="1E464ED8" w14:textId="77777777" w:rsidR="00521A68" w:rsidRDefault="00521A68" w:rsidP="00521A68">
      <w:r>
        <w:rPr>
          <w:rFonts w:hint="eastAsia"/>
        </w:rPr>
        <w:t>Тем</w:t>
      </w:r>
      <w:r>
        <w:t xml:space="preserve"> </w:t>
      </w:r>
      <w:r>
        <w:rPr>
          <w:rFonts w:hint="eastAsia"/>
        </w:rPr>
        <w:t>не</w:t>
      </w:r>
      <w:r>
        <w:t xml:space="preserve"> </w:t>
      </w:r>
      <w:r>
        <w:rPr>
          <w:rFonts w:hint="eastAsia"/>
        </w:rPr>
        <w:t>менее</w:t>
      </w:r>
      <w:r>
        <w:t xml:space="preserve">, </w:t>
      </w:r>
      <w:r>
        <w:rPr>
          <w:rFonts w:hint="eastAsia"/>
        </w:rPr>
        <w:t>несмотря</w:t>
      </w:r>
      <w:r>
        <w:t xml:space="preserve"> </w:t>
      </w:r>
      <w:r>
        <w:rPr>
          <w:rFonts w:hint="eastAsia"/>
        </w:rPr>
        <w:t>на</w:t>
      </w:r>
      <w:r>
        <w:t xml:space="preserve"> </w:t>
      </w:r>
      <w:r>
        <w:rPr>
          <w:rFonts w:hint="eastAsia"/>
        </w:rPr>
        <w:t>это</w:t>
      </w:r>
      <w:r>
        <w:t xml:space="preserve"> </w:t>
      </w:r>
      <w:r>
        <w:rPr>
          <w:rFonts w:hint="eastAsia"/>
        </w:rPr>
        <w:t>местная</w:t>
      </w:r>
      <w:r>
        <w:t xml:space="preserve"> </w:t>
      </w:r>
      <w:r>
        <w:rPr>
          <w:rFonts w:hint="eastAsia"/>
        </w:rPr>
        <w:t>периодическая</w:t>
      </w:r>
      <w:r>
        <w:t xml:space="preserve"> </w:t>
      </w:r>
      <w:r>
        <w:rPr>
          <w:rFonts w:hint="eastAsia"/>
        </w:rPr>
        <w:t>печать</w:t>
      </w:r>
      <w:r>
        <w:t xml:space="preserve"> </w:t>
      </w:r>
      <w:r>
        <w:rPr>
          <w:rFonts w:hint="eastAsia"/>
        </w:rPr>
        <w:t>достаточ</w:t>
      </w:r>
      <w:r>
        <w:rPr>
          <w:rFonts w:hint="eastAsia"/>
        </w:rPr>
        <w:t>¬</w:t>
      </w:r>
      <w:r>
        <w:rPr>
          <w:rFonts w:hint="eastAsia"/>
        </w:rPr>
        <w:t>но</w:t>
      </w:r>
      <w:r>
        <w:t xml:space="preserve"> </w:t>
      </w:r>
      <w:r>
        <w:rPr>
          <w:rFonts w:hint="eastAsia"/>
        </w:rPr>
        <w:t>подробно</w:t>
      </w:r>
      <w:r>
        <w:t xml:space="preserve"> </w:t>
      </w:r>
      <w:r>
        <w:rPr>
          <w:rFonts w:hint="eastAsia"/>
        </w:rPr>
        <w:t>останавливалась</w:t>
      </w:r>
      <w:r>
        <w:t xml:space="preserve"> </w:t>
      </w:r>
      <w:r>
        <w:rPr>
          <w:rFonts w:hint="eastAsia"/>
        </w:rPr>
        <w:t>на</w:t>
      </w:r>
      <w:r>
        <w:t xml:space="preserve"> </w:t>
      </w:r>
      <w:r>
        <w:rPr>
          <w:rFonts w:hint="eastAsia"/>
        </w:rPr>
        <w:t>характере</w:t>
      </w:r>
      <w:r>
        <w:t xml:space="preserve"> </w:t>
      </w:r>
      <w:r>
        <w:rPr>
          <w:rFonts w:hint="eastAsia"/>
        </w:rPr>
        <w:t>изменений</w:t>
      </w:r>
      <w:r>
        <w:t xml:space="preserve"> </w:t>
      </w:r>
      <w:r>
        <w:rPr>
          <w:rFonts w:hint="eastAsia"/>
        </w:rPr>
        <w:t>в</w:t>
      </w:r>
      <w:r>
        <w:t xml:space="preserve"> </w:t>
      </w:r>
      <w:r>
        <w:rPr>
          <w:rFonts w:hint="eastAsia"/>
        </w:rPr>
        <w:t>сфере</w:t>
      </w:r>
      <w:r>
        <w:t xml:space="preserve"> </w:t>
      </w:r>
      <w:r>
        <w:rPr>
          <w:rFonts w:hint="eastAsia"/>
        </w:rPr>
        <w:t>труда</w:t>
      </w:r>
      <w:r>
        <w:t xml:space="preserve"> </w:t>
      </w:r>
      <w:r>
        <w:rPr>
          <w:rFonts w:hint="eastAsia"/>
        </w:rPr>
        <w:t>и</w:t>
      </w:r>
      <w:r>
        <w:t xml:space="preserve"> </w:t>
      </w:r>
      <w:r>
        <w:rPr>
          <w:rFonts w:hint="eastAsia"/>
        </w:rPr>
        <w:t>быта</w:t>
      </w:r>
      <w:r>
        <w:t xml:space="preserve">, </w:t>
      </w:r>
      <w:r>
        <w:rPr>
          <w:rFonts w:hint="eastAsia"/>
        </w:rPr>
        <w:t>повседневной</w:t>
      </w:r>
      <w:r>
        <w:t xml:space="preserve"> </w:t>
      </w:r>
      <w:r>
        <w:rPr>
          <w:rFonts w:hint="eastAsia"/>
        </w:rPr>
        <w:t>жизни</w:t>
      </w:r>
      <w:r>
        <w:t xml:space="preserve"> </w:t>
      </w:r>
      <w:r>
        <w:rPr>
          <w:rFonts w:hint="eastAsia"/>
        </w:rPr>
        <w:t>населения</w:t>
      </w:r>
      <w:r>
        <w:t xml:space="preserve"> </w:t>
      </w:r>
      <w:r>
        <w:rPr>
          <w:rFonts w:hint="eastAsia"/>
        </w:rPr>
        <w:t>края</w:t>
      </w:r>
      <w:r>
        <w:t xml:space="preserve"> </w:t>
      </w:r>
      <w:r>
        <w:rPr>
          <w:rFonts w:hint="eastAsia"/>
        </w:rPr>
        <w:t>в</w:t>
      </w:r>
      <w:r>
        <w:t xml:space="preserve"> </w:t>
      </w:r>
      <w:r>
        <w:rPr>
          <w:rFonts w:hint="eastAsia"/>
        </w:rPr>
        <w:t>годы</w:t>
      </w:r>
      <w:r>
        <w:t xml:space="preserve"> </w:t>
      </w:r>
      <w:r>
        <w:rPr>
          <w:rFonts w:hint="eastAsia"/>
        </w:rPr>
        <w:t>гражданской</w:t>
      </w:r>
      <w:r>
        <w:t xml:space="preserve"> </w:t>
      </w:r>
      <w:r>
        <w:rPr>
          <w:rFonts w:hint="eastAsia"/>
        </w:rPr>
        <w:t>войны</w:t>
      </w:r>
      <w:r>
        <w:t xml:space="preserve">. </w:t>
      </w:r>
      <w:r>
        <w:rPr>
          <w:rFonts w:hint="eastAsia"/>
        </w:rPr>
        <w:t>Не</w:t>
      </w:r>
      <w:r>
        <w:t xml:space="preserve"> </w:t>
      </w:r>
      <w:r>
        <w:rPr>
          <w:rFonts w:hint="eastAsia"/>
        </w:rPr>
        <w:t>обходила</w:t>
      </w:r>
      <w:r>
        <w:t xml:space="preserve"> </w:t>
      </w:r>
      <w:r>
        <w:rPr>
          <w:rFonts w:hint="eastAsia"/>
        </w:rPr>
        <w:t>она</w:t>
      </w:r>
      <w:r>
        <w:t xml:space="preserve"> </w:t>
      </w:r>
      <w:r>
        <w:rPr>
          <w:rFonts w:hint="eastAsia"/>
        </w:rPr>
        <w:t>вниманием</w:t>
      </w:r>
      <w:r>
        <w:t xml:space="preserve"> </w:t>
      </w:r>
      <w:r>
        <w:rPr>
          <w:rFonts w:hint="eastAsia"/>
        </w:rPr>
        <w:t>и</w:t>
      </w:r>
      <w:r>
        <w:t xml:space="preserve"> </w:t>
      </w:r>
      <w:r>
        <w:rPr>
          <w:rFonts w:hint="eastAsia"/>
        </w:rPr>
        <w:t>целый</w:t>
      </w:r>
      <w:r>
        <w:t xml:space="preserve"> </w:t>
      </w:r>
      <w:r>
        <w:rPr>
          <w:rFonts w:hint="eastAsia"/>
        </w:rPr>
        <w:t>ряд</w:t>
      </w:r>
      <w:r>
        <w:t xml:space="preserve"> </w:t>
      </w:r>
      <w:r>
        <w:rPr>
          <w:rFonts w:hint="eastAsia"/>
        </w:rPr>
        <w:t>значительных</w:t>
      </w:r>
      <w:r>
        <w:t xml:space="preserve"> </w:t>
      </w:r>
      <w:r>
        <w:rPr>
          <w:rFonts w:hint="eastAsia"/>
        </w:rPr>
        <w:t>проблем</w:t>
      </w:r>
      <w:r>
        <w:t xml:space="preserve"> </w:t>
      </w:r>
      <w:r>
        <w:rPr>
          <w:rFonts w:hint="eastAsia"/>
        </w:rPr>
        <w:t>повседневной</w:t>
      </w:r>
      <w:r>
        <w:t xml:space="preserve"> </w:t>
      </w:r>
      <w:r>
        <w:rPr>
          <w:rFonts w:hint="eastAsia"/>
        </w:rPr>
        <w:t>жизни</w:t>
      </w:r>
      <w:r>
        <w:t xml:space="preserve"> </w:t>
      </w:r>
      <w:r>
        <w:rPr>
          <w:rFonts w:hint="eastAsia"/>
        </w:rPr>
        <w:t>в</w:t>
      </w:r>
      <w:r>
        <w:t xml:space="preserve"> </w:t>
      </w:r>
      <w:r>
        <w:rPr>
          <w:rFonts w:hint="eastAsia"/>
        </w:rPr>
        <w:t>данный</w:t>
      </w:r>
      <w:r>
        <w:t xml:space="preserve"> </w:t>
      </w:r>
      <w:r>
        <w:rPr>
          <w:rFonts w:hint="eastAsia"/>
        </w:rPr>
        <w:t>период</w:t>
      </w:r>
      <w:r>
        <w:t xml:space="preserve">. </w:t>
      </w:r>
      <w:r>
        <w:rPr>
          <w:rFonts w:hint="eastAsia"/>
        </w:rPr>
        <w:t>В</w:t>
      </w:r>
      <w:r>
        <w:t xml:space="preserve"> </w:t>
      </w:r>
      <w:r>
        <w:rPr>
          <w:rFonts w:hint="eastAsia"/>
        </w:rPr>
        <w:t>частности</w:t>
      </w:r>
      <w:r>
        <w:t xml:space="preserve"> </w:t>
      </w:r>
      <w:r>
        <w:rPr>
          <w:rFonts w:hint="eastAsia"/>
        </w:rPr>
        <w:t>и</w:t>
      </w:r>
      <w:r>
        <w:t xml:space="preserve"> </w:t>
      </w:r>
      <w:r>
        <w:rPr>
          <w:rFonts w:hint="eastAsia"/>
        </w:rPr>
        <w:t>большевистская</w:t>
      </w:r>
      <w:r>
        <w:t xml:space="preserve"> </w:t>
      </w:r>
      <w:r>
        <w:rPr>
          <w:rFonts w:hint="eastAsia"/>
        </w:rPr>
        <w:t>и</w:t>
      </w:r>
      <w:r>
        <w:t xml:space="preserve"> </w:t>
      </w:r>
      <w:r>
        <w:rPr>
          <w:rFonts w:hint="eastAsia"/>
        </w:rPr>
        <w:t>позже</w:t>
      </w:r>
      <w:r>
        <w:t xml:space="preserve"> </w:t>
      </w:r>
      <w:r>
        <w:rPr>
          <w:rFonts w:hint="eastAsia"/>
        </w:rPr>
        <w:t>и</w:t>
      </w:r>
      <w:r>
        <w:t xml:space="preserve"> </w:t>
      </w:r>
      <w:r>
        <w:rPr>
          <w:rFonts w:hint="eastAsia"/>
        </w:rPr>
        <w:t>антибольшевист</w:t>
      </w:r>
      <w:r>
        <w:rPr>
          <w:rFonts w:hint="eastAsia"/>
        </w:rPr>
        <w:t>¬</w:t>
      </w:r>
      <w:r>
        <w:rPr>
          <w:rFonts w:hint="eastAsia"/>
        </w:rPr>
        <w:t>ская</w:t>
      </w:r>
      <w:r>
        <w:t xml:space="preserve"> </w:t>
      </w:r>
      <w:r>
        <w:rPr>
          <w:rFonts w:hint="eastAsia"/>
        </w:rPr>
        <w:t>пресса</w:t>
      </w:r>
      <w:r>
        <w:t xml:space="preserve"> </w:t>
      </w:r>
      <w:r>
        <w:rPr>
          <w:rFonts w:hint="eastAsia"/>
        </w:rPr>
        <w:t>в</w:t>
      </w:r>
      <w:r>
        <w:t xml:space="preserve"> </w:t>
      </w:r>
      <w:r>
        <w:rPr>
          <w:rFonts w:hint="eastAsia"/>
        </w:rPr>
        <w:t>крае</w:t>
      </w:r>
      <w:r>
        <w:t xml:space="preserve"> </w:t>
      </w:r>
      <w:r>
        <w:rPr>
          <w:rFonts w:hint="eastAsia"/>
        </w:rPr>
        <w:t>указывала</w:t>
      </w:r>
      <w:r>
        <w:t xml:space="preserve"> </w:t>
      </w:r>
      <w:r>
        <w:rPr>
          <w:rFonts w:hint="eastAsia"/>
        </w:rPr>
        <w:t>на</w:t>
      </w:r>
      <w:r>
        <w:t xml:space="preserve"> </w:t>
      </w:r>
      <w:r>
        <w:rPr>
          <w:rFonts w:hint="eastAsia"/>
        </w:rPr>
        <w:t>распространение</w:t>
      </w:r>
      <w:r>
        <w:t xml:space="preserve"> </w:t>
      </w:r>
      <w:r>
        <w:rPr>
          <w:rFonts w:hint="eastAsia"/>
        </w:rPr>
        <w:t>эпидемий</w:t>
      </w:r>
      <w:r>
        <w:t xml:space="preserve"> </w:t>
      </w:r>
      <w:r>
        <w:rPr>
          <w:rFonts w:hint="eastAsia"/>
        </w:rPr>
        <w:t>инфекционных</w:t>
      </w:r>
      <w:r>
        <w:t xml:space="preserve"> </w:t>
      </w:r>
      <w:r>
        <w:rPr>
          <w:rFonts w:hint="eastAsia"/>
        </w:rPr>
        <w:t>заболеваний</w:t>
      </w:r>
      <w:r>
        <w:t xml:space="preserve">, </w:t>
      </w:r>
      <w:r>
        <w:rPr>
          <w:rFonts w:hint="eastAsia"/>
        </w:rPr>
        <w:t>отсутствие</w:t>
      </w:r>
      <w:r>
        <w:t xml:space="preserve"> </w:t>
      </w:r>
      <w:r>
        <w:rPr>
          <w:rFonts w:hint="eastAsia"/>
        </w:rPr>
        <w:t>продовольствия</w:t>
      </w:r>
      <w:r>
        <w:t xml:space="preserve">, </w:t>
      </w:r>
      <w:r>
        <w:rPr>
          <w:rFonts w:hint="eastAsia"/>
        </w:rPr>
        <w:t>предметов</w:t>
      </w:r>
      <w:r>
        <w:t xml:space="preserve"> </w:t>
      </w:r>
      <w:r>
        <w:rPr>
          <w:rFonts w:hint="eastAsia"/>
        </w:rPr>
        <w:t>первой</w:t>
      </w:r>
      <w:r>
        <w:t xml:space="preserve"> </w:t>
      </w:r>
      <w:r>
        <w:rPr>
          <w:rFonts w:hint="eastAsia"/>
        </w:rPr>
        <w:t>необходимости</w:t>
      </w:r>
      <w:r>
        <w:t xml:space="preserve"> </w:t>
      </w:r>
      <w:r>
        <w:rPr>
          <w:rFonts w:hint="eastAsia"/>
        </w:rPr>
        <w:t>и</w:t>
      </w:r>
      <w:r>
        <w:t xml:space="preserve"> </w:t>
      </w:r>
      <w:r>
        <w:rPr>
          <w:rFonts w:hint="eastAsia"/>
        </w:rPr>
        <w:t>т</w:t>
      </w:r>
      <w:r>
        <w:t>.</w:t>
      </w:r>
      <w:r>
        <w:rPr>
          <w:rFonts w:hint="eastAsia"/>
        </w:rPr>
        <w:t>д</w:t>
      </w:r>
      <w:r>
        <w:t xml:space="preserve">. </w:t>
      </w:r>
      <w:r>
        <w:rPr>
          <w:rFonts w:hint="eastAsia"/>
        </w:rPr>
        <w:t>Особое</w:t>
      </w:r>
      <w:r>
        <w:t xml:space="preserve"> </w:t>
      </w:r>
      <w:r>
        <w:rPr>
          <w:rFonts w:hint="eastAsia"/>
        </w:rPr>
        <w:t>внимание</w:t>
      </w:r>
      <w:r>
        <w:t xml:space="preserve"> </w:t>
      </w:r>
      <w:r>
        <w:rPr>
          <w:rFonts w:hint="eastAsia"/>
        </w:rPr>
        <w:t>местная</w:t>
      </w:r>
      <w:r>
        <w:t xml:space="preserve"> </w:t>
      </w:r>
      <w:r>
        <w:rPr>
          <w:rFonts w:hint="eastAsia"/>
        </w:rPr>
        <w:t>печать</w:t>
      </w:r>
      <w:r>
        <w:t xml:space="preserve"> </w:t>
      </w:r>
      <w:r>
        <w:rPr>
          <w:rFonts w:hint="eastAsia"/>
        </w:rPr>
        <w:t>уделяла</w:t>
      </w:r>
      <w:r>
        <w:t xml:space="preserve"> </w:t>
      </w:r>
      <w:r>
        <w:rPr>
          <w:rFonts w:hint="eastAsia"/>
        </w:rPr>
        <w:t>разнообразным</w:t>
      </w:r>
      <w:r>
        <w:t xml:space="preserve"> </w:t>
      </w:r>
      <w:r>
        <w:rPr>
          <w:rFonts w:hint="eastAsia"/>
        </w:rPr>
        <w:t>слухам</w:t>
      </w:r>
      <w:r>
        <w:t xml:space="preserve"> </w:t>
      </w:r>
      <w:r>
        <w:rPr>
          <w:rFonts w:hint="eastAsia"/>
        </w:rPr>
        <w:t>и</w:t>
      </w:r>
      <w:r>
        <w:t xml:space="preserve"> </w:t>
      </w:r>
      <w:r>
        <w:rPr>
          <w:rFonts w:hint="eastAsia"/>
        </w:rPr>
        <w:t>как</w:t>
      </w:r>
      <w:r>
        <w:t xml:space="preserve"> </w:t>
      </w:r>
      <w:r>
        <w:rPr>
          <w:rFonts w:hint="eastAsia"/>
        </w:rPr>
        <w:t>могла</w:t>
      </w:r>
      <w:r>
        <w:t xml:space="preserve">, </w:t>
      </w:r>
      <w:r>
        <w:rPr>
          <w:rFonts w:hint="eastAsia"/>
        </w:rPr>
        <w:t>противостояла</w:t>
      </w:r>
      <w:r>
        <w:t xml:space="preserve"> </w:t>
      </w:r>
      <w:r>
        <w:rPr>
          <w:rFonts w:hint="eastAsia"/>
        </w:rPr>
        <w:t>им</w:t>
      </w:r>
      <w:r>
        <w:t xml:space="preserve">, </w:t>
      </w:r>
      <w:r>
        <w:rPr>
          <w:rFonts w:hint="eastAsia"/>
        </w:rPr>
        <w:t>опираясь</w:t>
      </w:r>
      <w:r>
        <w:t xml:space="preserve"> </w:t>
      </w:r>
      <w:r>
        <w:rPr>
          <w:rFonts w:hint="eastAsia"/>
        </w:rPr>
        <w:t>на</w:t>
      </w:r>
      <w:r>
        <w:t xml:space="preserve"> </w:t>
      </w:r>
      <w:r>
        <w:rPr>
          <w:rFonts w:hint="eastAsia"/>
        </w:rPr>
        <w:t>помощь</w:t>
      </w:r>
      <w:r>
        <w:t xml:space="preserve"> </w:t>
      </w:r>
      <w:r>
        <w:rPr>
          <w:rFonts w:hint="eastAsia"/>
        </w:rPr>
        <w:t>местных</w:t>
      </w:r>
      <w:r>
        <w:t xml:space="preserve"> </w:t>
      </w:r>
      <w:r>
        <w:rPr>
          <w:rFonts w:hint="eastAsia"/>
        </w:rPr>
        <w:t>властей</w:t>
      </w:r>
      <w:r>
        <w:t xml:space="preserve"> </w:t>
      </w:r>
      <w:r>
        <w:rPr>
          <w:rFonts w:hint="eastAsia"/>
        </w:rPr>
        <w:t>и</w:t>
      </w:r>
      <w:r>
        <w:t xml:space="preserve"> </w:t>
      </w:r>
      <w:r>
        <w:rPr>
          <w:rFonts w:hint="eastAsia"/>
        </w:rPr>
        <w:t>пытаясь</w:t>
      </w:r>
      <w:r>
        <w:t xml:space="preserve"> </w:t>
      </w:r>
      <w:r>
        <w:rPr>
          <w:rFonts w:hint="eastAsia"/>
        </w:rPr>
        <w:t>сохранить</w:t>
      </w:r>
      <w:r>
        <w:t xml:space="preserve"> </w:t>
      </w:r>
      <w:r>
        <w:rPr>
          <w:rFonts w:hint="eastAsia"/>
        </w:rPr>
        <w:t>свое</w:t>
      </w:r>
      <w:r>
        <w:t xml:space="preserve"> </w:t>
      </w:r>
      <w:r>
        <w:rPr>
          <w:rFonts w:hint="eastAsia"/>
        </w:rPr>
        <w:t>значение</w:t>
      </w:r>
      <w:r>
        <w:t xml:space="preserve"> </w:t>
      </w:r>
      <w:r>
        <w:rPr>
          <w:rFonts w:hint="eastAsia"/>
        </w:rPr>
        <w:t>как</w:t>
      </w:r>
      <w:r>
        <w:t xml:space="preserve"> </w:t>
      </w:r>
      <w:r>
        <w:rPr>
          <w:rFonts w:hint="eastAsia"/>
        </w:rPr>
        <w:t>важнейшего</w:t>
      </w:r>
      <w:r>
        <w:t xml:space="preserve"> </w:t>
      </w:r>
      <w:r>
        <w:rPr>
          <w:rFonts w:hint="eastAsia"/>
        </w:rPr>
        <w:t>средства</w:t>
      </w:r>
      <w:r>
        <w:t xml:space="preserve"> </w:t>
      </w:r>
      <w:r>
        <w:rPr>
          <w:rFonts w:hint="eastAsia"/>
        </w:rPr>
        <w:t>массой</w:t>
      </w:r>
      <w:r>
        <w:t xml:space="preserve"> </w:t>
      </w:r>
      <w:r>
        <w:rPr>
          <w:rFonts w:hint="eastAsia"/>
        </w:rPr>
        <w:t>информации</w:t>
      </w:r>
      <w:r>
        <w:t xml:space="preserve"> </w:t>
      </w:r>
      <w:r>
        <w:rPr>
          <w:rFonts w:hint="eastAsia"/>
        </w:rPr>
        <w:t>насе</w:t>
      </w:r>
      <w:r>
        <w:rPr>
          <w:rFonts w:hint="eastAsia"/>
        </w:rPr>
        <w:t>¬</w:t>
      </w:r>
      <w:r>
        <w:rPr>
          <w:rFonts w:hint="eastAsia"/>
        </w:rPr>
        <w:t>ления</w:t>
      </w:r>
      <w:r>
        <w:t xml:space="preserve"> </w:t>
      </w:r>
      <w:r>
        <w:rPr>
          <w:rFonts w:hint="eastAsia"/>
        </w:rPr>
        <w:t>в</w:t>
      </w:r>
      <w:r>
        <w:t xml:space="preserve"> </w:t>
      </w:r>
      <w:r>
        <w:rPr>
          <w:rFonts w:hint="eastAsia"/>
        </w:rPr>
        <w:t>период</w:t>
      </w:r>
      <w:r>
        <w:t xml:space="preserve"> </w:t>
      </w:r>
      <w:r>
        <w:rPr>
          <w:rFonts w:hint="eastAsia"/>
        </w:rPr>
        <w:t>кризиса</w:t>
      </w:r>
      <w:r>
        <w:t>.</w:t>
      </w:r>
    </w:p>
    <w:p w14:paraId="0A4B7715" w14:textId="77777777" w:rsidR="00521A68" w:rsidRDefault="00521A68" w:rsidP="00521A68">
      <w:r>
        <w:rPr>
          <w:rFonts w:hint="eastAsia"/>
        </w:rPr>
        <w:t>С</w:t>
      </w:r>
      <w:r>
        <w:t xml:space="preserve"> </w:t>
      </w:r>
      <w:r>
        <w:rPr>
          <w:rFonts w:hint="eastAsia"/>
        </w:rPr>
        <w:t>окончательным</w:t>
      </w:r>
      <w:r>
        <w:t xml:space="preserve"> </w:t>
      </w:r>
      <w:r>
        <w:rPr>
          <w:rFonts w:hint="eastAsia"/>
        </w:rPr>
        <w:t>установлением</w:t>
      </w:r>
      <w:r>
        <w:t xml:space="preserve"> </w:t>
      </w:r>
      <w:r>
        <w:rPr>
          <w:rFonts w:hint="eastAsia"/>
        </w:rPr>
        <w:t>советской</w:t>
      </w:r>
      <w:r>
        <w:t xml:space="preserve"> </w:t>
      </w:r>
      <w:r>
        <w:rPr>
          <w:rFonts w:hint="eastAsia"/>
        </w:rPr>
        <w:t>власти</w:t>
      </w:r>
      <w:r>
        <w:t xml:space="preserve"> </w:t>
      </w:r>
      <w:r>
        <w:rPr>
          <w:rFonts w:hint="eastAsia"/>
        </w:rPr>
        <w:t>на</w:t>
      </w:r>
      <w:r>
        <w:t xml:space="preserve"> </w:t>
      </w:r>
      <w:r>
        <w:rPr>
          <w:rFonts w:hint="eastAsia"/>
        </w:rPr>
        <w:t>Северном</w:t>
      </w:r>
      <w:r>
        <w:t xml:space="preserve"> </w:t>
      </w:r>
      <w:r>
        <w:rPr>
          <w:rFonts w:hint="eastAsia"/>
        </w:rPr>
        <w:t>Кавка</w:t>
      </w:r>
      <w:r>
        <w:rPr>
          <w:rFonts w:hint="eastAsia"/>
        </w:rPr>
        <w:t>¬</w:t>
      </w:r>
      <w:r>
        <w:rPr>
          <w:rFonts w:hint="eastAsia"/>
        </w:rPr>
        <w:t>зе</w:t>
      </w:r>
      <w:r>
        <w:t xml:space="preserve">, </w:t>
      </w:r>
      <w:r>
        <w:rPr>
          <w:rFonts w:hint="eastAsia"/>
        </w:rPr>
        <w:t>газеты</w:t>
      </w:r>
      <w:r>
        <w:t xml:space="preserve"> </w:t>
      </w:r>
      <w:r>
        <w:rPr>
          <w:rFonts w:hint="eastAsia"/>
        </w:rPr>
        <w:t>все</w:t>
      </w:r>
      <w:r>
        <w:t xml:space="preserve"> </w:t>
      </w:r>
      <w:r>
        <w:rPr>
          <w:rFonts w:hint="eastAsia"/>
        </w:rPr>
        <w:t>больше</w:t>
      </w:r>
      <w:r>
        <w:t xml:space="preserve"> </w:t>
      </w:r>
      <w:r>
        <w:rPr>
          <w:rFonts w:hint="eastAsia"/>
        </w:rPr>
        <w:t>публиковали</w:t>
      </w:r>
      <w:r>
        <w:t xml:space="preserve"> </w:t>
      </w:r>
      <w:r>
        <w:rPr>
          <w:rFonts w:hint="eastAsia"/>
        </w:rPr>
        <w:t>материалов</w:t>
      </w:r>
      <w:r>
        <w:t xml:space="preserve"> </w:t>
      </w:r>
      <w:r>
        <w:rPr>
          <w:rFonts w:hint="eastAsia"/>
        </w:rPr>
        <w:t>о</w:t>
      </w:r>
      <w:r>
        <w:t xml:space="preserve"> </w:t>
      </w:r>
      <w:r>
        <w:rPr>
          <w:rFonts w:hint="eastAsia"/>
        </w:rPr>
        <w:t>социальных</w:t>
      </w:r>
      <w:r>
        <w:t xml:space="preserve">, </w:t>
      </w:r>
      <w:r>
        <w:rPr>
          <w:rFonts w:hint="eastAsia"/>
        </w:rPr>
        <w:t>экономических</w:t>
      </w:r>
      <w:r>
        <w:t xml:space="preserve"> </w:t>
      </w:r>
      <w:r>
        <w:rPr>
          <w:rFonts w:hint="eastAsia"/>
        </w:rPr>
        <w:t>изменениях</w:t>
      </w:r>
      <w:r>
        <w:t xml:space="preserve"> </w:t>
      </w:r>
      <w:r>
        <w:rPr>
          <w:rFonts w:hint="eastAsia"/>
        </w:rPr>
        <w:t>в</w:t>
      </w:r>
      <w:r>
        <w:t xml:space="preserve"> </w:t>
      </w:r>
      <w:r>
        <w:rPr>
          <w:rFonts w:hint="eastAsia"/>
        </w:rPr>
        <w:t>крае</w:t>
      </w:r>
      <w:r>
        <w:t xml:space="preserve">. </w:t>
      </w:r>
      <w:r>
        <w:rPr>
          <w:rFonts w:hint="eastAsia"/>
        </w:rPr>
        <w:t>В</w:t>
      </w:r>
      <w:r>
        <w:t xml:space="preserve"> </w:t>
      </w:r>
      <w:r>
        <w:rPr>
          <w:rFonts w:hint="eastAsia"/>
        </w:rPr>
        <w:t>данном</w:t>
      </w:r>
      <w:r>
        <w:t xml:space="preserve"> </w:t>
      </w:r>
      <w:r>
        <w:rPr>
          <w:rFonts w:hint="eastAsia"/>
        </w:rPr>
        <w:t>контексте</w:t>
      </w:r>
      <w:r>
        <w:t xml:space="preserve"> </w:t>
      </w:r>
      <w:r>
        <w:rPr>
          <w:rFonts w:hint="eastAsia"/>
        </w:rPr>
        <w:t>ими</w:t>
      </w:r>
      <w:r>
        <w:t xml:space="preserve"> </w:t>
      </w:r>
      <w:r>
        <w:rPr>
          <w:rFonts w:hint="eastAsia"/>
        </w:rPr>
        <w:t>рассказывалось</w:t>
      </w:r>
      <w:r>
        <w:t xml:space="preserve"> </w:t>
      </w:r>
      <w:r>
        <w:rPr>
          <w:rFonts w:hint="eastAsia"/>
        </w:rPr>
        <w:t>и</w:t>
      </w:r>
      <w:r>
        <w:t xml:space="preserve"> </w:t>
      </w:r>
      <w:r>
        <w:rPr>
          <w:rFonts w:hint="eastAsia"/>
        </w:rPr>
        <w:t>о</w:t>
      </w:r>
      <w:r>
        <w:t xml:space="preserve"> </w:t>
      </w:r>
      <w:r>
        <w:rPr>
          <w:rFonts w:hint="eastAsia"/>
        </w:rPr>
        <w:t>повседнев</w:t>
      </w:r>
      <w:r>
        <w:rPr>
          <w:rFonts w:hint="eastAsia"/>
        </w:rPr>
        <w:t>¬</w:t>
      </w:r>
      <w:r>
        <w:rPr>
          <w:rFonts w:hint="eastAsia"/>
        </w:rPr>
        <w:t>ной</w:t>
      </w:r>
      <w:r>
        <w:t xml:space="preserve"> </w:t>
      </w:r>
      <w:r>
        <w:rPr>
          <w:rFonts w:hint="eastAsia"/>
        </w:rPr>
        <w:t>жизни</w:t>
      </w:r>
      <w:r>
        <w:t xml:space="preserve"> </w:t>
      </w:r>
      <w:r>
        <w:rPr>
          <w:rFonts w:hint="eastAsia"/>
        </w:rPr>
        <w:t>его</w:t>
      </w:r>
      <w:r>
        <w:t xml:space="preserve"> </w:t>
      </w:r>
      <w:r>
        <w:rPr>
          <w:rFonts w:hint="eastAsia"/>
        </w:rPr>
        <w:t>населения</w:t>
      </w:r>
      <w:r>
        <w:t xml:space="preserve"> </w:t>
      </w:r>
      <w:r>
        <w:rPr>
          <w:rFonts w:hint="eastAsia"/>
        </w:rPr>
        <w:t>в</w:t>
      </w:r>
      <w:r>
        <w:t xml:space="preserve"> </w:t>
      </w:r>
      <w:r>
        <w:rPr>
          <w:rFonts w:hint="eastAsia"/>
        </w:rPr>
        <w:t>новых</w:t>
      </w:r>
      <w:r>
        <w:t xml:space="preserve"> </w:t>
      </w:r>
      <w:r>
        <w:rPr>
          <w:rFonts w:hint="eastAsia"/>
        </w:rPr>
        <w:t>социально</w:t>
      </w:r>
      <w:r>
        <w:t>-</w:t>
      </w:r>
      <w:r>
        <w:rPr>
          <w:rFonts w:hint="eastAsia"/>
        </w:rPr>
        <w:t>экономических</w:t>
      </w:r>
      <w:r>
        <w:t xml:space="preserve"> </w:t>
      </w:r>
      <w:r>
        <w:rPr>
          <w:rFonts w:hint="eastAsia"/>
        </w:rPr>
        <w:t>условиях</w:t>
      </w:r>
      <w:r>
        <w:t xml:space="preserve"> </w:t>
      </w:r>
      <w:r>
        <w:rPr>
          <w:rFonts w:hint="eastAsia"/>
        </w:rPr>
        <w:t>в</w:t>
      </w:r>
      <w:r>
        <w:t xml:space="preserve"> </w:t>
      </w:r>
      <w:r>
        <w:rPr>
          <w:rFonts w:hint="eastAsia"/>
        </w:rPr>
        <w:t>про</w:t>
      </w:r>
      <w:r>
        <w:rPr>
          <w:rFonts w:hint="eastAsia"/>
        </w:rPr>
        <w:t>¬</w:t>
      </w:r>
      <w:r>
        <w:rPr>
          <w:rFonts w:hint="eastAsia"/>
        </w:rPr>
        <w:t>цессе</w:t>
      </w:r>
      <w:r>
        <w:t xml:space="preserve"> </w:t>
      </w:r>
      <w:r>
        <w:rPr>
          <w:rFonts w:hint="eastAsia"/>
        </w:rPr>
        <w:t>переустройства</w:t>
      </w:r>
      <w:r>
        <w:t xml:space="preserve"> </w:t>
      </w:r>
      <w:r>
        <w:rPr>
          <w:rFonts w:hint="eastAsia"/>
        </w:rPr>
        <w:t>его</w:t>
      </w:r>
      <w:r>
        <w:t xml:space="preserve"> </w:t>
      </w:r>
      <w:r>
        <w:rPr>
          <w:rFonts w:hint="eastAsia"/>
        </w:rPr>
        <w:t>сельского</w:t>
      </w:r>
      <w:r>
        <w:t xml:space="preserve"> </w:t>
      </w:r>
      <w:r>
        <w:rPr>
          <w:rFonts w:hint="eastAsia"/>
        </w:rPr>
        <w:t>хозяйства</w:t>
      </w:r>
      <w:r>
        <w:t xml:space="preserve">, </w:t>
      </w:r>
      <w:r>
        <w:rPr>
          <w:rFonts w:hint="eastAsia"/>
        </w:rPr>
        <w:t>промышленности</w:t>
      </w:r>
      <w:r>
        <w:t xml:space="preserve"> </w:t>
      </w:r>
      <w:r>
        <w:rPr>
          <w:rFonts w:hint="eastAsia"/>
        </w:rPr>
        <w:t>и</w:t>
      </w:r>
      <w:r>
        <w:t xml:space="preserve"> </w:t>
      </w:r>
      <w:r>
        <w:rPr>
          <w:rFonts w:hint="eastAsia"/>
        </w:rPr>
        <w:t>т</w:t>
      </w:r>
      <w:r>
        <w:t>.</w:t>
      </w:r>
      <w:r>
        <w:rPr>
          <w:rFonts w:hint="eastAsia"/>
        </w:rPr>
        <w:t>д</w:t>
      </w:r>
      <w:r>
        <w:t xml:space="preserve">. </w:t>
      </w:r>
      <w:r>
        <w:rPr>
          <w:rFonts w:hint="eastAsia"/>
        </w:rPr>
        <w:t>Ха</w:t>
      </w:r>
      <w:r>
        <w:rPr>
          <w:rFonts w:hint="eastAsia"/>
        </w:rPr>
        <w:t>¬</w:t>
      </w:r>
      <w:r>
        <w:rPr>
          <w:rFonts w:hint="eastAsia"/>
        </w:rPr>
        <w:t>рактерной</w:t>
      </w:r>
      <w:r>
        <w:t xml:space="preserve"> </w:t>
      </w:r>
      <w:r>
        <w:rPr>
          <w:rFonts w:hint="eastAsia"/>
        </w:rPr>
        <w:t>особенностью</w:t>
      </w:r>
      <w:r>
        <w:t xml:space="preserve"> </w:t>
      </w:r>
      <w:r>
        <w:rPr>
          <w:rFonts w:hint="eastAsia"/>
        </w:rPr>
        <w:t>статей</w:t>
      </w:r>
      <w:r>
        <w:t xml:space="preserve">, </w:t>
      </w:r>
      <w:r>
        <w:rPr>
          <w:rFonts w:hint="eastAsia"/>
        </w:rPr>
        <w:t>которые</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публиковала</w:t>
      </w:r>
      <w:r>
        <w:t xml:space="preserve"> </w:t>
      </w:r>
      <w:r>
        <w:rPr>
          <w:rFonts w:hint="eastAsia"/>
        </w:rPr>
        <w:t>местная</w:t>
      </w:r>
      <w:r>
        <w:t xml:space="preserve"> </w:t>
      </w:r>
      <w:r>
        <w:rPr>
          <w:rFonts w:hint="eastAsia"/>
        </w:rPr>
        <w:t>пресса</w:t>
      </w:r>
      <w:r>
        <w:t xml:space="preserve">, </w:t>
      </w:r>
      <w:r>
        <w:rPr>
          <w:rFonts w:hint="eastAsia"/>
        </w:rPr>
        <w:t>было</w:t>
      </w:r>
      <w:r>
        <w:t xml:space="preserve"> </w:t>
      </w:r>
      <w:r>
        <w:rPr>
          <w:rFonts w:hint="eastAsia"/>
        </w:rPr>
        <w:t>живописание</w:t>
      </w:r>
      <w:r>
        <w:t xml:space="preserve"> </w:t>
      </w:r>
      <w:r>
        <w:rPr>
          <w:rFonts w:hint="eastAsia"/>
        </w:rPr>
        <w:t>перспектив</w:t>
      </w:r>
      <w:r>
        <w:t xml:space="preserve"> </w:t>
      </w:r>
      <w:r>
        <w:rPr>
          <w:rFonts w:hint="eastAsia"/>
        </w:rPr>
        <w:t>в</w:t>
      </w:r>
      <w:r>
        <w:t xml:space="preserve"> </w:t>
      </w:r>
      <w:r>
        <w:rPr>
          <w:rFonts w:hint="eastAsia"/>
        </w:rPr>
        <w:t>развитии</w:t>
      </w:r>
      <w:r>
        <w:t xml:space="preserve"> </w:t>
      </w:r>
      <w:r>
        <w:rPr>
          <w:rFonts w:hint="eastAsia"/>
        </w:rPr>
        <w:t>региона</w:t>
      </w:r>
      <w:r>
        <w:t xml:space="preserve"> </w:t>
      </w:r>
      <w:r>
        <w:rPr>
          <w:rFonts w:hint="eastAsia"/>
        </w:rPr>
        <w:t>и</w:t>
      </w:r>
      <w:r>
        <w:t xml:space="preserve"> </w:t>
      </w:r>
      <w:r>
        <w:rPr>
          <w:rFonts w:hint="eastAsia"/>
        </w:rPr>
        <w:t>местного</w:t>
      </w:r>
      <w:r>
        <w:t xml:space="preserve"> </w:t>
      </w:r>
      <w:r>
        <w:rPr>
          <w:rFonts w:hint="eastAsia"/>
        </w:rPr>
        <w:t>хозяй</w:t>
      </w:r>
      <w:r>
        <w:rPr>
          <w:rFonts w:hint="eastAsia"/>
        </w:rPr>
        <w:t>¬</w:t>
      </w:r>
      <w:r>
        <w:rPr>
          <w:rFonts w:hint="eastAsia"/>
        </w:rPr>
        <w:t>ства</w:t>
      </w:r>
      <w:r>
        <w:t xml:space="preserve">. </w:t>
      </w:r>
      <w:r>
        <w:rPr>
          <w:rFonts w:hint="eastAsia"/>
        </w:rPr>
        <w:t>Чаще</w:t>
      </w:r>
      <w:r>
        <w:t xml:space="preserve"> </w:t>
      </w:r>
      <w:r>
        <w:rPr>
          <w:rFonts w:hint="eastAsia"/>
        </w:rPr>
        <w:t>всего</w:t>
      </w:r>
      <w:r>
        <w:t xml:space="preserve"> </w:t>
      </w:r>
      <w:r>
        <w:rPr>
          <w:rFonts w:hint="eastAsia"/>
        </w:rPr>
        <w:t>эти</w:t>
      </w:r>
      <w:r>
        <w:t xml:space="preserve"> </w:t>
      </w:r>
      <w:r>
        <w:rPr>
          <w:rFonts w:hint="eastAsia"/>
        </w:rPr>
        <w:t>перспективы</w:t>
      </w:r>
      <w:r>
        <w:t xml:space="preserve"> </w:t>
      </w:r>
      <w:r>
        <w:rPr>
          <w:rFonts w:hint="eastAsia"/>
        </w:rPr>
        <w:t>рисовались</w:t>
      </w:r>
      <w:r>
        <w:t xml:space="preserve"> </w:t>
      </w:r>
      <w:r>
        <w:rPr>
          <w:rFonts w:hint="eastAsia"/>
        </w:rPr>
        <w:t>радужными</w:t>
      </w:r>
      <w:r>
        <w:t xml:space="preserve"> </w:t>
      </w:r>
      <w:r>
        <w:rPr>
          <w:rFonts w:hint="eastAsia"/>
        </w:rPr>
        <w:t>красками</w:t>
      </w:r>
      <w:r>
        <w:t xml:space="preserve">. </w:t>
      </w:r>
      <w:r>
        <w:rPr>
          <w:rFonts w:hint="eastAsia"/>
        </w:rPr>
        <w:t>Именно</w:t>
      </w:r>
      <w:r>
        <w:t xml:space="preserve"> </w:t>
      </w:r>
      <w:r>
        <w:rPr>
          <w:rFonts w:hint="eastAsia"/>
        </w:rPr>
        <w:t>в</w:t>
      </w:r>
      <w:r>
        <w:t xml:space="preserve"> </w:t>
      </w:r>
      <w:r>
        <w:rPr>
          <w:rFonts w:hint="eastAsia"/>
        </w:rPr>
        <w:t>них</w:t>
      </w:r>
      <w:r>
        <w:t xml:space="preserve"> </w:t>
      </w:r>
      <w:r>
        <w:rPr>
          <w:rFonts w:hint="eastAsia"/>
        </w:rPr>
        <w:t>описывался</w:t>
      </w:r>
      <w:r>
        <w:t xml:space="preserve"> </w:t>
      </w:r>
      <w:r>
        <w:rPr>
          <w:rFonts w:hint="eastAsia"/>
        </w:rPr>
        <w:t>будущий</w:t>
      </w:r>
      <w:r>
        <w:t xml:space="preserve"> </w:t>
      </w:r>
      <w:r>
        <w:rPr>
          <w:rFonts w:hint="eastAsia"/>
        </w:rPr>
        <w:t>экономический</w:t>
      </w:r>
      <w:r>
        <w:t xml:space="preserve"> </w:t>
      </w:r>
      <w:r>
        <w:rPr>
          <w:rFonts w:hint="eastAsia"/>
        </w:rPr>
        <w:t>расцвет</w:t>
      </w:r>
      <w:r>
        <w:t xml:space="preserve"> </w:t>
      </w:r>
      <w:r>
        <w:rPr>
          <w:rFonts w:hint="eastAsia"/>
        </w:rPr>
        <w:t>региона</w:t>
      </w:r>
      <w:r>
        <w:t xml:space="preserve">, </w:t>
      </w:r>
      <w:r>
        <w:rPr>
          <w:rFonts w:hint="eastAsia"/>
        </w:rPr>
        <w:t>а</w:t>
      </w:r>
      <w:r>
        <w:t xml:space="preserve"> </w:t>
      </w:r>
      <w:r>
        <w:rPr>
          <w:rFonts w:hint="eastAsia"/>
        </w:rPr>
        <w:t>также</w:t>
      </w:r>
      <w:r>
        <w:t xml:space="preserve"> </w:t>
      </w:r>
      <w:r>
        <w:rPr>
          <w:rFonts w:hint="eastAsia"/>
        </w:rPr>
        <w:t>новые</w:t>
      </w:r>
      <w:r>
        <w:t xml:space="preserve"> </w:t>
      </w:r>
      <w:r>
        <w:rPr>
          <w:rFonts w:hint="eastAsia"/>
        </w:rPr>
        <w:t>социалистические</w:t>
      </w:r>
      <w:r>
        <w:t xml:space="preserve"> </w:t>
      </w:r>
      <w:r>
        <w:rPr>
          <w:rFonts w:hint="eastAsia"/>
        </w:rPr>
        <w:t>формы</w:t>
      </w:r>
      <w:r>
        <w:t xml:space="preserve"> </w:t>
      </w:r>
      <w:r>
        <w:rPr>
          <w:rFonts w:hint="eastAsia"/>
        </w:rPr>
        <w:t>быта</w:t>
      </w:r>
      <w:r>
        <w:t xml:space="preserve">, </w:t>
      </w:r>
      <w:r>
        <w:rPr>
          <w:rFonts w:hint="eastAsia"/>
        </w:rPr>
        <w:t>которые</w:t>
      </w:r>
      <w:r>
        <w:t xml:space="preserve"> </w:t>
      </w:r>
      <w:r>
        <w:rPr>
          <w:rFonts w:hint="eastAsia"/>
        </w:rPr>
        <w:t>установятся</w:t>
      </w:r>
      <w:r>
        <w:t xml:space="preserve"> </w:t>
      </w:r>
      <w:r>
        <w:rPr>
          <w:rFonts w:hint="eastAsia"/>
        </w:rPr>
        <w:t>после</w:t>
      </w:r>
      <w:r>
        <w:t xml:space="preserve"> </w:t>
      </w:r>
      <w:r>
        <w:rPr>
          <w:rFonts w:hint="eastAsia"/>
        </w:rPr>
        <w:t>завершения</w:t>
      </w:r>
      <w:r>
        <w:t xml:space="preserve"> </w:t>
      </w:r>
      <w:r>
        <w:rPr>
          <w:rFonts w:hint="eastAsia"/>
        </w:rPr>
        <w:t>его</w:t>
      </w:r>
      <w:r>
        <w:t xml:space="preserve"> </w:t>
      </w:r>
      <w:r>
        <w:rPr>
          <w:rFonts w:hint="eastAsia"/>
        </w:rPr>
        <w:t>реконструкции</w:t>
      </w:r>
      <w:r>
        <w:t>.</w:t>
      </w:r>
    </w:p>
    <w:p w14:paraId="5DBD0B45" w14:textId="0C242677" w:rsidR="00521A68" w:rsidRPr="00521A68" w:rsidRDefault="00521A68" w:rsidP="00521A68">
      <w:r>
        <w:rPr>
          <w:rFonts w:hint="eastAsia"/>
        </w:rPr>
        <w:lastRenderedPageBreak/>
        <w:t>При</w:t>
      </w:r>
      <w:r>
        <w:t xml:space="preserve"> </w:t>
      </w:r>
      <w:r>
        <w:rPr>
          <w:rFonts w:hint="eastAsia"/>
        </w:rPr>
        <w:t>этом</w:t>
      </w:r>
      <w:r>
        <w:t xml:space="preserve"> </w:t>
      </w:r>
      <w:r>
        <w:rPr>
          <w:rFonts w:hint="eastAsia"/>
        </w:rPr>
        <w:t>общим</w:t>
      </w:r>
      <w:r>
        <w:t xml:space="preserve"> </w:t>
      </w:r>
      <w:r>
        <w:rPr>
          <w:rFonts w:hint="eastAsia"/>
        </w:rPr>
        <w:t>на</w:t>
      </w:r>
      <w:r>
        <w:t xml:space="preserve"> </w:t>
      </w:r>
      <w:r>
        <w:rPr>
          <w:rFonts w:hint="eastAsia"/>
        </w:rPr>
        <w:t>протяжении</w:t>
      </w:r>
      <w:r>
        <w:t xml:space="preserve"> </w:t>
      </w:r>
      <w:r>
        <w:rPr>
          <w:rFonts w:hint="eastAsia"/>
        </w:rPr>
        <w:t>всего</w:t>
      </w:r>
      <w:r>
        <w:t xml:space="preserve"> </w:t>
      </w:r>
      <w:r>
        <w:rPr>
          <w:rFonts w:hint="eastAsia"/>
        </w:rPr>
        <w:t>исследуемого</w:t>
      </w:r>
      <w:r>
        <w:t xml:space="preserve"> </w:t>
      </w:r>
      <w:r>
        <w:rPr>
          <w:rFonts w:hint="eastAsia"/>
        </w:rPr>
        <w:t>периода</w:t>
      </w:r>
      <w:r>
        <w:t xml:space="preserve"> </w:t>
      </w:r>
      <w:r>
        <w:rPr>
          <w:rFonts w:hint="eastAsia"/>
        </w:rPr>
        <w:t>граждан</w:t>
      </w:r>
      <w:r>
        <w:rPr>
          <w:rFonts w:hint="eastAsia"/>
        </w:rPr>
        <w:t>¬</w:t>
      </w:r>
      <w:r>
        <w:rPr>
          <w:rFonts w:hint="eastAsia"/>
        </w:rPr>
        <w:t>ской</w:t>
      </w:r>
      <w:r>
        <w:t xml:space="preserve"> </w:t>
      </w:r>
      <w:r>
        <w:rPr>
          <w:rFonts w:hint="eastAsia"/>
        </w:rPr>
        <w:t>войны</w:t>
      </w:r>
      <w:r>
        <w:t xml:space="preserve"> </w:t>
      </w:r>
      <w:r>
        <w:rPr>
          <w:rFonts w:hint="eastAsia"/>
        </w:rPr>
        <w:t>в</w:t>
      </w:r>
      <w:r>
        <w:t xml:space="preserve"> </w:t>
      </w:r>
      <w:r>
        <w:rPr>
          <w:rFonts w:hint="eastAsia"/>
        </w:rPr>
        <w:t>крае</w:t>
      </w:r>
      <w:r>
        <w:t xml:space="preserve"> </w:t>
      </w:r>
      <w:r>
        <w:rPr>
          <w:rFonts w:hint="eastAsia"/>
        </w:rPr>
        <w:t>в</w:t>
      </w:r>
      <w:r>
        <w:t xml:space="preserve"> </w:t>
      </w:r>
      <w:r>
        <w:rPr>
          <w:rFonts w:hint="eastAsia"/>
        </w:rPr>
        <w:t>деятельности</w:t>
      </w:r>
      <w:r>
        <w:t xml:space="preserve"> </w:t>
      </w:r>
      <w:r>
        <w:rPr>
          <w:rFonts w:hint="eastAsia"/>
        </w:rPr>
        <w:t>региональной</w:t>
      </w:r>
      <w:r>
        <w:t xml:space="preserve"> </w:t>
      </w:r>
      <w:r>
        <w:rPr>
          <w:rFonts w:hint="eastAsia"/>
        </w:rPr>
        <w:t>печати</w:t>
      </w:r>
      <w:r>
        <w:t xml:space="preserve"> </w:t>
      </w:r>
      <w:r>
        <w:rPr>
          <w:rFonts w:hint="eastAsia"/>
        </w:rPr>
        <w:t>было</w:t>
      </w:r>
      <w:r>
        <w:t xml:space="preserve"> </w:t>
      </w:r>
      <w:r>
        <w:rPr>
          <w:rFonts w:hint="eastAsia"/>
        </w:rPr>
        <w:t>то</w:t>
      </w:r>
      <w:r>
        <w:t xml:space="preserve">, </w:t>
      </w:r>
      <w:r>
        <w:rPr>
          <w:rFonts w:hint="eastAsia"/>
        </w:rPr>
        <w:t>что</w:t>
      </w:r>
      <w:r>
        <w:t xml:space="preserve"> </w:t>
      </w:r>
      <w:r>
        <w:rPr>
          <w:rFonts w:hint="eastAsia"/>
        </w:rPr>
        <w:t>она</w:t>
      </w:r>
      <w:r>
        <w:t xml:space="preserve"> </w:t>
      </w:r>
      <w:r>
        <w:rPr>
          <w:rFonts w:hint="eastAsia"/>
        </w:rPr>
        <w:t>выполняла</w:t>
      </w:r>
      <w:r>
        <w:t xml:space="preserve"> </w:t>
      </w:r>
      <w:r>
        <w:rPr>
          <w:rFonts w:hint="eastAsia"/>
        </w:rPr>
        <w:t>политический</w:t>
      </w:r>
      <w:r>
        <w:t xml:space="preserve"> </w:t>
      </w:r>
      <w:r>
        <w:rPr>
          <w:rFonts w:hint="eastAsia"/>
        </w:rPr>
        <w:t>и</w:t>
      </w:r>
      <w:r>
        <w:t xml:space="preserve"> </w:t>
      </w:r>
      <w:r>
        <w:rPr>
          <w:rFonts w:hint="eastAsia"/>
        </w:rPr>
        <w:t>социальный</w:t>
      </w:r>
      <w:r>
        <w:t xml:space="preserve"> </w:t>
      </w:r>
      <w:r>
        <w:rPr>
          <w:rFonts w:hint="eastAsia"/>
        </w:rPr>
        <w:t>заказ</w:t>
      </w:r>
      <w:r>
        <w:t xml:space="preserve"> </w:t>
      </w:r>
      <w:r>
        <w:rPr>
          <w:rFonts w:hint="eastAsia"/>
        </w:rPr>
        <w:t>существующей</w:t>
      </w:r>
      <w:r>
        <w:t xml:space="preserve"> </w:t>
      </w:r>
      <w:r>
        <w:rPr>
          <w:rFonts w:hint="eastAsia"/>
        </w:rPr>
        <w:t>власти</w:t>
      </w:r>
      <w:r>
        <w:t xml:space="preserve">. </w:t>
      </w:r>
      <w:r>
        <w:rPr>
          <w:rFonts w:hint="eastAsia"/>
        </w:rPr>
        <w:t>Не</w:t>
      </w:r>
      <w:r>
        <w:t xml:space="preserve"> </w:t>
      </w:r>
      <w:r>
        <w:rPr>
          <w:rFonts w:hint="eastAsia"/>
        </w:rPr>
        <w:t>имея</w:t>
      </w:r>
      <w:r>
        <w:t xml:space="preserve"> </w:t>
      </w:r>
      <w:r>
        <w:rPr>
          <w:rFonts w:hint="eastAsia"/>
        </w:rPr>
        <w:t>свободы</w:t>
      </w:r>
      <w:r>
        <w:t xml:space="preserve"> </w:t>
      </w:r>
      <w:r>
        <w:rPr>
          <w:rFonts w:hint="eastAsia"/>
        </w:rPr>
        <w:t>самовыражения</w:t>
      </w:r>
      <w:r>
        <w:t xml:space="preserve">, </w:t>
      </w:r>
      <w:r>
        <w:rPr>
          <w:rFonts w:hint="eastAsia"/>
        </w:rPr>
        <w:t>она</w:t>
      </w:r>
      <w:r>
        <w:t xml:space="preserve"> </w:t>
      </w:r>
      <w:r>
        <w:rPr>
          <w:rFonts w:hint="eastAsia"/>
        </w:rPr>
        <w:t>все</w:t>
      </w:r>
      <w:r>
        <w:t xml:space="preserve"> </w:t>
      </w:r>
      <w:r>
        <w:rPr>
          <w:rFonts w:hint="eastAsia"/>
        </w:rPr>
        <w:t>же</w:t>
      </w:r>
      <w:r>
        <w:t xml:space="preserve">, </w:t>
      </w:r>
      <w:r>
        <w:rPr>
          <w:rFonts w:hint="eastAsia"/>
        </w:rPr>
        <w:t>несмотря</w:t>
      </w:r>
      <w:r>
        <w:t xml:space="preserve"> </w:t>
      </w:r>
      <w:r>
        <w:rPr>
          <w:rFonts w:hint="eastAsia"/>
        </w:rPr>
        <w:t>на</w:t>
      </w:r>
      <w:r>
        <w:t xml:space="preserve"> </w:t>
      </w:r>
      <w:r>
        <w:rPr>
          <w:rFonts w:hint="eastAsia"/>
        </w:rPr>
        <w:t>это</w:t>
      </w:r>
      <w:r>
        <w:t xml:space="preserve">, </w:t>
      </w:r>
      <w:r>
        <w:rPr>
          <w:rFonts w:hint="eastAsia"/>
        </w:rPr>
        <w:t>почти</w:t>
      </w:r>
      <w:r>
        <w:t xml:space="preserve"> </w:t>
      </w:r>
      <w:r>
        <w:rPr>
          <w:rFonts w:hint="eastAsia"/>
        </w:rPr>
        <w:t>всегда</w:t>
      </w:r>
      <w:r>
        <w:t xml:space="preserve">, </w:t>
      </w:r>
      <w:r>
        <w:rPr>
          <w:rFonts w:hint="eastAsia"/>
        </w:rPr>
        <w:t>достаточно</w:t>
      </w:r>
      <w:r>
        <w:t xml:space="preserve"> </w:t>
      </w:r>
      <w:r>
        <w:rPr>
          <w:rFonts w:hint="eastAsia"/>
        </w:rPr>
        <w:t>точно</w:t>
      </w:r>
      <w:r>
        <w:t xml:space="preserve"> </w:t>
      </w:r>
      <w:r>
        <w:rPr>
          <w:rFonts w:hint="eastAsia"/>
        </w:rPr>
        <w:t>и</w:t>
      </w:r>
      <w:r>
        <w:t xml:space="preserve"> </w:t>
      </w:r>
      <w:r>
        <w:rPr>
          <w:rFonts w:hint="eastAsia"/>
        </w:rPr>
        <w:t>правдиво</w:t>
      </w:r>
      <w:r>
        <w:t xml:space="preserve"> </w:t>
      </w:r>
      <w:r>
        <w:rPr>
          <w:rFonts w:hint="eastAsia"/>
        </w:rPr>
        <w:t>отображала</w:t>
      </w:r>
      <w:r>
        <w:t xml:space="preserve"> </w:t>
      </w:r>
      <w:r>
        <w:rPr>
          <w:rFonts w:hint="eastAsia"/>
        </w:rPr>
        <w:t>уклад</w:t>
      </w:r>
      <w:r>
        <w:t xml:space="preserve"> </w:t>
      </w:r>
      <w:r>
        <w:rPr>
          <w:rFonts w:hint="eastAsia"/>
        </w:rPr>
        <w:t>повседневной</w:t>
      </w:r>
      <w:r>
        <w:t xml:space="preserve"> </w:t>
      </w:r>
      <w:r>
        <w:rPr>
          <w:rFonts w:hint="eastAsia"/>
        </w:rPr>
        <w:t>жизни</w:t>
      </w:r>
      <w:r>
        <w:t xml:space="preserve"> </w:t>
      </w:r>
      <w:r>
        <w:rPr>
          <w:rFonts w:hint="eastAsia"/>
        </w:rPr>
        <w:t>местно</w:t>
      </w:r>
      <w:r>
        <w:rPr>
          <w:rFonts w:hint="eastAsia"/>
        </w:rPr>
        <w:t>¬</w:t>
      </w:r>
      <w:r>
        <w:rPr>
          <w:rFonts w:hint="eastAsia"/>
        </w:rPr>
        <w:t>го</w:t>
      </w:r>
      <w:r>
        <w:t xml:space="preserve"> </w:t>
      </w:r>
      <w:r>
        <w:rPr>
          <w:rFonts w:hint="eastAsia"/>
        </w:rPr>
        <w:t>населения</w:t>
      </w:r>
      <w:r>
        <w:t xml:space="preserve"> </w:t>
      </w:r>
      <w:r>
        <w:rPr>
          <w:rFonts w:hint="eastAsia"/>
        </w:rPr>
        <w:t>и</w:t>
      </w:r>
      <w:r>
        <w:t xml:space="preserve"> </w:t>
      </w:r>
      <w:r>
        <w:rPr>
          <w:rFonts w:hint="eastAsia"/>
        </w:rPr>
        <w:t>те</w:t>
      </w:r>
      <w:r>
        <w:t xml:space="preserve"> </w:t>
      </w:r>
      <w:r>
        <w:rPr>
          <w:rFonts w:hint="eastAsia"/>
        </w:rPr>
        <w:t>основные</w:t>
      </w:r>
      <w:r>
        <w:t xml:space="preserve"> </w:t>
      </w:r>
      <w:r>
        <w:rPr>
          <w:rFonts w:hint="eastAsia"/>
        </w:rPr>
        <w:t>проблемы</w:t>
      </w:r>
      <w:r>
        <w:t xml:space="preserve">, </w:t>
      </w:r>
      <w:r>
        <w:rPr>
          <w:rFonts w:hint="eastAsia"/>
        </w:rPr>
        <w:t>с</w:t>
      </w:r>
      <w:r>
        <w:t xml:space="preserve"> </w:t>
      </w:r>
      <w:r>
        <w:rPr>
          <w:rFonts w:hint="eastAsia"/>
        </w:rPr>
        <w:t>которыми</w:t>
      </w:r>
      <w:r>
        <w:t xml:space="preserve"> </w:t>
      </w:r>
      <w:r>
        <w:rPr>
          <w:rFonts w:hint="eastAsia"/>
        </w:rPr>
        <w:t>оно</w:t>
      </w:r>
      <w:r>
        <w:t xml:space="preserve"> </w:t>
      </w:r>
      <w:r>
        <w:rPr>
          <w:rFonts w:hint="eastAsia"/>
        </w:rPr>
        <w:t>сталкивалось</w:t>
      </w:r>
      <w:r>
        <w:t xml:space="preserve"> </w:t>
      </w:r>
      <w:r>
        <w:rPr>
          <w:rFonts w:hint="eastAsia"/>
        </w:rPr>
        <w:t>в</w:t>
      </w:r>
      <w:r>
        <w:t xml:space="preserve"> </w:t>
      </w:r>
      <w:r>
        <w:rPr>
          <w:rFonts w:hint="eastAsia"/>
        </w:rPr>
        <w:t>этот</w:t>
      </w:r>
      <w:r>
        <w:t xml:space="preserve"> </w:t>
      </w:r>
      <w:r>
        <w:rPr>
          <w:rFonts w:hint="eastAsia"/>
        </w:rPr>
        <w:t>не</w:t>
      </w:r>
      <w:r>
        <w:t xml:space="preserve"> </w:t>
      </w:r>
      <w:r>
        <w:rPr>
          <w:rFonts w:hint="eastAsia"/>
        </w:rPr>
        <w:t>простой</w:t>
      </w:r>
      <w:r>
        <w:t xml:space="preserve"> </w:t>
      </w:r>
      <w:r>
        <w:rPr>
          <w:rFonts w:hint="eastAsia"/>
        </w:rPr>
        <w:t>период</w:t>
      </w:r>
      <w:r>
        <w:t xml:space="preserve"> </w:t>
      </w:r>
      <w:r>
        <w:rPr>
          <w:rFonts w:hint="eastAsia"/>
        </w:rPr>
        <w:t>региональной</w:t>
      </w:r>
      <w:r>
        <w:t xml:space="preserve"> </w:t>
      </w:r>
      <w:r>
        <w:rPr>
          <w:rFonts w:hint="eastAsia"/>
        </w:rPr>
        <w:t>истории</w:t>
      </w:r>
    </w:p>
    <w:sectPr w:rsidR="00521A68" w:rsidRPr="00521A6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1392" w14:textId="77777777" w:rsidR="003E7EC3" w:rsidRPr="008D1934" w:rsidRDefault="003E7EC3">
      <w:pPr>
        <w:spacing w:after="0" w:line="240" w:lineRule="auto"/>
      </w:pPr>
      <w:r w:rsidRPr="008D1934">
        <w:separator/>
      </w:r>
    </w:p>
  </w:endnote>
  <w:endnote w:type="continuationSeparator" w:id="0">
    <w:p w14:paraId="6FE9361D" w14:textId="77777777" w:rsidR="003E7EC3" w:rsidRPr="008D1934" w:rsidRDefault="003E7E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1DE5" w14:textId="77777777" w:rsidR="003E7EC3" w:rsidRPr="008D1934" w:rsidRDefault="003E7EC3"/>
    <w:p w14:paraId="0C4BB336" w14:textId="77777777" w:rsidR="003E7EC3" w:rsidRPr="008D1934" w:rsidRDefault="003E7EC3"/>
    <w:p w14:paraId="4F26CA00" w14:textId="77777777" w:rsidR="003E7EC3" w:rsidRPr="008D1934" w:rsidRDefault="003E7EC3"/>
    <w:p w14:paraId="1E20425C" w14:textId="77777777" w:rsidR="003E7EC3" w:rsidRPr="008D1934" w:rsidRDefault="003E7EC3"/>
    <w:p w14:paraId="569E8D86" w14:textId="77777777" w:rsidR="003E7EC3" w:rsidRPr="008D1934" w:rsidRDefault="003E7EC3"/>
    <w:p w14:paraId="1BA8402C" w14:textId="77777777" w:rsidR="003E7EC3" w:rsidRPr="008D1934" w:rsidRDefault="003E7EC3"/>
    <w:p w14:paraId="20B2A071" w14:textId="77777777" w:rsidR="003E7EC3" w:rsidRPr="008D1934" w:rsidRDefault="003E7EC3">
      <w:pPr>
        <w:rPr>
          <w:sz w:val="2"/>
          <w:szCs w:val="2"/>
        </w:rPr>
      </w:pPr>
      <w:r>
        <w:rPr>
          <w:noProof/>
        </w:rPr>
        <mc:AlternateContent>
          <mc:Choice Requires="wps">
            <w:drawing>
              <wp:anchor distT="0" distB="0" distL="63500" distR="63500" simplePos="0" relativeHeight="251660288" behindDoc="1" locked="0" layoutInCell="1" allowOverlap="1" wp14:anchorId="5807A3EF" wp14:editId="3828E29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C57A47" w14:textId="77777777" w:rsidR="003E7EC3" w:rsidRPr="008D1934" w:rsidRDefault="003E7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7A3E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C57A47" w14:textId="77777777" w:rsidR="003E7EC3" w:rsidRPr="008D1934" w:rsidRDefault="003E7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C1DB53" w14:textId="77777777" w:rsidR="003E7EC3" w:rsidRPr="008D1934" w:rsidRDefault="003E7EC3"/>
    <w:p w14:paraId="4B07FBE8" w14:textId="77777777" w:rsidR="003E7EC3" w:rsidRPr="008D1934" w:rsidRDefault="003E7EC3"/>
    <w:p w14:paraId="0C57DDC2" w14:textId="77777777" w:rsidR="003E7EC3" w:rsidRPr="008D1934" w:rsidRDefault="003E7EC3">
      <w:pPr>
        <w:rPr>
          <w:sz w:val="2"/>
          <w:szCs w:val="2"/>
        </w:rPr>
      </w:pPr>
      <w:r>
        <w:rPr>
          <w:noProof/>
        </w:rPr>
        <mc:AlternateContent>
          <mc:Choice Requires="wps">
            <w:drawing>
              <wp:anchor distT="0" distB="0" distL="63500" distR="63500" simplePos="0" relativeHeight="251659264" behindDoc="1" locked="0" layoutInCell="1" allowOverlap="1" wp14:anchorId="138886E1" wp14:editId="77AB340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93C8EF" w14:textId="77777777" w:rsidR="003E7EC3" w:rsidRPr="008D1934" w:rsidRDefault="003E7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886E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93C8EF" w14:textId="77777777" w:rsidR="003E7EC3" w:rsidRPr="008D1934" w:rsidRDefault="003E7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E3133A" w14:textId="77777777" w:rsidR="003E7EC3" w:rsidRPr="008D1934" w:rsidRDefault="003E7EC3"/>
    <w:p w14:paraId="1F6550F1" w14:textId="77777777" w:rsidR="003E7EC3" w:rsidRPr="008D1934" w:rsidRDefault="003E7EC3">
      <w:pPr>
        <w:rPr>
          <w:sz w:val="2"/>
          <w:szCs w:val="2"/>
        </w:rPr>
      </w:pPr>
    </w:p>
    <w:p w14:paraId="0CDF0239" w14:textId="77777777" w:rsidR="003E7EC3" w:rsidRPr="008D1934" w:rsidRDefault="003E7EC3"/>
    <w:p w14:paraId="626501EC" w14:textId="77777777" w:rsidR="003E7EC3" w:rsidRPr="008D1934" w:rsidRDefault="003E7EC3">
      <w:pPr>
        <w:spacing w:after="0" w:line="240" w:lineRule="auto"/>
      </w:pPr>
    </w:p>
  </w:footnote>
  <w:footnote w:type="continuationSeparator" w:id="0">
    <w:p w14:paraId="364A08EA" w14:textId="77777777" w:rsidR="003E7EC3" w:rsidRPr="008D1934" w:rsidRDefault="003E7E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EC3"/>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cp:revision>
  <cp:lastPrinted>2024-05-12T14:21:00Z</cp:lastPrinted>
  <dcterms:created xsi:type="dcterms:W3CDTF">2024-05-20T07:52:00Z</dcterms:created>
  <dcterms:modified xsi:type="dcterms:W3CDTF">2024-05-20T12:06:00Z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