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72A345D5" w:rsidR="00410372" w:rsidRPr="00303240" w:rsidRDefault="00303240" w:rsidP="00303240">
      <w:r w:rsidRPr="00303240">
        <w:rPr>
          <w:rFonts w:ascii="Helvetica" w:eastAsia="Symbol" w:hAnsi="Helvetica" w:cs="Helvetica"/>
          <w:b/>
          <w:color w:val="222222"/>
          <w:kern w:val="0"/>
          <w:sz w:val="21"/>
          <w:szCs w:val="21"/>
          <w:lang w:eastAsia="ru-RU"/>
        </w:rPr>
        <w:t>Романець Ігор Євгенович, директор навчально-наукового центру інформаційних технологій, Західноукраїнський національний університет. Назва дисертації: «Інтелектуалізована комп’ютерна система виявлення зловмисних повідомлень IP-телефонії в корпоративній мережі». Шифр та назва спеціальності – 05.13.05 – комп’ютерні системи та компоненти. Спецрада Д 58.082.02 Західноукраїнського національного університету (46009, м. Тернопіль, вул. Львівська, 11; тел. (0352) 51-75-38). Науковий керівник: Саченко Анатолій Олексійович, доктор технічних наук, професор, професор кафедри інформаційно-обчислювальних систем і управління Західноукраїнського національного університету. Офіційні опоненти: Опанасенко Володимир Миколайович, доктор технічних наук, професор, завідувач відділу мікропроцесорної техніки №205 Інституту кібернетики ім. В. М. Глушкова Національної академії наук України; Кльоц Юрій Павлович, кандидат технічних наук, доцент, завідувач кафедри кібербезпеки Хмельницького національного університету.</w:t>
      </w:r>
    </w:p>
    <w:sectPr w:rsidR="00410372" w:rsidRPr="003032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0BA02" w14:textId="77777777" w:rsidR="00F85968" w:rsidRDefault="00F85968">
      <w:pPr>
        <w:spacing w:after="0" w:line="240" w:lineRule="auto"/>
      </w:pPr>
      <w:r>
        <w:separator/>
      </w:r>
    </w:p>
  </w:endnote>
  <w:endnote w:type="continuationSeparator" w:id="0">
    <w:p w14:paraId="77E2571A" w14:textId="77777777" w:rsidR="00F85968" w:rsidRDefault="00F8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FA80" w14:textId="77777777" w:rsidR="00F85968" w:rsidRDefault="00F85968"/>
    <w:p w14:paraId="4219B7A6" w14:textId="77777777" w:rsidR="00F85968" w:rsidRDefault="00F85968"/>
    <w:p w14:paraId="6FA72927" w14:textId="77777777" w:rsidR="00F85968" w:rsidRDefault="00F85968"/>
    <w:p w14:paraId="7AE2B2CD" w14:textId="77777777" w:rsidR="00F85968" w:rsidRDefault="00F85968"/>
    <w:p w14:paraId="65F26991" w14:textId="77777777" w:rsidR="00F85968" w:rsidRDefault="00F85968"/>
    <w:p w14:paraId="1FC8CCB3" w14:textId="77777777" w:rsidR="00F85968" w:rsidRDefault="00F85968"/>
    <w:p w14:paraId="7561AD84" w14:textId="77777777" w:rsidR="00F85968" w:rsidRDefault="00F859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483FD" wp14:editId="6ED85C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57122" w14:textId="77777777" w:rsidR="00F85968" w:rsidRDefault="00F859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483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257122" w14:textId="77777777" w:rsidR="00F85968" w:rsidRDefault="00F859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4A8D86" w14:textId="77777777" w:rsidR="00F85968" w:rsidRDefault="00F85968"/>
    <w:p w14:paraId="2A242F2A" w14:textId="77777777" w:rsidR="00F85968" w:rsidRDefault="00F85968"/>
    <w:p w14:paraId="49321DCC" w14:textId="77777777" w:rsidR="00F85968" w:rsidRDefault="00F859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606672" wp14:editId="764711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3A2FA" w14:textId="77777777" w:rsidR="00F85968" w:rsidRDefault="00F85968"/>
                          <w:p w14:paraId="10701E60" w14:textId="77777777" w:rsidR="00F85968" w:rsidRDefault="00F859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6066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63A2FA" w14:textId="77777777" w:rsidR="00F85968" w:rsidRDefault="00F85968"/>
                    <w:p w14:paraId="10701E60" w14:textId="77777777" w:rsidR="00F85968" w:rsidRDefault="00F859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DF626" w14:textId="77777777" w:rsidR="00F85968" w:rsidRDefault="00F85968"/>
    <w:p w14:paraId="06C8DDE2" w14:textId="77777777" w:rsidR="00F85968" w:rsidRDefault="00F85968">
      <w:pPr>
        <w:rPr>
          <w:sz w:val="2"/>
          <w:szCs w:val="2"/>
        </w:rPr>
      </w:pPr>
    </w:p>
    <w:p w14:paraId="62F4E4EA" w14:textId="77777777" w:rsidR="00F85968" w:rsidRDefault="00F85968"/>
    <w:p w14:paraId="67FEDF97" w14:textId="77777777" w:rsidR="00F85968" w:rsidRDefault="00F85968">
      <w:pPr>
        <w:spacing w:after="0" w:line="240" w:lineRule="auto"/>
      </w:pPr>
    </w:p>
  </w:footnote>
  <w:footnote w:type="continuationSeparator" w:id="0">
    <w:p w14:paraId="6A3648C5" w14:textId="77777777" w:rsidR="00F85968" w:rsidRDefault="00F8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968"/>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135154</TotalTime>
  <Pages>1</Pages>
  <Words>149</Words>
  <Characters>854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3576</cp:revision>
  <cp:lastPrinted>2009-02-06T05:36:00Z</cp:lastPrinted>
  <dcterms:created xsi:type="dcterms:W3CDTF">2024-01-07T13:43:00Z</dcterms:created>
  <dcterms:modified xsi:type="dcterms:W3CDTF">2025-07-19T06:26:00Z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