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9D7B" w14:textId="0EA22BDD" w:rsidR="006623E8" w:rsidRDefault="005E36A4" w:rsidP="005E36A4">
      <w:r w:rsidRPr="005E36A4">
        <w:rPr>
          <w:rFonts w:hint="eastAsia"/>
        </w:rPr>
        <w:t>Ярлыченко</w:t>
      </w:r>
      <w:r w:rsidRPr="005E36A4">
        <w:t xml:space="preserve"> </w:t>
      </w:r>
      <w:r w:rsidRPr="005E36A4">
        <w:rPr>
          <w:rFonts w:hint="eastAsia"/>
        </w:rPr>
        <w:t>Алла</w:t>
      </w:r>
      <w:r w:rsidRPr="005E36A4">
        <w:t xml:space="preserve"> </w:t>
      </w:r>
      <w:r w:rsidRPr="005E36A4">
        <w:rPr>
          <w:rFonts w:hint="eastAsia"/>
        </w:rPr>
        <w:t>Александровна</w:t>
      </w:r>
      <w:r>
        <w:t xml:space="preserve"> </w:t>
      </w:r>
      <w:r w:rsidRPr="005E36A4">
        <w:rPr>
          <w:rFonts w:hint="eastAsia"/>
        </w:rPr>
        <w:t>Моделирование</w:t>
      </w:r>
      <w:r w:rsidRPr="005E36A4">
        <w:t xml:space="preserve"> </w:t>
      </w:r>
      <w:r w:rsidRPr="005E36A4">
        <w:rPr>
          <w:rFonts w:hint="eastAsia"/>
        </w:rPr>
        <w:t>экономического</w:t>
      </w:r>
      <w:r w:rsidRPr="005E36A4">
        <w:t xml:space="preserve"> </w:t>
      </w:r>
      <w:r w:rsidRPr="005E36A4">
        <w:rPr>
          <w:rFonts w:hint="eastAsia"/>
        </w:rPr>
        <w:t>развития</w:t>
      </w:r>
      <w:r w:rsidRPr="005E36A4">
        <w:t xml:space="preserve"> </w:t>
      </w:r>
      <w:r w:rsidRPr="005E36A4">
        <w:rPr>
          <w:rFonts w:hint="eastAsia"/>
        </w:rPr>
        <w:t>на</w:t>
      </w:r>
      <w:r w:rsidRPr="005E36A4">
        <w:t xml:space="preserve"> </w:t>
      </w:r>
      <w:r w:rsidRPr="005E36A4">
        <w:rPr>
          <w:rFonts w:hint="eastAsia"/>
        </w:rPr>
        <w:t>основе</w:t>
      </w:r>
      <w:r w:rsidRPr="005E36A4">
        <w:t xml:space="preserve"> </w:t>
      </w:r>
      <w:r w:rsidRPr="005E36A4">
        <w:rPr>
          <w:rFonts w:hint="eastAsia"/>
        </w:rPr>
        <w:t>реализации</w:t>
      </w:r>
      <w:r w:rsidRPr="005E36A4">
        <w:t xml:space="preserve"> </w:t>
      </w:r>
      <w:r w:rsidRPr="005E36A4">
        <w:rPr>
          <w:rFonts w:hint="eastAsia"/>
        </w:rPr>
        <w:t>политики</w:t>
      </w:r>
      <w:r w:rsidRPr="005E36A4">
        <w:t xml:space="preserve"> </w:t>
      </w:r>
      <w:r w:rsidRPr="005E36A4">
        <w:rPr>
          <w:rFonts w:hint="eastAsia"/>
        </w:rPr>
        <w:t>инновационного</w:t>
      </w:r>
      <w:r w:rsidRPr="005E36A4">
        <w:t xml:space="preserve"> </w:t>
      </w:r>
      <w:r w:rsidRPr="005E36A4">
        <w:rPr>
          <w:rFonts w:hint="eastAsia"/>
        </w:rPr>
        <w:t>импортозамещения</w:t>
      </w:r>
    </w:p>
    <w:p w14:paraId="27161CAB" w14:textId="77777777" w:rsidR="005E36A4" w:rsidRDefault="005E36A4" w:rsidP="005E36A4">
      <w:r>
        <w:rPr>
          <w:rFonts w:hint="eastAsia"/>
        </w:rPr>
        <w:t>ОГЛАВЛЕНИЕ</w:t>
      </w:r>
      <w:r>
        <w:t xml:space="preserve"> </w:t>
      </w:r>
      <w:r>
        <w:rPr>
          <w:rFonts w:hint="eastAsia"/>
        </w:rPr>
        <w:t>ДИССЕРТАЦИИ</w:t>
      </w:r>
    </w:p>
    <w:p w14:paraId="165680F3" w14:textId="77777777" w:rsidR="005E36A4" w:rsidRDefault="005E36A4" w:rsidP="005E36A4">
      <w:r>
        <w:rPr>
          <w:rFonts w:hint="eastAsia"/>
        </w:rPr>
        <w:t>кандидат</w:t>
      </w:r>
      <w:r>
        <w:t xml:space="preserve"> </w:t>
      </w:r>
      <w:r>
        <w:rPr>
          <w:rFonts w:hint="eastAsia"/>
        </w:rPr>
        <w:t>наук</w:t>
      </w:r>
      <w:r>
        <w:t xml:space="preserve"> </w:t>
      </w:r>
      <w:r>
        <w:rPr>
          <w:rFonts w:hint="eastAsia"/>
        </w:rPr>
        <w:t>Ярлыченко</w:t>
      </w:r>
      <w:r>
        <w:t xml:space="preserve"> </w:t>
      </w:r>
      <w:r>
        <w:rPr>
          <w:rFonts w:hint="eastAsia"/>
        </w:rPr>
        <w:t>Алла</w:t>
      </w:r>
      <w:r>
        <w:t xml:space="preserve"> </w:t>
      </w:r>
      <w:r>
        <w:rPr>
          <w:rFonts w:hint="eastAsia"/>
        </w:rPr>
        <w:t>Александровна</w:t>
      </w:r>
    </w:p>
    <w:p w14:paraId="0F9D9FEE" w14:textId="77777777" w:rsidR="005E36A4" w:rsidRDefault="005E36A4" w:rsidP="005E36A4">
      <w:r>
        <w:rPr>
          <w:rFonts w:hint="eastAsia"/>
        </w:rPr>
        <w:t>ВВЕДЕНИЕ</w:t>
      </w:r>
    </w:p>
    <w:p w14:paraId="2D0D2309" w14:textId="77777777" w:rsidR="005E36A4" w:rsidRDefault="005E36A4" w:rsidP="005E36A4"/>
    <w:p w14:paraId="6C05E53C" w14:textId="77777777" w:rsidR="005E36A4" w:rsidRDefault="005E36A4" w:rsidP="005E36A4">
      <w:r>
        <w:t xml:space="preserve">I.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ИССЛЕДОВАНИЮЗАКОНОМЕРНОСТЕЙ</w:t>
      </w:r>
      <w:r>
        <w:t xml:space="preserve"> </w:t>
      </w:r>
      <w:r>
        <w:rPr>
          <w:rFonts w:hint="eastAsia"/>
        </w:rPr>
        <w:t>ИННОВАЦИОННОГО</w:t>
      </w:r>
      <w:r>
        <w:t xml:space="preserve"> </w:t>
      </w:r>
      <w:r>
        <w:rPr>
          <w:rFonts w:hint="eastAsia"/>
        </w:rPr>
        <w:t>РАЗВИТИЯ</w:t>
      </w:r>
      <w:r>
        <w:t xml:space="preserve"> </w:t>
      </w:r>
      <w:r>
        <w:rPr>
          <w:rFonts w:hint="eastAsia"/>
        </w:rPr>
        <w:t>В</w:t>
      </w:r>
      <w:r>
        <w:t xml:space="preserve"> </w:t>
      </w:r>
      <w:r>
        <w:rPr>
          <w:rFonts w:hint="eastAsia"/>
        </w:rPr>
        <w:t>УСЛОВИЯХ</w:t>
      </w:r>
      <w:r>
        <w:t xml:space="preserve"> </w:t>
      </w:r>
      <w:r>
        <w:rPr>
          <w:rFonts w:hint="eastAsia"/>
        </w:rPr>
        <w:t>ПОЛИТИКИ</w:t>
      </w:r>
      <w:r>
        <w:t xml:space="preserve"> </w:t>
      </w:r>
      <w:r>
        <w:rPr>
          <w:rFonts w:hint="eastAsia"/>
        </w:rPr>
        <w:t>ИМПОРТОЗАМЕЩЕНИЯ</w:t>
      </w:r>
    </w:p>
    <w:p w14:paraId="39382E40" w14:textId="77777777" w:rsidR="005E36A4" w:rsidRDefault="005E36A4" w:rsidP="005E36A4"/>
    <w:p w14:paraId="3B53260A" w14:textId="77777777" w:rsidR="005E36A4" w:rsidRDefault="005E36A4" w:rsidP="005E36A4">
      <w:r>
        <w:t xml:space="preserve">1.1. </w:t>
      </w:r>
      <w:r>
        <w:rPr>
          <w:rFonts w:hint="eastAsia"/>
        </w:rPr>
        <w:t>Эволюция</w:t>
      </w:r>
      <w:r>
        <w:t xml:space="preserve"> </w:t>
      </w:r>
      <w:r>
        <w:rPr>
          <w:rFonts w:hint="eastAsia"/>
        </w:rPr>
        <w:t>представлений</w:t>
      </w:r>
      <w:r>
        <w:t xml:space="preserve"> </w:t>
      </w:r>
      <w:r>
        <w:rPr>
          <w:rFonts w:hint="eastAsia"/>
        </w:rPr>
        <w:t>о</w:t>
      </w:r>
      <w:r>
        <w:t xml:space="preserve"> </w:t>
      </w:r>
      <w:r>
        <w:rPr>
          <w:rFonts w:hint="eastAsia"/>
        </w:rPr>
        <w:t>содержании</w:t>
      </w:r>
      <w:r>
        <w:t xml:space="preserve"> </w:t>
      </w:r>
      <w:r>
        <w:rPr>
          <w:rFonts w:hint="eastAsia"/>
        </w:rPr>
        <w:t>и</w:t>
      </w:r>
      <w:r>
        <w:t xml:space="preserve"> </w:t>
      </w:r>
      <w:r>
        <w:rPr>
          <w:rFonts w:hint="eastAsia"/>
        </w:rPr>
        <w:t>формах</w:t>
      </w:r>
      <w:r>
        <w:t xml:space="preserve"> </w:t>
      </w:r>
      <w:r>
        <w:rPr>
          <w:rFonts w:hint="eastAsia"/>
        </w:rPr>
        <w:t>инновационного</w:t>
      </w:r>
      <w:r>
        <w:t xml:space="preserve"> </w:t>
      </w:r>
      <w:r>
        <w:rPr>
          <w:rFonts w:hint="eastAsia"/>
        </w:rPr>
        <w:t>развития</w:t>
      </w:r>
    </w:p>
    <w:p w14:paraId="7FE730D6" w14:textId="77777777" w:rsidR="005E36A4" w:rsidRDefault="005E36A4" w:rsidP="005E36A4"/>
    <w:p w14:paraId="63496E76" w14:textId="77777777" w:rsidR="005E36A4" w:rsidRDefault="005E36A4" w:rsidP="005E36A4">
      <w:r>
        <w:t xml:space="preserve">1.2.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реализации</w:t>
      </w:r>
      <w:r>
        <w:t xml:space="preserve"> </w:t>
      </w:r>
      <w:r>
        <w:rPr>
          <w:rFonts w:hint="eastAsia"/>
        </w:rPr>
        <w:t>модели</w:t>
      </w:r>
      <w:r>
        <w:t xml:space="preserve"> </w:t>
      </w:r>
      <w:r>
        <w:rPr>
          <w:rFonts w:hint="eastAsia"/>
        </w:rPr>
        <w:t>инновационного</w:t>
      </w:r>
      <w:r>
        <w:t xml:space="preserve"> </w:t>
      </w:r>
      <w:r>
        <w:rPr>
          <w:rFonts w:hint="eastAsia"/>
        </w:rPr>
        <w:t>развития</w:t>
      </w:r>
      <w:r>
        <w:t xml:space="preserve"> </w:t>
      </w:r>
      <w:r>
        <w:rPr>
          <w:rFonts w:hint="eastAsia"/>
        </w:rPr>
        <w:t>с</w:t>
      </w:r>
      <w:r>
        <w:t xml:space="preserve"> </w:t>
      </w:r>
      <w:r>
        <w:rPr>
          <w:rFonts w:hint="eastAsia"/>
        </w:rPr>
        <w:t>использованием</w:t>
      </w:r>
      <w:r>
        <w:t xml:space="preserve"> </w:t>
      </w:r>
      <w:r>
        <w:rPr>
          <w:rFonts w:hint="eastAsia"/>
        </w:rPr>
        <w:t>инструментов</w:t>
      </w:r>
      <w:r>
        <w:t xml:space="preserve"> </w:t>
      </w:r>
      <w:r>
        <w:rPr>
          <w:rFonts w:hint="eastAsia"/>
        </w:rPr>
        <w:t>импортозамещения</w:t>
      </w:r>
    </w:p>
    <w:p w14:paraId="131F944A" w14:textId="77777777" w:rsidR="005E36A4" w:rsidRDefault="005E36A4" w:rsidP="005E36A4"/>
    <w:p w14:paraId="3D88922E" w14:textId="77777777" w:rsidR="005E36A4" w:rsidRDefault="005E36A4" w:rsidP="005E36A4">
      <w:r>
        <w:t xml:space="preserve">1.3. </w:t>
      </w:r>
      <w:r>
        <w:rPr>
          <w:rFonts w:hint="eastAsia"/>
        </w:rPr>
        <w:t>Специфика</w:t>
      </w:r>
      <w:r>
        <w:t xml:space="preserve"> </w:t>
      </w:r>
      <w:r>
        <w:rPr>
          <w:rFonts w:hint="eastAsia"/>
        </w:rPr>
        <w:t>инновационного</w:t>
      </w:r>
      <w:r>
        <w:t xml:space="preserve"> </w:t>
      </w:r>
      <w:r>
        <w:rPr>
          <w:rFonts w:hint="eastAsia"/>
        </w:rPr>
        <w:t>импортозамещения</w:t>
      </w:r>
      <w:r>
        <w:t xml:space="preserve"> </w:t>
      </w:r>
      <w:r>
        <w:rPr>
          <w:rFonts w:hint="eastAsia"/>
        </w:rPr>
        <w:t>в</w:t>
      </w:r>
      <w:r>
        <w:t xml:space="preserve"> </w:t>
      </w:r>
      <w:r>
        <w:rPr>
          <w:rFonts w:hint="eastAsia"/>
        </w:rPr>
        <w:t>современной</w:t>
      </w:r>
      <w:r>
        <w:t xml:space="preserve"> </w:t>
      </w:r>
      <w:r>
        <w:rPr>
          <w:rFonts w:hint="eastAsia"/>
        </w:rPr>
        <w:t>российской</w:t>
      </w:r>
      <w:r>
        <w:t xml:space="preserve"> </w:t>
      </w:r>
      <w:r>
        <w:rPr>
          <w:rFonts w:hint="eastAsia"/>
        </w:rPr>
        <w:t>экономике</w:t>
      </w:r>
    </w:p>
    <w:p w14:paraId="3B5CCA80" w14:textId="77777777" w:rsidR="005E36A4" w:rsidRDefault="005E36A4" w:rsidP="005E36A4"/>
    <w:p w14:paraId="71D15788" w14:textId="77777777" w:rsidR="005E36A4" w:rsidRDefault="005E36A4" w:rsidP="005E36A4">
      <w:r>
        <w:t xml:space="preserve">II. </w:t>
      </w:r>
      <w:r>
        <w:rPr>
          <w:rFonts w:hint="eastAsia"/>
        </w:rPr>
        <w:t>ВНЕДРЕНИЕ</w:t>
      </w:r>
      <w:r>
        <w:t xml:space="preserve"> </w:t>
      </w:r>
      <w:r>
        <w:rPr>
          <w:rFonts w:hint="eastAsia"/>
        </w:rPr>
        <w:t>ИНСТРУМЕНТОВ</w:t>
      </w:r>
      <w:r>
        <w:t xml:space="preserve"> </w:t>
      </w:r>
      <w:r>
        <w:rPr>
          <w:rFonts w:hint="eastAsia"/>
        </w:rPr>
        <w:t>ИННОВАЦИОННОГО</w:t>
      </w:r>
      <w:r>
        <w:t xml:space="preserve"> </w:t>
      </w:r>
      <w:r>
        <w:rPr>
          <w:rFonts w:hint="eastAsia"/>
        </w:rPr>
        <w:t>ИМПОРТОЗАМЕЩЕНИЯ</w:t>
      </w:r>
      <w:r>
        <w:t xml:space="preserve"> </w:t>
      </w:r>
      <w:r>
        <w:rPr>
          <w:rFonts w:hint="eastAsia"/>
        </w:rPr>
        <w:t>В</w:t>
      </w:r>
      <w:r>
        <w:t xml:space="preserve"> </w:t>
      </w:r>
      <w:r>
        <w:rPr>
          <w:rFonts w:hint="eastAsia"/>
        </w:rPr>
        <w:t>РОССИЙСКОЙ</w:t>
      </w:r>
      <w:r>
        <w:t xml:space="preserve"> </w:t>
      </w:r>
      <w:r>
        <w:rPr>
          <w:rFonts w:hint="eastAsia"/>
        </w:rPr>
        <w:t>ПРОМЫШЛЕННОСТИ</w:t>
      </w:r>
    </w:p>
    <w:p w14:paraId="0717DDBE" w14:textId="77777777" w:rsidR="005E36A4" w:rsidRDefault="005E36A4" w:rsidP="005E36A4"/>
    <w:p w14:paraId="39A273B4" w14:textId="77777777" w:rsidR="005E36A4" w:rsidRDefault="005E36A4" w:rsidP="005E36A4">
      <w:r>
        <w:t xml:space="preserve">2.1. </w:t>
      </w:r>
      <w:r>
        <w:rPr>
          <w:rFonts w:hint="eastAsia"/>
        </w:rPr>
        <w:t>Исследование</w:t>
      </w:r>
      <w:r>
        <w:t xml:space="preserve"> </w:t>
      </w:r>
      <w:r>
        <w:rPr>
          <w:rFonts w:hint="eastAsia"/>
        </w:rPr>
        <w:t>зарубежного</w:t>
      </w:r>
      <w:r>
        <w:t xml:space="preserve"> </w:t>
      </w:r>
      <w:r>
        <w:rPr>
          <w:rFonts w:hint="eastAsia"/>
        </w:rPr>
        <w:t>опыта</w:t>
      </w:r>
      <w:r>
        <w:t xml:space="preserve"> </w:t>
      </w:r>
      <w:r>
        <w:rPr>
          <w:rFonts w:hint="eastAsia"/>
        </w:rPr>
        <w:t>использования</w:t>
      </w:r>
      <w:r>
        <w:t xml:space="preserve"> </w:t>
      </w:r>
      <w:r>
        <w:rPr>
          <w:rFonts w:hint="eastAsia"/>
        </w:rPr>
        <w:t>инструментов</w:t>
      </w:r>
      <w:r>
        <w:t xml:space="preserve"> </w:t>
      </w:r>
      <w:r>
        <w:rPr>
          <w:rFonts w:hint="eastAsia"/>
        </w:rPr>
        <w:t>импортозамещения</w:t>
      </w:r>
    </w:p>
    <w:p w14:paraId="283D8447" w14:textId="77777777" w:rsidR="005E36A4" w:rsidRDefault="005E36A4" w:rsidP="005E36A4"/>
    <w:p w14:paraId="5B0860FF" w14:textId="77777777" w:rsidR="005E36A4" w:rsidRDefault="005E36A4" w:rsidP="005E36A4">
      <w:r>
        <w:t xml:space="preserve">2.2. </w:t>
      </w:r>
      <w:r>
        <w:rPr>
          <w:rFonts w:hint="eastAsia"/>
        </w:rPr>
        <w:t>Особенности</w:t>
      </w:r>
      <w:r>
        <w:t xml:space="preserve"> </w:t>
      </w:r>
      <w:r>
        <w:rPr>
          <w:rFonts w:hint="eastAsia"/>
        </w:rPr>
        <w:t>процессов</w:t>
      </w:r>
      <w:r>
        <w:t xml:space="preserve"> </w:t>
      </w:r>
      <w:r>
        <w:rPr>
          <w:rFonts w:hint="eastAsia"/>
        </w:rPr>
        <w:t>импортозамещения</w:t>
      </w:r>
      <w:r>
        <w:t xml:space="preserve"> </w:t>
      </w:r>
      <w:r>
        <w:rPr>
          <w:rFonts w:hint="eastAsia"/>
        </w:rPr>
        <w:t>в</w:t>
      </w:r>
      <w:r>
        <w:t xml:space="preserve"> </w:t>
      </w:r>
      <w:r>
        <w:rPr>
          <w:rFonts w:hint="eastAsia"/>
        </w:rPr>
        <w:t>Российской</w:t>
      </w:r>
      <w:r>
        <w:t xml:space="preserve"> </w:t>
      </w:r>
      <w:r>
        <w:rPr>
          <w:rFonts w:hint="eastAsia"/>
        </w:rPr>
        <w:t>Федерации</w:t>
      </w:r>
    </w:p>
    <w:p w14:paraId="6B7E023B" w14:textId="77777777" w:rsidR="005E36A4" w:rsidRDefault="005E36A4" w:rsidP="005E36A4"/>
    <w:p w14:paraId="5C288B57" w14:textId="77777777" w:rsidR="005E36A4" w:rsidRDefault="005E36A4" w:rsidP="005E36A4">
      <w:r>
        <w:t xml:space="preserve">2.3. </w:t>
      </w:r>
      <w:r>
        <w:rPr>
          <w:rFonts w:hint="eastAsia"/>
        </w:rPr>
        <w:t>Анализ</w:t>
      </w:r>
      <w:r>
        <w:t xml:space="preserve"> </w:t>
      </w:r>
      <w:r>
        <w:rPr>
          <w:rFonts w:hint="eastAsia"/>
        </w:rPr>
        <w:t>процессов</w:t>
      </w:r>
      <w:r>
        <w:t xml:space="preserve"> </w:t>
      </w:r>
      <w:r>
        <w:rPr>
          <w:rFonts w:hint="eastAsia"/>
        </w:rPr>
        <w:t>инновационного</w:t>
      </w:r>
      <w:r>
        <w:t xml:space="preserve"> </w:t>
      </w:r>
      <w:r>
        <w:rPr>
          <w:rFonts w:hint="eastAsia"/>
        </w:rPr>
        <w:t>импортозамещения</w:t>
      </w:r>
      <w:r>
        <w:t xml:space="preserve"> </w:t>
      </w:r>
      <w:r>
        <w:rPr>
          <w:rFonts w:hint="eastAsia"/>
        </w:rPr>
        <w:t>в</w:t>
      </w:r>
      <w:r>
        <w:t xml:space="preserve"> </w:t>
      </w:r>
      <w:r>
        <w:rPr>
          <w:rFonts w:hint="eastAsia"/>
        </w:rPr>
        <w:t>Республике</w:t>
      </w:r>
      <w:r>
        <w:t xml:space="preserve"> </w:t>
      </w:r>
      <w:r>
        <w:rPr>
          <w:rFonts w:hint="eastAsia"/>
        </w:rPr>
        <w:t>Татарстан</w:t>
      </w:r>
    </w:p>
    <w:p w14:paraId="1A7676D4" w14:textId="77777777" w:rsidR="005E36A4" w:rsidRDefault="005E36A4" w:rsidP="005E36A4"/>
    <w:p w14:paraId="4DB95DE9" w14:textId="77777777" w:rsidR="005E36A4" w:rsidRDefault="005E36A4" w:rsidP="005E36A4">
      <w:r>
        <w:t xml:space="preserve">III. </w:t>
      </w:r>
      <w:r>
        <w:rPr>
          <w:rFonts w:hint="eastAsia"/>
        </w:rPr>
        <w:t>РАЗРАБОТКА</w:t>
      </w:r>
      <w:r>
        <w:t xml:space="preserve"> </w:t>
      </w:r>
      <w:r>
        <w:rPr>
          <w:rFonts w:hint="eastAsia"/>
        </w:rPr>
        <w:t>И</w:t>
      </w:r>
      <w:r>
        <w:t xml:space="preserve"> </w:t>
      </w:r>
      <w:r>
        <w:rPr>
          <w:rFonts w:hint="eastAsia"/>
        </w:rPr>
        <w:t>РЕАЛИЗАЦИЯ</w:t>
      </w:r>
      <w:r>
        <w:t xml:space="preserve"> </w:t>
      </w:r>
      <w:r>
        <w:rPr>
          <w:rFonts w:hint="eastAsia"/>
        </w:rPr>
        <w:t>МОДЕЛИ</w:t>
      </w:r>
      <w:r>
        <w:t xml:space="preserve"> </w:t>
      </w:r>
      <w:r>
        <w:rPr>
          <w:rFonts w:hint="eastAsia"/>
        </w:rPr>
        <w:t>ИННОВАЦИОННОГО</w:t>
      </w:r>
      <w:r>
        <w:t xml:space="preserve"> </w:t>
      </w:r>
      <w:r>
        <w:rPr>
          <w:rFonts w:hint="eastAsia"/>
        </w:rPr>
        <w:t>ИМПОРТОЗАМЕЩЕНИЯ</w:t>
      </w:r>
      <w:r>
        <w:t xml:space="preserve"> </w:t>
      </w:r>
      <w:r>
        <w:rPr>
          <w:rFonts w:hint="eastAsia"/>
        </w:rPr>
        <w:t>НА</w:t>
      </w:r>
      <w:r>
        <w:t xml:space="preserve"> </w:t>
      </w:r>
      <w:r>
        <w:rPr>
          <w:rFonts w:hint="eastAsia"/>
        </w:rPr>
        <w:t>МЕЗОУРОВНЕ</w:t>
      </w:r>
    </w:p>
    <w:p w14:paraId="5B5484A4" w14:textId="77777777" w:rsidR="005E36A4" w:rsidRDefault="005E36A4" w:rsidP="005E36A4"/>
    <w:p w14:paraId="54716EFA" w14:textId="77777777" w:rsidR="005E36A4" w:rsidRDefault="005E36A4" w:rsidP="005E36A4">
      <w:r>
        <w:lastRenderedPageBreak/>
        <w:t xml:space="preserve">3.1. </w:t>
      </w:r>
      <w:r>
        <w:rPr>
          <w:rFonts w:hint="eastAsia"/>
        </w:rPr>
        <w:t>Разработка</w:t>
      </w:r>
      <w:r>
        <w:t xml:space="preserve"> </w:t>
      </w:r>
      <w:r>
        <w:rPr>
          <w:rFonts w:hint="eastAsia"/>
        </w:rPr>
        <w:t>экономико</w:t>
      </w:r>
      <w:r>
        <w:t>-</w:t>
      </w:r>
      <w:r>
        <w:rPr>
          <w:rFonts w:hint="eastAsia"/>
        </w:rPr>
        <w:t>математической</w:t>
      </w:r>
      <w:r>
        <w:t xml:space="preserve"> </w:t>
      </w:r>
      <w:r>
        <w:rPr>
          <w:rFonts w:hint="eastAsia"/>
        </w:rPr>
        <w:t>модели</w:t>
      </w:r>
      <w:r>
        <w:t xml:space="preserve"> </w:t>
      </w:r>
      <w:r>
        <w:rPr>
          <w:rFonts w:hint="eastAsia"/>
        </w:rPr>
        <w:t>инновационного</w:t>
      </w:r>
      <w:r>
        <w:t xml:space="preserve"> </w:t>
      </w:r>
      <w:r>
        <w:rPr>
          <w:rFonts w:hint="eastAsia"/>
        </w:rPr>
        <w:t>развития</w:t>
      </w:r>
      <w:r>
        <w:t xml:space="preserve"> </w:t>
      </w:r>
      <w:r>
        <w:rPr>
          <w:rFonts w:hint="eastAsia"/>
        </w:rPr>
        <w:t>с</w:t>
      </w:r>
      <w:r>
        <w:t xml:space="preserve"> </w:t>
      </w:r>
      <w:r>
        <w:rPr>
          <w:rFonts w:hint="eastAsia"/>
        </w:rPr>
        <w:t>использованием</w:t>
      </w:r>
      <w:r>
        <w:t xml:space="preserve"> </w:t>
      </w:r>
      <w:r>
        <w:rPr>
          <w:rFonts w:hint="eastAsia"/>
        </w:rPr>
        <w:t>инструментов</w:t>
      </w:r>
      <w:r>
        <w:t xml:space="preserve"> </w:t>
      </w:r>
      <w:r>
        <w:rPr>
          <w:rFonts w:hint="eastAsia"/>
        </w:rPr>
        <w:t>импортозамещения</w:t>
      </w:r>
      <w:r>
        <w:t xml:space="preserve"> (</w:t>
      </w:r>
      <w:r>
        <w:rPr>
          <w:rFonts w:hint="eastAsia"/>
        </w:rPr>
        <w:t>на</w:t>
      </w:r>
      <w:r>
        <w:t xml:space="preserve"> </w:t>
      </w:r>
      <w:r>
        <w:rPr>
          <w:rFonts w:hint="eastAsia"/>
        </w:rPr>
        <w:t>примере</w:t>
      </w:r>
      <w:r>
        <w:t xml:space="preserve"> </w:t>
      </w:r>
      <w:r>
        <w:rPr>
          <w:rFonts w:hint="eastAsia"/>
        </w:rPr>
        <w:t>Республики</w:t>
      </w:r>
      <w:r>
        <w:t xml:space="preserve"> </w:t>
      </w:r>
      <w:r>
        <w:rPr>
          <w:rFonts w:hint="eastAsia"/>
        </w:rPr>
        <w:t>Татарстан</w:t>
      </w:r>
      <w:r>
        <w:t>)</w:t>
      </w:r>
    </w:p>
    <w:p w14:paraId="1EBB6023" w14:textId="77777777" w:rsidR="005E36A4" w:rsidRDefault="005E36A4" w:rsidP="005E36A4"/>
    <w:p w14:paraId="1563E719" w14:textId="77777777" w:rsidR="005E36A4" w:rsidRDefault="005E36A4" w:rsidP="005E36A4">
      <w:r>
        <w:t xml:space="preserve">3.2. </w:t>
      </w:r>
      <w:r>
        <w:rPr>
          <w:rFonts w:hint="eastAsia"/>
        </w:rPr>
        <w:t>Прогнозирование</w:t>
      </w:r>
      <w:r>
        <w:t xml:space="preserve"> </w:t>
      </w:r>
      <w:r>
        <w:rPr>
          <w:rFonts w:hint="eastAsia"/>
        </w:rPr>
        <w:t>экономического</w:t>
      </w:r>
      <w:r>
        <w:t xml:space="preserve"> </w:t>
      </w:r>
      <w:r>
        <w:rPr>
          <w:rFonts w:hint="eastAsia"/>
        </w:rPr>
        <w:t>развития</w:t>
      </w:r>
      <w:r>
        <w:t xml:space="preserve"> </w:t>
      </w:r>
      <w:r>
        <w:rPr>
          <w:rFonts w:hint="eastAsia"/>
        </w:rPr>
        <w:t>Республики</w:t>
      </w:r>
      <w:r>
        <w:t xml:space="preserve"> </w:t>
      </w:r>
      <w:r>
        <w:rPr>
          <w:rFonts w:hint="eastAsia"/>
        </w:rPr>
        <w:t>Татарстан</w:t>
      </w:r>
      <w:r>
        <w:t xml:space="preserve"> </w:t>
      </w:r>
      <w:r>
        <w:rPr>
          <w:rFonts w:hint="eastAsia"/>
        </w:rPr>
        <w:t>на</w:t>
      </w:r>
      <w:r>
        <w:t xml:space="preserve"> </w:t>
      </w:r>
      <w:r>
        <w:rPr>
          <w:rFonts w:hint="eastAsia"/>
        </w:rPr>
        <w:t>основе</w:t>
      </w:r>
      <w:r>
        <w:t xml:space="preserve"> </w:t>
      </w:r>
      <w:r>
        <w:rPr>
          <w:rFonts w:hint="eastAsia"/>
        </w:rPr>
        <w:t>модели</w:t>
      </w:r>
      <w:r>
        <w:t xml:space="preserve"> </w:t>
      </w:r>
      <w:r>
        <w:rPr>
          <w:rFonts w:hint="eastAsia"/>
        </w:rPr>
        <w:t>инновационного</w:t>
      </w:r>
      <w:r>
        <w:t xml:space="preserve"> </w:t>
      </w:r>
      <w:r>
        <w:rPr>
          <w:rFonts w:hint="eastAsia"/>
        </w:rPr>
        <w:t>развития</w:t>
      </w:r>
      <w:r>
        <w:t xml:space="preserve"> </w:t>
      </w:r>
      <w:r>
        <w:rPr>
          <w:rFonts w:hint="eastAsia"/>
        </w:rPr>
        <w:t>с</w:t>
      </w:r>
      <w:r>
        <w:t xml:space="preserve"> </w:t>
      </w:r>
      <w:r>
        <w:rPr>
          <w:rFonts w:hint="eastAsia"/>
        </w:rPr>
        <w:t>использованием</w:t>
      </w:r>
      <w:r>
        <w:t xml:space="preserve"> </w:t>
      </w:r>
      <w:r>
        <w:rPr>
          <w:rFonts w:hint="eastAsia"/>
        </w:rPr>
        <w:t>инструментов</w:t>
      </w:r>
      <w:r>
        <w:t xml:space="preserve"> </w:t>
      </w:r>
      <w:r>
        <w:rPr>
          <w:rFonts w:hint="eastAsia"/>
        </w:rPr>
        <w:t>импортозамещения</w:t>
      </w:r>
    </w:p>
    <w:p w14:paraId="34A56F64" w14:textId="77777777" w:rsidR="005E36A4" w:rsidRDefault="005E36A4" w:rsidP="005E36A4"/>
    <w:p w14:paraId="49AF29D7" w14:textId="77777777" w:rsidR="005E36A4" w:rsidRDefault="005E36A4" w:rsidP="005E36A4">
      <w:r>
        <w:rPr>
          <w:rFonts w:hint="eastAsia"/>
        </w:rPr>
        <w:t>ЗАКЛЮЧЕНИЕ</w:t>
      </w:r>
    </w:p>
    <w:p w14:paraId="5FE50721" w14:textId="77777777" w:rsidR="005E36A4" w:rsidRDefault="005E36A4" w:rsidP="005E36A4"/>
    <w:p w14:paraId="704F57A6" w14:textId="77777777" w:rsidR="005E36A4" w:rsidRDefault="005E36A4" w:rsidP="005E36A4">
      <w:r>
        <w:rPr>
          <w:rFonts w:hint="eastAsia"/>
        </w:rPr>
        <w:t>СПИСОК</w:t>
      </w:r>
      <w:r>
        <w:t xml:space="preserve"> </w:t>
      </w:r>
      <w:r>
        <w:rPr>
          <w:rFonts w:hint="eastAsia"/>
        </w:rPr>
        <w:t>ЛИТЕРАТУРЫ</w:t>
      </w:r>
    </w:p>
    <w:p w14:paraId="2EE27344" w14:textId="77777777" w:rsidR="005E36A4" w:rsidRDefault="005E36A4" w:rsidP="005E36A4"/>
    <w:p w14:paraId="11DF71EC" w14:textId="406CCA33" w:rsidR="005E36A4" w:rsidRPr="005E36A4" w:rsidRDefault="005E36A4" w:rsidP="005E36A4">
      <w:r>
        <w:rPr>
          <w:rFonts w:hint="eastAsia"/>
        </w:rPr>
        <w:t>ПРИЛОЖЕНИЯ</w:t>
      </w:r>
    </w:p>
    <w:sectPr w:rsidR="005E36A4" w:rsidRPr="005E36A4" w:rsidSect="00BC073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ED4B" w14:textId="77777777" w:rsidR="00BC0733" w:rsidRDefault="00BC0733">
      <w:pPr>
        <w:spacing w:after="0" w:line="240" w:lineRule="auto"/>
      </w:pPr>
      <w:r>
        <w:separator/>
      </w:r>
    </w:p>
  </w:endnote>
  <w:endnote w:type="continuationSeparator" w:id="0">
    <w:p w14:paraId="62545ACC" w14:textId="77777777" w:rsidR="00BC0733" w:rsidRDefault="00BC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AEFB" w14:textId="77777777" w:rsidR="00BC0733" w:rsidRDefault="00BC0733"/>
    <w:p w14:paraId="4DD78190" w14:textId="77777777" w:rsidR="00BC0733" w:rsidRDefault="00BC0733"/>
    <w:p w14:paraId="5F925BDC" w14:textId="77777777" w:rsidR="00BC0733" w:rsidRDefault="00BC0733"/>
    <w:p w14:paraId="0CDAEC01" w14:textId="77777777" w:rsidR="00BC0733" w:rsidRDefault="00BC0733"/>
    <w:p w14:paraId="459C971D" w14:textId="77777777" w:rsidR="00BC0733" w:rsidRDefault="00BC0733"/>
    <w:p w14:paraId="235E0895" w14:textId="77777777" w:rsidR="00BC0733" w:rsidRDefault="00BC0733"/>
    <w:p w14:paraId="697BF5D2" w14:textId="77777777" w:rsidR="00BC0733" w:rsidRDefault="00BC07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28BE20" wp14:editId="6912A6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04BF4" w14:textId="77777777" w:rsidR="00BC0733" w:rsidRDefault="00BC07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28BE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704BF4" w14:textId="77777777" w:rsidR="00BC0733" w:rsidRDefault="00BC07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92743F" w14:textId="77777777" w:rsidR="00BC0733" w:rsidRDefault="00BC0733"/>
    <w:p w14:paraId="34827180" w14:textId="77777777" w:rsidR="00BC0733" w:rsidRDefault="00BC0733"/>
    <w:p w14:paraId="0B490276" w14:textId="77777777" w:rsidR="00BC0733" w:rsidRDefault="00BC07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968DED" wp14:editId="29CF63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C2D1E" w14:textId="77777777" w:rsidR="00BC0733" w:rsidRDefault="00BC0733"/>
                          <w:p w14:paraId="714B9C01" w14:textId="77777777" w:rsidR="00BC0733" w:rsidRDefault="00BC07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968D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AC2D1E" w14:textId="77777777" w:rsidR="00BC0733" w:rsidRDefault="00BC0733"/>
                    <w:p w14:paraId="714B9C01" w14:textId="77777777" w:rsidR="00BC0733" w:rsidRDefault="00BC07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F01CDF" w14:textId="77777777" w:rsidR="00BC0733" w:rsidRDefault="00BC0733"/>
    <w:p w14:paraId="38904CBC" w14:textId="77777777" w:rsidR="00BC0733" w:rsidRDefault="00BC0733">
      <w:pPr>
        <w:rPr>
          <w:sz w:val="2"/>
          <w:szCs w:val="2"/>
        </w:rPr>
      </w:pPr>
    </w:p>
    <w:p w14:paraId="12DCAB35" w14:textId="77777777" w:rsidR="00BC0733" w:rsidRDefault="00BC0733"/>
    <w:p w14:paraId="36A0BABD" w14:textId="77777777" w:rsidR="00BC0733" w:rsidRDefault="00BC0733">
      <w:pPr>
        <w:spacing w:after="0" w:line="240" w:lineRule="auto"/>
      </w:pPr>
    </w:p>
  </w:footnote>
  <w:footnote w:type="continuationSeparator" w:id="0">
    <w:p w14:paraId="22FB02F9" w14:textId="77777777" w:rsidR="00BC0733" w:rsidRDefault="00BC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33"/>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8671</TotalTime>
  <Pages>2</Pages>
  <Words>203</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1191</cp:revision>
  <cp:lastPrinted>2009-02-06T05:36:00Z</cp:lastPrinted>
  <dcterms:created xsi:type="dcterms:W3CDTF">2024-04-09T10:20:00Z</dcterms:created>
  <dcterms:modified xsi:type="dcterms:W3CDTF">2024-04-21T14:45:00Z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