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СОДЕРЖАНИЕ</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ВВЕДЕНИЕ</w:t>
      </w:r>
      <w:r w:rsidRPr="00DB7658">
        <w:rPr>
          <w:rFonts w:ascii="Times New Roman" w:eastAsia="Times New Roman" w:hAnsi="Times New Roman" w:cs="Times New Roman"/>
          <w:kern w:val="0"/>
          <w:sz w:val="28"/>
          <w:szCs w:val="28"/>
          <w:lang w:eastAsia="ru-RU"/>
        </w:rPr>
        <w:t xml:space="preserve"> 4</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Раздел</w:t>
      </w:r>
      <w:r w:rsidRPr="00DB7658">
        <w:rPr>
          <w:rFonts w:ascii="Times New Roman" w:eastAsia="Times New Roman" w:hAnsi="Times New Roman" w:cs="Times New Roman"/>
          <w:kern w:val="0"/>
          <w:sz w:val="28"/>
          <w:szCs w:val="28"/>
          <w:lang w:eastAsia="ru-RU"/>
        </w:rPr>
        <w:t xml:space="preserve"> 1. </w:t>
      </w:r>
      <w:r w:rsidRPr="00DB7658">
        <w:rPr>
          <w:rFonts w:ascii="Times New Roman" w:eastAsia="Times New Roman" w:hAnsi="Times New Roman" w:cs="Times New Roman" w:hint="eastAsia"/>
          <w:kern w:val="0"/>
          <w:sz w:val="28"/>
          <w:szCs w:val="28"/>
          <w:lang w:eastAsia="ru-RU"/>
        </w:rPr>
        <w:t>ТЕОРЕТИЧЕСКИЕ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ОСНОВЫ</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ВЗАИМОСВЯЗИ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МАРКЕТИНГОВЫХ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КОММУНИКАЦИЙ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КОНКУРЕНТОСПОСОБНОСТИ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РОЗНИЧНОЙ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ТОРГОВЛИ</w:t>
      </w:r>
      <w:r w:rsidRPr="00DB7658">
        <w:rPr>
          <w:rFonts w:ascii="Times New Roman" w:eastAsia="Times New Roman" w:hAnsi="Times New Roman" w:cs="Times New Roman"/>
          <w:kern w:val="0"/>
          <w:sz w:val="28"/>
          <w:szCs w:val="28"/>
          <w:lang w:eastAsia="ru-RU"/>
        </w:rPr>
        <w:t xml:space="preserve"> 11</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kern w:val="0"/>
          <w:sz w:val="28"/>
          <w:szCs w:val="28"/>
          <w:lang w:eastAsia="ru-RU"/>
        </w:rPr>
        <w:t xml:space="preserve">1.1. </w:t>
      </w:r>
      <w:r w:rsidRPr="00DB7658">
        <w:rPr>
          <w:rFonts w:ascii="Times New Roman" w:eastAsia="Times New Roman" w:hAnsi="Times New Roman" w:cs="Times New Roman" w:hint="eastAsia"/>
          <w:kern w:val="0"/>
          <w:sz w:val="28"/>
          <w:szCs w:val="28"/>
          <w:lang w:eastAsia="ru-RU"/>
        </w:rPr>
        <w:t>Конкуренция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как</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условие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функционирования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в</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рыночной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экономике</w:t>
      </w:r>
      <w:r w:rsidRPr="00DB7658">
        <w:rPr>
          <w:rFonts w:ascii="Times New Roman" w:eastAsia="Times New Roman" w:hAnsi="Times New Roman" w:cs="Times New Roman"/>
          <w:kern w:val="0"/>
          <w:sz w:val="28"/>
          <w:szCs w:val="28"/>
          <w:lang w:eastAsia="ru-RU"/>
        </w:rPr>
        <w:t xml:space="preserve"> 11</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kern w:val="0"/>
          <w:sz w:val="28"/>
          <w:szCs w:val="28"/>
          <w:lang w:eastAsia="ru-RU"/>
        </w:rPr>
        <w:t xml:space="preserve">1.2. </w:t>
      </w:r>
      <w:r w:rsidRPr="00DB7658">
        <w:rPr>
          <w:rFonts w:ascii="Times New Roman" w:eastAsia="Times New Roman" w:hAnsi="Times New Roman" w:cs="Times New Roman" w:hint="eastAsia"/>
          <w:kern w:val="0"/>
          <w:sz w:val="28"/>
          <w:szCs w:val="28"/>
          <w:lang w:eastAsia="ru-RU"/>
        </w:rPr>
        <w:t>Конкурентоспособность</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розничной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торговли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факторы</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ее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определяющие</w:t>
      </w:r>
      <w:r w:rsidRPr="00DB7658">
        <w:rPr>
          <w:rFonts w:ascii="Times New Roman" w:eastAsia="Times New Roman" w:hAnsi="Times New Roman" w:cs="Times New Roman"/>
          <w:kern w:val="0"/>
          <w:sz w:val="28"/>
          <w:szCs w:val="28"/>
          <w:lang w:eastAsia="ru-RU"/>
        </w:rPr>
        <w:t xml:space="preserve"> 31</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kern w:val="0"/>
          <w:sz w:val="28"/>
          <w:szCs w:val="28"/>
          <w:lang w:eastAsia="ru-RU"/>
        </w:rPr>
        <w:t xml:space="preserve">1.3. </w:t>
      </w:r>
      <w:r w:rsidRPr="00DB7658">
        <w:rPr>
          <w:rFonts w:ascii="Times New Roman" w:eastAsia="Times New Roman" w:hAnsi="Times New Roman" w:cs="Times New Roman" w:hint="eastAsia"/>
          <w:kern w:val="0"/>
          <w:sz w:val="28"/>
          <w:szCs w:val="28"/>
          <w:lang w:eastAsia="ru-RU"/>
        </w:rPr>
        <w:t>Сущность</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характеристика</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интегрированных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маркетинговых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коммуникаций</w:t>
      </w:r>
      <w:r w:rsidRPr="00DB7658">
        <w:rPr>
          <w:rFonts w:ascii="Times New Roman" w:eastAsia="Times New Roman" w:hAnsi="Times New Roman" w:cs="Times New Roman"/>
          <w:kern w:val="0"/>
          <w:sz w:val="28"/>
          <w:szCs w:val="28"/>
          <w:lang w:eastAsia="ru-RU"/>
        </w:rPr>
        <w:t xml:space="preserve"> 44</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Выводы</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по</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первому</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разделу</w:t>
      </w:r>
      <w:r w:rsidRPr="00DB7658">
        <w:rPr>
          <w:rFonts w:ascii="Times New Roman" w:eastAsia="Times New Roman" w:hAnsi="Times New Roman" w:cs="Times New Roman"/>
          <w:kern w:val="0"/>
          <w:sz w:val="28"/>
          <w:szCs w:val="28"/>
          <w:lang w:eastAsia="ru-RU"/>
        </w:rPr>
        <w:t xml:space="preserve"> 69</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Раздел</w:t>
      </w:r>
      <w:r w:rsidRPr="00DB7658">
        <w:rPr>
          <w:rFonts w:ascii="Times New Roman" w:eastAsia="Times New Roman" w:hAnsi="Times New Roman" w:cs="Times New Roman"/>
          <w:kern w:val="0"/>
          <w:sz w:val="28"/>
          <w:szCs w:val="28"/>
          <w:lang w:eastAsia="ru-RU"/>
        </w:rPr>
        <w:t xml:space="preserve"> 2. </w:t>
      </w:r>
      <w:r w:rsidRPr="00DB7658">
        <w:rPr>
          <w:rFonts w:ascii="Times New Roman" w:eastAsia="Times New Roman" w:hAnsi="Times New Roman" w:cs="Times New Roman" w:hint="eastAsia"/>
          <w:kern w:val="0"/>
          <w:sz w:val="28"/>
          <w:szCs w:val="28"/>
          <w:lang w:eastAsia="ru-RU"/>
        </w:rPr>
        <w:t>УСЛОВИЯ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ПРЕДПОСЫЛКИ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ФОРМИРОВАНИЯ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ЭФФЕКТИВНОЙ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СИСТЕМЫ</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ИНТЕГРИРОВАННЫХ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МАРКЕТИНГОВЫХ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КОММУНИКАЦИЙ</w:t>
      </w:r>
      <w:r w:rsidRPr="00DB7658">
        <w:rPr>
          <w:rFonts w:ascii="Times New Roman" w:eastAsia="Times New Roman" w:hAnsi="Times New Roman" w:cs="Times New Roman"/>
          <w:kern w:val="0"/>
          <w:sz w:val="28"/>
          <w:szCs w:val="28"/>
          <w:lang w:eastAsia="ru-RU"/>
        </w:rPr>
        <w:t xml:space="preserve"> 72</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kern w:val="0"/>
          <w:sz w:val="28"/>
          <w:szCs w:val="28"/>
          <w:lang w:eastAsia="ru-RU"/>
        </w:rPr>
        <w:t xml:space="preserve">2.1. </w:t>
      </w:r>
      <w:r w:rsidRPr="00DB7658">
        <w:rPr>
          <w:rFonts w:ascii="Times New Roman" w:eastAsia="Times New Roman" w:hAnsi="Times New Roman" w:cs="Times New Roman" w:hint="eastAsia"/>
          <w:kern w:val="0"/>
          <w:sz w:val="28"/>
          <w:szCs w:val="28"/>
          <w:lang w:eastAsia="ru-RU"/>
        </w:rPr>
        <w:t>Методические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аспекты</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оценки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эффективности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интегрированных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маркетинговых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коммуникаций</w:t>
      </w:r>
      <w:r w:rsidRPr="00DB7658">
        <w:rPr>
          <w:rFonts w:ascii="Times New Roman" w:eastAsia="Times New Roman" w:hAnsi="Times New Roman" w:cs="Times New Roman"/>
          <w:kern w:val="0"/>
          <w:sz w:val="28"/>
          <w:szCs w:val="28"/>
          <w:lang w:eastAsia="ru-RU"/>
        </w:rPr>
        <w:t xml:space="preserve"> 72</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kern w:val="0"/>
          <w:sz w:val="28"/>
          <w:szCs w:val="28"/>
          <w:lang w:eastAsia="ru-RU"/>
        </w:rPr>
        <w:t xml:space="preserve">2.2. </w:t>
      </w:r>
      <w:r w:rsidRPr="00DB7658">
        <w:rPr>
          <w:rFonts w:ascii="Times New Roman" w:eastAsia="Times New Roman" w:hAnsi="Times New Roman" w:cs="Times New Roman" w:hint="eastAsia"/>
          <w:kern w:val="0"/>
          <w:sz w:val="28"/>
          <w:szCs w:val="28"/>
          <w:lang w:eastAsia="ru-RU"/>
        </w:rPr>
        <w:t>Оценка</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использования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маркетинговых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коммуникаций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в</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предприятиях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розничной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торговли</w:t>
      </w:r>
      <w:r w:rsidRPr="00DB7658">
        <w:rPr>
          <w:rFonts w:ascii="Times New Roman" w:eastAsia="Times New Roman" w:hAnsi="Times New Roman" w:cs="Times New Roman"/>
          <w:kern w:val="0"/>
          <w:sz w:val="28"/>
          <w:szCs w:val="28"/>
          <w:lang w:eastAsia="ru-RU"/>
        </w:rPr>
        <w:t xml:space="preserve"> 85</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kern w:val="0"/>
          <w:sz w:val="28"/>
          <w:szCs w:val="28"/>
          <w:lang w:eastAsia="ru-RU"/>
        </w:rPr>
        <w:t xml:space="preserve">2.3. </w:t>
      </w:r>
      <w:r w:rsidRPr="00DB7658">
        <w:rPr>
          <w:rFonts w:ascii="Times New Roman" w:eastAsia="Times New Roman" w:hAnsi="Times New Roman" w:cs="Times New Roman" w:hint="eastAsia"/>
          <w:kern w:val="0"/>
          <w:sz w:val="28"/>
          <w:szCs w:val="28"/>
          <w:lang w:eastAsia="ru-RU"/>
        </w:rPr>
        <w:t>Интегрированные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маркетинговые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коммуникации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как</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фактор</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динамики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конкурентоспособности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розничной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торговли</w:t>
      </w:r>
      <w:r w:rsidRPr="00DB7658">
        <w:rPr>
          <w:rFonts w:ascii="Times New Roman" w:eastAsia="Times New Roman" w:hAnsi="Times New Roman" w:cs="Times New Roman"/>
          <w:kern w:val="0"/>
          <w:sz w:val="28"/>
          <w:szCs w:val="28"/>
          <w:lang w:eastAsia="ru-RU"/>
        </w:rPr>
        <w:t xml:space="preserve"> 102</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Выводы</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по</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второму</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разделу</w:t>
      </w:r>
      <w:r w:rsidRPr="00DB7658">
        <w:rPr>
          <w:rFonts w:ascii="Times New Roman" w:eastAsia="Times New Roman" w:hAnsi="Times New Roman" w:cs="Times New Roman"/>
          <w:kern w:val="0"/>
          <w:sz w:val="28"/>
          <w:szCs w:val="28"/>
          <w:lang w:eastAsia="ru-RU"/>
        </w:rPr>
        <w:t xml:space="preserve"> 125</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Раздел</w:t>
      </w:r>
      <w:r w:rsidRPr="00DB7658">
        <w:rPr>
          <w:rFonts w:ascii="Times New Roman" w:eastAsia="Times New Roman" w:hAnsi="Times New Roman" w:cs="Times New Roman"/>
          <w:kern w:val="0"/>
          <w:sz w:val="28"/>
          <w:szCs w:val="28"/>
          <w:lang w:eastAsia="ru-RU"/>
        </w:rPr>
        <w:t xml:space="preserve"> 3. </w:t>
      </w:r>
      <w:r w:rsidRPr="00DB7658">
        <w:rPr>
          <w:rFonts w:ascii="Times New Roman" w:eastAsia="Times New Roman" w:hAnsi="Times New Roman" w:cs="Times New Roman" w:hint="eastAsia"/>
          <w:kern w:val="0"/>
          <w:sz w:val="28"/>
          <w:szCs w:val="28"/>
          <w:lang w:eastAsia="ru-RU"/>
        </w:rPr>
        <w:t>ИНТЕГРИРОВАННЫЕ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МАРКЕТИНГОВЫЕ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КОММУНИКАЦИИ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В</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СИСТЕМЕ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ПЛАНИРОВАНИЯ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РОЗНИЧНОЙ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ТОРГОВЛИ</w:t>
      </w:r>
      <w:r w:rsidRPr="00DB7658">
        <w:rPr>
          <w:rFonts w:ascii="Times New Roman" w:eastAsia="Times New Roman" w:hAnsi="Times New Roman" w:cs="Times New Roman"/>
          <w:kern w:val="0"/>
          <w:sz w:val="28"/>
          <w:szCs w:val="28"/>
          <w:lang w:eastAsia="ru-RU"/>
        </w:rPr>
        <w:t xml:space="preserve"> 128</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kern w:val="0"/>
          <w:sz w:val="28"/>
          <w:szCs w:val="28"/>
          <w:lang w:eastAsia="ru-RU"/>
        </w:rPr>
        <w:t xml:space="preserve">3.1. </w:t>
      </w:r>
      <w:r w:rsidRPr="00DB7658">
        <w:rPr>
          <w:rFonts w:ascii="Times New Roman" w:eastAsia="Times New Roman" w:hAnsi="Times New Roman" w:cs="Times New Roman" w:hint="eastAsia"/>
          <w:kern w:val="0"/>
          <w:sz w:val="28"/>
          <w:szCs w:val="28"/>
          <w:lang w:eastAsia="ru-RU"/>
        </w:rPr>
        <w:t>Стратегия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интегрированных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маркетинговых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коммуникаций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в</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общей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стратегии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розничной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торговли</w:t>
      </w:r>
      <w:r w:rsidRPr="00DB7658">
        <w:rPr>
          <w:rFonts w:ascii="Times New Roman" w:eastAsia="Times New Roman" w:hAnsi="Times New Roman" w:cs="Times New Roman"/>
          <w:kern w:val="0"/>
          <w:sz w:val="28"/>
          <w:szCs w:val="28"/>
          <w:lang w:eastAsia="ru-RU"/>
        </w:rPr>
        <w:t xml:space="preserve"> 128</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kern w:val="0"/>
          <w:sz w:val="28"/>
          <w:szCs w:val="28"/>
          <w:lang w:eastAsia="ru-RU"/>
        </w:rPr>
        <w:t xml:space="preserve">3.2. </w:t>
      </w:r>
      <w:r w:rsidRPr="00DB7658">
        <w:rPr>
          <w:rFonts w:ascii="Times New Roman" w:eastAsia="Times New Roman" w:hAnsi="Times New Roman" w:cs="Times New Roman" w:hint="eastAsia"/>
          <w:kern w:val="0"/>
          <w:sz w:val="28"/>
          <w:szCs w:val="28"/>
          <w:lang w:eastAsia="ru-RU"/>
        </w:rPr>
        <w:t>Формирование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бюджета</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маркетинговых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коммуникаций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в</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предприятиях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розничной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торговли</w:t>
      </w:r>
      <w:r w:rsidRPr="00DB7658">
        <w:rPr>
          <w:rFonts w:ascii="Times New Roman" w:eastAsia="Times New Roman" w:hAnsi="Times New Roman" w:cs="Times New Roman"/>
          <w:kern w:val="0"/>
          <w:sz w:val="28"/>
          <w:szCs w:val="28"/>
          <w:lang w:eastAsia="ru-RU"/>
        </w:rPr>
        <w:t xml:space="preserve"> 144</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kern w:val="0"/>
          <w:sz w:val="28"/>
          <w:szCs w:val="28"/>
          <w:lang w:eastAsia="ru-RU"/>
        </w:rPr>
        <w:t xml:space="preserve">3.3. </w:t>
      </w:r>
      <w:r w:rsidRPr="00DB7658">
        <w:rPr>
          <w:rFonts w:ascii="Times New Roman" w:eastAsia="Times New Roman" w:hAnsi="Times New Roman" w:cs="Times New Roman" w:hint="eastAsia"/>
          <w:kern w:val="0"/>
          <w:sz w:val="28"/>
          <w:szCs w:val="28"/>
          <w:lang w:eastAsia="ru-RU"/>
        </w:rPr>
        <w:t>Планирование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расходов</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на</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ИМК</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розничного</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торгового</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предприятия</w:t>
      </w:r>
      <w:r w:rsidRPr="00DB7658">
        <w:rPr>
          <w:rFonts w:ascii="Times New Roman" w:eastAsia="Times New Roman" w:hAnsi="Times New Roman" w:cs="Times New Roman"/>
          <w:kern w:val="0"/>
          <w:sz w:val="28"/>
          <w:szCs w:val="28"/>
          <w:lang w:eastAsia="ru-RU"/>
        </w:rPr>
        <w:t xml:space="preserve"> 167</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Выводы</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по</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третьему</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разделу</w:t>
      </w:r>
      <w:r w:rsidRPr="00DB7658">
        <w:rPr>
          <w:rFonts w:ascii="Times New Roman" w:eastAsia="Times New Roman" w:hAnsi="Times New Roman" w:cs="Times New Roman"/>
          <w:kern w:val="0"/>
          <w:sz w:val="28"/>
          <w:szCs w:val="28"/>
          <w:lang w:eastAsia="ru-RU"/>
        </w:rPr>
        <w:t xml:space="preserve"> 187</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ВЫВОДЫ</w:t>
      </w:r>
      <w:r w:rsidRPr="00DB7658">
        <w:rPr>
          <w:rFonts w:ascii="Times New Roman" w:eastAsia="Times New Roman" w:hAnsi="Times New Roman" w:cs="Times New Roman"/>
          <w:kern w:val="0"/>
          <w:sz w:val="28"/>
          <w:szCs w:val="28"/>
          <w:lang w:eastAsia="ru-RU"/>
        </w:rPr>
        <w:t xml:space="preserve"> 189</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ПРИЛОЖЕНИЯ</w:t>
      </w:r>
      <w:r w:rsidRPr="00DB7658">
        <w:rPr>
          <w:rFonts w:ascii="Times New Roman" w:eastAsia="Times New Roman" w:hAnsi="Times New Roman" w:cs="Times New Roman"/>
          <w:kern w:val="0"/>
          <w:sz w:val="28"/>
          <w:szCs w:val="28"/>
          <w:lang w:eastAsia="ru-RU"/>
        </w:rPr>
        <w:t xml:space="preserve"> 192</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Приложение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А</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Основные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показатели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оценки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эффективности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маркетинговых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lastRenderedPageBreak/>
        <w:t>коммуникаций</w:t>
      </w:r>
      <w:r w:rsidRPr="00DB7658">
        <w:rPr>
          <w:rFonts w:ascii="Times New Roman" w:eastAsia="Times New Roman" w:hAnsi="Times New Roman" w:cs="Times New Roman"/>
          <w:kern w:val="0"/>
          <w:sz w:val="28"/>
          <w:szCs w:val="28"/>
          <w:lang w:eastAsia="ru-RU"/>
        </w:rPr>
        <w:t xml:space="preserve"> 192</w:t>
      </w:r>
    </w:p>
    <w:p w:rsidR="00DB7658" w:rsidRPr="00DB7658" w:rsidRDefault="00DB7658" w:rsidP="00DB7658">
      <w:pPr>
        <w:rPr>
          <w:rFonts w:ascii="Times New Roman" w:eastAsia="Times New Roman" w:hAnsi="Times New Roman" w:cs="Times New Roman"/>
          <w:kern w:val="0"/>
          <w:sz w:val="28"/>
          <w:szCs w:val="28"/>
          <w:lang w:eastAsia="ru-RU"/>
        </w:rPr>
      </w:pP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Приложение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Б</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Анкета</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для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оценки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используемых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коммуникаций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в</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предприятиях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розничной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торговли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г</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Харькова</w:t>
      </w:r>
      <w:r w:rsidRPr="00DB7658">
        <w:rPr>
          <w:rFonts w:ascii="Times New Roman" w:eastAsia="Times New Roman" w:hAnsi="Times New Roman" w:cs="Times New Roman"/>
          <w:kern w:val="0"/>
          <w:sz w:val="28"/>
          <w:szCs w:val="28"/>
          <w:lang w:eastAsia="ru-RU"/>
        </w:rPr>
        <w:t xml:space="preserve"> 195</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Приложение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В</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Результаты</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анкетирования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проведенного</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в</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предприятиях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розничной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торговли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г</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Харькова</w:t>
      </w:r>
      <w:r w:rsidRPr="00DB7658">
        <w:rPr>
          <w:rFonts w:ascii="Times New Roman" w:eastAsia="Times New Roman" w:hAnsi="Times New Roman" w:cs="Times New Roman"/>
          <w:kern w:val="0"/>
          <w:sz w:val="28"/>
          <w:szCs w:val="28"/>
          <w:lang w:eastAsia="ru-RU"/>
        </w:rPr>
        <w:t xml:space="preserve"> 198</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Приложение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Д</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Сравнительная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характеристика</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основных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методов</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оценки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конкурентоспособности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предприятия</w:t>
      </w:r>
      <w:r w:rsidRPr="00DB7658">
        <w:rPr>
          <w:rFonts w:ascii="Times New Roman" w:eastAsia="Times New Roman" w:hAnsi="Times New Roman" w:cs="Times New Roman"/>
          <w:kern w:val="0"/>
          <w:sz w:val="28"/>
          <w:szCs w:val="28"/>
          <w:lang w:eastAsia="ru-RU"/>
        </w:rPr>
        <w:t xml:space="preserve"> 200</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Приложение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Ж</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Результаты</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исследования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эффективности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использования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интегрированных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маркетинговых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коммуникаций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на</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предприятиях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розничной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торговли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г</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Харькова</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за</w:t>
      </w:r>
      <w:r w:rsidRPr="00DB7658">
        <w:rPr>
          <w:rFonts w:ascii="Times New Roman" w:eastAsia="Times New Roman" w:hAnsi="Times New Roman" w:cs="Times New Roman"/>
          <w:kern w:val="0"/>
          <w:sz w:val="28"/>
          <w:szCs w:val="28"/>
          <w:lang w:eastAsia="ru-RU"/>
        </w:rPr>
        <w:t xml:space="preserve"> 2004-2006 </w:t>
      </w:r>
      <w:r w:rsidRPr="00DB7658">
        <w:rPr>
          <w:rFonts w:ascii="Times New Roman" w:eastAsia="Times New Roman" w:hAnsi="Times New Roman" w:cs="Times New Roman" w:hint="eastAsia"/>
          <w:kern w:val="0"/>
          <w:sz w:val="28"/>
          <w:szCs w:val="28"/>
          <w:lang w:eastAsia="ru-RU"/>
        </w:rPr>
        <w:t>гг</w:t>
      </w:r>
      <w:r w:rsidRPr="00DB7658">
        <w:rPr>
          <w:rFonts w:ascii="Times New Roman" w:eastAsia="Times New Roman" w:hAnsi="Times New Roman" w:cs="Times New Roman"/>
          <w:kern w:val="0"/>
          <w:sz w:val="28"/>
          <w:szCs w:val="28"/>
          <w:lang w:eastAsia="ru-RU"/>
        </w:rPr>
        <w:t>. 202</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Приложение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З</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Оценка</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конкурентоспособности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реализующих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товары</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продовольственной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группы</w:t>
      </w:r>
      <w:r w:rsidRPr="00DB7658">
        <w:rPr>
          <w:rFonts w:ascii="Times New Roman" w:eastAsia="Times New Roman" w:hAnsi="Times New Roman" w:cs="Times New Roman"/>
          <w:kern w:val="0"/>
          <w:sz w:val="28"/>
          <w:szCs w:val="28"/>
          <w:lang w:eastAsia="ru-RU"/>
        </w:rPr>
        <w:t xml:space="preserve"> 228</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Приложение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Оценка</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конкурентоспособности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реализующих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товары</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непродовольственной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группы</w:t>
      </w:r>
      <w:r w:rsidRPr="00DB7658">
        <w:rPr>
          <w:rFonts w:ascii="Times New Roman" w:eastAsia="Times New Roman" w:hAnsi="Times New Roman" w:cs="Times New Roman"/>
          <w:kern w:val="0"/>
          <w:sz w:val="28"/>
          <w:szCs w:val="28"/>
          <w:lang w:eastAsia="ru-RU"/>
        </w:rPr>
        <w:t xml:space="preserve"> 239</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Приложение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Л</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Результаты</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исследования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корреляционной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зависимости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между</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конкурентоспособностью</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применением</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ИМК</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по</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предприятиям</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розничной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торговли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г</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Харькова</w:t>
      </w:r>
      <w:r w:rsidRPr="00DB7658">
        <w:rPr>
          <w:rFonts w:ascii="Times New Roman" w:eastAsia="Times New Roman" w:hAnsi="Times New Roman" w:cs="Times New Roman"/>
          <w:kern w:val="0"/>
          <w:sz w:val="28"/>
          <w:szCs w:val="28"/>
          <w:lang w:eastAsia="ru-RU"/>
        </w:rPr>
        <w:t xml:space="preserve"> 250</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Приложение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Информация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для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графической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интерпретации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связи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между</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маркетинговыми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коммуникациями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конкурентоспособностью</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торговых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предприятий</w:t>
      </w:r>
      <w:r w:rsidRPr="00DB7658">
        <w:rPr>
          <w:rFonts w:ascii="Times New Roman" w:eastAsia="Times New Roman" w:hAnsi="Times New Roman" w:cs="Times New Roman"/>
          <w:kern w:val="0"/>
          <w:sz w:val="28"/>
          <w:szCs w:val="28"/>
          <w:lang w:eastAsia="ru-RU"/>
        </w:rPr>
        <w:t xml:space="preserve"> 255</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Приложение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Н</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Методические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аспекты</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определения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бюджета</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ИМК</w:t>
      </w:r>
      <w:r w:rsidRPr="00DB7658">
        <w:rPr>
          <w:rFonts w:ascii="Times New Roman" w:eastAsia="Times New Roman" w:hAnsi="Times New Roman" w:cs="Times New Roman"/>
          <w:kern w:val="0"/>
          <w:sz w:val="28"/>
          <w:szCs w:val="28"/>
          <w:lang w:eastAsia="ru-RU"/>
        </w:rPr>
        <w:t xml:space="preserve"> 261</w:t>
      </w: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Приложение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Результаты</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планирования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распределения</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расходов</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на</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ИМК</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на</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плановый</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период</w:t>
      </w:r>
      <w:r w:rsidRPr="00DB7658">
        <w:rPr>
          <w:rFonts w:ascii="Times New Roman" w:eastAsia="Times New Roman" w:hAnsi="Times New Roman" w:cs="Times New Roman"/>
          <w:kern w:val="0"/>
          <w:sz w:val="28"/>
          <w:szCs w:val="28"/>
          <w:lang w:eastAsia="ru-RU"/>
        </w:rPr>
        <w:t xml:space="preserve"> 268</w:t>
      </w:r>
    </w:p>
    <w:p w:rsidR="00DB7658" w:rsidRPr="00DB7658" w:rsidRDefault="00DB7658" w:rsidP="00DB7658">
      <w:pPr>
        <w:rPr>
          <w:rFonts w:ascii="Times New Roman" w:eastAsia="Times New Roman" w:hAnsi="Times New Roman" w:cs="Times New Roman"/>
          <w:kern w:val="0"/>
          <w:sz w:val="28"/>
          <w:szCs w:val="28"/>
          <w:lang w:eastAsia="ru-RU"/>
        </w:rPr>
      </w:pPr>
    </w:p>
    <w:p w:rsidR="00DB7658" w:rsidRPr="00DB7658"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Приложение</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Документы</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о</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внедрении</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результатов</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диссертации</w:t>
      </w:r>
      <w:r w:rsidRPr="00DB7658">
        <w:rPr>
          <w:rFonts w:ascii="Times New Roman" w:eastAsia="Times New Roman" w:hAnsi="Times New Roman" w:cs="Times New Roman"/>
          <w:kern w:val="0"/>
          <w:sz w:val="28"/>
          <w:szCs w:val="28"/>
          <w:lang w:eastAsia="ru-RU"/>
        </w:rPr>
        <w:t xml:space="preserve"> 299</w:t>
      </w:r>
    </w:p>
    <w:p w:rsidR="00CF55AE" w:rsidRDefault="00DB7658" w:rsidP="00DB7658">
      <w:pPr>
        <w:rPr>
          <w:rFonts w:ascii="Times New Roman" w:eastAsia="Times New Roman" w:hAnsi="Times New Roman" w:cs="Times New Roman"/>
          <w:kern w:val="0"/>
          <w:sz w:val="28"/>
          <w:szCs w:val="28"/>
          <w:lang w:eastAsia="ru-RU"/>
        </w:rPr>
      </w:pPr>
      <w:r w:rsidRPr="00DB7658">
        <w:rPr>
          <w:rFonts w:ascii="Times New Roman" w:eastAsia="Times New Roman" w:hAnsi="Times New Roman" w:cs="Times New Roman" w:hint="eastAsia"/>
          <w:kern w:val="0"/>
          <w:sz w:val="28"/>
          <w:szCs w:val="28"/>
          <w:lang w:eastAsia="ru-RU"/>
        </w:rPr>
        <w:t>СПИСОК</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ИСПОЛЬЗОВАНЫХ</w:t>
      </w:r>
      <w:r w:rsidRPr="00DB7658">
        <w:rPr>
          <w:rFonts w:ascii="Times New Roman" w:eastAsia="Times New Roman" w:hAnsi="Times New Roman" w:cs="Times New Roman"/>
          <w:kern w:val="0"/>
          <w:sz w:val="28"/>
          <w:szCs w:val="28"/>
          <w:lang w:eastAsia="ru-RU"/>
        </w:rPr>
        <w:t xml:space="preserve"> </w:t>
      </w:r>
      <w:r w:rsidRPr="00DB7658">
        <w:rPr>
          <w:rFonts w:ascii="Times New Roman" w:eastAsia="Times New Roman" w:hAnsi="Times New Roman" w:cs="Times New Roman" w:hint="eastAsia"/>
          <w:kern w:val="0"/>
          <w:sz w:val="28"/>
          <w:szCs w:val="28"/>
          <w:lang w:eastAsia="ru-RU"/>
        </w:rPr>
        <w:t>ИСТОЧНИКОВ</w:t>
      </w:r>
      <w:r w:rsidRPr="00DB7658">
        <w:rPr>
          <w:rFonts w:ascii="Times New Roman" w:eastAsia="Times New Roman" w:hAnsi="Times New Roman" w:cs="Times New Roman"/>
          <w:kern w:val="0"/>
          <w:sz w:val="28"/>
          <w:szCs w:val="28"/>
          <w:lang w:eastAsia="ru-RU"/>
        </w:rPr>
        <w:t xml:space="preserve"> 304</w:t>
      </w:r>
    </w:p>
    <w:p w:rsidR="00DB7658" w:rsidRDefault="00DB7658" w:rsidP="00DB7658">
      <w:r>
        <w:rPr>
          <w:rFonts w:hint="eastAsia"/>
        </w:rPr>
        <w:t>СПИСОК</w:t>
      </w:r>
      <w:r>
        <w:t></w:t>
      </w:r>
      <w:r>
        <w:rPr>
          <w:rFonts w:hint="eastAsia"/>
        </w:rPr>
        <w:t>ИСПОЛЬЗОВАННЫХ</w:t>
      </w:r>
      <w:r>
        <w:t></w:t>
      </w:r>
      <w:r>
        <w:rPr>
          <w:rFonts w:hint="eastAsia"/>
        </w:rPr>
        <w:t>ИСТОЧНИКОВ</w:t>
      </w:r>
    </w:p>
    <w:p w:rsidR="00DB7658" w:rsidRDefault="00DB7658" w:rsidP="00DB7658"/>
    <w:p w:rsidR="00DB7658" w:rsidRDefault="00DB7658" w:rsidP="00DB7658">
      <w:r>
        <w:t></w:t>
      </w:r>
      <w:r>
        <w:t></w:t>
      </w:r>
      <w:r>
        <w:t></w:t>
      </w:r>
      <w:r>
        <w:rPr>
          <w:rFonts w:hint="eastAsia"/>
        </w:rPr>
        <w:t>Абрамов</w:t>
      </w:r>
      <w:r>
        <w:t></w:t>
      </w:r>
      <w:r>
        <w:rPr>
          <w:rFonts w:hint="eastAsia"/>
        </w:rPr>
        <w:t>В</w:t>
      </w:r>
      <w:r>
        <w:t></w:t>
      </w:r>
      <w:r>
        <w:rPr>
          <w:rFonts w:hint="eastAsia"/>
        </w:rPr>
        <w:t>Л</w:t>
      </w:r>
      <w:r>
        <w:t></w:t>
      </w:r>
      <w:r>
        <w:t></w:t>
      </w:r>
      <w:r>
        <w:rPr>
          <w:rFonts w:hint="eastAsia"/>
        </w:rPr>
        <w:t>Управление</w:t>
      </w:r>
      <w:r>
        <w:t></w:t>
      </w:r>
      <w:r>
        <w:rPr>
          <w:rFonts w:hint="eastAsia"/>
        </w:rPr>
        <w:t>конкурентоспособностью</w:t>
      </w:r>
      <w:r>
        <w:t></w:t>
      </w:r>
      <w:r>
        <w:rPr>
          <w:rFonts w:hint="eastAsia"/>
        </w:rPr>
        <w:t>экономических</w:t>
      </w:r>
      <w:r>
        <w:t></w:t>
      </w:r>
      <w:r>
        <w:rPr>
          <w:rFonts w:hint="eastAsia"/>
        </w:rPr>
        <w:t>систем</w:t>
      </w:r>
      <w:r>
        <w:t></w:t>
      </w:r>
      <w:r>
        <w:t></w:t>
      </w:r>
      <w:r>
        <w:t></w:t>
      </w:r>
      <w:r>
        <w:t></w:t>
      </w:r>
      <w:r>
        <w:rPr>
          <w:rFonts w:hint="eastAsia"/>
        </w:rPr>
        <w:t>Маркетинг</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С</w:t>
      </w:r>
      <w:r>
        <w:t></w:t>
      </w:r>
      <w:r>
        <w:t></w:t>
      </w:r>
      <w:r>
        <w:t></w:t>
      </w:r>
      <w:r>
        <w:t></w:t>
      </w:r>
      <w:r>
        <w:t></w:t>
      </w:r>
      <w:r>
        <w:t></w:t>
      </w:r>
      <w:r>
        <w:t></w:t>
      </w:r>
    </w:p>
    <w:p w:rsidR="00DB7658" w:rsidRDefault="00DB7658" w:rsidP="00DB7658">
      <w:r>
        <w:t></w:t>
      </w:r>
      <w:r>
        <w:t></w:t>
      </w:r>
      <w:r>
        <w:t></w:t>
      </w:r>
      <w:r>
        <w:rPr>
          <w:rFonts w:hint="eastAsia"/>
        </w:rPr>
        <w:t>Азоев</w:t>
      </w:r>
      <w:r>
        <w:t></w:t>
      </w:r>
      <w:r>
        <w:t></w:t>
      </w:r>
      <w:r>
        <w:rPr>
          <w:rFonts w:hint="eastAsia"/>
        </w:rPr>
        <w:t>Г</w:t>
      </w:r>
      <w:r>
        <w:t></w:t>
      </w:r>
      <w:r>
        <w:rPr>
          <w:rFonts w:hint="eastAsia"/>
        </w:rPr>
        <w:t>Л</w:t>
      </w:r>
      <w:r>
        <w:t></w:t>
      </w:r>
      <w:r>
        <w:t></w:t>
      </w:r>
      <w:r>
        <w:rPr>
          <w:rFonts w:hint="eastAsia"/>
        </w:rPr>
        <w:t>Конкуренция</w:t>
      </w:r>
      <w:r>
        <w:t></w:t>
      </w:r>
      <w:r>
        <w:t></w:t>
      </w:r>
      <w:r>
        <w:rPr>
          <w:rFonts w:hint="eastAsia"/>
        </w:rPr>
        <w:t>анализ</w:t>
      </w:r>
      <w:r>
        <w:t></w:t>
      </w:r>
      <w:r>
        <w:t></w:t>
      </w:r>
      <w:r>
        <w:rPr>
          <w:rFonts w:hint="eastAsia"/>
        </w:rPr>
        <w:t>стратегия</w:t>
      </w:r>
      <w:r>
        <w:t></w:t>
      </w:r>
      <w:r>
        <w:rPr>
          <w:rFonts w:hint="eastAsia"/>
        </w:rPr>
        <w:t>и</w:t>
      </w:r>
      <w:r>
        <w:t></w:t>
      </w:r>
      <w:r>
        <w:rPr>
          <w:rFonts w:hint="eastAsia"/>
        </w:rPr>
        <w:t>практика</w:t>
      </w:r>
      <w:r>
        <w:t></w:t>
      </w:r>
      <w:r>
        <w:t></w:t>
      </w:r>
      <w:r>
        <w:t></w:t>
      </w:r>
      <w:r>
        <w:t></w:t>
      </w:r>
      <w:r>
        <w:rPr>
          <w:rFonts w:hint="eastAsia"/>
        </w:rPr>
        <w:t>М</w:t>
      </w:r>
      <w:r>
        <w:t></w:t>
      </w:r>
      <w:r>
        <w:t></w:t>
      </w:r>
      <w:r>
        <w:t></w:t>
      </w:r>
      <w:r>
        <w:rPr>
          <w:rFonts w:hint="eastAsia"/>
        </w:rPr>
        <w:t>Центр</w:t>
      </w:r>
      <w:r>
        <w:t></w:t>
      </w:r>
      <w:r>
        <w:rPr>
          <w:rFonts w:hint="eastAsia"/>
        </w:rPr>
        <w:t>экономики</w:t>
      </w:r>
      <w:r>
        <w:t></w:t>
      </w:r>
      <w:r>
        <w:rPr>
          <w:rFonts w:hint="eastAsia"/>
        </w:rPr>
        <w:t>и</w:t>
      </w:r>
      <w:r>
        <w:t></w:t>
      </w:r>
      <w:r>
        <w:rPr>
          <w:rFonts w:hint="eastAsia"/>
        </w:rPr>
        <w:t>маркетинга</w:t>
      </w:r>
      <w:r>
        <w:t></w:t>
      </w:r>
      <w:r>
        <w:t></w:t>
      </w:r>
      <w:r>
        <w:t></w:t>
      </w:r>
      <w:r>
        <w:t></w:t>
      </w:r>
      <w:r>
        <w:t></w:t>
      </w:r>
      <w:r>
        <w:t></w:t>
      </w:r>
      <w:r>
        <w:t></w:t>
      </w:r>
      <w:r>
        <w:t></w:t>
      </w:r>
      <w:r>
        <w:t></w:t>
      </w:r>
      <w:r>
        <w:t></w:t>
      </w:r>
      <w:r>
        <w:t></w:t>
      </w:r>
      <w:r>
        <w:t></w:t>
      </w:r>
      <w:r>
        <w:t></w:t>
      </w:r>
      <w:r>
        <w:t></w:t>
      </w:r>
      <w:r>
        <w:rPr>
          <w:rFonts w:hint="eastAsia"/>
        </w:rPr>
        <w:t>с</w:t>
      </w:r>
      <w:r>
        <w:t></w:t>
      </w:r>
    </w:p>
    <w:p w:rsidR="00DB7658" w:rsidRDefault="00DB7658" w:rsidP="00DB7658">
      <w:r>
        <w:t></w:t>
      </w:r>
      <w:r>
        <w:t></w:t>
      </w:r>
      <w:r>
        <w:t></w:t>
      </w:r>
      <w:r>
        <w:rPr>
          <w:rFonts w:hint="eastAsia"/>
        </w:rPr>
        <w:t>Александер</w:t>
      </w:r>
      <w:r>
        <w:t></w:t>
      </w:r>
      <w:r>
        <w:rPr>
          <w:rFonts w:hint="eastAsia"/>
        </w:rPr>
        <w:t>Г</w:t>
      </w:r>
      <w:r>
        <w:t></w:t>
      </w:r>
      <w:r>
        <w:t></w:t>
      </w:r>
      <w:r>
        <w:t></w:t>
      </w:r>
      <w:r>
        <w:rPr>
          <w:rFonts w:hint="eastAsia"/>
        </w:rPr>
        <w:t>Бэйли</w:t>
      </w:r>
      <w:r>
        <w:t></w:t>
      </w:r>
      <w:r>
        <w:t></w:t>
      </w:r>
      <w:r>
        <w:rPr>
          <w:rFonts w:hint="eastAsia"/>
        </w:rPr>
        <w:t>Дж</w:t>
      </w:r>
      <w:r>
        <w:t></w:t>
      </w:r>
      <w:r>
        <w:t></w:t>
      </w:r>
      <w:r>
        <w:t></w:t>
      </w:r>
      <w:r>
        <w:rPr>
          <w:rFonts w:hint="eastAsia"/>
        </w:rPr>
        <w:t>Гордон</w:t>
      </w:r>
      <w:r>
        <w:t></w:t>
      </w:r>
      <w:r>
        <w:rPr>
          <w:rFonts w:hint="eastAsia"/>
        </w:rPr>
        <w:t>Дж</w:t>
      </w:r>
      <w:r>
        <w:t></w:t>
      </w:r>
      <w:r>
        <w:t></w:t>
      </w:r>
      <w:r>
        <w:rPr>
          <w:rFonts w:hint="eastAsia"/>
        </w:rPr>
        <w:t>Александер</w:t>
      </w:r>
      <w:r>
        <w:t></w:t>
      </w:r>
      <w:r>
        <w:t></w:t>
      </w:r>
      <w:r>
        <w:rPr>
          <w:rFonts w:hint="eastAsia"/>
        </w:rPr>
        <w:t>Дж</w:t>
      </w:r>
      <w:r>
        <w:rPr>
          <w:rFonts w:hint="eastAsia"/>
        </w:rPr>
        <w:lastRenderedPageBreak/>
        <w:t>еффри</w:t>
      </w:r>
      <w:r>
        <w:t></w:t>
      </w:r>
      <w:r>
        <w:rPr>
          <w:rFonts w:hint="eastAsia"/>
        </w:rPr>
        <w:t>В</w:t>
      </w:r>
      <w:r>
        <w:t></w:t>
      </w:r>
      <w:r>
        <w:t></w:t>
      </w:r>
      <w:r>
        <w:rPr>
          <w:rFonts w:hint="eastAsia"/>
        </w:rPr>
        <w:t>Бейли</w:t>
      </w:r>
      <w:r>
        <w:t></w:t>
      </w:r>
      <w:r>
        <w:t></w:t>
      </w:r>
      <w:r>
        <w:rPr>
          <w:rFonts w:hint="eastAsia"/>
        </w:rPr>
        <w:t>Шарп</w:t>
      </w:r>
      <w:r>
        <w:t></w:t>
      </w:r>
      <w:r>
        <w:rPr>
          <w:rFonts w:hint="eastAsia"/>
        </w:rPr>
        <w:t>Уильям</w:t>
      </w:r>
      <w:r>
        <w:t></w:t>
      </w:r>
      <w:r>
        <w:rPr>
          <w:rFonts w:hint="eastAsia"/>
        </w:rPr>
        <w:t>Ф</w:t>
      </w:r>
      <w:r>
        <w:t></w:t>
      </w:r>
      <w:r>
        <w:t></w:t>
      </w:r>
      <w:r>
        <w:rPr>
          <w:rFonts w:hint="eastAsia"/>
        </w:rPr>
        <w:t>Инвестиции</w:t>
      </w:r>
      <w:r>
        <w:t></w:t>
      </w:r>
      <w:r>
        <w:t></w:t>
      </w:r>
      <w:r>
        <w:rPr>
          <w:rFonts w:hint="eastAsia"/>
        </w:rPr>
        <w:t>–</w:t>
      </w:r>
      <w:r>
        <w:t></w:t>
      </w:r>
      <w:r>
        <w:rPr>
          <w:rFonts w:hint="eastAsia"/>
        </w:rPr>
        <w:t>М</w:t>
      </w:r>
      <w:r>
        <w:t></w:t>
      </w:r>
      <w:r>
        <w:t></w:t>
      </w:r>
      <w:r>
        <w:t></w:t>
      </w:r>
      <w:r>
        <w:rPr>
          <w:rFonts w:hint="eastAsia"/>
        </w:rPr>
        <w:t>инфра</w:t>
      </w:r>
      <w:r>
        <w:t></w:t>
      </w:r>
      <w:r>
        <w:rPr>
          <w:rFonts w:hint="eastAsia"/>
        </w:rPr>
        <w:t>м</w:t>
      </w:r>
      <w:r>
        <w:t></w:t>
      </w:r>
      <w:r>
        <w:t></w:t>
      </w:r>
      <w:r>
        <w:rPr>
          <w:rFonts w:hint="eastAsia"/>
        </w:rPr>
        <w:t>издательский</w:t>
      </w:r>
      <w:r>
        <w:t></w:t>
      </w:r>
      <w:r>
        <w:rPr>
          <w:rFonts w:hint="eastAsia"/>
        </w:rPr>
        <w:t>дом</w:t>
      </w:r>
      <w:r>
        <w:t></w:t>
      </w:r>
      <w:r>
        <w:t></w:t>
      </w:r>
      <w:r>
        <w:t></w:t>
      </w:r>
      <w:r>
        <w:t></w:t>
      </w:r>
      <w:r>
        <w:t></w:t>
      </w:r>
      <w:r>
        <w:t></w:t>
      </w:r>
      <w:r>
        <w:t></w:t>
      </w:r>
      <w:r>
        <w:t></w:t>
      </w:r>
      <w:r>
        <w:rPr>
          <w:rFonts w:hint="eastAsia"/>
        </w:rPr>
        <w:t>–</w:t>
      </w:r>
      <w:r>
        <w:t></w:t>
      </w:r>
      <w:r>
        <w:t></w:t>
      </w:r>
      <w:r>
        <w:t></w:t>
      </w:r>
      <w:r>
        <w:t></w:t>
      </w:r>
      <w:r>
        <w:t></w:t>
      </w:r>
      <w:r>
        <w:rPr>
          <w:rFonts w:hint="eastAsia"/>
        </w:rPr>
        <w:t>с</w:t>
      </w:r>
      <w:r>
        <w:t></w:t>
      </w:r>
    </w:p>
    <w:p w:rsidR="00DB7658" w:rsidRDefault="00DB7658" w:rsidP="00DB7658">
      <w:r>
        <w:t></w:t>
      </w:r>
      <w:r>
        <w:t></w:t>
      </w:r>
      <w:r>
        <w:t></w:t>
      </w:r>
      <w:r>
        <w:rPr>
          <w:rFonts w:hint="eastAsia"/>
        </w:rPr>
        <w:t>Алешина</w:t>
      </w:r>
      <w:r>
        <w:t></w:t>
      </w:r>
      <w:r>
        <w:rPr>
          <w:rFonts w:hint="eastAsia"/>
        </w:rPr>
        <w:t>И</w:t>
      </w:r>
      <w:r>
        <w:t></w:t>
      </w:r>
      <w:r>
        <w:t></w:t>
      </w:r>
      <w:r>
        <w:rPr>
          <w:rFonts w:hint="eastAsia"/>
        </w:rPr>
        <w:t>В</w:t>
      </w:r>
      <w:r>
        <w:t></w:t>
      </w:r>
      <w:r>
        <w:t></w:t>
      </w:r>
      <w:r>
        <w:rPr>
          <w:rFonts w:hint="eastAsia"/>
        </w:rPr>
        <w:t>Паблик</w:t>
      </w:r>
      <w:r>
        <w:t></w:t>
      </w:r>
      <w:r>
        <w:rPr>
          <w:rFonts w:hint="eastAsia"/>
        </w:rPr>
        <w:t>рилейшнз</w:t>
      </w:r>
      <w:r>
        <w:t></w:t>
      </w:r>
      <w:r>
        <w:rPr>
          <w:rFonts w:hint="eastAsia"/>
        </w:rPr>
        <w:t>в</w:t>
      </w:r>
      <w:r>
        <w:t></w:t>
      </w:r>
      <w:r>
        <w:rPr>
          <w:rFonts w:hint="eastAsia"/>
        </w:rPr>
        <w:t>менеджменте</w:t>
      </w:r>
      <w:r>
        <w:t></w:t>
      </w:r>
      <w:r>
        <w:rPr>
          <w:rFonts w:hint="eastAsia"/>
        </w:rPr>
        <w:t>и</w:t>
      </w:r>
      <w:r>
        <w:t></w:t>
      </w:r>
      <w:r>
        <w:rPr>
          <w:rFonts w:hint="eastAsia"/>
        </w:rPr>
        <w:t>маркетинге</w:t>
      </w:r>
      <w:r>
        <w:t></w:t>
      </w:r>
      <w:r>
        <w:t></w:t>
      </w:r>
      <w:r>
        <w:t></w:t>
      </w:r>
      <w:r>
        <w:rPr>
          <w:rFonts w:hint="eastAsia"/>
        </w:rPr>
        <w:t>Маркетинг</w:t>
      </w:r>
      <w:r>
        <w:t></w:t>
      </w:r>
      <w:r>
        <w:t></w:t>
      </w:r>
      <w:r>
        <w:t></w:t>
      </w:r>
      <w:r>
        <w:t></w:t>
      </w:r>
      <w:r>
        <w:t></w:t>
      </w:r>
      <w:r>
        <w:t></w:t>
      </w:r>
      <w:r>
        <w:t></w:t>
      </w:r>
      <w:r>
        <w:t></w:t>
      </w:r>
      <w:r>
        <w:t></w:t>
      </w:r>
      <w:r>
        <w:t></w:t>
      </w:r>
      <w:r>
        <w:t></w:t>
      </w:r>
      <w:r>
        <w:t></w:t>
      </w:r>
      <w:r>
        <w:rPr>
          <w:rFonts w:hint="eastAsia"/>
        </w:rPr>
        <w:t>№</w:t>
      </w:r>
      <w:r>
        <w:t></w:t>
      </w:r>
      <w:r>
        <w:t></w:t>
      </w:r>
      <w:r>
        <w:t></w:t>
      </w:r>
      <w:r>
        <w:t></w:t>
      </w:r>
      <w:r>
        <w:t></w:t>
      </w:r>
      <w:r>
        <w:t></w:t>
      </w:r>
      <w:r>
        <w:rPr>
          <w:rFonts w:hint="eastAsia"/>
        </w:rPr>
        <w:t>С</w:t>
      </w:r>
      <w:r>
        <w:t></w:t>
      </w:r>
      <w:r>
        <w:t></w:t>
      </w:r>
      <w:r>
        <w:t></w:t>
      </w:r>
      <w:r>
        <w:t></w:t>
      </w:r>
      <w:r>
        <w:t></w:t>
      </w:r>
      <w:r>
        <w:t></w:t>
      </w:r>
      <w:r>
        <w:t></w:t>
      </w:r>
      <w:r>
        <w:t></w:t>
      </w:r>
      <w:r>
        <w:t></w:t>
      </w:r>
      <w:r>
        <w:t></w:t>
      </w:r>
    </w:p>
    <w:p w:rsidR="00DB7658" w:rsidRDefault="00DB7658" w:rsidP="00DB7658">
      <w:r>
        <w:t></w:t>
      </w:r>
      <w:r>
        <w:t></w:t>
      </w:r>
      <w:r>
        <w:t></w:t>
      </w:r>
      <w:r>
        <w:rPr>
          <w:rFonts w:hint="eastAsia"/>
        </w:rPr>
        <w:t>Алтунин</w:t>
      </w:r>
      <w:r>
        <w:t></w:t>
      </w:r>
      <w:r>
        <w:rPr>
          <w:rFonts w:hint="eastAsia"/>
        </w:rPr>
        <w:t>А</w:t>
      </w:r>
      <w:r>
        <w:t></w:t>
      </w:r>
      <w:r>
        <w:rPr>
          <w:rFonts w:hint="eastAsia"/>
        </w:rPr>
        <w:t>Е</w:t>
      </w:r>
      <w:r>
        <w:t></w:t>
      </w:r>
      <w:r>
        <w:t></w:t>
      </w:r>
      <w:r>
        <w:t></w:t>
      </w:r>
      <w:r>
        <w:rPr>
          <w:rFonts w:hint="eastAsia"/>
        </w:rPr>
        <w:t>Семухин</w:t>
      </w:r>
      <w:r>
        <w:t></w:t>
      </w:r>
      <w:r>
        <w:rPr>
          <w:rFonts w:hint="eastAsia"/>
        </w:rPr>
        <w:t>М</w:t>
      </w:r>
      <w:r>
        <w:t></w:t>
      </w:r>
      <w:r>
        <w:rPr>
          <w:rFonts w:hint="eastAsia"/>
        </w:rPr>
        <w:t>В</w:t>
      </w:r>
      <w:r>
        <w:t></w:t>
      </w:r>
      <w:r>
        <w:t></w:t>
      </w:r>
      <w:r>
        <w:rPr>
          <w:rFonts w:hint="eastAsia"/>
        </w:rPr>
        <w:t>Модели</w:t>
      </w:r>
      <w:r>
        <w:t></w:t>
      </w:r>
      <w:r>
        <w:rPr>
          <w:rFonts w:hint="eastAsia"/>
        </w:rPr>
        <w:t>и</w:t>
      </w:r>
      <w:r>
        <w:t></w:t>
      </w:r>
      <w:r>
        <w:rPr>
          <w:rFonts w:hint="eastAsia"/>
        </w:rPr>
        <w:t>алгоритмы</w:t>
      </w:r>
      <w:r>
        <w:t></w:t>
      </w:r>
      <w:r>
        <w:rPr>
          <w:rFonts w:hint="eastAsia"/>
        </w:rPr>
        <w:t>принятия</w:t>
      </w:r>
      <w:r>
        <w:t></w:t>
      </w:r>
      <w:r>
        <w:rPr>
          <w:rFonts w:hint="eastAsia"/>
        </w:rPr>
        <w:t>решений</w:t>
      </w:r>
      <w:r>
        <w:t></w:t>
      </w:r>
      <w:r>
        <w:rPr>
          <w:rFonts w:hint="eastAsia"/>
        </w:rPr>
        <w:t>в</w:t>
      </w:r>
      <w:r>
        <w:t></w:t>
      </w:r>
      <w:r>
        <w:rPr>
          <w:rFonts w:hint="eastAsia"/>
        </w:rPr>
        <w:t>нечётких</w:t>
      </w:r>
      <w:r>
        <w:t></w:t>
      </w:r>
      <w:r>
        <w:rPr>
          <w:rFonts w:hint="eastAsia"/>
        </w:rPr>
        <w:t>условиях</w:t>
      </w:r>
      <w:r>
        <w:t></w:t>
      </w:r>
      <w:r>
        <w:t></w:t>
      </w:r>
      <w:r>
        <w:t></w:t>
      </w:r>
      <w:r>
        <w:rPr>
          <w:rFonts w:hint="eastAsia"/>
        </w:rPr>
        <w:t>Монография</w:t>
      </w:r>
      <w:r>
        <w:t></w:t>
      </w:r>
      <w:r>
        <w:t></w:t>
      </w:r>
      <w:r>
        <w:t></w:t>
      </w:r>
      <w:r>
        <w:t></w:t>
      </w:r>
      <w:r>
        <w:rPr>
          <w:rFonts w:hint="eastAsia"/>
        </w:rPr>
        <w:t>Тюмень</w:t>
      </w:r>
      <w:r>
        <w:t></w:t>
      </w:r>
      <w:r>
        <w:t></w:t>
      </w:r>
      <w:r>
        <w:rPr>
          <w:rFonts w:hint="eastAsia"/>
        </w:rPr>
        <w:t>Издательство</w:t>
      </w:r>
      <w:r>
        <w:t></w:t>
      </w:r>
      <w:r>
        <w:rPr>
          <w:rFonts w:hint="eastAsia"/>
        </w:rPr>
        <w:t>Тюменского</w:t>
      </w:r>
      <w:r>
        <w:t></w:t>
      </w:r>
      <w:r>
        <w:rPr>
          <w:rFonts w:hint="eastAsia"/>
        </w:rPr>
        <w:t>государственного</w:t>
      </w:r>
      <w:r>
        <w:t></w:t>
      </w:r>
      <w:r>
        <w:rPr>
          <w:rFonts w:hint="eastAsia"/>
        </w:rPr>
        <w:t>университета</w:t>
      </w:r>
      <w:r>
        <w:t></w:t>
      </w:r>
      <w:r>
        <w:t></w:t>
      </w:r>
      <w:r>
        <w:t></w:t>
      </w:r>
      <w:r>
        <w:t></w:t>
      </w:r>
      <w:r>
        <w:t></w:t>
      </w:r>
      <w:r>
        <w:t></w:t>
      </w:r>
      <w:r>
        <w:t></w:t>
      </w:r>
      <w:r>
        <w:t></w:t>
      </w:r>
      <w:r>
        <w:t></w:t>
      </w:r>
      <w:r>
        <w:t></w:t>
      </w:r>
      <w:r>
        <w:t></w:t>
      </w:r>
      <w:r>
        <w:t></w:t>
      </w:r>
      <w:r>
        <w:t></w:t>
      </w:r>
      <w:r>
        <w:t></w:t>
      </w:r>
      <w:r>
        <w:rPr>
          <w:rFonts w:hint="eastAsia"/>
        </w:rPr>
        <w:t>с</w:t>
      </w:r>
      <w:r>
        <w:t></w:t>
      </w:r>
      <w:r>
        <w:t></w:t>
      </w:r>
      <w:r>
        <w:rPr>
          <w:rFonts w:hint="eastAsia"/>
        </w:rPr>
        <w:t>–</w:t>
      </w:r>
      <w:r>
        <w:t></w:t>
      </w:r>
      <w:r>
        <w:rPr>
          <w:rFonts w:hint="eastAsia"/>
        </w:rPr>
        <w:t>Библиогр</w:t>
      </w:r>
      <w:r>
        <w:t></w:t>
      </w:r>
      <w:r>
        <w:t></w:t>
      </w:r>
      <w:r>
        <w:t></w:t>
      </w:r>
      <w:r>
        <w:rPr>
          <w:rFonts w:hint="eastAsia"/>
        </w:rPr>
        <w:t>с</w:t>
      </w:r>
      <w:r>
        <w:t></w:t>
      </w:r>
      <w:r>
        <w:t></w:t>
      </w:r>
      <w:r>
        <w:t></w:t>
      </w:r>
      <w:r>
        <w:t></w:t>
      </w:r>
      <w:r>
        <w:t></w:t>
      </w:r>
      <w:r>
        <w:t></w:t>
      </w:r>
      <w:r>
        <w:t></w:t>
      </w:r>
      <w:r>
        <w:t></w:t>
      </w:r>
      <w:r>
        <w:t></w:t>
      </w:r>
    </w:p>
    <w:p w:rsidR="00DB7658" w:rsidRDefault="00DB7658" w:rsidP="00DB7658">
      <w:r>
        <w:t></w:t>
      </w:r>
      <w:r>
        <w:t></w:t>
      </w:r>
      <w:r>
        <w:t></w:t>
      </w:r>
      <w:r>
        <w:rPr>
          <w:rFonts w:hint="eastAsia"/>
        </w:rPr>
        <w:t>Андросова</w:t>
      </w:r>
      <w:r>
        <w:t></w:t>
      </w:r>
      <w:r>
        <w:rPr>
          <w:rFonts w:hint="eastAsia"/>
        </w:rPr>
        <w:t>Т</w:t>
      </w:r>
      <w:r>
        <w:t></w:t>
      </w:r>
      <w:r>
        <w:rPr>
          <w:rFonts w:hint="eastAsia"/>
        </w:rPr>
        <w:t>В</w:t>
      </w:r>
      <w:r>
        <w:t></w:t>
      </w:r>
      <w:r>
        <w:t></w:t>
      </w:r>
      <w:r>
        <w:rPr>
          <w:rFonts w:hint="eastAsia"/>
        </w:rPr>
        <w:t>Торгівля</w:t>
      </w:r>
      <w:r>
        <w:t></w:t>
      </w:r>
      <w:r>
        <w:rPr>
          <w:rFonts w:hint="eastAsia"/>
        </w:rPr>
        <w:t>в</w:t>
      </w:r>
      <w:r>
        <w:t></w:t>
      </w:r>
      <w:r>
        <w:rPr>
          <w:rFonts w:hint="eastAsia"/>
        </w:rPr>
        <w:t>ринковій</w:t>
      </w:r>
      <w:r>
        <w:t></w:t>
      </w:r>
      <w:r>
        <w:rPr>
          <w:rFonts w:hint="eastAsia"/>
        </w:rPr>
        <w:t>економіці</w:t>
      </w:r>
      <w:r>
        <w:t></w:t>
      </w:r>
      <w:r>
        <w:t></w:t>
      </w:r>
      <w:r>
        <w:t></w:t>
      </w:r>
      <w:r>
        <w:t></w:t>
      </w:r>
      <w:r>
        <w:rPr>
          <w:rFonts w:hint="eastAsia"/>
        </w:rPr>
        <w:t>Харків</w:t>
      </w:r>
      <w:r>
        <w:t></w:t>
      </w:r>
      <w:r>
        <w:t></w:t>
      </w:r>
      <w:r>
        <w:t></w:t>
      </w:r>
      <w:r>
        <w:t></w:t>
      </w:r>
      <w:r>
        <w:t></w:t>
      </w:r>
      <w:r>
        <w:t></w:t>
      </w:r>
      <w:r>
        <w:t></w:t>
      </w:r>
      <w:r>
        <w:t></w:t>
      </w:r>
      <w:r>
        <w:rPr>
          <w:rFonts w:hint="eastAsia"/>
        </w:rPr>
        <w:t>–</w:t>
      </w:r>
      <w:r>
        <w:t></w:t>
      </w:r>
      <w:r>
        <w:t></w:t>
      </w:r>
      <w:r>
        <w:t></w:t>
      </w:r>
      <w:r>
        <w:t></w:t>
      </w:r>
      <w:r>
        <w:t></w:t>
      </w:r>
      <w:r>
        <w:rPr>
          <w:rFonts w:hint="eastAsia"/>
        </w:rPr>
        <w:t>с</w:t>
      </w:r>
      <w:r>
        <w:t></w:t>
      </w:r>
    </w:p>
    <w:p w:rsidR="00DB7658" w:rsidRDefault="00DB7658" w:rsidP="00DB7658">
      <w:r>
        <w:t></w:t>
      </w:r>
      <w:r>
        <w:t></w:t>
      </w:r>
      <w:r>
        <w:t></w:t>
      </w:r>
      <w:r>
        <w:rPr>
          <w:rFonts w:hint="eastAsia"/>
        </w:rPr>
        <w:t>Андросова</w:t>
      </w:r>
      <w:r>
        <w:t></w:t>
      </w:r>
      <w:r>
        <w:rPr>
          <w:rFonts w:hint="eastAsia"/>
        </w:rPr>
        <w:t>Т</w:t>
      </w:r>
      <w:r>
        <w:t></w:t>
      </w:r>
      <w:r>
        <w:rPr>
          <w:rFonts w:hint="eastAsia"/>
        </w:rPr>
        <w:t>В</w:t>
      </w:r>
      <w:r>
        <w:t></w:t>
      </w:r>
      <w:r>
        <w:t></w:t>
      </w:r>
      <w:r>
        <w:t></w:t>
      </w:r>
      <w:r>
        <w:rPr>
          <w:rFonts w:hint="eastAsia"/>
        </w:rPr>
        <w:t>Мирошникова</w:t>
      </w:r>
      <w:r>
        <w:t></w:t>
      </w:r>
      <w:r>
        <w:rPr>
          <w:rFonts w:hint="eastAsia"/>
        </w:rPr>
        <w:t>Е</w:t>
      </w:r>
      <w:r>
        <w:t></w:t>
      </w:r>
      <w:r>
        <w:rPr>
          <w:rFonts w:hint="eastAsia"/>
        </w:rPr>
        <w:t>В</w:t>
      </w:r>
      <w:r>
        <w:t></w:t>
      </w:r>
      <w:r>
        <w:t></w:t>
      </w:r>
      <w:r>
        <w:rPr>
          <w:rFonts w:hint="eastAsia"/>
        </w:rPr>
        <w:t>О</w:t>
      </w:r>
      <w:r>
        <w:t></w:t>
      </w:r>
      <w:r>
        <w:rPr>
          <w:rFonts w:hint="eastAsia"/>
        </w:rPr>
        <w:t>конкурентности</w:t>
      </w:r>
      <w:r>
        <w:t></w:t>
      </w:r>
      <w:r>
        <w:rPr>
          <w:rFonts w:hint="eastAsia"/>
        </w:rPr>
        <w:t>торговой</w:t>
      </w:r>
      <w:r>
        <w:t></w:t>
      </w:r>
      <w:r>
        <w:rPr>
          <w:rFonts w:hint="eastAsia"/>
        </w:rPr>
        <w:t>фирмы</w:t>
      </w:r>
      <w:r>
        <w:t></w:t>
      </w:r>
      <w:r>
        <w:rPr>
          <w:rFonts w:hint="eastAsia"/>
        </w:rPr>
        <w:t>и</w:t>
      </w:r>
      <w:r>
        <w:t></w:t>
      </w:r>
      <w:r>
        <w:rPr>
          <w:rFonts w:hint="eastAsia"/>
        </w:rPr>
        <w:t>роли</w:t>
      </w:r>
      <w:r>
        <w:t></w:t>
      </w:r>
      <w:r>
        <w:rPr>
          <w:rFonts w:hint="eastAsia"/>
        </w:rPr>
        <w:t>рекламы</w:t>
      </w:r>
      <w:r>
        <w:t></w:t>
      </w:r>
      <w:r>
        <w:rPr>
          <w:rFonts w:hint="eastAsia"/>
        </w:rPr>
        <w:t>в</w:t>
      </w:r>
      <w:r>
        <w:t></w:t>
      </w:r>
      <w:r>
        <w:rPr>
          <w:rFonts w:hint="eastAsia"/>
        </w:rPr>
        <w:t>ее</w:t>
      </w:r>
      <w:r>
        <w:t></w:t>
      </w:r>
      <w:r>
        <w:rPr>
          <w:rFonts w:hint="eastAsia"/>
        </w:rPr>
        <w:t>обеспечении</w:t>
      </w:r>
      <w:r>
        <w:t></w:t>
      </w:r>
      <w:r>
        <w:t></w:t>
      </w:r>
      <w:r>
        <w:t></w:t>
      </w:r>
      <w:r>
        <w:rPr>
          <w:rFonts w:hint="eastAsia"/>
        </w:rPr>
        <w:t>Т</w:t>
      </w:r>
      <w:r>
        <w:t></w:t>
      </w:r>
      <w:r>
        <w:rPr>
          <w:rFonts w:hint="eastAsia"/>
        </w:rPr>
        <w:t>В</w:t>
      </w:r>
      <w:r>
        <w:t></w:t>
      </w:r>
      <w:r>
        <w:t></w:t>
      </w:r>
      <w:r>
        <w:rPr>
          <w:rFonts w:hint="eastAsia"/>
        </w:rPr>
        <w:t>Андросова</w:t>
      </w:r>
      <w:r>
        <w:t></w:t>
      </w:r>
      <w:r>
        <w:t></w:t>
      </w:r>
      <w:r>
        <w:rPr>
          <w:rFonts w:hint="eastAsia"/>
        </w:rPr>
        <w:t>Е</w:t>
      </w:r>
      <w:r>
        <w:t></w:t>
      </w:r>
      <w:r>
        <w:rPr>
          <w:rFonts w:hint="eastAsia"/>
        </w:rPr>
        <w:t>В</w:t>
      </w:r>
      <w:r>
        <w:t></w:t>
      </w:r>
      <w:r>
        <w:t></w:t>
      </w:r>
      <w:r>
        <w:rPr>
          <w:rFonts w:hint="eastAsia"/>
        </w:rPr>
        <w:t>Мирошникова</w:t>
      </w:r>
      <w:r>
        <w:t></w:t>
      </w:r>
      <w:r>
        <w:t></w:t>
      </w:r>
      <w:r>
        <w:t></w:t>
      </w:r>
      <w:r>
        <w:t></w:t>
      </w:r>
      <w:r>
        <w:rPr>
          <w:rFonts w:hint="eastAsia"/>
        </w:rPr>
        <w:t>Прогресивні</w:t>
      </w:r>
      <w:r>
        <w:t></w:t>
      </w:r>
      <w:r>
        <w:rPr>
          <w:rFonts w:hint="eastAsia"/>
        </w:rPr>
        <w:t>ресурсозберігаючі</w:t>
      </w:r>
      <w:r>
        <w:t></w:t>
      </w:r>
      <w:r>
        <w:rPr>
          <w:rFonts w:hint="eastAsia"/>
        </w:rPr>
        <w:t>технології</w:t>
      </w:r>
      <w:r>
        <w:t></w:t>
      </w:r>
      <w:r>
        <w:rPr>
          <w:rFonts w:hint="eastAsia"/>
        </w:rPr>
        <w:t>та</w:t>
      </w:r>
      <w:r>
        <w:t></w:t>
      </w:r>
      <w:r>
        <w:rPr>
          <w:rFonts w:hint="eastAsia"/>
        </w:rPr>
        <w:t>їх</w:t>
      </w:r>
      <w:r>
        <w:t></w:t>
      </w:r>
      <w:r>
        <w:rPr>
          <w:rFonts w:hint="eastAsia"/>
        </w:rPr>
        <w:t>економічна</w:t>
      </w:r>
      <w:r>
        <w:t></w:t>
      </w:r>
      <w:r>
        <w:rPr>
          <w:rFonts w:hint="eastAsia"/>
        </w:rPr>
        <w:t>обґрунтованість</w:t>
      </w:r>
      <w:r>
        <w:t></w:t>
      </w:r>
      <w:r>
        <w:rPr>
          <w:rFonts w:hint="eastAsia"/>
        </w:rPr>
        <w:t>у</w:t>
      </w:r>
      <w:r>
        <w:t></w:t>
      </w:r>
      <w:r>
        <w:rPr>
          <w:rFonts w:hint="eastAsia"/>
        </w:rPr>
        <w:t>підприємствах</w:t>
      </w:r>
      <w:r>
        <w:t></w:t>
      </w:r>
      <w:r>
        <w:rPr>
          <w:rFonts w:hint="eastAsia"/>
        </w:rPr>
        <w:t>харчування</w:t>
      </w:r>
      <w:r>
        <w:t></w:t>
      </w:r>
      <w:r>
        <w:t></w:t>
      </w:r>
      <w:r>
        <w:rPr>
          <w:rFonts w:hint="eastAsia"/>
        </w:rPr>
        <w:t>Економічні</w:t>
      </w:r>
      <w:r>
        <w:t></w:t>
      </w:r>
      <w:r>
        <w:rPr>
          <w:rFonts w:hint="eastAsia"/>
        </w:rPr>
        <w:t>проблеми</w:t>
      </w:r>
      <w:r>
        <w:t></w:t>
      </w:r>
      <w:r>
        <w:rPr>
          <w:rFonts w:hint="eastAsia"/>
        </w:rPr>
        <w:t>торгівлі</w:t>
      </w:r>
      <w:r>
        <w:t></w:t>
      </w:r>
      <w:r>
        <w:t></w:t>
      </w:r>
      <w:r>
        <w:rPr>
          <w:rFonts w:hint="eastAsia"/>
        </w:rPr>
        <w:t>зб</w:t>
      </w:r>
      <w:r>
        <w:t></w:t>
      </w:r>
      <w:r>
        <w:t></w:t>
      </w:r>
      <w:r>
        <w:rPr>
          <w:rFonts w:hint="eastAsia"/>
        </w:rPr>
        <w:t>наук</w:t>
      </w:r>
      <w:r>
        <w:t></w:t>
      </w:r>
      <w:r>
        <w:t></w:t>
      </w:r>
      <w:r>
        <w:rPr>
          <w:rFonts w:hint="eastAsia"/>
        </w:rPr>
        <w:t>пр</w:t>
      </w:r>
      <w:r>
        <w:t></w:t>
      </w:r>
      <w:r>
        <w:t></w:t>
      </w:r>
      <w:r>
        <w:rPr>
          <w:rFonts w:hint="eastAsia"/>
        </w:rPr>
        <w:t>–</w:t>
      </w:r>
      <w:r>
        <w:t></w:t>
      </w:r>
      <w:r>
        <w:rPr>
          <w:rFonts w:hint="eastAsia"/>
        </w:rPr>
        <w:t>Х</w:t>
      </w:r>
      <w:r>
        <w:t></w:t>
      </w:r>
      <w:r>
        <w:t></w:t>
      </w:r>
      <w:r>
        <w:t></w:t>
      </w:r>
      <w:r>
        <w:rPr>
          <w:rFonts w:hint="eastAsia"/>
        </w:rPr>
        <w:t>ХДАТОХ</w:t>
      </w:r>
      <w:r>
        <w:t></w:t>
      </w:r>
      <w:r>
        <w:t></w:t>
      </w:r>
      <w:r>
        <w:t></w:t>
      </w:r>
      <w:r>
        <w:t></w:t>
      </w:r>
      <w:r>
        <w:t></w:t>
      </w:r>
      <w:r>
        <w:t></w:t>
      </w:r>
      <w:r>
        <w:t></w:t>
      </w:r>
      <w:r>
        <w:t></w:t>
      </w:r>
      <w:r>
        <w:rPr>
          <w:rFonts w:hint="eastAsia"/>
        </w:rPr>
        <w:t>–</w:t>
      </w:r>
      <w:r>
        <w:t></w:t>
      </w:r>
      <w:r>
        <w:rPr>
          <w:rFonts w:hint="eastAsia"/>
        </w:rPr>
        <w:t>Ч</w:t>
      </w:r>
      <w:r>
        <w:t></w:t>
      </w:r>
      <w:r>
        <w:t></w:t>
      </w:r>
      <w:r>
        <w:t></w:t>
      </w:r>
      <w:r>
        <w:t></w:t>
      </w:r>
      <w:r>
        <w:t></w:t>
      </w:r>
      <w:r>
        <w:rPr>
          <w:rFonts w:hint="eastAsia"/>
        </w:rPr>
        <w:t>–</w:t>
      </w:r>
      <w:r>
        <w:t></w:t>
      </w:r>
      <w:r>
        <w:rPr>
          <w:rFonts w:hint="eastAsia"/>
        </w:rPr>
        <w:t>С</w:t>
      </w:r>
      <w:r>
        <w:t></w:t>
      </w:r>
      <w:r>
        <w:t></w:t>
      </w:r>
      <w:r>
        <w:t></w:t>
      </w:r>
      <w:r>
        <w:t></w:t>
      </w:r>
      <w:r>
        <w:t></w:t>
      </w:r>
      <w:r>
        <w:t></w:t>
      </w:r>
      <w:r>
        <w:t></w:t>
      </w:r>
      <w:r>
        <w:t></w:t>
      </w:r>
      <w:r>
        <w:t></w:t>
      </w:r>
    </w:p>
    <w:p w:rsidR="00DB7658" w:rsidRDefault="00DB7658" w:rsidP="00DB7658">
      <w:r>
        <w:t></w:t>
      </w:r>
      <w:r>
        <w:t></w:t>
      </w:r>
      <w:r>
        <w:t></w:t>
      </w:r>
      <w:r>
        <w:rPr>
          <w:rFonts w:hint="eastAsia"/>
        </w:rPr>
        <w:t>Анисимов</w:t>
      </w:r>
      <w:r>
        <w:t></w:t>
      </w:r>
      <w:r>
        <w:rPr>
          <w:rFonts w:hint="eastAsia"/>
        </w:rPr>
        <w:t>О</w:t>
      </w:r>
      <w:r>
        <w:t></w:t>
      </w:r>
      <w:r>
        <w:rPr>
          <w:rFonts w:hint="eastAsia"/>
        </w:rPr>
        <w:t>С</w:t>
      </w:r>
      <w:r>
        <w:t></w:t>
      </w:r>
      <w:r>
        <w:t></w:t>
      </w:r>
      <w:r>
        <w:rPr>
          <w:rFonts w:hint="eastAsia"/>
        </w:rPr>
        <w:t>Стратегия</w:t>
      </w:r>
      <w:r>
        <w:t></w:t>
      </w:r>
      <w:r>
        <w:rPr>
          <w:rFonts w:hint="eastAsia"/>
        </w:rPr>
        <w:t>и</w:t>
      </w:r>
      <w:r>
        <w:t></w:t>
      </w:r>
      <w:r>
        <w:rPr>
          <w:rFonts w:hint="eastAsia"/>
        </w:rPr>
        <w:t>стратегическое</w:t>
      </w:r>
      <w:r>
        <w:t></w:t>
      </w:r>
      <w:r>
        <w:rPr>
          <w:rFonts w:hint="eastAsia"/>
        </w:rPr>
        <w:t>мышление</w:t>
      </w:r>
      <w:r>
        <w:t></w:t>
      </w:r>
      <w:r>
        <w:t></w:t>
      </w:r>
      <w:r>
        <w:t></w:t>
      </w:r>
      <w:r>
        <w:t></w:t>
      </w:r>
      <w:r>
        <w:rPr>
          <w:rFonts w:hint="eastAsia"/>
        </w:rPr>
        <w:t>Вопросы</w:t>
      </w:r>
      <w:r>
        <w:t></w:t>
      </w:r>
      <w:r>
        <w:rPr>
          <w:rFonts w:hint="eastAsia"/>
        </w:rPr>
        <w:t>методологии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rPr>
          <w:rFonts w:hint="eastAsia"/>
        </w:rPr>
        <w:t>С</w:t>
      </w:r>
      <w:r>
        <w:t></w:t>
      </w:r>
      <w:r>
        <w:t></w:t>
      </w:r>
      <w:r>
        <w:t></w:t>
      </w:r>
      <w:r>
        <w:t></w:t>
      </w:r>
      <w:r>
        <w:t></w:t>
      </w:r>
      <w:r>
        <w:t></w:t>
      </w:r>
      <w:r>
        <w:t></w:t>
      </w:r>
      <w:r>
        <w:t></w:t>
      </w:r>
      <w:r>
        <w:t></w:t>
      </w:r>
    </w:p>
    <w:p w:rsidR="00DB7658" w:rsidRDefault="00DB7658" w:rsidP="00DB7658">
      <w:r>
        <w:t></w:t>
      </w:r>
      <w:r>
        <w:t></w:t>
      </w:r>
      <w:r>
        <w:t></w:t>
      </w:r>
      <w:r>
        <w:rPr>
          <w:rFonts w:hint="eastAsia"/>
        </w:rPr>
        <w:t>Ансофф</w:t>
      </w:r>
      <w:r>
        <w:t></w:t>
      </w:r>
      <w:r>
        <w:rPr>
          <w:rFonts w:hint="eastAsia"/>
        </w:rPr>
        <w:t>И</w:t>
      </w:r>
      <w:r>
        <w:t></w:t>
      </w:r>
      <w:r>
        <w:t></w:t>
      </w:r>
      <w:r>
        <w:rPr>
          <w:rFonts w:hint="eastAsia"/>
        </w:rPr>
        <w:t>Стратегическое</w:t>
      </w:r>
      <w:r>
        <w:t></w:t>
      </w:r>
      <w:r>
        <w:rPr>
          <w:rFonts w:hint="eastAsia"/>
        </w:rPr>
        <w:t>управление</w:t>
      </w:r>
      <w:r>
        <w:t></w:t>
      </w:r>
      <w:r>
        <w:t></w:t>
      </w:r>
      <w:r>
        <w:rPr>
          <w:rFonts w:hint="eastAsia"/>
        </w:rPr>
        <w:t>–</w:t>
      </w:r>
      <w:r>
        <w:t></w:t>
      </w:r>
      <w:r>
        <w:rPr>
          <w:rFonts w:hint="eastAsia"/>
        </w:rPr>
        <w:t>М</w:t>
      </w:r>
      <w:r>
        <w:t></w:t>
      </w:r>
      <w:r>
        <w:t></w:t>
      </w:r>
      <w:r>
        <w:t></w:t>
      </w:r>
      <w:r>
        <w:rPr>
          <w:rFonts w:hint="eastAsia"/>
        </w:rPr>
        <w:t>Экономика</w:t>
      </w:r>
      <w:r>
        <w:t></w:t>
      </w:r>
      <w:r>
        <w:t></w:t>
      </w:r>
      <w:r>
        <w:t></w:t>
      </w:r>
      <w:r>
        <w:t></w:t>
      </w:r>
      <w:r>
        <w:t></w:t>
      </w:r>
      <w:r>
        <w:t></w:t>
      </w:r>
      <w:r>
        <w:t></w:t>
      </w:r>
      <w:r>
        <w:t></w:t>
      </w:r>
      <w:r>
        <w:rPr>
          <w:rFonts w:hint="eastAsia"/>
        </w:rPr>
        <w:t>–</w:t>
      </w:r>
      <w:r>
        <w:t></w:t>
      </w:r>
      <w:r>
        <w:t></w:t>
      </w:r>
      <w:r>
        <w:t></w:t>
      </w:r>
      <w:r>
        <w:t></w:t>
      </w:r>
      <w:r>
        <w:t></w:t>
      </w:r>
      <w:r>
        <w:rPr>
          <w:rFonts w:hint="eastAsia"/>
        </w:rPr>
        <w:t>с</w:t>
      </w:r>
      <w:r>
        <w:t></w:t>
      </w:r>
    </w:p>
    <w:p w:rsidR="00DB7658" w:rsidRDefault="00DB7658" w:rsidP="00DB7658">
      <w:r>
        <w:t></w:t>
      </w:r>
      <w:r>
        <w:t></w:t>
      </w:r>
      <w:r>
        <w:t></w:t>
      </w:r>
      <w:r>
        <w:t></w:t>
      </w:r>
      <w:r>
        <w:rPr>
          <w:rFonts w:hint="eastAsia"/>
        </w:rPr>
        <w:t>Арланцев</w:t>
      </w:r>
      <w:r>
        <w:t></w:t>
      </w:r>
      <w:r>
        <w:rPr>
          <w:rFonts w:hint="eastAsia"/>
        </w:rPr>
        <w:t>А</w:t>
      </w:r>
      <w:r>
        <w:t></w:t>
      </w:r>
      <w:r>
        <w:rPr>
          <w:rFonts w:hint="eastAsia"/>
        </w:rPr>
        <w:t>В</w:t>
      </w:r>
      <w:r>
        <w:t></w:t>
      </w:r>
      <w:r>
        <w:t></w:t>
      </w:r>
      <w:r>
        <w:t></w:t>
      </w:r>
      <w:r>
        <w:rPr>
          <w:rFonts w:hint="eastAsia"/>
        </w:rPr>
        <w:t>Попов</w:t>
      </w:r>
      <w:r>
        <w:t></w:t>
      </w:r>
      <w:r>
        <w:rPr>
          <w:rFonts w:hint="eastAsia"/>
        </w:rPr>
        <w:t>Е</w:t>
      </w:r>
      <w:r>
        <w:t></w:t>
      </w:r>
      <w:r>
        <w:rPr>
          <w:rFonts w:hint="eastAsia"/>
        </w:rPr>
        <w:t>В</w:t>
      </w:r>
      <w:r>
        <w:t></w:t>
      </w:r>
      <w:r>
        <w:t></w:t>
      </w:r>
      <w:r>
        <w:rPr>
          <w:rFonts w:hint="eastAsia"/>
        </w:rPr>
        <w:t>Синергизм</w:t>
      </w:r>
      <w:r>
        <w:t></w:t>
      </w:r>
      <w:r>
        <w:rPr>
          <w:rFonts w:hint="eastAsia"/>
        </w:rPr>
        <w:t>коммуникационного</w:t>
      </w:r>
      <w:r>
        <w:t></w:t>
      </w:r>
      <w:r>
        <w:rPr>
          <w:rFonts w:hint="eastAsia"/>
        </w:rPr>
        <w:t>инструментария</w:t>
      </w:r>
      <w:r>
        <w:t></w:t>
      </w:r>
      <w:r>
        <w:t></w:t>
      </w:r>
      <w:r>
        <w:t></w:t>
      </w:r>
      <w:r>
        <w:t></w:t>
      </w:r>
      <w:r>
        <w:rPr>
          <w:rFonts w:hint="eastAsia"/>
        </w:rPr>
        <w:t>Маркетинг</w:t>
      </w:r>
      <w:r>
        <w:t></w:t>
      </w:r>
      <w:r>
        <w:rPr>
          <w:rFonts w:hint="eastAsia"/>
        </w:rPr>
        <w:t>в</w:t>
      </w:r>
      <w:r>
        <w:t></w:t>
      </w:r>
      <w:r>
        <w:rPr>
          <w:rFonts w:hint="eastAsia"/>
        </w:rPr>
        <w:t>Росии</w:t>
      </w:r>
      <w:r>
        <w:t></w:t>
      </w:r>
      <w:r>
        <w:rPr>
          <w:rFonts w:hint="eastAsia"/>
        </w:rPr>
        <w:t>и</w:t>
      </w:r>
      <w:r>
        <w:t></w:t>
      </w:r>
      <w:r>
        <w:rPr>
          <w:rFonts w:hint="eastAsia"/>
        </w:rPr>
        <w:t>зарубежом</w:t>
      </w:r>
      <w:r>
        <w:t></w:t>
      </w:r>
      <w:r>
        <w:t></w:t>
      </w:r>
      <w:r>
        <w:rPr>
          <w:rFonts w:hint="eastAsia"/>
        </w:rPr>
        <w:t>–</w:t>
      </w:r>
      <w:r>
        <w:t></w:t>
      </w:r>
      <w:r>
        <w:t></w:t>
      </w:r>
      <w:r>
        <w:t></w:t>
      </w:r>
      <w:r>
        <w:t></w:t>
      </w:r>
      <w:r>
        <w:t></w:t>
      </w:r>
      <w:r>
        <w:t></w:t>
      </w:r>
      <w:r>
        <w:t></w:t>
      </w:r>
      <w:r>
        <w:t></w:t>
      </w:r>
      <w:r>
        <w:t></w:t>
      </w:r>
      <w:r>
        <w:rPr>
          <w:rFonts w:hint="eastAsia"/>
        </w:rPr>
        <w:t>№</w:t>
      </w:r>
      <w:r>
        <w:t></w:t>
      </w:r>
      <w:r>
        <w:t></w:t>
      </w:r>
      <w:r>
        <w:t></w:t>
      </w:r>
      <w:r>
        <w:t></w:t>
      </w:r>
      <w:r>
        <w:rPr>
          <w:rFonts w:hint="eastAsia"/>
        </w:rPr>
        <w:t>–</w:t>
      </w:r>
      <w:r>
        <w:t></w:t>
      </w:r>
      <w:r>
        <w:t></w:t>
      </w:r>
      <w:r>
        <w:t></w:t>
      </w:r>
      <w:r>
        <w:t></w:t>
      </w:r>
      <w:r>
        <w:t></w:t>
      </w:r>
      <w:r>
        <w:t></w:t>
      </w:r>
      <w:r>
        <w:t></w:t>
      </w:r>
      <w:r>
        <w:t></w:t>
      </w:r>
      <w:r>
        <w:t></w:t>
      </w:r>
      <w:r>
        <w:t></w:t>
      </w:r>
      <w:r>
        <w:rPr>
          <w:rFonts w:hint="eastAsia"/>
        </w:rPr>
        <w:t>–</w:t>
      </w:r>
      <w:r>
        <w:t></w:t>
      </w:r>
      <w:r>
        <w:rPr>
          <w:rFonts w:hint="eastAsia"/>
        </w:rPr>
        <w:t>Режим</w:t>
      </w:r>
      <w:r>
        <w:t></w:t>
      </w:r>
      <w:r>
        <w:rPr>
          <w:rFonts w:hint="eastAsia"/>
        </w:rPr>
        <w:t>доступу</w:t>
      </w:r>
      <w:r>
        <w:t></w:t>
      </w:r>
      <w:r>
        <w:rPr>
          <w:rFonts w:hint="eastAsia"/>
        </w:rPr>
        <w:t>до</w:t>
      </w:r>
      <w:r>
        <w:t></w:t>
      </w:r>
      <w:r>
        <w:rPr>
          <w:rFonts w:hint="eastAsia"/>
        </w:rPr>
        <w:t>журн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7658" w:rsidRDefault="00DB7658" w:rsidP="00DB7658">
      <w:r>
        <w:t></w:t>
      </w:r>
      <w:r>
        <w:t></w:t>
      </w:r>
      <w:r>
        <w:t></w:t>
      </w:r>
      <w:r>
        <w:t></w:t>
      </w:r>
      <w:r>
        <w:rPr>
          <w:rFonts w:hint="eastAsia"/>
        </w:rPr>
        <w:t>Ахматова</w:t>
      </w:r>
      <w:r>
        <w:t></w:t>
      </w:r>
      <w:r>
        <w:rPr>
          <w:rFonts w:hint="eastAsia"/>
        </w:rPr>
        <w:t>М</w:t>
      </w:r>
      <w:r>
        <w:t></w:t>
      </w:r>
      <w:r>
        <w:t></w:t>
      </w:r>
      <w:r>
        <w:t></w:t>
      </w:r>
      <w:r>
        <w:rPr>
          <w:rFonts w:hint="eastAsia"/>
        </w:rPr>
        <w:t>Попов</w:t>
      </w:r>
      <w:r>
        <w:t></w:t>
      </w:r>
      <w:r>
        <w:rPr>
          <w:rFonts w:hint="eastAsia"/>
        </w:rPr>
        <w:t>Е</w:t>
      </w:r>
      <w:r>
        <w:t></w:t>
      </w:r>
      <w:r>
        <w:t></w:t>
      </w:r>
      <w:r>
        <w:rPr>
          <w:rFonts w:hint="eastAsia"/>
        </w:rPr>
        <w:t>Теоретические</w:t>
      </w:r>
      <w:r>
        <w:t></w:t>
      </w:r>
      <w:r>
        <w:rPr>
          <w:rFonts w:hint="eastAsia"/>
        </w:rPr>
        <w:t>модели</w:t>
      </w:r>
      <w:r>
        <w:t></w:t>
      </w:r>
      <w:r>
        <w:rPr>
          <w:rFonts w:hint="eastAsia"/>
        </w:rPr>
        <w:t>конкурентоспособности</w:t>
      </w:r>
      <w:r>
        <w:t></w:t>
      </w:r>
      <w:r>
        <w:t></w:t>
      </w:r>
      <w:r>
        <w:t></w:t>
      </w:r>
      <w:r>
        <w:t></w:t>
      </w:r>
      <w:r>
        <w:rPr>
          <w:rFonts w:hint="eastAsia"/>
        </w:rPr>
        <w:t>Маркетинг</w:t>
      </w:r>
      <w:r>
        <w:t></w:t>
      </w:r>
      <w:r>
        <w:t></w:t>
      </w:r>
      <w:r>
        <w:rPr>
          <w:rFonts w:hint="eastAsia"/>
        </w:rP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С</w:t>
      </w:r>
      <w:r>
        <w:t></w:t>
      </w:r>
      <w:r>
        <w:t></w:t>
      </w:r>
      <w:r>
        <w:t></w:t>
      </w:r>
      <w:r>
        <w:t></w:t>
      </w:r>
      <w:r>
        <w:t></w:t>
      </w:r>
      <w:r>
        <w:t></w:t>
      </w:r>
      <w:r>
        <w:t></w:t>
      </w:r>
    </w:p>
    <w:p w:rsidR="00DB7658" w:rsidRDefault="00DB7658" w:rsidP="00DB7658">
      <w:r>
        <w:t></w:t>
      </w:r>
      <w:r>
        <w:t></w:t>
      </w:r>
      <w:r>
        <w:t></w:t>
      </w:r>
      <w:r>
        <w:t></w:t>
      </w:r>
      <w:r>
        <w:rPr>
          <w:rFonts w:hint="eastAsia"/>
        </w:rPr>
        <w:t>Багиев</w:t>
      </w:r>
      <w:r>
        <w:t></w:t>
      </w:r>
      <w:r>
        <w:rPr>
          <w:rFonts w:hint="eastAsia"/>
        </w:rPr>
        <w:t>Г</w:t>
      </w:r>
      <w:r>
        <w:t></w:t>
      </w:r>
      <w:r>
        <w:t></w:t>
      </w:r>
      <w:r>
        <w:rPr>
          <w:rFonts w:hint="eastAsia"/>
        </w:rPr>
        <w:t>Л</w:t>
      </w:r>
      <w:r>
        <w:t></w:t>
      </w:r>
      <w:r>
        <w:t></w:t>
      </w:r>
      <w:r>
        <w:t></w:t>
      </w:r>
      <w:r>
        <w:rPr>
          <w:rFonts w:hint="eastAsia"/>
        </w:rPr>
        <w:t>Тарасевич</w:t>
      </w:r>
      <w:r>
        <w:t></w:t>
      </w:r>
      <w:r>
        <w:rPr>
          <w:rFonts w:hint="eastAsia"/>
        </w:rPr>
        <w:t>В</w:t>
      </w:r>
      <w:r>
        <w:t></w:t>
      </w:r>
      <w:r>
        <w:t></w:t>
      </w:r>
      <w:r>
        <w:rPr>
          <w:rFonts w:hint="eastAsia"/>
        </w:rPr>
        <w:t>М</w:t>
      </w:r>
      <w:r>
        <w:t></w:t>
      </w:r>
      <w:r>
        <w:t></w:t>
      </w:r>
      <w:r>
        <w:t></w:t>
      </w:r>
      <w:r>
        <w:rPr>
          <w:rFonts w:hint="eastAsia"/>
        </w:rPr>
        <w:t>Анн</w:t>
      </w:r>
      <w:r>
        <w:t></w:t>
      </w:r>
      <w:r>
        <w:rPr>
          <w:rFonts w:hint="eastAsia"/>
        </w:rPr>
        <w:t>Х</w:t>
      </w:r>
      <w:r>
        <w:t></w:t>
      </w:r>
      <w:r>
        <w:t></w:t>
      </w:r>
      <w:r>
        <w:rPr>
          <w:rFonts w:hint="eastAsia"/>
        </w:rPr>
        <w:t>Маркетинг</w:t>
      </w:r>
      <w:r>
        <w:t></w:t>
      </w:r>
      <w:r>
        <w:t></w:t>
      </w:r>
      <w:r>
        <w:t></w:t>
      </w:r>
      <w:r>
        <w:t></w:t>
      </w:r>
      <w:r>
        <w:rPr>
          <w:rFonts w:hint="eastAsia"/>
        </w:rPr>
        <w:t>М</w:t>
      </w:r>
      <w:r>
        <w:t></w:t>
      </w:r>
      <w:r>
        <w:t></w:t>
      </w:r>
      <w:r>
        <w:t></w:t>
      </w:r>
      <w:r>
        <w:rPr>
          <w:rFonts w:hint="eastAsia"/>
        </w:rPr>
        <w:t>Экономика</w:t>
      </w:r>
      <w:r>
        <w:t></w:t>
      </w:r>
      <w:r>
        <w:t></w:t>
      </w:r>
      <w:r>
        <w:t></w:t>
      </w:r>
      <w:r>
        <w:t></w:t>
      </w:r>
      <w:r>
        <w:t></w:t>
      </w:r>
      <w:r>
        <w:t></w:t>
      </w:r>
      <w:r>
        <w:t></w:t>
      </w:r>
      <w:r>
        <w:t></w:t>
      </w:r>
      <w:r>
        <w:rPr>
          <w:rFonts w:hint="eastAsia"/>
        </w:rPr>
        <w:t>–</w:t>
      </w:r>
      <w:r>
        <w:t></w:t>
      </w:r>
      <w:r>
        <w:t></w:t>
      </w:r>
      <w:r>
        <w:t></w:t>
      </w:r>
      <w:r>
        <w:t></w:t>
      </w:r>
      <w:r>
        <w:t></w:t>
      </w:r>
      <w:r>
        <w:rPr>
          <w:rFonts w:hint="eastAsia"/>
        </w:rPr>
        <w:t>с</w:t>
      </w:r>
      <w:r>
        <w:t></w:t>
      </w:r>
    </w:p>
    <w:p w:rsidR="00DB7658" w:rsidRDefault="00DB7658" w:rsidP="00DB7658">
      <w:r>
        <w:t></w:t>
      </w:r>
      <w:r>
        <w:t></w:t>
      </w:r>
      <w:r>
        <w:t></w:t>
      </w:r>
      <w:r>
        <w:t></w:t>
      </w:r>
      <w:r>
        <w:rPr>
          <w:rFonts w:hint="eastAsia"/>
        </w:rPr>
        <w:t>Баканов</w:t>
      </w:r>
      <w:r>
        <w:t></w:t>
      </w:r>
      <w:r>
        <w:rPr>
          <w:rFonts w:hint="eastAsia"/>
        </w:rPr>
        <w:t>М</w:t>
      </w:r>
      <w:r>
        <w:t></w:t>
      </w:r>
      <w:r>
        <w:rPr>
          <w:rFonts w:hint="eastAsia"/>
        </w:rPr>
        <w:t>И</w:t>
      </w:r>
      <w:r>
        <w:t></w:t>
      </w:r>
      <w:r>
        <w:t></w:t>
      </w:r>
      <w:r>
        <w:t></w:t>
      </w:r>
      <w:r>
        <w:rPr>
          <w:rFonts w:hint="eastAsia"/>
        </w:rPr>
        <w:t>Шеремет</w:t>
      </w:r>
      <w:r>
        <w:t></w:t>
      </w:r>
      <w:r>
        <w:rPr>
          <w:rFonts w:hint="eastAsia"/>
        </w:rPr>
        <w:t>А</w:t>
      </w:r>
      <w:r>
        <w:t></w:t>
      </w:r>
      <w:r>
        <w:rPr>
          <w:rFonts w:hint="eastAsia"/>
        </w:rPr>
        <w:t>Д</w:t>
      </w:r>
      <w:r>
        <w:t></w:t>
      </w:r>
      <w:r>
        <w:t></w:t>
      </w:r>
      <w:r>
        <w:rPr>
          <w:rFonts w:hint="eastAsia"/>
        </w:rPr>
        <w:t>Теория</w:t>
      </w:r>
      <w:r>
        <w:t></w:t>
      </w:r>
      <w:r>
        <w:rPr>
          <w:rFonts w:hint="eastAsia"/>
        </w:rPr>
        <w:t>экономического</w:t>
      </w:r>
      <w:r>
        <w:t></w:t>
      </w:r>
      <w:r>
        <w:rPr>
          <w:rFonts w:hint="eastAsia"/>
        </w:rPr>
        <w:t>анализа</w:t>
      </w:r>
      <w:r>
        <w:t></w:t>
      </w:r>
      <w:r>
        <w:t></w:t>
      </w:r>
      <w:r>
        <w:rPr>
          <w:rFonts w:hint="eastAsia"/>
        </w:rPr>
        <w:t>Учебник</w:t>
      </w:r>
      <w:r>
        <w:t></w:t>
      </w:r>
      <w:r>
        <w:t></w:t>
      </w:r>
      <w:r>
        <w:rPr>
          <w:rFonts w:hint="eastAsia"/>
        </w:rPr>
        <w:t>–</w:t>
      </w:r>
      <w:r>
        <w:t></w:t>
      </w:r>
      <w:r>
        <w:t></w:t>
      </w:r>
      <w:r>
        <w:t></w:t>
      </w:r>
      <w:r>
        <w:rPr>
          <w:rFonts w:hint="eastAsia"/>
        </w:rPr>
        <w:t>е</w:t>
      </w:r>
      <w:r>
        <w:t></w:t>
      </w:r>
      <w:r>
        <w:rPr>
          <w:rFonts w:hint="eastAsia"/>
        </w:rPr>
        <w:t>изд</w:t>
      </w:r>
      <w:r>
        <w:t></w:t>
      </w:r>
      <w:r>
        <w:t></w:t>
      </w:r>
      <w:r>
        <w:t></w:t>
      </w:r>
      <w:r>
        <w:rPr>
          <w:rFonts w:hint="eastAsia"/>
        </w:rPr>
        <w:t>доп</w:t>
      </w:r>
      <w:r>
        <w:t></w:t>
      </w:r>
      <w:r>
        <w:t></w:t>
      </w:r>
      <w:r>
        <w:rPr>
          <w:rFonts w:hint="eastAsia"/>
        </w:rPr>
        <w:t>И</w:t>
      </w:r>
      <w:r>
        <w:t></w:t>
      </w:r>
      <w:r>
        <w:rPr>
          <w:rFonts w:hint="eastAsia"/>
        </w:rPr>
        <w:t>перераб</w:t>
      </w:r>
      <w:r>
        <w:t></w:t>
      </w:r>
      <w:r>
        <w:t></w:t>
      </w:r>
      <w:r>
        <w:t></w:t>
      </w:r>
      <w:r>
        <w:rPr>
          <w:rFonts w:hint="eastAsia"/>
        </w:rPr>
        <w:t>М</w:t>
      </w:r>
      <w:r>
        <w:t></w:t>
      </w:r>
      <w:r>
        <w:t></w:t>
      </w:r>
      <w:r>
        <w:t></w:t>
      </w:r>
      <w:r>
        <w:rPr>
          <w:rFonts w:hint="eastAsia"/>
        </w:rPr>
        <w:t>Финансы</w:t>
      </w:r>
      <w:r>
        <w:t></w:t>
      </w:r>
      <w:r>
        <w:rPr>
          <w:rFonts w:hint="eastAsia"/>
        </w:rPr>
        <w:t>и</w:t>
      </w:r>
      <w:r>
        <w:t></w:t>
      </w:r>
      <w:r>
        <w:rPr>
          <w:rFonts w:hint="eastAsia"/>
        </w:rPr>
        <w:t>статистика</w:t>
      </w:r>
      <w:r>
        <w:t></w:t>
      </w:r>
      <w:r>
        <w:t></w:t>
      </w:r>
      <w:r>
        <w:t></w:t>
      </w:r>
      <w:r>
        <w:t></w:t>
      </w:r>
      <w:r>
        <w:t></w:t>
      </w:r>
      <w:r>
        <w:t></w:t>
      </w:r>
      <w:r>
        <w:t></w:t>
      </w:r>
      <w:r>
        <w:t></w:t>
      </w:r>
      <w:r>
        <w:t></w:t>
      </w:r>
      <w:r>
        <w:t></w:t>
      </w:r>
      <w:r>
        <w:t></w:t>
      </w:r>
      <w:r>
        <w:t></w:t>
      </w:r>
      <w:r>
        <w:t></w:t>
      </w:r>
      <w:r>
        <w:rPr>
          <w:rFonts w:hint="eastAsia"/>
        </w:rPr>
        <w:t>с</w:t>
      </w:r>
      <w:r>
        <w:t></w:t>
      </w:r>
    </w:p>
    <w:p w:rsidR="00DB7658" w:rsidRDefault="00DB7658" w:rsidP="00DB7658">
      <w:r>
        <w:t></w:t>
      </w:r>
      <w:r>
        <w:t></w:t>
      </w:r>
      <w:r>
        <w:t></w:t>
      </w:r>
      <w:r>
        <w:t></w:t>
      </w:r>
      <w:r>
        <w:rPr>
          <w:rFonts w:hint="eastAsia"/>
        </w:rPr>
        <w:t>Балабанова</w:t>
      </w:r>
      <w:r>
        <w:t></w:t>
      </w:r>
      <w:r>
        <w:rPr>
          <w:rFonts w:hint="eastAsia"/>
        </w:rPr>
        <w:t>Л</w:t>
      </w:r>
      <w:r>
        <w:t></w:t>
      </w:r>
      <w:r>
        <w:rPr>
          <w:rFonts w:hint="eastAsia"/>
        </w:rPr>
        <w:t>В</w:t>
      </w:r>
      <w:r>
        <w:t></w:t>
      </w:r>
      <w:r>
        <w:t></w:t>
      </w:r>
      <w:r>
        <w:rPr>
          <w:rFonts w:hint="eastAsia"/>
        </w:rPr>
        <w:t>Оптовая</w:t>
      </w:r>
      <w:r>
        <w:t></w:t>
      </w:r>
      <w:r>
        <w:rPr>
          <w:rFonts w:hint="eastAsia"/>
        </w:rPr>
        <w:t>торговля</w:t>
      </w:r>
      <w:r>
        <w:t></w:t>
      </w:r>
      <w:r>
        <w:t></w:t>
      </w:r>
      <w:r>
        <w:rPr>
          <w:rFonts w:hint="eastAsia"/>
        </w:rPr>
        <w:t>маркетинг</w:t>
      </w:r>
      <w:r>
        <w:t></w:t>
      </w:r>
      <w:r>
        <w:rPr>
          <w:rFonts w:hint="eastAsia"/>
        </w:rPr>
        <w:t>и</w:t>
      </w:r>
      <w:r>
        <w:t></w:t>
      </w:r>
      <w:r>
        <w:rPr>
          <w:rFonts w:hint="eastAsia"/>
        </w:rPr>
        <w:t>коммерция</w:t>
      </w:r>
      <w:r>
        <w:t></w:t>
      </w:r>
      <w:r>
        <w:t></w:t>
      </w:r>
      <w:r>
        <w:t></w:t>
      </w:r>
      <w:r>
        <w:t></w:t>
      </w:r>
      <w:r>
        <w:rPr>
          <w:rFonts w:hint="eastAsia"/>
        </w:rPr>
        <w:t>М</w:t>
      </w:r>
      <w:r>
        <w:t></w:t>
      </w:r>
      <w:r>
        <w:t></w:t>
      </w:r>
      <w:r>
        <w:t></w:t>
      </w:r>
      <w:r>
        <w:rPr>
          <w:rFonts w:hint="eastAsia"/>
        </w:rPr>
        <w:t>Экономика</w:t>
      </w:r>
      <w:r>
        <w:t></w:t>
      </w:r>
      <w:r>
        <w:t></w:t>
      </w:r>
      <w:r>
        <w:t></w:t>
      </w:r>
      <w:r>
        <w:t></w:t>
      </w:r>
      <w:r>
        <w:t></w:t>
      </w:r>
      <w:r>
        <w:t></w:t>
      </w:r>
      <w:r>
        <w:t></w:t>
      </w:r>
      <w:r>
        <w:t></w:t>
      </w:r>
      <w:r>
        <w:t></w:t>
      </w:r>
      <w:r>
        <w:t></w:t>
      </w:r>
      <w:r>
        <w:t></w:t>
      </w:r>
      <w:r>
        <w:t></w:t>
      </w:r>
      <w:r>
        <w:t></w:t>
      </w:r>
      <w:r>
        <w:t></w:t>
      </w:r>
      <w:r>
        <w:rPr>
          <w:rFonts w:hint="eastAsia"/>
        </w:rPr>
        <w:t>с</w:t>
      </w:r>
      <w:r>
        <w:t></w:t>
      </w:r>
    </w:p>
    <w:p w:rsidR="00DB7658" w:rsidRDefault="00DB7658" w:rsidP="00DB7658">
      <w:r>
        <w:t></w:t>
      </w:r>
      <w:r>
        <w:t></w:t>
      </w:r>
      <w:r>
        <w:t></w:t>
      </w:r>
      <w:r>
        <w:t></w:t>
      </w:r>
      <w:r>
        <w:rPr>
          <w:rFonts w:hint="eastAsia"/>
        </w:rPr>
        <w:t>Балабанова</w:t>
      </w:r>
      <w:r>
        <w:t></w:t>
      </w:r>
      <w:r>
        <w:rPr>
          <w:rFonts w:hint="eastAsia"/>
        </w:rPr>
        <w:t>Л</w:t>
      </w:r>
      <w:r>
        <w:t></w:t>
      </w:r>
      <w:r>
        <w:rPr>
          <w:rFonts w:hint="eastAsia"/>
        </w:rPr>
        <w:t>В</w:t>
      </w:r>
      <w:r>
        <w:t></w:t>
      </w:r>
      <w:r>
        <w:t></w:t>
      </w:r>
      <w:r>
        <w:t></w:t>
      </w:r>
      <w:r>
        <w:rPr>
          <w:rFonts w:hint="eastAsia"/>
        </w:rPr>
        <w:t>Холод</w:t>
      </w:r>
      <w:r>
        <w:t></w:t>
      </w:r>
      <w:r>
        <w:rPr>
          <w:rFonts w:hint="eastAsia"/>
        </w:rPr>
        <w:t>В</w:t>
      </w:r>
      <w:r>
        <w:t></w:t>
      </w:r>
      <w:r>
        <w:rPr>
          <w:rFonts w:hint="eastAsia"/>
        </w:rPr>
        <w:t>В</w:t>
      </w:r>
      <w:r>
        <w:t></w:t>
      </w:r>
      <w:r>
        <w:t></w:t>
      </w:r>
      <w:r>
        <w:rPr>
          <w:rFonts w:hint="eastAsia"/>
        </w:rPr>
        <w:t>Маркетингове</w:t>
      </w:r>
      <w:r>
        <w:t></w:t>
      </w:r>
      <w:r>
        <w:rPr>
          <w:rFonts w:hint="eastAsia"/>
        </w:rPr>
        <w:t>управління</w:t>
      </w:r>
      <w:r>
        <w:t></w:t>
      </w:r>
      <w:r>
        <w:rPr>
          <w:rFonts w:hint="eastAsia"/>
        </w:rPr>
        <w:t>конкурентоспроможністю</w:t>
      </w:r>
      <w:r>
        <w:t></w:t>
      </w:r>
      <w:r>
        <w:rPr>
          <w:rFonts w:hint="eastAsia"/>
        </w:rPr>
        <w:t>підприємств</w:t>
      </w:r>
      <w:r>
        <w:t></w:t>
      </w:r>
      <w:r>
        <w:t></w:t>
      </w:r>
      <w:r>
        <w:rPr>
          <w:rFonts w:hint="eastAsia"/>
        </w:rPr>
        <w:t>стратегічний</w:t>
      </w:r>
      <w:r>
        <w:t></w:t>
      </w:r>
      <w:r>
        <w:rPr>
          <w:rFonts w:hint="eastAsia"/>
        </w:rPr>
        <w:t>підхід</w:t>
      </w:r>
      <w:r>
        <w:t></w:t>
      </w:r>
      <w:r>
        <w:t></w:t>
      </w:r>
      <w:r>
        <w:t></w:t>
      </w:r>
      <w:r>
        <w:rPr>
          <w:rFonts w:hint="eastAsia"/>
        </w:rPr>
        <w:t>Монографія</w:t>
      </w:r>
      <w:r>
        <w:t></w:t>
      </w:r>
      <w:r>
        <w:t></w:t>
      </w:r>
      <w:r>
        <w:t></w:t>
      </w:r>
      <w:r>
        <w:t></w:t>
      </w:r>
      <w:r>
        <w:rPr>
          <w:rFonts w:hint="eastAsia"/>
        </w:rPr>
        <w:t>Донецьк</w:t>
      </w:r>
      <w:r>
        <w:t></w:t>
      </w:r>
      <w:r>
        <w:t></w:t>
      </w:r>
      <w:r>
        <w:rPr>
          <w:rFonts w:hint="eastAsia"/>
        </w:rPr>
        <w:t>ДонДУЕТ</w:t>
      </w:r>
      <w:r>
        <w:t></w:t>
      </w:r>
      <w:r>
        <w:t></w:t>
      </w:r>
      <w:r>
        <w:t></w:t>
      </w:r>
      <w:r>
        <w:t></w:t>
      </w:r>
      <w:r>
        <w:t></w:t>
      </w:r>
      <w:r>
        <w:t></w:t>
      </w:r>
      <w:r>
        <w:t></w:t>
      </w:r>
      <w:r>
        <w:t></w:t>
      </w:r>
      <w:r>
        <w:rPr>
          <w:rFonts w:hint="eastAsia"/>
        </w:rPr>
        <w:t>–</w:t>
      </w:r>
      <w:r>
        <w:t></w:t>
      </w:r>
      <w:r>
        <w:t></w:t>
      </w:r>
      <w:r>
        <w:t></w:t>
      </w:r>
      <w:r>
        <w:t></w:t>
      </w:r>
      <w:r>
        <w:t></w:t>
      </w:r>
      <w:r>
        <w:rPr>
          <w:rFonts w:hint="eastAsia"/>
        </w:rPr>
        <w:t>с</w:t>
      </w:r>
      <w:r>
        <w:t></w:t>
      </w:r>
      <w:r>
        <w:t></w:t>
      </w:r>
      <w:r>
        <w:rPr>
          <w:rFonts w:hint="eastAsia"/>
        </w:rPr>
        <w:t>–</w:t>
      </w:r>
      <w:r>
        <w:t></w:t>
      </w:r>
      <w:r>
        <w:rPr>
          <w:rFonts w:hint="eastAsia"/>
        </w:rPr>
        <w:t>Бібліогр</w:t>
      </w:r>
      <w:r>
        <w:t></w:t>
      </w:r>
      <w:r>
        <w:t></w:t>
      </w:r>
      <w:r>
        <w:t></w:t>
      </w:r>
      <w:r>
        <w:rPr>
          <w:rFonts w:hint="eastAsia"/>
        </w:rPr>
        <w:t>с</w:t>
      </w:r>
      <w:r>
        <w:t></w:t>
      </w:r>
      <w:r>
        <w:t></w:t>
      </w:r>
      <w:r>
        <w:t></w:t>
      </w:r>
      <w:r>
        <w:t></w:t>
      </w:r>
      <w:r>
        <w:t></w:t>
      </w:r>
      <w:r>
        <w:t></w:t>
      </w:r>
      <w:r>
        <w:t></w:t>
      </w:r>
      <w:r>
        <w:t></w:t>
      </w:r>
      <w:r>
        <w:t></w:t>
      </w:r>
    </w:p>
    <w:p w:rsidR="00DB7658" w:rsidRDefault="00DB7658" w:rsidP="00DB7658">
      <w:r>
        <w:t></w:t>
      </w:r>
      <w:r>
        <w:t></w:t>
      </w:r>
      <w:r>
        <w:t></w:t>
      </w:r>
      <w:r>
        <w:t></w:t>
      </w:r>
      <w:r>
        <w:rPr>
          <w:rFonts w:hint="eastAsia"/>
        </w:rPr>
        <w:t>Баранчев</w:t>
      </w:r>
      <w:r>
        <w:t></w:t>
      </w:r>
      <w:r>
        <w:rPr>
          <w:rFonts w:hint="eastAsia"/>
        </w:rPr>
        <w:t>В</w:t>
      </w:r>
      <w:r>
        <w:t></w:t>
      </w:r>
      <w:r>
        <w:t></w:t>
      </w:r>
      <w:r>
        <w:t></w:t>
      </w:r>
      <w:r>
        <w:rPr>
          <w:rFonts w:hint="eastAsia"/>
        </w:rPr>
        <w:t>Клеменов</w:t>
      </w:r>
      <w:r>
        <w:t></w:t>
      </w:r>
      <w:r>
        <w:rPr>
          <w:rFonts w:hint="eastAsia"/>
        </w:rPr>
        <w:t>К</w:t>
      </w:r>
      <w:r>
        <w:t></w:t>
      </w:r>
      <w:r>
        <w:t></w:t>
      </w:r>
      <w:r>
        <w:rPr>
          <w:rFonts w:hint="eastAsia"/>
        </w:rPr>
        <w:t>Маркетинговые</w:t>
      </w:r>
      <w:r>
        <w:t></w:t>
      </w:r>
      <w:r>
        <w:rPr>
          <w:rFonts w:hint="eastAsia"/>
        </w:rPr>
        <w:t>цепочки</w:t>
      </w:r>
      <w:r>
        <w:t></w:t>
      </w:r>
      <w:r>
        <w:rPr>
          <w:rFonts w:hint="eastAsia"/>
        </w:rPr>
        <w:t>ценностей</w:t>
      </w:r>
      <w:r>
        <w:t></w:t>
      </w:r>
      <w:r>
        <w:rPr>
          <w:rFonts w:hint="eastAsia"/>
        </w:rPr>
        <w:t>и</w:t>
      </w:r>
      <w:r>
        <w:t></w:t>
      </w:r>
      <w:r>
        <w:rPr>
          <w:rFonts w:hint="eastAsia"/>
        </w:rPr>
        <w:t>конкурентное</w:t>
      </w:r>
      <w:r>
        <w:t></w:t>
      </w:r>
      <w:r>
        <w:rPr>
          <w:rFonts w:hint="eastAsia"/>
        </w:rPr>
        <w:t>преимущество</w:t>
      </w:r>
      <w:r>
        <w:t></w:t>
      </w:r>
      <w:r>
        <w:rPr>
          <w:rFonts w:hint="eastAsia"/>
        </w:rPr>
        <w:t>компаний</w:t>
      </w:r>
      <w:r>
        <w:t></w:t>
      </w:r>
      <w:r>
        <w:t></w:t>
      </w:r>
      <w:r>
        <w:t></w:t>
      </w:r>
      <w:r>
        <w:t></w:t>
      </w:r>
      <w:r>
        <w:rPr>
          <w:rFonts w:hint="eastAsia"/>
        </w:rPr>
        <w:t>Маркетинг</w:t>
      </w:r>
      <w:r>
        <w:t></w:t>
      </w:r>
      <w:r>
        <w:t></w:t>
      </w:r>
      <w:r>
        <w:rPr>
          <w:rFonts w:hint="eastAsia"/>
        </w:rP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С</w:t>
      </w:r>
      <w:r>
        <w:t></w:t>
      </w:r>
      <w:r>
        <w:t></w:t>
      </w:r>
      <w:r>
        <w:t></w:t>
      </w:r>
      <w:r>
        <w:t></w:t>
      </w:r>
      <w:r>
        <w:t></w:t>
      </w:r>
      <w:r>
        <w:t></w:t>
      </w:r>
      <w:r>
        <w:t></w:t>
      </w:r>
    </w:p>
    <w:p w:rsidR="00DB7658" w:rsidRDefault="00DB7658" w:rsidP="00DB7658">
      <w:r>
        <w:t></w:t>
      </w:r>
      <w:r>
        <w:t></w:t>
      </w:r>
      <w:r>
        <w:t></w:t>
      </w:r>
      <w:r>
        <w:t></w:t>
      </w:r>
      <w:r>
        <w:rPr>
          <w:rFonts w:hint="eastAsia"/>
        </w:rPr>
        <w:t>Баринов</w:t>
      </w:r>
      <w:r>
        <w:t></w:t>
      </w:r>
      <w:r>
        <w:rPr>
          <w:rFonts w:hint="eastAsia"/>
        </w:rPr>
        <w:t>В</w:t>
      </w:r>
      <w:r>
        <w:t></w:t>
      </w:r>
      <w:r>
        <w:rPr>
          <w:rFonts w:hint="eastAsia"/>
        </w:rPr>
        <w:t>А</w:t>
      </w:r>
      <w:r>
        <w:t></w:t>
      </w:r>
      <w:r>
        <w:t></w:t>
      </w:r>
      <w:r>
        <w:t></w:t>
      </w:r>
      <w:r>
        <w:rPr>
          <w:rFonts w:hint="eastAsia"/>
        </w:rPr>
        <w:t>Синельников</w:t>
      </w:r>
      <w:r>
        <w:t></w:t>
      </w:r>
      <w:r>
        <w:rPr>
          <w:rFonts w:hint="eastAsia"/>
        </w:rPr>
        <w:t>А</w:t>
      </w:r>
      <w:r>
        <w:t></w:t>
      </w:r>
      <w:r>
        <w:rPr>
          <w:rFonts w:hint="eastAsia"/>
        </w:rPr>
        <w:t>В</w:t>
      </w:r>
      <w:r>
        <w:t></w:t>
      </w:r>
      <w:r>
        <w:t></w:t>
      </w:r>
      <w:r>
        <w:rPr>
          <w:rFonts w:hint="eastAsia"/>
        </w:rPr>
        <w:t>Развитие</w:t>
      </w:r>
      <w:r>
        <w:t></w:t>
      </w:r>
      <w:r>
        <w:rPr>
          <w:rFonts w:hint="eastAsia"/>
        </w:rPr>
        <w:t>организац</w:t>
      </w:r>
      <w:r>
        <w:rPr>
          <w:rFonts w:hint="eastAsia"/>
        </w:rPr>
        <w:lastRenderedPageBreak/>
        <w:t>ии</w:t>
      </w:r>
      <w:r>
        <w:t></w:t>
      </w:r>
      <w:r>
        <w:rPr>
          <w:rFonts w:hint="eastAsia"/>
        </w:rPr>
        <w:t>в</w:t>
      </w:r>
      <w:r>
        <w:t></w:t>
      </w:r>
      <w:r>
        <w:rPr>
          <w:rFonts w:hint="eastAsia"/>
        </w:rPr>
        <w:t>конкурентной</w:t>
      </w:r>
      <w:r>
        <w:t></w:t>
      </w:r>
      <w:r>
        <w:rPr>
          <w:rFonts w:hint="eastAsia"/>
        </w:rPr>
        <w:t>среде</w:t>
      </w:r>
      <w:r>
        <w:t></w:t>
      </w:r>
      <w:r>
        <w:t></w:t>
      </w:r>
      <w:r>
        <w:t></w:t>
      </w:r>
      <w:r>
        <w:t></w:t>
      </w:r>
      <w:r>
        <w:rPr>
          <w:rFonts w:hint="eastAsia"/>
        </w:rPr>
        <w:t>Менеджмент</w:t>
      </w:r>
      <w:r>
        <w:t></w:t>
      </w:r>
      <w:r>
        <w:rPr>
          <w:rFonts w:hint="eastAsia"/>
        </w:rPr>
        <w:t>в</w:t>
      </w:r>
      <w:r>
        <w:t></w:t>
      </w:r>
      <w:r>
        <w:rPr>
          <w:rFonts w:hint="eastAsia"/>
        </w:rPr>
        <w:t>России</w:t>
      </w:r>
      <w:r>
        <w:t></w:t>
      </w:r>
      <w:r>
        <w:rPr>
          <w:rFonts w:hint="eastAsia"/>
        </w:rPr>
        <w:t>и</w:t>
      </w:r>
      <w:r>
        <w:t></w:t>
      </w:r>
      <w:r>
        <w:rPr>
          <w:rFonts w:hint="eastAsia"/>
        </w:rPr>
        <w:t>за</w:t>
      </w:r>
      <w:r>
        <w:t></w:t>
      </w:r>
      <w:r>
        <w:rPr>
          <w:rFonts w:hint="eastAsia"/>
        </w:rPr>
        <w:t>рубежом</w:t>
      </w:r>
      <w:r>
        <w:t></w:t>
      </w:r>
      <w:r>
        <w:t></w:t>
      </w:r>
      <w:r>
        <w:rPr>
          <w:rFonts w:hint="eastAsia"/>
        </w:rPr>
        <w:t>–</w:t>
      </w:r>
      <w:r>
        <w:t></w:t>
      </w:r>
      <w:r>
        <w:t></w:t>
      </w:r>
      <w:r>
        <w:t></w:t>
      </w:r>
      <w:r>
        <w:t></w:t>
      </w:r>
      <w:r>
        <w:t></w:t>
      </w:r>
      <w:r>
        <w:t></w:t>
      </w:r>
      <w:r>
        <w:t></w:t>
      </w:r>
      <w: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r>
        <w:rPr>
          <w:rFonts w:hint="eastAsia"/>
        </w:rPr>
        <w:t>–</w:t>
      </w:r>
      <w:r>
        <w:t></w:t>
      </w:r>
      <w:r>
        <w:rPr>
          <w:rFonts w:hint="eastAsia"/>
        </w:rPr>
        <w:t>Режим</w:t>
      </w:r>
      <w:r>
        <w:t></w:t>
      </w:r>
      <w:r>
        <w:rPr>
          <w:rFonts w:hint="eastAsia"/>
        </w:rPr>
        <w:t>доступу</w:t>
      </w:r>
      <w:r>
        <w:t></w:t>
      </w:r>
      <w:r>
        <w:rPr>
          <w:rFonts w:hint="eastAsia"/>
        </w:rPr>
        <w:t>до</w:t>
      </w:r>
      <w:r>
        <w:t></w:t>
      </w:r>
      <w:r>
        <w:rPr>
          <w:rFonts w:hint="eastAsia"/>
        </w:rPr>
        <w:t>журн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B7658" w:rsidRDefault="00DB7658" w:rsidP="00DB7658">
      <w:r>
        <w:t></w:t>
      </w:r>
      <w:r>
        <w:t></w:t>
      </w:r>
      <w:r>
        <w:t></w:t>
      </w:r>
      <w:r>
        <w:t></w:t>
      </w:r>
      <w:r>
        <w:rPr>
          <w:rFonts w:hint="eastAsia"/>
        </w:rPr>
        <w:t>Беа</w:t>
      </w:r>
      <w:r>
        <w:t></w:t>
      </w:r>
      <w:r>
        <w:rPr>
          <w:rFonts w:hint="eastAsia"/>
        </w:rPr>
        <w:t>Ф</w:t>
      </w:r>
      <w:r>
        <w:t></w:t>
      </w:r>
      <w:r>
        <w:rPr>
          <w:rFonts w:hint="eastAsia"/>
        </w:rPr>
        <w:t>К</w:t>
      </w:r>
      <w:r>
        <w:t></w:t>
      </w:r>
      <w:r>
        <w:t></w:t>
      </w:r>
      <w:r>
        <w:rPr>
          <w:rFonts w:hint="eastAsia"/>
        </w:rPr>
        <w:t>Экономика</w:t>
      </w:r>
      <w:r>
        <w:t></w:t>
      </w:r>
      <w:r>
        <w:rPr>
          <w:rFonts w:hint="eastAsia"/>
        </w:rPr>
        <w:t>предприятия</w:t>
      </w:r>
      <w:r>
        <w:t></w:t>
      </w:r>
      <w:r>
        <w:t></w:t>
      </w:r>
      <w:r>
        <w:t></w:t>
      </w:r>
      <w:r>
        <w:rPr>
          <w:rFonts w:hint="eastAsia"/>
        </w:rPr>
        <w:t>Пер</w:t>
      </w:r>
      <w:r>
        <w:t></w:t>
      </w:r>
      <w:r>
        <w:t></w:t>
      </w:r>
      <w:r>
        <w:rPr>
          <w:rFonts w:hint="eastAsia"/>
        </w:rPr>
        <w:t>с</w:t>
      </w:r>
      <w:r>
        <w:t></w:t>
      </w:r>
      <w:r>
        <w:rPr>
          <w:rFonts w:hint="eastAsia"/>
        </w:rPr>
        <w:t>нем</w:t>
      </w:r>
      <w:r>
        <w:t></w:t>
      </w:r>
      <w:r>
        <w:t></w:t>
      </w:r>
      <w:r>
        <w:rPr>
          <w:rFonts w:hint="eastAsia"/>
        </w:rPr>
        <w:t>–</w:t>
      </w:r>
      <w:r>
        <w:t></w:t>
      </w:r>
      <w:r>
        <w:rPr>
          <w:rFonts w:hint="eastAsia"/>
        </w:rPr>
        <w:t>М</w:t>
      </w:r>
      <w:r>
        <w:t></w:t>
      </w:r>
      <w:r>
        <w:t></w:t>
      </w:r>
      <w:r>
        <w:t></w:t>
      </w:r>
      <w:r>
        <w:rPr>
          <w:rFonts w:hint="eastAsia"/>
        </w:rPr>
        <w:t>ИНФРА</w:t>
      </w:r>
      <w:r>
        <w:t></w:t>
      </w:r>
      <w:r>
        <w:rPr>
          <w:rFonts w:hint="eastAsia"/>
        </w:rPr>
        <w:t>М</w:t>
      </w:r>
      <w:r>
        <w:t></w:t>
      </w:r>
      <w:r>
        <w:t></w:t>
      </w:r>
      <w:r>
        <w:t></w:t>
      </w:r>
      <w:r>
        <w:t></w:t>
      </w:r>
      <w:r>
        <w:t></w:t>
      </w:r>
      <w:r>
        <w:t></w:t>
      </w:r>
      <w:r>
        <w:t></w:t>
      </w:r>
      <w:r>
        <w:t></w:t>
      </w:r>
      <w:r>
        <w:rPr>
          <w:rFonts w:hint="eastAsia"/>
        </w:rPr>
        <w:t>–</w:t>
      </w:r>
      <w:r>
        <w:t></w:t>
      </w:r>
      <w:r>
        <w:t></w:t>
      </w:r>
      <w:r>
        <w:t></w:t>
      </w:r>
      <w:r>
        <w:t></w:t>
      </w:r>
      <w:r>
        <w:t></w:t>
      </w:r>
      <w:r>
        <w:rPr>
          <w:rFonts w:hint="eastAsia"/>
        </w:rPr>
        <w:t>с</w:t>
      </w:r>
      <w:r>
        <w:t></w:t>
      </w:r>
    </w:p>
    <w:p w:rsidR="00DB7658" w:rsidRDefault="00DB7658" w:rsidP="00DB7658">
      <w:r>
        <w:t></w:t>
      </w:r>
      <w:r>
        <w:t></w:t>
      </w:r>
      <w:r>
        <w:t></w:t>
      </w:r>
      <w:r>
        <w:t></w:t>
      </w:r>
      <w:r>
        <w:rPr>
          <w:rFonts w:hint="eastAsia"/>
        </w:rPr>
        <w:t>Бернет</w:t>
      </w:r>
      <w:r>
        <w:t></w:t>
      </w:r>
      <w:r>
        <w:rPr>
          <w:rFonts w:hint="eastAsia"/>
        </w:rPr>
        <w:t>Дж</w:t>
      </w:r>
      <w:r>
        <w:t></w:t>
      </w:r>
      <w:r>
        <w:t></w:t>
      </w:r>
      <w:r>
        <w:t></w:t>
      </w:r>
      <w:r>
        <w:rPr>
          <w:rFonts w:hint="eastAsia"/>
        </w:rPr>
        <w:t>Мориарти</w:t>
      </w:r>
      <w:r>
        <w:t></w:t>
      </w:r>
      <w:r>
        <w:rPr>
          <w:rFonts w:hint="eastAsia"/>
        </w:rPr>
        <w:t>С</w:t>
      </w:r>
      <w:r>
        <w:t></w:t>
      </w:r>
      <w:r>
        <w:t></w:t>
      </w:r>
      <w:r>
        <w:rPr>
          <w:rFonts w:hint="eastAsia"/>
        </w:rPr>
        <w:t>Маркетинговые</w:t>
      </w:r>
      <w:r>
        <w:t></w:t>
      </w:r>
      <w:r>
        <w:rPr>
          <w:rFonts w:hint="eastAsia"/>
        </w:rPr>
        <w:t>коммуникации</w:t>
      </w:r>
      <w:r>
        <w:t></w:t>
      </w:r>
      <w:r>
        <w:t></w:t>
      </w:r>
      <w:r>
        <w:rPr>
          <w:rFonts w:hint="eastAsia"/>
        </w:rPr>
        <w:t>интегрированный</w:t>
      </w:r>
      <w:r>
        <w:t></w:t>
      </w:r>
      <w:r>
        <w:rPr>
          <w:rFonts w:hint="eastAsia"/>
        </w:rPr>
        <w:t>подход</w:t>
      </w:r>
      <w:r>
        <w:t></w:t>
      </w:r>
      <w:r>
        <w:t></w:t>
      </w:r>
      <w:r>
        <w:t></w:t>
      </w:r>
      <w:r>
        <w:rPr>
          <w:rFonts w:hint="eastAsia"/>
        </w:rPr>
        <w:t>Пер</w:t>
      </w:r>
      <w:r>
        <w:t></w:t>
      </w:r>
      <w:r>
        <w:t></w:t>
      </w:r>
      <w:r>
        <w:rPr>
          <w:rFonts w:hint="eastAsia"/>
        </w:rPr>
        <w:t>с</w:t>
      </w:r>
      <w:r>
        <w:t></w:t>
      </w:r>
      <w:r>
        <w:rPr>
          <w:rFonts w:hint="eastAsia"/>
        </w:rPr>
        <w:t>англ</w:t>
      </w:r>
      <w:r>
        <w:t></w:t>
      </w:r>
      <w:r>
        <w:t></w:t>
      </w:r>
      <w:r>
        <w:rPr>
          <w:rFonts w:hint="eastAsia"/>
        </w:rPr>
        <w:t>под</w:t>
      </w:r>
      <w:r>
        <w:t></w:t>
      </w:r>
      <w:r>
        <w:rPr>
          <w:rFonts w:hint="eastAsia"/>
        </w:rPr>
        <w:t>ред</w:t>
      </w:r>
      <w:r>
        <w:t></w:t>
      </w:r>
      <w:r>
        <w:t></w:t>
      </w:r>
      <w:r>
        <w:rPr>
          <w:rFonts w:hint="eastAsia"/>
        </w:rPr>
        <w:t>С</w:t>
      </w:r>
      <w:r>
        <w:t></w:t>
      </w:r>
      <w:r>
        <w:rPr>
          <w:rFonts w:hint="eastAsia"/>
        </w:rPr>
        <w:t>Г</w:t>
      </w:r>
      <w:r>
        <w:t></w:t>
      </w:r>
      <w:r>
        <w:t></w:t>
      </w:r>
      <w:r>
        <w:rPr>
          <w:rFonts w:hint="eastAsia"/>
        </w:rPr>
        <w:t>Борожук</w:t>
      </w:r>
      <w:r>
        <w:t></w:t>
      </w:r>
      <w:r>
        <w:t></w:t>
      </w:r>
      <w:r>
        <w:rPr>
          <w:rFonts w:hint="eastAsia"/>
        </w:rPr>
        <w:t>–</w:t>
      </w:r>
      <w:r>
        <w:t></w:t>
      </w:r>
      <w:r>
        <w:rPr>
          <w:rFonts w:hint="eastAsia"/>
        </w:rPr>
        <w:t>МПб</w:t>
      </w:r>
      <w:r>
        <w:t></w:t>
      </w:r>
      <w:r>
        <w:t></w:t>
      </w:r>
      <w:r>
        <w:rPr>
          <w:rFonts w:hint="eastAsia"/>
        </w:rPr>
        <w:t>Питер</w:t>
      </w:r>
      <w:r>
        <w:t></w:t>
      </w:r>
      <w:r>
        <w:t></w:t>
      </w:r>
      <w:r>
        <w:t></w:t>
      </w:r>
      <w:r>
        <w:t></w:t>
      </w:r>
      <w:r>
        <w:t></w:t>
      </w:r>
      <w:r>
        <w:t></w:t>
      </w:r>
      <w:r>
        <w:t></w:t>
      </w:r>
      <w:r>
        <w:t></w:t>
      </w:r>
      <w:r>
        <w:rPr>
          <w:rFonts w:hint="eastAsia"/>
        </w:rPr>
        <w:t>–</w:t>
      </w:r>
      <w:r>
        <w:t></w:t>
      </w:r>
      <w:r>
        <w:t></w:t>
      </w:r>
      <w:r>
        <w:t></w:t>
      </w:r>
      <w:r>
        <w:t></w:t>
      </w:r>
      <w:r>
        <w:t></w:t>
      </w:r>
      <w:r>
        <w:rPr>
          <w:rFonts w:hint="eastAsia"/>
        </w:rPr>
        <w:t>с</w:t>
      </w:r>
      <w:r>
        <w:t></w:t>
      </w:r>
    </w:p>
    <w:p w:rsidR="00DB7658" w:rsidRDefault="00DB7658" w:rsidP="00DB7658">
      <w:r>
        <w:t></w:t>
      </w:r>
      <w:r>
        <w:t></w:t>
      </w:r>
      <w:r>
        <w:t></w:t>
      </w:r>
      <w:r>
        <w:t></w:t>
      </w:r>
      <w:r>
        <w:rPr>
          <w:rFonts w:hint="eastAsia"/>
        </w:rPr>
        <w:t>Берсуцька</w:t>
      </w:r>
      <w:r>
        <w:t></w:t>
      </w:r>
      <w:r>
        <w:rPr>
          <w:rFonts w:hint="eastAsia"/>
        </w:rPr>
        <w:t>О</w:t>
      </w:r>
      <w:r>
        <w:t></w:t>
      </w:r>
      <w:r>
        <w:rPr>
          <w:rFonts w:hint="eastAsia"/>
        </w:rPr>
        <w:t>А</w:t>
      </w:r>
      <w:r>
        <w:t></w:t>
      </w:r>
      <w:r>
        <w:t></w:t>
      </w:r>
      <w:r>
        <w:rPr>
          <w:rFonts w:hint="eastAsia"/>
        </w:rPr>
        <w:t>Моделювання</w:t>
      </w:r>
      <w:r>
        <w:t></w:t>
      </w:r>
      <w:r>
        <w:rPr>
          <w:rFonts w:hint="eastAsia"/>
        </w:rPr>
        <w:t>комунікаційно</w:t>
      </w:r>
      <w:r>
        <w:t></w:t>
      </w:r>
      <w:r>
        <w:rPr>
          <w:rFonts w:hint="eastAsia"/>
        </w:rPr>
        <w:t>розподільчих</w:t>
      </w:r>
      <w:r>
        <w:t></w:t>
      </w:r>
      <w:r>
        <w:rPr>
          <w:rFonts w:hint="eastAsia"/>
        </w:rPr>
        <w:t>процесів</w:t>
      </w:r>
      <w:r>
        <w:t></w:t>
      </w:r>
      <w:r>
        <w:rPr>
          <w:rFonts w:hint="eastAsia"/>
        </w:rPr>
        <w:t>у</w:t>
      </w:r>
      <w:r>
        <w:t></w:t>
      </w:r>
      <w:r>
        <w:rPr>
          <w:rFonts w:hint="eastAsia"/>
        </w:rPr>
        <w:t>маркетинговому</w:t>
      </w:r>
      <w:r>
        <w:t></w:t>
      </w:r>
      <w:r>
        <w:rPr>
          <w:rFonts w:hint="eastAsia"/>
        </w:rPr>
        <w:t>управлінні</w:t>
      </w:r>
      <w:r>
        <w:t></w:t>
      </w:r>
      <w:r>
        <w:t></w:t>
      </w:r>
      <w:r>
        <w:rPr>
          <w:rFonts w:hint="eastAsia"/>
        </w:rPr>
        <w:t>Дис…</w:t>
      </w:r>
      <w:r>
        <w:t></w:t>
      </w:r>
      <w:r>
        <w:t></w:t>
      </w:r>
      <w:r>
        <w:rPr>
          <w:rFonts w:hint="eastAsia"/>
        </w:rPr>
        <w:t>канд</w:t>
      </w:r>
      <w:r>
        <w:t></w:t>
      </w:r>
      <w:r>
        <w:t></w:t>
      </w:r>
      <w:r>
        <w:rPr>
          <w:rFonts w:hint="eastAsia"/>
        </w:rPr>
        <w:t>екон</w:t>
      </w:r>
      <w:r>
        <w:t></w:t>
      </w:r>
      <w:r>
        <w:t></w:t>
      </w:r>
      <w:r>
        <w:rPr>
          <w:rFonts w:hint="eastAsia"/>
        </w:rPr>
        <w:t>наук</w:t>
      </w:r>
      <w:r>
        <w:t></w:t>
      </w:r>
      <w:r>
        <w:t></w:t>
      </w:r>
      <w:r>
        <w:t></w:t>
      </w:r>
      <w:r>
        <w:t></w:t>
      </w:r>
      <w:r>
        <w:t></w:t>
      </w:r>
      <w:r>
        <w:t></w:t>
      </w:r>
      <w:r>
        <w:t></w:t>
      </w:r>
      <w:r>
        <w:t></w:t>
      </w:r>
      <w:r>
        <w:t></w:t>
      </w:r>
      <w:r>
        <w:t></w:t>
      </w:r>
      <w:r>
        <w:t></w:t>
      </w:r>
      <w:r>
        <w:t></w:t>
      </w:r>
      <w:r>
        <w:rPr>
          <w:rFonts w:hint="eastAsia"/>
        </w:rPr>
        <w:t>–</w:t>
      </w:r>
      <w:r>
        <w:t></w:t>
      </w:r>
      <w:r>
        <w:rPr>
          <w:rFonts w:hint="eastAsia"/>
        </w:rPr>
        <w:t>Донецьк</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іл</w:t>
      </w:r>
      <w:r>
        <w:t></w:t>
      </w:r>
      <w:r>
        <w:t></w:t>
      </w:r>
      <w:r>
        <w:t></w:t>
      </w:r>
      <w:r>
        <w:rPr>
          <w:rFonts w:hint="eastAsia"/>
        </w:rPr>
        <w:t>Бібліогр</w:t>
      </w:r>
      <w:r>
        <w:t></w:t>
      </w:r>
      <w:r>
        <w:t></w:t>
      </w:r>
      <w:r>
        <w:t></w:t>
      </w:r>
      <w:r>
        <w:rPr>
          <w:rFonts w:hint="eastAsia"/>
        </w:rPr>
        <w:t>с</w:t>
      </w:r>
      <w:r>
        <w:t></w:t>
      </w:r>
      <w:r>
        <w:t></w:t>
      </w:r>
      <w:r>
        <w:t></w:t>
      </w:r>
      <w:r>
        <w:t></w:t>
      </w:r>
      <w:r>
        <w:t></w:t>
      </w:r>
      <w:r>
        <w:t></w:t>
      </w:r>
      <w:r>
        <w:t></w:t>
      </w:r>
      <w:r>
        <w:t></w:t>
      </w:r>
      <w:r>
        <w:t></w:t>
      </w:r>
    </w:p>
    <w:p w:rsidR="00DB7658" w:rsidRDefault="00DB7658" w:rsidP="00DB7658">
      <w:r>
        <w:t></w:t>
      </w:r>
      <w:r>
        <w:t></w:t>
      </w:r>
      <w:r>
        <w:t></w:t>
      </w:r>
      <w:r>
        <w:t></w:t>
      </w:r>
      <w:r>
        <w:rPr>
          <w:rFonts w:hint="eastAsia"/>
        </w:rPr>
        <w:t>Бланк</w:t>
      </w:r>
      <w:r>
        <w:t></w:t>
      </w:r>
      <w:r>
        <w:rPr>
          <w:rFonts w:hint="eastAsia"/>
        </w:rPr>
        <w:t>И</w:t>
      </w:r>
      <w:r>
        <w:t></w:t>
      </w:r>
      <w:r>
        <w:rPr>
          <w:rFonts w:hint="eastAsia"/>
        </w:rPr>
        <w:t>А</w:t>
      </w:r>
      <w:r>
        <w:t></w:t>
      </w:r>
      <w:r>
        <w:t></w:t>
      </w:r>
      <w:r>
        <w:rPr>
          <w:rFonts w:hint="eastAsia"/>
        </w:rPr>
        <w:t>Торговый</w:t>
      </w:r>
      <w:r>
        <w:t></w:t>
      </w:r>
      <w:r>
        <w:rPr>
          <w:rFonts w:hint="eastAsia"/>
        </w:rPr>
        <w:t>менеджмент</w:t>
      </w:r>
      <w:r>
        <w:t></w:t>
      </w:r>
      <w:r>
        <w:t></w:t>
      </w:r>
      <w:r>
        <w:t></w:t>
      </w:r>
      <w:r>
        <w:t></w:t>
      </w:r>
      <w:r>
        <w:rPr>
          <w:rFonts w:hint="eastAsia"/>
        </w:rPr>
        <w:t>К</w:t>
      </w:r>
      <w:r>
        <w:t></w:t>
      </w:r>
      <w:r>
        <w:t></w:t>
      </w:r>
      <w:r>
        <w:t></w:t>
      </w:r>
      <w:r>
        <w:rPr>
          <w:rFonts w:hint="eastAsia"/>
        </w:rPr>
        <w:t>Украинско</w:t>
      </w:r>
      <w:r>
        <w:t></w:t>
      </w:r>
      <w:r>
        <w:rPr>
          <w:rFonts w:hint="eastAsia"/>
        </w:rPr>
        <w:t>Финский</w:t>
      </w:r>
      <w:r>
        <w:t></w:t>
      </w:r>
      <w:r>
        <w:rPr>
          <w:rFonts w:hint="eastAsia"/>
        </w:rPr>
        <w:t>институт</w:t>
      </w:r>
      <w:r>
        <w:t></w:t>
      </w:r>
      <w:r>
        <w:rPr>
          <w:rFonts w:hint="eastAsia"/>
        </w:rPr>
        <w:t>менеджмента</w:t>
      </w:r>
      <w:r>
        <w:t></w:t>
      </w:r>
      <w:r>
        <w:rPr>
          <w:rFonts w:hint="eastAsia"/>
        </w:rPr>
        <w:t>и</w:t>
      </w:r>
      <w:r>
        <w:t></w:t>
      </w:r>
      <w:r>
        <w:rPr>
          <w:rFonts w:hint="eastAsia"/>
        </w:rPr>
        <w:t>бизнеса</w:t>
      </w:r>
      <w:r>
        <w:t></w:t>
      </w:r>
      <w:r>
        <w:t></w:t>
      </w:r>
      <w:r>
        <w:t></w:t>
      </w:r>
      <w:r>
        <w:t></w:t>
      </w:r>
      <w:r>
        <w:t></w:t>
      </w:r>
      <w:r>
        <w:t></w:t>
      </w:r>
      <w:r>
        <w:t></w:t>
      </w:r>
      <w:r>
        <w:t></w:t>
      </w:r>
      <w:r>
        <w:t></w:t>
      </w:r>
      <w:r>
        <w:t></w:t>
      </w:r>
      <w:r>
        <w:t></w:t>
      </w:r>
      <w:r>
        <w:t></w:t>
      </w:r>
      <w:r>
        <w:t></w:t>
      </w:r>
      <w:r>
        <w:t></w:t>
      </w:r>
      <w:r>
        <w:rPr>
          <w:rFonts w:hint="eastAsia"/>
        </w:rPr>
        <w:t>с</w:t>
      </w:r>
      <w:r>
        <w:t></w:t>
      </w:r>
    </w:p>
    <w:p w:rsidR="00DB7658" w:rsidRDefault="00DB7658" w:rsidP="00DB7658">
      <w:r>
        <w:t></w:t>
      </w:r>
      <w:r>
        <w:t></w:t>
      </w:r>
      <w:r>
        <w:t></w:t>
      </w:r>
      <w:r>
        <w:t></w:t>
      </w:r>
      <w:r>
        <w:rPr>
          <w:rFonts w:hint="eastAsia"/>
        </w:rPr>
        <w:t>Близнюк</w:t>
      </w:r>
      <w:r>
        <w:t></w:t>
      </w:r>
      <w:r>
        <w:rPr>
          <w:rFonts w:hint="eastAsia"/>
        </w:rPr>
        <w:t>С</w:t>
      </w:r>
      <w:r>
        <w:t></w:t>
      </w:r>
      <w:r>
        <w:rPr>
          <w:rFonts w:hint="eastAsia"/>
        </w:rPr>
        <w:t>В</w:t>
      </w:r>
      <w:r>
        <w:t></w:t>
      </w:r>
      <w:r>
        <w:t></w:t>
      </w:r>
      <w:r>
        <w:rPr>
          <w:rFonts w:hint="eastAsia"/>
        </w:rPr>
        <w:t>Маркетинг</w:t>
      </w:r>
      <w:r>
        <w:t></w:t>
      </w:r>
      <w:r>
        <w:rPr>
          <w:rFonts w:hint="eastAsia"/>
        </w:rPr>
        <w:t>в</w:t>
      </w:r>
      <w:r>
        <w:t></w:t>
      </w:r>
      <w:r>
        <w:rPr>
          <w:rFonts w:hint="eastAsia"/>
        </w:rPr>
        <w:t>Україні</w:t>
      </w:r>
      <w:r>
        <w:t></w:t>
      </w:r>
      <w:r>
        <w:t></w:t>
      </w:r>
      <w:r>
        <w:rPr>
          <w:rFonts w:hint="eastAsia"/>
        </w:rPr>
        <w:t>проблеми</w:t>
      </w:r>
      <w:r>
        <w:t></w:t>
      </w:r>
      <w:r>
        <w:rPr>
          <w:rFonts w:hint="eastAsia"/>
        </w:rPr>
        <w:t>становлення</w:t>
      </w:r>
      <w:r>
        <w:t></w:t>
      </w:r>
      <w:r>
        <w:rPr>
          <w:rFonts w:hint="eastAsia"/>
        </w:rPr>
        <w:t>та</w:t>
      </w:r>
      <w:r>
        <w:t></w:t>
      </w:r>
      <w:r>
        <w:rPr>
          <w:rFonts w:hint="eastAsia"/>
        </w:rPr>
        <w:t>розвитку</w:t>
      </w:r>
      <w:r>
        <w:t></w:t>
      </w:r>
      <w:r>
        <w:t></w:t>
      </w:r>
      <w:r>
        <w:rPr>
          <w:rFonts w:hint="eastAsia"/>
        </w:rPr>
        <w:t>–</w:t>
      </w:r>
      <w:r>
        <w:t></w:t>
      </w:r>
      <w:r>
        <w:rPr>
          <w:rFonts w:hint="eastAsia"/>
        </w:rPr>
        <w:t>К</w:t>
      </w:r>
      <w:r>
        <w:t></w:t>
      </w:r>
      <w:r>
        <w:t></w:t>
      </w:r>
      <w:r>
        <w:t></w:t>
      </w:r>
      <w:r>
        <w:rPr>
          <w:rFonts w:hint="eastAsia"/>
        </w:rPr>
        <w:t>ІВЦ</w:t>
      </w:r>
      <w:r>
        <w:t></w:t>
      </w:r>
      <w:r>
        <w:t></w:t>
      </w:r>
      <w:r>
        <w:rPr>
          <w:rFonts w:hint="eastAsia"/>
        </w:rPr>
        <w:t>Видавництво</w:t>
      </w:r>
      <w:r>
        <w:t></w:t>
      </w:r>
      <w:r>
        <w:t></w:t>
      </w:r>
      <w:r>
        <w:rPr>
          <w:rFonts w:hint="eastAsia"/>
        </w:rPr>
        <w:t>Політехніка</w:t>
      </w:r>
      <w:r>
        <w:t></w:t>
      </w:r>
      <w:r>
        <w:t></w:t>
      </w:r>
      <w:r>
        <w:t></w:t>
      </w:r>
      <w:r>
        <w:t></w:t>
      </w:r>
      <w:r>
        <w:t></w:t>
      </w:r>
      <w:r>
        <w:t></w:t>
      </w:r>
      <w:r>
        <w:t></w:t>
      </w:r>
      <w:r>
        <w:t></w:t>
      </w:r>
      <w:r>
        <w:t></w:t>
      </w:r>
      <w:r>
        <w:rPr>
          <w:rFonts w:hint="eastAsia"/>
        </w:rPr>
        <w:t>–</w:t>
      </w:r>
      <w:r>
        <w:t></w:t>
      </w:r>
      <w:r>
        <w:t></w:t>
      </w:r>
      <w:r>
        <w:t></w:t>
      </w:r>
      <w:r>
        <w:t></w:t>
      </w:r>
      <w:r>
        <w:t></w:t>
      </w:r>
      <w:r>
        <w:rPr>
          <w:rFonts w:hint="eastAsia"/>
        </w:rPr>
        <w:t>с</w:t>
      </w:r>
      <w:r>
        <w:t></w:t>
      </w:r>
    </w:p>
    <w:p w:rsidR="00DB7658" w:rsidRDefault="00DB7658" w:rsidP="00DB7658">
      <w:r>
        <w:t></w:t>
      </w:r>
      <w:r>
        <w:t></w:t>
      </w:r>
      <w:r>
        <w:t></w:t>
      </w:r>
      <w:r>
        <w:t></w:t>
      </w:r>
      <w:r>
        <w:rPr>
          <w:rFonts w:hint="eastAsia"/>
        </w:rPr>
        <w:t>Бодди</w:t>
      </w:r>
      <w:r>
        <w:t></w:t>
      </w:r>
      <w:r>
        <w:rPr>
          <w:rFonts w:hint="eastAsia"/>
        </w:rPr>
        <w:t>Д</w:t>
      </w:r>
      <w:r>
        <w:t></w:t>
      </w:r>
      <w:r>
        <w:t></w:t>
      </w:r>
      <w:r>
        <w:t></w:t>
      </w:r>
      <w:r>
        <w:rPr>
          <w:rFonts w:hint="eastAsia"/>
        </w:rPr>
        <w:t>Лейтон</w:t>
      </w:r>
      <w:r>
        <w:t></w:t>
      </w:r>
      <w:r>
        <w:rPr>
          <w:rFonts w:hint="eastAsia"/>
        </w:rPr>
        <w:t>Р</w:t>
      </w:r>
      <w:r>
        <w:t></w:t>
      </w:r>
      <w:r>
        <w:t></w:t>
      </w:r>
      <w:r>
        <w:rPr>
          <w:rFonts w:hint="eastAsia"/>
        </w:rPr>
        <w:t>Основы</w:t>
      </w:r>
      <w:r>
        <w:t></w:t>
      </w:r>
      <w:r>
        <w:rPr>
          <w:rFonts w:hint="eastAsia"/>
        </w:rPr>
        <w:t>менеджмента</w:t>
      </w:r>
      <w:r>
        <w:t></w:t>
      </w:r>
      <w:r>
        <w:t></w:t>
      </w:r>
      <w:r>
        <w:t></w:t>
      </w:r>
      <w:r>
        <w:t></w:t>
      </w:r>
      <w:r>
        <w:rPr>
          <w:rFonts w:hint="eastAsia"/>
        </w:rPr>
        <w:t>Пер</w:t>
      </w:r>
      <w:r>
        <w:t></w:t>
      </w:r>
      <w:r>
        <w:t></w:t>
      </w:r>
      <w:r>
        <w:rPr>
          <w:rFonts w:hint="eastAsia"/>
        </w:rPr>
        <w:t>с</w:t>
      </w:r>
      <w:r>
        <w:t></w:t>
      </w:r>
      <w:r>
        <w:rPr>
          <w:rFonts w:hint="eastAsia"/>
        </w:rPr>
        <w:t>англ</w:t>
      </w:r>
      <w:r>
        <w:t></w:t>
      </w:r>
      <w:r>
        <w:t></w:t>
      </w:r>
      <w:r>
        <w:t></w:t>
      </w:r>
      <w:r>
        <w:t></w:t>
      </w:r>
      <w:r>
        <w:rPr>
          <w:rFonts w:hint="eastAsia"/>
        </w:rPr>
        <w:t>Под</w:t>
      </w:r>
      <w:r>
        <w:t></w:t>
      </w:r>
      <w:r>
        <w:rPr>
          <w:rFonts w:hint="eastAsia"/>
        </w:rPr>
        <w:t>ред</w:t>
      </w:r>
      <w:r>
        <w:t></w:t>
      </w:r>
      <w:r>
        <w:t></w:t>
      </w:r>
      <w:r>
        <w:rPr>
          <w:rFonts w:hint="eastAsia"/>
        </w:rPr>
        <w:t>Ю</w:t>
      </w:r>
      <w:r>
        <w:t></w:t>
      </w:r>
      <w:r>
        <w:rPr>
          <w:rFonts w:hint="eastAsia"/>
        </w:rPr>
        <w:t>Н</w:t>
      </w:r>
      <w:r>
        <w:t></w:t>
      </w:r>
      <w:r>
        <w:t></w:t>
      </w:r>
      <w:r>
        <w:rPr>
          <w:rFonts w:hint="eastAsia"/>
        </w:rPr>
        <w:t>Каптуревського</w:t>
      </w:r>
      <w:r>
        <w:t></w:t>
      </w:r>
      <w:r>
        <w:rPr>
          <w:rFonts w:hint="eastAsia"/>
        </w:rPr>
        <w:t>–</w:t>
      </w:r>
      <w:r>
        <w:t></w:t>
      </w:r>
      <w:r>
        <w:rPr>
          <w:rFonts w:hint="eastAsia"/>
        </w:rPr>
        <w:t>Спб</w:t>
      </w:r>
      <w:r>
        <w:t></w:t>
      </w:r>
      <w:r>
        <w:t></w:t>
      </w:r>
      <w:r>
        <w:t></w:t>
      </w:r>
      <w:r>
        <w:rPr>
          <w:rFonts w:hint="eastAsia"/>
        </w:rPr>
        <w:t>Питер</w:t>
      </w:r>
      <w:r>
        <w:t></w:t>
      </w:r>
      <w:r>
        <w:t></w:t>
      </w:r>
      <w:r>
        <w:t></w:t>
      </w:r>
      <w:r>
        <w:t></w:t>
      </w:r>
      <w:r>
        <w:t></w:t>
      </w:r>
      <w:r>
        <w:t></w:t>
      </w:r>
      <w:r>
        <w:t></w:t>
      </w:r>
      <w:r>
        <w:t></w:t>
      </w:r>
      <w:r>
        <w:rPr>
          <w:rFonts w:hint="eastAsia"/>
        </w:rPr>
        <w:t>–</w:t>
      </w:r>
      <w:r>
        <w:t></w:t>
      </w:r>
      <w:r>
        <w:t></w:t>
      </w:r>
      <w:r>
        <w:t></w:t>
      </w:r>
      <w:r>
        <w:t></w:t>
      </w:r>
      <w:r>
        <w:t></w:t>
      </w:r>
      <w:r>
        <w:rPr>
          <w:rFonts w:hint="eastAsia"/>
        </w:rPr>
        <w:t>с</w:t>
      </w:r>
      <w:r>
        <w:t></w:t>
      </w:r>
    </w:p>
    <w:p w:rsidR="00DB7658" w:rsidRDefault="00DB7658" w:rsidP="00DB7658">
      <w:r>
        <w:t></w:t>
      </w:r>
      <w:r>
        <w:t></w:t>
      </w:r>
      <w:r>
        <w:t></w:t>
      </w:r>
      <w:r>
        <w:t></w:t>
      </w:r>
      <w:r>
        <w:rPr>
          <w:rFonts w:hint="eastAsia"/>
        </w:rPr>
        <w:t>Браун</w:t>
      </w:r>
      <w:r>
        <w:t></w:t>
      </w:r>
      <w:r>
        <w:rPr>
          <w:rFonts w:hint="eastAsia"/>
        </w:rPr>
        <w:t>Рассел</w:t>
      </w:r>
      <w:r>
        <w:t></w:t>
      </w:r>
      <w:r>
        <w:rPr>
          <w:rFonts w:hint="eastAsia"/>
        </w:rPr>
        <w:t>А</w:t>
      </w:r>
      <w:r>
        <w:t></w:t>
      </w:r>
      <w:r>
        <w:t></w:t>
      </w:r>
      <w:r>
        <w:t></w:t>
      </w:r>
      <w:r>
        <w:rPr>
          <w:rFonts w:hint="eastAsia"/>
        </w:rPr>
        <w:t>Эдвардс</w:t>
      </w:r>
      <w:r>
        <w:t></w:t>
      </w:r>
      <w:r>
        <w:rPr>
          <w:rFonts w:hint="eastAsia"/>
        </w:rPr>
        <w:t>Чарльз</w:t>
      </w:r>
      <w:r>
        <w:t></w:t>
      </w:r>
      <w:r>
        <w:rPr>
          <w:rFonts w:hint="eastAsia"/>
        </w:rPr>
        <w:t>М</w:t>
      </w:r>
      <w:r>
        <w:t></w:t>
      </w:r>
      <w:r>
        <w:t></w:t>
      </w:r>
      <w:r>
        <w:rPr>
          <w:rFonts w:hint="eastAsia"/>
        </w:rPr>
        <w:t>Реклама</w:t>
      </w:r>
      <w:r>
        <w:t></w:t>
      </w:r>
      <w:r>
        <w:rPr>
          <w:rFonts w:hint="eastAsia"/>
        </w:rPr>
        <w:t>в</w:t>
      </w:r>
      <w:r>
        <w:t></w:t>
      </w:r>
      <w:r>
        <w:rPr>
          <w:rFonts w:hint="eastAsia"/>
        </w:rPr>
        <w:t>розничной</w:t>
      </w:r>
      <w:r>
        <w:t></w:t>
      </w:r>
      <w:r>
        <w:rPr>
          <w:rFonts w:hint="eastAsia"/>
        </w:rPr>
        <w:t>торговле</w:t>
      </w:r>
      <w:r>
        <w:t></w:t>
      </w:r>
      <w:r>
        <w:rPr>
          <w:rFonts w:hint="eastAsia"/>
        </w:rPr>
        <w:t>США</w:t>
      </w:r>
      <w:r>
        <w:t></w:t>
      </w:r>
      <w:r>
        <w:t></w:t>
      </w:r>
      <w:r>
        <w:t></w:t>
      </w:r>
      <w:r>
        <w:t></w:t>
      </w:r>
      <w:r>
        <w:rPr>
          <w:rFonts w:hint="eastAsia"/>
        </w:rPr>
        <w:t>Сокр</w:t>
      </w:r>
      <w:r>
        <w:t></w:t>
      </w:r>
      <w:r>
        <w:t></w:t>
      </w:r>
      <w:r>
        <w:rPr>
          <w:rFonts w:hint="eastAsia"/>
        </w:rPr>
        <w:t>пер</w:t>
      </w:r>
      <w:r>
        <w:t></w:t>
      </w:r>
      <w:r>
        <w:t></w:t>
      </w:r>
      <w:r>
        <w:rPr>
          <w:rFonts w:hint="eastAsia"/>
        </w:rPr>
        <w:t>с</w:t>
      </w:r>
      <w:r>
        <w:t></w:t>
      </w:r>
      <w:r>
        <w:rPr>
          <w:rFonts w:hint="eastAsia"/>
        </w:rPr>
        <w:t>англ</w:t>
      </w:r>
      <w:r>
        <w:t></w:t>
      </w:r>
      <w:r>
        <w:t></w:t>
      </w:r>
      <w:r>
        <w:t></w:t>
      </w:r>
      <w:r>
        <w:t></w:t>
      </w:r>
      <w:r>
        <w:rPr>
          <w:rFonts w:hint="eastAsia"/>
        </w:rPr>
        <w:t>Предисл</w:t>
      </w:r>
      <w:r>
        <w:t></w:t>
      </w:r>
      <w:r>
        <w:t></w:t>
      </w:r>
      <w:r>
        <w:rPr>
          <w:rFonts w:hint="eastAsia"/>
        </w:rPr>
        <w:t>Ю</w:t>
      </w:r>
      <w:r>
        <w:t></w:t>
      </w:r>
      <w:r>
        <w:t></w:t>
      </w:r>
      <w:r>
        <w:rPr>
          <w:rFonts w:hint="eastAsia"/>
        </w:rPr>
        <w:t>Дегтярева</w:t>
      </w:r>
      <w:r>
        <w:t></w:t>
      </w:r>
      <w:r>
        <w:t></w:t>
      </w:r>
      <w:r>
        <w:t></w:t>
      </w:r>
      <w:r>
        <w:rPr>
          <w:rFonts w:hint="eastAsia"/>
        </w:rPr>
        <w:t>М</w:t>
      </w:r>
      <w:r>
        <w:t></w:t>
      </w:r>
      <w:r>
        <w:t></w:t>
      </w:r>
      <w:r>
        <w:t></w:t>
      </w:r>
      <w:r>
        <w:t></w:t>
      </w:r>
      <w:r>
        <w:rPr>
          <w:rFonts w:hint="eastAsia"/>
        </w:rPr>
        <w:t>Экономика</w:t>
      </w:r>
      <w:r>
        <w:t></w:t>
      </w:r>
      <w:r>
        <w:t></w:t>
      </w:r>
      <w:r>
        <w:t></w:t>
      </w:r>
      <w:r>
        <w:t></w:t>
      </w:r>
      <w:r>
        <w:t></w:t>
      </w:r>
      <w:r>
        <w:t></w:t>
      </w:r>
      <w:r>
        <w:t></w:t>
      </w:r>
      <w:r>
        <w:t></w:t>
      </w:r>
      <w:r>
        <w:t></w:t>
      </w:r>
      <w:r>
        <w:t></w:t>
      </w:r>
      <w:r>
        <w:t></w:t>
      </w:r>
      <w:r>
        <w:t></w:t>
      </w:r>
      <w:r>
        <w:t></w:t>
      </w:r>
      <w:r>
        <w:t></w:t>
      </w:r>
      <w:r>
        <w:rPr>
          <w:rFonts w:hint="eastAsia"/>
        </w:rPr>
        <w:t>с</w:t>
      </w:r>
      <w:r>
        <w:t></w:t>
      </w:r>
    </w:p>
    <w:p w:rsidR="00DB7658" w:rsidRDefault="00DB7658" w:rsidP="00DB7658">
      <w:r>
        <w:t></w:t>
      </w:r>
      <w:r>
        <w:t></w:t>
      </w:r>
      <w:r>
        <w:t></w:t>
      </w:r>
      <w:r>
        <w:t></w:t>
      </w:r>
      <w:r>
        <w:rPr>
          <w:rFonts w:hint="eastAsia"/>
        </w:rPr>
        <w:t>Бурцев</w:t>
      </w:r>
      <w:r>
        <w:t></w:t>
      </w:r>
      <w:r>
        <w:rPr>
          <w:rFonts w:hint="eastAsia"/>
        </w:rPr>
        <w:t>В</w:t>
      </w:r>
      <w:r>
        <w:t></w:t>
      </w:r>
      <w:r>
        <w:rPr>
          <w:rFonts w:hint="eastAsia"/>
        </w:rPr>
        <w:t>В</w:t>
      </w:r>
      <w:r>
        <w:t></w:t>
      </w:r>
      <w:r>
        <w:t></w:t>
      </w:r>
      <w:r>
        <w:rPr>
          <w:rFonts w:hint="eastAsia"/>
        </w:rPr>
        <w:t>Сбытовая</w:t>
      </w:r>
      <w:r>
        <w:t></w:t>
      </w:r>
      <w:r>
        <w:rPr>
          <w:rFonts w:hint="eastAsia"/>
        </w:rPr>
        <w:t>маркетинговая</w:t>
      </w:r>
      <w:r>
        <w:t></w:t>
      </w:r>
      <w:r>
        <w:rPr>
          <w:rFonts w:hint="eastAsia"/>
        </w:rPr>
        <w:t>деятельность</w:t>
      </w:r>
      <w:r>
        <w:t></w:t>
      </w:r>
      <w:r>
        <w:t></w:t>
      </w:r>
      <w:r>
        <w:rPr>
          <w:rFonts w:hint="eastAsia"/>
        </w:rPr>
        <w:t>Типовые</w:t>
      </w:r>
      <w:r>
        <w:t></w:t>
      </w:r>
      <w:r>
        <w:rPr>
          <w:rFonts w:hint="eastAsia"/>
        </w:rPr>
        <w:t>должностные</w:t>
      </w:r>
      <w:r>
        <w:t></w:t>
      </w:r>
      <w:r>
        <w:rPr>
          <w:rFonts w:hint="eastAsia"/>
        </w:rPr>
        <w:t>инструкции</w:t>
      </w:r>
      <w:r>
        <w:t></w:t>
      </w:r>
      <w:r>
        <w:t></w:t>
      </w:r>
      <w:r>
        <w:rPr>
          <w:rFonts w:hint="eastAsia"/>
        </w:rPr>
        <w:t>Внутрифирменные</w:t>
      </w:r>
      <w:r>
        <w:t></w:t>
      </w:r>
      <w:r>
        <w:rPr>
          <w:rFonts w:hint="eastAsia"/>
        </w:rPr>
        <w:t>документы</w:t>
      </w:r>
      <w:r>
        <w:t></w:t>
      </w:r>
      <w:r>
        <w:t></w:t>
      </w:r>
      <w:r>
        <w:rPr>
          <w:rFonts w:hint="eastAsia"/>
        </w:rPr>
        <w:t>–</w:t>
      </w:r>
      <w:r>
        <w:t></w:t>
      </w:r>
      <w:r>
        <w:rPr>
          <w:rFonts w:hint="eastAsia"/>
        </w:rPr>
        <w:t>М</w:t>
      </w:r>
      <w:r>
        <w:t></w:t>
      </w:r>
      <w:r>
        <w:t></w:t>
      </w:r>
      <w:r>
        <w:t></w:t>
      </w:r>
      <w:r>
        <w:rPr>
          <w:rFonts w:hint="eastAsia"/>
        </w:rPr>
        <w:t>Экзамен</w:t>
      </w:r>
      <w:r>
        <w:t></w:t>
      </w:r>
      <w:r>
        <w:t></w:t>
      </w:r>
      <w:r>
        <w:t></w:t>
      </w:r>
      <w:r>
        <w:t></w:t>
      </w:r>
      <w:r>
        <w:t></w:t>
      </w:r>
      <w:r>
        <w:t></w:t>
      </w:r>
      <w:r>
        <w:t></w:t>
      </w:r>
      <w:r>
        <w:t></w:t>
      </w:r>
      <w:r>
        <w:rPr>
          <w:rFonts w:hint="eastAsia"/>
        </w:rPr>
        <w:t>–</w:t>
      </w:r>
      <w:r>
        <w:t></w:t>
      </w:r>
      <w:r>
        <w:t></w:t>
      </w:r>
      <w:r>
        <w:t></w:t>
      </w:r>
      <w:r>
        <w:t></w:t>
      </w:r>
      <w:r>
        <w:rPr>
          <w:rFonts w:hint="eastAsia"/>
        </w:rPr>
        <w:t>с</w:t>
      </w:r>
      <w:r>
        <w:t></w:t>
      </w:r>
      <w:r>
        <w:t></w:t>
      </w:r>
      <w:r>
        <w:t></w:t>
      </w:r>
      <w:r>
        <w:rPr>
          <w:rFonts w:hint="eastAsia"/>
        </w:rPr>
        <w:t>ил</w:t>
      </w:r>
      <w:r>
        <w:t></w:t>
      </w:r>
    </w:p>
    <w:p w:rsidR="00DB7658" w:rsidRDefault="00DB7658" w:rsidP="00DB7658">
      <w:r>
        <w:t></w:t>
      </w:r>
      <w:r>
        <w:t></w:t>
      </w:r>
      <w:r>
        <w:t></w:t>
      </w:r>
      <w:r>
        <w:t></w:t>
      </w:r>
      <w:r>
        <w:rPr>
          <w:rFonts w:hint="eastAsia"/>
        </w:rPr>
        <w:t>Вацлав</w:t>
      </w:r>
      <w:r>
        <w:t></w:t>
      </w:r>
      <w:r>
        <w:rPr>
          <w:rFonts w:hint="eastAsia"/>
        </w:rPr>
        <w:t>Дуфала</w:t>
      </w:r>
      <w:r>
        <w:t></w:t>
      </w:r>
      <w:r>
        <w:rPr>
          <w:rFonts w:hint="eastAsia"/>
        </w:rPr>
        <w:t>Инструментарий</w:t>
      </w:r>
      <w:r>
        <w:t></w:t>
      </w:r>
      <w:r>
        <w:rPr>
          <w:rFonts w:hint="eastAsia"/>
        </w:rPr>
        <w:t>для</w:t>
      </w:r>
      <w:r>
        <w:t></w:t>
      </w:r>
      <w:r>
        <w:rPr>
          <w:rFonts w:hint="eastAsia"/>
        </w:rPr>
        <w:t>формирования</w:t>
      </w:r>
      <w:r>
        <w:t></w:t>
      </w:r>
      <w:r>
        <w:rPr>
          <w:rFonts w:hint="eastAsia"/>
        </w:rPr>
        <w:t>стратегии</w:t>
      </w:r>
      <w:r>
        <w:t></w:t>
      </w:r>
      <w:r>
        <w:rPr>
          <w:rFonts w:hint="eastAsia"/>
        </w:rPr>
        <w:t>предприятия</w:t>
      </w:r>
      <w:r>
        <w:t></w:t>
      </w:r>
      <w:r>
        <w:t></w:t>
      </w:r>
      <w:r>
        <w:t></w:t>
      </w:r>
      <w:r>
        <w:t></w:t>
      </w:r>
      <w:r>
        <w:t></w:t>
      </w:r>
      <w:r>
        <w:rPr>
          <w:rFonts w:hint="eastAsia"/>
        </w:rPr>
        <w:t>Проблемы</w:t>
      </w:r>
      <w:r>
        <w:t></w:t>
      </w:r>
      <w:r>
        <w:rPr>
          <w:rFonts w:hint="eastAsia"/>
        </w:rPr>
        <w:t>теории</w:t>
      </w:r>
      <w:r>
        <w:t></w:t>
      </w:r>
      <w:r>
        <w:rPr>
          <w:rFonts w:hint="eastAsia"/>
        </w:rPr>
        <w:t>и</w:t>
      </w:r>
      <w:r>
        <w:t></w:t>
      </w:r>
      <w:r>
        <w:rPr>
          <w:rFonts w:hint="eastAsia"/>
        </w:rPr>
        <w:t>практики</w:t>
      </w:r>
      <w:r>
        <w:t></w:t>
      </w:r>
      <w:r>
        <w:rPr>
          <w:rFonts w:hint="eastAsia"/>
        </w:rPr>
        <w:t>управления</w:t>
      </w:r>
      <w:r>
        <w:t></w:t>
      </w:r>
      <w:r>
        <w:t></w:t>
      </w:r>
      <w:r>
        <w:rPr>
          <w:rFonts w:hint="eastAsia"/>
        </w:rPr>
        <w:t>–</w:t>
      </w:r>
      <w:r>
        <w:t></w:t>
      </w:r>
      <w:r>
        <w:t></w:t>
      </w:r>
      <w:r>
        <w:t></w:t>
      </w:r>
      <w:r>
        <w:t></w:t>
      </w:r>
      <w:r>
        <w:t></w:t>
      </w:r>
      <w:r>
        <w:t></w:t>
      </w:r>
      <w:r>
        <w:t></w:t>
      </w:r>
      <w: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p>
    <w:p w:rsidR="00DB7658" w:rsidRDefault="00DB7658" w:rsidP="00DB7658">
      <w:r>
        <w:t></w:t>
      </w:r>
      <w:r>
        <w:t></w:t>
      </w:r>
      <w:r>
        <w:t></w:t>
      </w:r>
      <w:r>
        <w:t></w:t>
      </w:r>
      <w:r>
        <w:rPr>
          <w:rFonts w:hint="eastAsia"/>
        </w:rPr>
        <w:t>Викентьев</w:t>
      </w:r>
      <w:r>
        <w:t></w:t>
      </w:r>
      <w:r>
        <w:rPr>
          <w:rFonts w:hint="eastAsia"/>
        </w:rPr>
        <w:t>И</w:t>
      </w:r>
      <w:r>
        <w:t></w:t>
      </w:r>
      <w:r>
        <w:t></w:t>
      </w:r>
      <w:r>
        <w:rPr>
          <w:rFonts w:hint="eastAsia"/>
        </w:rPr>
        <w:t>Л</w:t>
      </w:r>
      <w:r>
        <w:t></w:t>
      </w:r>
      <w:r>
        <w:t></w:t>
      </w:r>
      <w:r>
        <w:rPr>
          <w:rFonts w:hint="eastAsia"/>
        </w:rPr>
        <w:t>Приемы</w:t>
      </w:r>
      <w:r>
        <w:t></w:t>
      </w:r>
      <w:r>
        <w:rPr>
          <w:rFonts w:hint="eastAsia"/>
        </w:rPr>
        <w:t>рекламы</w:t>
      </w:r>
      <w:r>
        <w:t></w:t>
      </w:r>
      <w:r>
        <w:rPr>
          <w:rFonts w:hint="eastAsia"/>
        </w:rPr>
        <w:t>и</w:t>
      </w:r>
      <w:r>
        <w:t></w:t>
      </w:r>
      <w:r>
        <w:t></w:t>
      </w:r>
      <w:r>
        <w:t></w:t>
      </w:r>
      <w:r>
        <w:t></w:t>
      </w:r>
      <w:r>
        <w:t></w:t>
      </w:r>
      <w:r>
        <w:t></w:t>
      </w:r>
      <w:r>
        <w:t></w:t>
      </w:r>
      <w:r>
        <w:rPr>
          <w:rFonts w:hint="eastAsia"/>
        </w:rPr>
        <w:t>СПб</w:t>
      </w:r>
      <w:r>
        <w:t></w:t>
      </w:r>
      <w:r>
        <w:t></w:t>
      </w:r>
      <w:r>
        <w:rPr>
          <w:rFonts w:hint="eastAsia"/>
        </w:rPr>
        <w:t>Бизнесс</w:t>
      </w:r>
      <w:r>
        <w:t></w:t>
      </w:r>
      <w:r>
        <w:rPr>
          <w:rFonts w:hint="eastAsia"/>
        </w:rPr>
        <w:t>пресса</w:t>
      </w:r>
      <w:r>
        <w:t></w:t>
      </w:r>
      <w:r>
        <w:t></w:t>
      </w:r>
      <w:r>
        <w:t></w:t>
      </w:r>
      <w:r>
        <w:t></w:t>
      </w:r>
      <w:r>
        <w:t></w:t>
      </w:r>
      <w:r>
        <w:t></w:t>
      </w:r>
      <w:r>
        <w:t></w:t>
      </w:r>
      <w:r>
        <w:t></w:t>
      </w:r>
      <w:r>
        <w:rPr>
          <w:rFonts w:hint="eastAsia"/>
        </w:rPr>
        <w:t>–</w:t>
      </w:r>
      <w:r>
        <w:t></w:t>
      </w:r>
      <w:r>
        <w:t></w:t>
      </w:r>
      <w:r>
        <w:t></w:t>
      </w:r>
      <w:r>
        <w:t></w:t>
      </w:r>
      <w:r>
        <w:t></w:t>
      </w:r>
      <w:r>
        <w:rPr>
          <w:rFonts w:hint="eastAsia"/>
        </w:rPr>
        <w:t>с</w:t>
      </w:r>
      <w:r>
        <w:t></w:t>
      </w:r>
    </w:p>
    <w:p w:rsidR="00DB7658" w:rsidRDefault="00DB7658" w:rsidP="00DB7658">
      <w:r>
        <w:t></w:t>
      </w:r>
      <w:r>
        <w:t></w:t>
      </w:r>
      <w:r>
        <w:t></w:t>
      </w:r>
      <w:r>
        <w:t></w:t>
      </w:r>
      <w:r>
        <w:rPr>
          <w:rFonts w:hint="eastAsia"/>
        </w:rPr>
        <w:t>Викентьев</w:t>
      </w:r>
      <w:r>
        <w:t></w:t>
      </w:r>
      <w:r>
        <w:rPr>
          <w:rFonts w:hint="eastAsia"/>
        </w:rPr>
        <w:t>И</w:t>
      </w:r>
      <w:r>
        <w:t></w:t>
      </w:r>
      <w:r>
        <w:rPr>
          <w:rFonts w:hint="eastAsia"/>
        </w:rPr>
        <w:t>Л</w:t>
      </w:r>
      <w:r>
        <w:t></w:t>
      </w:r>
      <w:r>
        <w:t></w:t>
      </w:r>
      <w:r>
        <w:rPr>
          <w:rFonts w:hint="eastAsia"/>
        </w:rPr>
        <w:t>Приемы</w:t>
      </w:r>
      <w:r>
        <w:t></w:t>
      </w:r>
      <w:r>
        <w:rPr>
          <w:rFonts w:hint="eastAsia"/>
        </w:rPr>
        <w:t>рекламы</w:t>
      </w:r>
      <w:r>
        <w:t></w:t>
      </w:r>
      <w:r>
        <w:rPr>
          <w:rFonts w:hint="eastAsia"/>
        </w:rPr>
        <w:t>и</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примеров</w:t>
      </w:r>
      <w:r>
        <w:t></w:t>
      </w:r>
      <w:r>
        <w:t></w:t>
      </w:r>
      <w:r>
        <w:t></w:t>
      </w:r>
      <w:r>
        <w:t></w:t>
      </w:r>
      <w:r>
        <w:t></w:t>
      </w:r>
      <w:r>
        <w:rPr>
          <w:rFonts w:hint="eastAsia"/>
        </w:rPr>
        <w:t>учебных</w:t>
      </w:r>
      <w:r>
        <w:t></w:t>
      </w:r>
      <w:r>
        <w:rPr>
          <w:rFonts w:hint="eastAsia"/>
        </w:rPr>
        <w:t>задач</w:t>
      </w:r>
      <w:r>
        <w:t></w:t>
      </w:r>
      <w:r>
        <w:rPr>
          <w:rFonts w:hint="eastAsia"/>
        </w:rPr>
        <w:t>и</w:t>
      </w:r>
      <w:r>
        <w:t></w:t>
      </w:r>
      <w:r>
        <w:t></w:t>
      </w:r>
      <w:r>
        <w:t></w:t>
      </w:r>
      <w:r>
        <w:t></w:t>
      </w:r>
      <w:r>
        <w:rPr>
          <w:rFonts w:hint="eastAsia"/>
        </w:rPr>
        <w:t>практических</w:t>
      </w:r>
      <w:r>
        <w:t></w:t>
      </w:r>
      <w:r>
        <w:rPr>
          <w:rFonts w:hint="eastAsia"/>
        </w:rPr>
        <w:t>приложений</w:t>
      </w:r>
      <w:r>
        <w:t></w:t>
      </w:r>
      <w:r>
        <w:t></w:t>
      </w:r>
      <w:r>
        <w:rPr>
          <w:rFonts w:hint="eastAsia"/>
        </w:rPr>
        <w:t>Система</w:t>
      </w:r>
      <w:r>
        <w:t></w:t>
      </w:r>
      <w:r>
        <w:rPr>
          <w:rFonts w:hint="eastAsia"/>
        </w:rPr>
        <w:t>проф</w:t>
      </w:r>
      <w:r>
        <w:t></w:t>
      </w:r>
      <w:r>
        <w:t></w:t>
      </w:r>
      <w:r>
        <w:rPr>
          <w:rFonts w:hint="eastAsia"/>
        </w:rPr>
        <w:t>разработчиков</w:t>
      </w:r>
      <w:r>
        <w:t></w:t>
      </w:r>
      <w:r>
        <w:t></w:t>
      </w:r>
      <w:r>
        <w:rPr>
          <w:rFonts w:hint="eastAsia"/>
        </w:rPr>
        <w:t>консультантов</w:t>
      </w:r>
      <w:r>
        <w:t></w:t>
      </w:r>
      <w:r>
        <w:rPr>
          <w:rFonts w:hint="eastAsia"/>
        </w:rPr>
        <w:t>и</w:t>
      </w:r>
      <w:r>
        <w:t></w:t>
      </w:r>
      <w:r>
        <w:rPr>
          <w:rFonts w:hint="eastAsia"/>
        </w:rPr>
        <w:t>преподавателей</w:t>
      </w:r>
      <w:r>
        <w:t></w:t>
      </w:r>
      <w:r>
        <w:t></w:t>
      </w:r>
      <w:r>
        <w:rPr>
          <w:rFonts w:hint="eastAsia"/>
        </w:rPr>
        <w:t>ТРИЗ</w:t>
      </w:r>
      <w:r>
        <w:t></w:t>
      </w:r>
      <w:r>
        <w:rPr>
          <w:rFonts w:hint="eastAsia"/>
        </w:rPr>
        <w:t>–</w:t>
      </w:r>
      <w:r>
        <w:t></w:t>
      </w:r>
      <w:r>
        <w:rPr>
          <w:rFonts w:hint="eastAsia"/>
        </w:rPr>
        <w:t>ШАНС</w:t>
      </w:r>
      <w:r>
        <w:t></w:t>
      </w:r>
      <w:r>
        <w:t></w:t>
      </w:r>
      <w:r>
        <w:t></w:t>
      </w:r>
      <w:r>
        <w:rPr>
          <w:rFonts w:hint="eastAsia"/>
        </w:rPr>
        <w:t>–</w:t>
      </w:r>
      <w:r>
        <w:t></w:t>
      </w:r>
      <w:r>
        <w:rPr>
          <w:rFonts w:hint="eastAsia"/>
        </w:rPr>
        <w:t>СПб</w:t>
      </w:r>
      <w:r>
        <w:t></w:t>
      </w:r>
      <w:r>
        <w:t></w:t>
      </w:r>
      <w:r>
        <w:t></w:t>
      </w:r>
      <w:r>
        <w:rPr>
          <w:rFonts w:hint="eastAsia"/>
        </w:rPr>
        <w:t>Изд</w:t>
      </w:r>
      <w:r>
        <w:t></w:t>
      </w:r>
      <w:r>
        <w:t></w:t>
      </w:r>
      <w:r>
        <w:rPr>
          <w:rFonts w:hint="eastAsia"/>
        </w:rPr>
        <w:t>Дом</w:t>
      </w:r>
      <w:r>
        <w:t></w:t>
      </w:r>
      <w:r>
        <w:t></w:t>
      </w:r>
      <w:r>
        <w:rPr>
          <w:rFonts w:hint="eastAsia"/>
        </w:rPr>
        <w:t>Бизнес</w:t>
      </w:r>
      <w:r>
        <w:t></w:t>
      </w:r>
      <w:r>
        <w:rPr>
          <w:rFonts w:hint="eastAsia"/>
        </w:rPr>
        <w:t>пресса</w:t>
      </w:r>
      <w:r>
        <w:t></w:t>
      </w:r>
      <w:r>
        <w:t></w:t>
      </w:r>
      <w:r>
        <w:t></w:t>
      </w:r>
      <w:r>
        <w:t></w:t>
      </w:r>
      <w:r>
        <w:t></w:t>
      </w:r>
      <w:r>
        <w:t></w:t>
      </w:r>
      <w:r>
        <w:t></w:t>
      </w:r>
      <w:r>
        <w:t></w:t>
      </w:r>
      <w:r>
        <w:t></w:t>
      </w:r>
      <w:r>
        <w:rPr>
          <w:rFonts w:hint="eastAsia"/>
        </w:rPr>
        <w:t>–</w:t>
      </w:r>
      <w:r>
        <w:t></w:t>
      </w:r>
      <w:r>
        <w:rPr>
          <w:rFonts w:hint="eastAsia"/>
        </w:rPr>
        <w:t>ч</w:t>
      </w:r>
      <w:r>
        <w:t></w:t>
      </w:r>
      <w:r>
        <w:t></w:t>
      </w:r>
      <w:r>
        <w:t></w:t>
      </w:r>
      <w:r>
        <w:t></w:t>
      </w:r>
      <w:r>
        <w:t></w:t>
      </w:r>
      <w:r>
        <w:t></w:t>
      </w:r>
      <w:r>
        <w:t></w:t>
      </w:r>
      <w:r>
        <w:t></w:t>
      </w:r>
      <w:r>
        <w:rPr>
          <w:rFonts w:hint="eastAsia"/>
        </w:rPr>
        <w:t>е</w:t>
      </w:r>
      <w:r>
        <w:t></w:t>
      </w:r>
      <w:r>
        <w:rPr>
          <w:rFonts w:hint="eastAsia"/>
        </w:rPr>
        <w:t>изд</w:t>
      </w:r>
      <w:r>
        <w:t></w:t>
      </w:r>
      <w:r>
        <w:t></w:t>
      </w:r>
      <w:r>
        <w:t></w:t>
      </w:r>
      <w:r>
        <w:rPr>
          <w:rFonts w:hint="eastAsia"/>
        </w:rPr>
        <w:t>доп</w:t>
      </w:r>
      <w:r>
        <w:t></w:t>
      </w:r>
      <w:r>
        <w:t></w:t>
      </w:r>
      <w:r>
        <w:rPr>
          <w:rFonts w:hint="eastAsia"/>
        </w:rPr>
        <w:t>–</w:t>
      </w:r>
      <w:r>
        <w:t></w:t>
      </w:r>
      <w:r>
        <w:t></w:t>
      </w:r>
      <w:r>
        <w:t></w:t>
      </w:r>
      <w:r>
        <w:t></w:t>
      </w:r>
      <w:r>
        <w:rPr>
          <w:rFonts w:hint="eastAsia"/>
        </w:rPr>
        <w:t>с</w:t>
      </w:r>
      <w:r>
        <w:t></w:t>
      </w:r>
    </w:p>
    <w:p w:rsidR="00DB7658" w:rsidRDefault="00DB7658" w:rsidP="00DB7658">
      <w:r>
        <w:t></w:t>
      </w:r>
      <w:r>
        <w:t></w:t>
      </w:r>
      <w:r>
        <w:t></w:t>
      </w:r>
      <w:r>
        <w:t></w:t>
      </w:r>
      <w:r>
        <w:rPr>
          <w:rFonts w:hint="eastAsia"/>
        </w:rPr>
        <w:t>Виноградська</w:t>
      </w:r>
      <w:r>
        <w:t></w:t>
      </w:r>
      <w:r>
        <w:rPr>
          <w:rFonts w:hint="eastAsia"/>
        </w:rPr>
        <w:t>А</w:t>
      </w:r>
      <w:r>
        <w:t></w:t>
      </w:r>
      <w:r>
        <w:rPr>
          <w:rFonts w:hint="eastAsia"/>
        </w:rPr>
        <w:t>М</w:t>
      </w:r>
      <w:r>
        <w:t></w:t>
      </w:r>
      <w:r>
        <w:t></w:t>
      </w:r>
      <w:r>
        <w:rPr>
          <w:rFonts w:hint="eastAsia"/>
        </w:rPr>
        <w:t>Комерційне</w:t>
      </w:r>
      <w:r>
        <w:t></w:t>
      </w:r>
      <w:r>
        <w:rPr>
          <w:rFonts w:hint="eastAsia"/>
        </w:rPr>
        <w:t>підприємництво</w:t>
      </w:r>
      <w:r>
        <w:t></w:t>
      </w:r>
      <w:r>
        <w:t></w:t>
      </w:r>
      <w:r>
        <w:rPr>
          <w:rFonts w:hint="eastAsia"/>
        </w:rPr>
        <w:t>сучасний</w:t>
      </w:r>
      <w:r>
        <w:t></w:t>
      </w:r>
      <w:r>
        <w:rPr>
          <w:rFonts w:hint="eastAsia"/>
        </w:rPr>
        <w:t>стан</w:t>
      </w:r>
      <w:r>
        <w:t></w:t>
      </w:r>
      <w:r>
        <w:t></w:t>
      </w:r>
      <w:r>
        <w:rPr>
          <w:rFonts w:hint="eastAsia"/>
        </w:rPr>
        <w:t>стратегії</w:t>
      </w:r>
      <w:r>
        <w:t></w:t>
      </w:r>
      <w:r>
        <w:rPr>
          <w:rFonts w:hint="eastAsia"/>
        </w:rPr>
        <w:t>розвитку</w:t>
      </w:r>
      <w:r>
        <w:t></w:t>
      </w:r>
      <w:r>
        <w:t></w:t>
      </w:r>
      <w:r>
        <w:t></w:t>
      </w:r>
      <w:r>
        <w:rPr>
          <w:rFonts w:hint="eastAsia"/>
        </w:rPr>
        <w:t>Монографія</w:t>
      </w:r>
      <w:r>
        <w:t></w:t>
      </w:r>
      <w:r>
        <w:t></w:t>
      </w:r>
      <w:r>
        <w:t></w:t>
      </w:r>
      <w:r>
        <w:t></w:t>
      </w:r>
      <w:r>
        <w:rPr>
          <w:rFonts w:hint="eastAsia"/>
        </w:rPr>
        <w:t>Київ</w:t>
      </w:r>
      <w:r>
        <w:t></w:t>
      </w:r>
      <w:r>
        <w:t></w:t>
      </w:r>
      <w:r>
        <w:rPr>
          <w:rFonts w:hint="eastAsia"/>
        </w:rPr>
        <w:t>Центр</w:t>
      </w:r>
      <w:r>
        <w:t></w:t>
      </w:r>
      <w:r>
        <w:rPr>
          <w:rFonts w:hint="eastAsia"/>
        </w:rPr>
        <w:t>навчальної</w:t>
      </w:r>
      <w:r>
        <w:t></w:t>
      </w:r>
      <w:r>
        <w:rPr>
          <w:rFonts w:hint="eastAsia"/>
        </w:rPr>
        <w:t>літератури</w:t>
      </w:r>
      <w:r>
        <w:t></w:t>
      </w:r>
      <w:r>
        <w:t></w:t>
      </w:r>
      <w:r>
        <w:t></w:t>
      </w:r>
      <w:r>
        <w:t></w:t>
      </w:r>
      <w:r>
        <w:t></w:t>
      </w:r>
      <w:r>
        <w:t></w:t>
      </w:r>
      <w:r>
        <w:t></w:t>
      </w:r>
      <w:r>
        <w:t></w:t>
      </w:r>
      <w:r>
        <w:rPr>
          <w:rFonts w:hint="eastAsia"/>
        </w:rPr>
        <w:t>–</w:t>
      </w:r>
      <w:r>
        <w:t></w:t>
      </w:r>
      <w:r>
        <w:t></w:t>
      </w:r>
      <w:r>
        <w:t></w:t>
      </w:r>
      <w:r>
        <w:t></w:t>
      </w:r>
      <w:r>
        <w:t></w:t>
      </w:r>
      <w:r>
        <w:rPr>
          <w:rFonts w:hint="eastAsia"/>
        </w:rPr>
        <w:t>с</w:t>
      </w:r>
      <w:r>
        <w:t></w:t>
      </w:r>
      <w:r>
        <w:t></w:t>
      </w:r>
      <w:r>
        <w:rPr>
          <w:rFonts w:hint="eastAsia"/>
        </w:rPr>
        <w:t>–</w:t>
      </w:r>
      <w:r>
        <w:t></w:t>
      </w:r>
      <w:r>
        <w:rPr>
          <w:rFonts w:hint="eastAsia"/>
        </w:rPr>
        <w:t>Бібліогр</w:t>
      </w:r>
      <w:r>
        <w:t></w:t>
      </w:r>
      <w:r>
        <w:t></w:t>
      </w:r>
      <w:r>
        <w:t></w:t>
      </w:r>
      <w:r>
        <w:t></w:t>
      </w:r>
      <w:r>
        <w:t></w:t>
      </w:r>
      <w:r>
        <w:t></w:t>
      </w:r>
      <w:r>
        <w:t></w:t>
      </w:r>
      <w:r>
        <w:t></w:t>
      </w:r>
      <w:r>
        <w:t></w:t>
      </w:r>
      <w:r>
        <w:t></w:t>
      </w:r>
      <w:r>
        <w:t></w:t>
      </w:r>
      <w:r>
        <w:rPr>
          <w:rFonts w:hint="eastAsia"/>
        </w:rPr>
        <w:t>с</w:t>
      </w:r>
      <w:r>
        <w:t></w:t>
      </w:r>
    </w:p>
    <w:p w:rsidR="00DB7658" w:rsidRDefault="00DB7658" w:rsidP="00DB7658">
      <w:r>
        <w:t></w:t>
      </w:r>
      <w:r>
        <w:t></w:t>
      </w:r>
      <w:r>
        <w:t></w:t>
      </w:r>
      <w:r>
        <w:t></w:t>
      </w:r>
      <w:r>
        <w:rPr>
          <w:rFonts w:hint="eastAsia"/>
        </w:rPr>
        <w:t>Власова</w:t>
      </w:r>
      <w:r>
        <w:t></w:t>
      </w:r>
      <w:r>
        <w:rPr>
          <w:rFonts w:hint="eastAsia"/>
        </w:rPr>
        <w:t>Н</w:t>
      </w:r>
      <w:r>
        <w:t></w:t>
      </w:r>
      <w:r>
        <w:rPr>
          <w:rFonts w:hint="eastAsia"/>
        </w:rPr>
        <w:t>О</w:t>
      </w:r>
      <w:r>
        <w:t></w:t>
      </w:r>
      <w:r>
        <w:t></w:t>
      </w:r>
      <w:r>
        <w:rPr>
          <w:rFonts w:hint="eastAsia"/>
        </w:rPr>
        <w:t>Оцінка</w:t>
      </w:r>
      <w:r>
        <w:t></w:t>
      </w:r>
      <w:r>
        <w:rPr>
          <w:rFonts w:hint="eastAsia"/>
        </w:rPr>
        <w:t>ефективності</w:t>
      </w:r>
      <w:r>
        <w:t></w:t>
      </w:r>
      <w:r>
        <w:rPr>
          <w:rFonts w:hint="eastAsia"/>
        </w:rPr>
        <w:t>господарсько</w:t>
      </w:r>
      <w:r>
        <w:t></w:t>
      </w:r>
      <w:r>
        <w:rPr>
          <w:rFonts w:hint="eastAsia"/>
        </w:rPr>
        <w:t>фінансової</w:t>
      </w:r>
      <w:r>
        <w:t></w:t>
      </w:r>
      <w:r>
        <w:rPr>
          <w:rFonts w:hint="eastAsia"/>
        </w:rPr>
        <w:t>діяльності</w:t>
      </w:r>
      <w:r>
        <w:t></w:t>
      </w:r>
      <w:r>
        <w:rPr>
          <w:rFonts w:hint="eastAsia"/>
        </w:rPr>
        <w:t>підприємств</w:t>
      </w:r>
      <w:r>
        <w:t></w:t>
      </w:r>
      <w:r>
        <w:rPr>
          <w:rFonts w:hint="eastAsia"/>
        </w:rPr>
        <w:t>громадського</w:t>
      </w:r>
      <w:r>
        <w:t></w:t>
      </w:r>
      <w:r>
        <w:rPr>
          <w:rFonts w:hint="eastAsia"/>
        </w:rPr>
        <w:t>харчування</w:t>
      </w:r>
      <w:r>
        <w:t></w:t>
      </w:r>
      <w:r>
        <w:t></w:t>
      </w:r>
      <w:r>
        <w:rPr>
          <w:rFonts w:hint="eastAsia"/>
        </w:rPr>
        <w:t>Навч</w:t>
      </w:r>
      <w:r>
        <w:t></w:t>
      </w:r>
      <w:r>
        <w:rPr>
          <w:rFonts w:hint="eastAsia"/>
        </w:rPr>
        <w:t>посіб</w:t>
      </w:r>
      <w:r>
        <w:t></w:t>
      </w:r>
      <w:r>
        <w:rPr>
          <w:rFonts w:hint="eastAsia"/>
        </w:rPr>
        <w:t>–</w:t>
      </w:r>
      <w:r>
        <w:t></w:t>
      </w:r>
      <w:r>
        <w:rPr>
          <w:rFonts w:hint="eastAsia"/>
        </w:rPr>
        <w:t>Х</w:t>
      </w:r>
      <w:r>
        <w:t></w:t>
      </w:r>
      <w:r>
        <w:t></w:t>
      </w:r>
      <w:r>
        <w:rPr>
          <w:rFonts w:hint="eastAsia"/>
        </w:rPr>
        <w:t>ХДАТОХ</w:t>
      </w:r>
      <w:r>
        <w:t></w:t>
      </w:r>
      <w:r>
        <w:t></w:t>
      </w:r>
      <w:r>
        <w:t></w:t>
      </w:r>
      <w:r>
        <w:t></w:t>
      </w:r>
      <w:r>
        <w:t></w:t>
      </w:r>
      <w:r>
        <w:t></w:t>
      </w:r>
      <w:r>
        <w:t></w:t>
      </w:r>
      <w:r>
        <w:t></w:t>
      </w:r>
      <w:r>
        <w:rPr>
          <w:rFonts w:hint="eastAsia"/>
        </w:rPr>
        <w:t>–</w:t>
      </w:r>
      <w:r>
        <w:t></w:t>
      </w:r>
      <w:r>
        <w:t></w:t>
      </w:r>
      <w:r>
        <w:t></w:t>
      </w:r>
      <w:r>
        <w:t></w:t>
      </w:r>
      <w:r>
        <w:t></w:t>
      </w:r>
      <w:r>
        <w:rPr>
          <w:rFonts w:hint="eastAsia"/>
        </w:rPr>
        <w:t>с</w:t>
      </w:r>
      <w:r>
        <w:t></w:t>
      </w:r>
    </w:p>
    <w:p w:rsidR="00DB7658" w:rsidRDefault="00DB7658" w:rsidP="00DB7658">
      <w:r>
        <w:lastRenderedPageBreak/>
        <w:t></w:t>
      </w:r>
      <w:r>
        <w:t></w:t>
      </w:r>
      <w:r>
        <w:t></w:t>
      </w:r>
      <w:r>
        <w:t></w:t>
      </w:r>
      <w:r>
        <w:rPr>
          <w:rFonts w:hint="eastAsia"/>
        </w:rPr>
        <w:t>Воронов</w:t>
      </w:r>
      <w:r>
        <w:t></w:t>
      </w:r>
      <w:r>
        <w:rPr>
          <w:rFonts w:hint="eastAsia"/>
        </w:rPr>
        <w:t>А</w:t>
      </w:r>
      <w:r>
        <w:t></w:t>
      </w:r>
      <w:r>
        <w:t></w:t>
      </w:r>
      <w:r>
        <w:rPr>
          <w:rFonts w:hint="eastAsia"/>
        </w:rPr>
        <w:t>Конкуренция</w:t>
      </w:r>
      <w:r>
        <w:t></w:t>
      </w:r>
      <w:r>
        <w:rPr>
          <w:rFonts w:hint="eastAsia"/>
        </w:rPr>
        <w:t>в</w:t>
      </w:r>
      <w:r>
        <w:t></w:t>
      </w:r>
      <w:r>
        <w:rPr>
          <w:rFonts w:hint="eastAsia"/>
        </w:rPr>
        <w:t>ХХІ</w:t>
      </w:r>
      <w:r>
        <w:t></w:t>
      </w:r>
      <w:r>
        <w:rPr>
          <w:rFonts w:hint="eastAsia"/>
        </w:rPr>
        <w:t>веке</w:t>
      </w:r>
      <w:r>
        <w:t></w:t>
      </w:r>
      <w:r>
        <w:t></w:t>
      </w:r>
      <w:r>
        <w:t></w:t>
      </w:r>
      <w:r>
        <w:t></w:t>
      </w:r>
      <w:r>
        <w:rPr>
          <w:rFonts w:hint="eastAsia"/>
        </w:rPr>
        <w:t>Маркетинг</w:t>
      </w:r>
      <w:r>
        <w:t></w:t>
      </w:r>
      <w:r>
        <w:t></w:t>
      </w:r>
      <w:r>
        <w:rPr>
          <w:rFonts w:hint="eastAsia"/>
        </w:rP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С</w:t>
      </w:r>
      <w:r>
        <w:t></w:t>
      </w:r>
      <w:r>
        <w:t></w:t>
      </w:r>
      <w:r>
        <w:t></w:t>
      </w:r>
      <w:r>
        <w:t></w:t>
      </w:r>
      <w:r>
        <w:t></w:t>
      </w:r>
      <w:r>
        <w:t></w:t>
      </w:r>
      <w:r>
        <w:t></w:t>
      </w:r>
    </w:p>
    <w:p w:rsidR="00DB7658" w:rsidRPr="00DB7658" w:rsidRDefault="00DB7658" w:rsidP="00DB7658">
      <w:r>
        <w:t></w:t>
      </w:r>
      <w:r>
        <w:t></w:t>
      </w:r>
      <w:r>
        <w:t></w:t>
      </w:r>
      <w:r>
        <w:t></w:t>
      </w:r>
      <w:r>
        <w:rPr>
          <w:rFonts w:hint="eastAsia"/>
        </w:rPr>
        <w:t>Гальперин</w:t>
      </w:r>
      <w:r>
        <w:t></w:t>
      </w:r>
      <w:r>
        <w:rPr>
          <w:rFonts w:hint="eastAsia"/>
        </w:rPr>
        <w:t>В</w:t>
      </w:r>
      <w:r>
        <w:t></w:t>
      </w:r>
      <w:r>
        <w:rPr>
          <w:rFonts w:hint="eastAsia"/>
        </w:rPr>
        <w:t>М</w:t>
      </w:r>
      <w:r>
        <w:t></w:t>
      </w:r>
      <w:r>
        <w:t></w:t>
      </w:r>
      <w:r>
        <w:t></w:t>
      </w:r>
      <w:r>
        <w:rPr>
          <w:rFonts w:hint="eastAsia"/>
        </w:rPr>
        <w:t>Игнатьев</w:t>
      </w:r>
      <w:r>
        <w:t></w:t>
      </w:r>
      <w:r>
        <w:rPr>
          <w:rFonts w:hint="eastAsia"/>
        </w:rPr>
        <w:t>С</w:t>
      </w:r>
      <w:r>
        <w:t></w:t>
      </w:r>
      <w:r>
        <w:rPr>
          <w:rFonts w:hint="eastAsia"/>
        </w:rPr>
        <w:t>М</w:t>
      </w:r>
      <w:r>
        <w:t></w:t>
      </w:r>
      <w:r>
        <w:t></w:t>
      </w:r>
      <w:r>
        <w:t></w:t>
      </w:r>
      <w:r>
        <w:rPr>
          <w:rFonts w:hint="eastAsia"/>
        </w:rPr>
        <w:t>Моргунов</w:t>
      </w:r>
      <w:r>
        <w:t></w:t>
      </w:r>
      <w:r>
        <w:rPr>
          <w:rFonts w:hint="eastAsia"/>
        </w:rPr>
        <w:t>В</w:t>
      </w:r>
      <w:r>
        <w:t></w:t>
      </w:r>
      <w:r>
        <w:rPr>
          <w:rFonts w:hint="eastAsia"/>
        </w:rPr>
        <w:t>И</w:t>
      </w:r>
      <w:r>
        <w:t></w:t>
      </w:r>
      <w:r>
        <w:t></w:t>
      </w:r>
      <w:r>
        <w:rPr>
          <w:rFonts w:hint="eastAsia"/>
        </w:rPr>
        <w:t>Микроэкономика</w:t>
      </w:r>
      <w:r>
        <w:t></w:t>
      </w:r>
      <w:r>
        <w:t></w:t>
      </w:r>
      <w:r>
        <w:rPr>
          <w:rFonts w:hint="eastAsia"/>
        </w:rPr>
        <w:t>в</w:t>
      </w:r>
      <w:r>
        <w:t></w:t>
      </w:r>
      <w:r>
        <w:t></w:t>
      </w:r>
      <w:r>
        <w:t></w:t>
      </w:r>
      <w:r>
        <w:rPr>
          <w:rFonts w:hint="eastAsia"/>
        </w:rPr>
        <w:t>х</w:t>
      </w:r>
      <w:r>
        <w:t></w:t>
      </w:r>
      <w:r>
        <w:rPr>
          <w:rFonts w:hint="eastAsia"/>
        </w:rPr>
        <w:t>т</w:t>
      </w:r>
      <w:r>
        <w:t></w:t>
      </w:r>
      <w:r>
        <w:t></w:t>
      </w:r>
      <w:r>
        <w:t></w:t>
      </w:r>
      <w:r>
        <w:t></w:t>
      </w:r>
      <w:r>
        <w:rPr>
          <w:rFonts w:hint="eastAsia"/>
        </w:rPr>
        <w:t>Общая</w:t>
      </w:r>
      <w:r>
        <w:t></w:t>
      </w:r>
      <w:r>
        <w:rPr>
          <w:rFonts w:hint="eastAsia"/>
        </w:rPr>
        <w:t>редакция</w:t>
      </w:r>
      <w:r>
        <w:t></w:t>
      </w:r>
      <w:r>
        <w:rPr>
          <w:rFonts w:hint="eastAsia"/>
        </w:rPr>
        <w:t>В</w:t>
      </w:r>
      <w:r>
        <w:t></w:t>
      </w:r>
      <w:r>
        <w:rPr>
          <w:rFonts w:hint="eastAsia"/>
        </w:rPr>
        <w:t>М</w:t>
      </w:r>
      <w:r>
        <w:t></w:t>
      </w:r>
      <w:r>
        <w:t></w:t>
      </w:r>
      <w:r>
        <w:rPr>
          <w:rFonts w:hint="eastAsia"/>
        </w:rPr>
        <w:t>Гальперина</w:t>
      </w:r>
      <w:r>
        <w:t></w:t>
      </w:r>
      <w:r>
        <w:t></w:t>
      </w:r>
      <w:r>
        <w:t></w:t>
      </w:r>
      <w:r>
        <w:t></w:t>
      </w:r>
      <w:r>
        <w:rPr>
          <w:rFonts w:hint="eastAsia"/>
        </w:rPr>
        <w:t>СПб</w:t>
      </w:r>
      <w:r>
        <w:t></w:t>
      </w:r>
      <w:r>
        <w:t></w:t>
      </w:r>
      <w:r>
        <w:t></w:t>
      </w:r>
      <w:r>
        <w:rPr>
          <w:rFonts w:hint="eastAsia"/>
        </w:rPr>
        <w:t>Экономическая</w:t>
      </w:r>
      <w:r>
        <w:t></w:t>
      </w:r>
      <w:r>
        <w:rPr>
          <w:rFonts w:hint="eastAsia"/>
        </w:rPr>
        <w:t>школа</w:t>
      </w:r>
      <w:r>
        <w:t></w:t>
      </w:r>
      <w:r>
        <w:t></w:t>
      </w:r>
      <w:r>
        <w:t></w:t>
      </w:r>
      <w:r>
        <w:t></w:t>
      </w:r>
      <w:r>
        <w:t></w:t>
      </w:r>
      <w:r>
        <w:t></w:t>
      </w:r>
      <w:r>
        <w:t></w:t>
      </w:r>
      <w:r>
        <w:t></w:t>
      </w:r>
      <w:r>
        <w:t></w:t>
      </w:r>
      <w:r>
        <w:t></w:t>
      </w:r>
      <w:r>
        <w:rPr>
          <w:rFonts w:hint="eastAsia"/>
        </w:rPr>
        <w:t>Т</w:t>
      </w:r>
      <w:r>
        <w:t></w:t>
      </w:r>
      <w:r>
        <w:t></w:t>
      </w:r>
      <w:r>
        <w:t></w:t>
      </w:r>
      <w:r>
        <w:rPr>
          <w:rFonts w:hint="eastAsia"/>
        </w:rPr>
        <w:t>–</w:t>
      </w:r>
      <w:r>
        <w:t></w:t>
      </w:r>
      <w:r>
        <w:t></w:t>
      </w:r>
      <w:r>
        <w:t></w:t>
      </w:r>
      <w:r>
        <w:t></w:t>
      </w:r>
      <w:r>
        <w:t></w:t>
      </w:r>
      <w:r>
        <w:rPr>
          <w:rFonts w:hint="eastAsia"/>
        </w:rPr>
        <w:t>с</w:t>
      </w:r>
      <w:r>
        <w:t></w:t>
      </w:r>
      <w:r>
        <w:t></w:t>
      </w:r>
      <w:r>
        <w:t></w:t>
      </w:r>
      <w:r>
        <w:rPr>
          <w:rFonts w:hint="eastAsia"/>
        </w:rPr>
        <w:t>Т</w:t>
      </w:r>
      <w:r>
        <w:t></w:t>
      </w:r>
      <w:r>
        <w:t></w:t>
      </w:r>
      <w:r>
        <w:t></w:t>
      </w:r>
      <w:r>
        <w:rPr>
          <w:rFonts w:hint="eastAsia"/>
        </w:rPr>
        <w:t>–</w:t>
      </w:r>
      <w:r>
        <w:t></w:t>
      </w:r>
      <w:r>
        <w:t></w:t>
      </w:r>
      <w:r>
        <w:t></w:t>
      </w:r>
      <w:r>
        <w:t></w:t>
      </w:r>
      <w:r>
        <w:t></w:t>
      </w:r>
      <w:r>
        <w:rPr>
          <w:rFonts w:hint="eastAsia"/>
        </w:rPr>
        <w:t>с</w:t>
      </w:r>
      <w:r>
        <w:t></w:t>
      </w:r>
      <w:bookmarkStart w:id="0" w:name="_GoBack"/>
      <w:bookmarkEnd w:id="0"/>
    </w:p>
    <w:sectPr w:rsidR="00DB7658" w:rsidRPr="00DB765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DCA" w:rsidRDefault="00327DCA">
      <w:pPr>
        <w:spacing w:after="0" w:line="240" w:lineRule="auto"/>
      </w:pPr>
      <w:r>
        <w:separator/>
      </w:r>
    </w:p>
  </w:endnote>
  <w:endnote w:type="continuationSeparator" w:id="0">
    <w:p w:rsidR="00327DCA" w:rsidRDefault="0032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DCA" w:rsidRDefault="00327DCA"/>
    <w:p w:rsidR="00327DCA" w:rsidRDefault="00327DCA"/>
    <w:p w:rsidR="00327DCA" w:rsidRDefault="00327DCA"/>
    <w:p w:rsidR="00327DCA" w:rsidRDefault="00327DCA"/>
    <w:p w:rsidR="00327DCA" w:rsidRDefault="00327DCA"/>
    <w:p w:rsidR="00327DCA" w:rsidRDefault="00327DCA"/>
    <w:p w:rsidR="00327DCA" w:rsidRDefault="00327DC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DCA" w:rsidRDefault="00327D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27DCA" w:rsidRDefault="00327D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27DCA" w:rsidRDefault="00327DCA"/>
    <w:p w:rsidR="00327DCA" w:rsidRDefault="00327DCA"/>
    <w:p w:rsidR="00327DCA" w:rsidRDefault="00327DC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DCA" w:rsidRDefault="00327DCA"/>
                          <w:p w:rsidR="00327DCA" w:rsidRDefault="00327DC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27DCA" w:rsidRDefault="00327DCA"/>
                    <w:p w:rsidR="00327DCA" w:rsidRDefault="00327DC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27DCA" w:rsidRDefault="00327DCA"/>
    <w:p w:rsidR="00327DCA" w:rsidRDefault="00327DCA">
      <w:pPr>
        <w:rPr>
          <w:sz w:val="2"/>
          <w:szCs w:val="2"/>
        </w:rPr>
      </w:pPr>
    </w:p>
    <w:p w:rsidR="00327DCA" w:rsidRDefault="00327DCA"/>
    <w:p w:rsidR="00327DCA" w:rsidRDefault="00327DCA">
      <w:pPr>
        <w:spacing w:after="0" w:line="240" w:lineRule="auto"/>
      </w:pPr>
    </w:p>
  </w:footnote>
  <w:footnote w:type="continuationSeparator" w:id="0">
    <w:p w:rsidR="00327DCA" w:rsidRDefault="00327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DCA"/>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0FB9E-303F-4A3C-9C40-06E9DF09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17005</TotalTime>
  <Pages>5</Pages>
  <Words>1085</Words>
  <Characters>6186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755</cp:revision>
  <cp:lastPrinted>2009-02-06T05:36:00Z</cp:lastPrinted>
  <dcterms:created xsi:type="dcterms:W3CDTF">2023-09-07T12:38:00Z</dcterms:created>
  <dcterms:modified xsi:type="dcterms:W3CDTF">2023-11-21T09:06:00Z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