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Соколова Юлія Ігорівна</w:t>
      </w:r>
      <w:r>
        <w:rPr>
          <w:rFonts w:ascii="CIDFont+F3" w:hAnsi="CIDFont+F3" w:cs="CIDFont+F3"/>
          <w:kern w:val="0"/>
          <w:sz w:val="28"/>
          <w:szCs w:val="28"/>
          <w:lang w:eastAsia="ru-RU"/>
        </w:rPr>
        <w:t>, аспірантка Державного вищого навчального</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закладу «Донбаський державний педагогічний університет»</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 Слов’янськ), тема дисертації: «Формування професійної готовності</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майбутніх учителів початкової школи до застосування засобів</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дистанційного навчання», (015 Професійна освіта (за спеціалізаціями).</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12.112.008 в Державному вищому</w:t>
      </w:r>
    </w:p>
    <w:p w:rsidR="009A2273" w:rsidRDefault="009A2273" w:rsidP="009A227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навчальному закладі «Донбаський державний педагогічний</w:t>
      </w:r>
    </w:p>
    <w:p w:rsidR="00623B9C" w:rsidRPr="009A2273" w:rsidRDefault="009A2273" w:rsidP="009A2273">
      <w:r>
        <w:rPr>
          <w:rFonts w:ascii="CIDFont+F3" w:hAnsi="CIDFont+F3" w:cs="CIDFont+F3"/>
          <w:kern w:val="0"/>
          <w:sz w:val="28"/>
          <w:szCs w:val="28"/>
          <w:lang w:eastAsia="ru-RU"/>
        </w:rPr>
        <w:t>університет»</w:t>
      </w:r>
    </w:p>
    <w:sectPr w:rsidR="00623B9C" w:rsidRPr="009A227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9A2273" w:rsidRPr="009A227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BC394-1E42-46BF-9F7F-E6D0F615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127</cp:revision>
  <cp:lastPrinted>2009-02-06T05:36:00Z</cp:lastPrinted>
  <dcterms:created xsi:type="dcterms:W3CDTF">2021-12-17T08:06:00Z</dcterms:created>
  <dcterms:modified xsi:type="dcterms:W3CDTF">2021-12-20T12:01:00Z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