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1D541E3C" w:rsidR="00314D0F" w:rsidRPr="00746923" w:rsidRDefault="00746923" w:rsidP="0074692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Клепа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досудового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слідства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розслідуванні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злочинів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12.00.09 - 2010.</w:t>
      </w:r>
    </w:p>
    <w:sectPr w:rsidR="00314D0F" w:rsidRPr="007469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84" w14:textId="77777777" w:rsidR="00853C0C" w:rsidRDefault="00853C0C">
      <w:pPr>
        <w:spacing w:after="0" w:line="240" w:lineRule="auto"/>
      </w:pPr>
      <w:r>
        <w:separator/>
      </w:r>
    </w:p>
  </w:endnote>
  <w:endnote w:type="continuationSeparator" w:id="0">
    <w:p w14:paraId="5E3378DB" w14:textId="77777777" w:rsidR="00853C0C" w:rsidRDefault="0085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B9D0" w14:textId="77777777" w:rsidR="00853C0C" w:rsidRDefault="00853C0C">
      <w:pPr>
        <w:spacing w:after="0" w:line="240" w:lineRule="auto"/>
      </w:pPr>
      <w:r>
        <w:separator/>
      </w:r>
    </w:p>
  </w:footnote>
  <w:footnote w:type="continuationSeparator" w:id="0">
    <w:p w14:paraId="7B193507" w14:textId="77777777" w:rsidR="00853C0C" w:rsidRDefault="0085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3C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C0C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41706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8316</cp:revision>
  <dcterms:created xsi:type="dcterms:W3CDTF">2024-06-20T08:51:00Z</dcterms:created>
  <dcterms:modified xsi:type="dcterms:W3CDTF">2024-08-01T09:31:00Z</dcterms:modified>
  <cp:category/>
</cp:coreProperties>
</file>