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Рак Наталія Олегівна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сімейної</w:t>
      </w:r>
    </w:p>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факультету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p>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гіпертензії</w:t>
      </w:r>
      <w:r>
        <w:rPr>
          <w:rFonts w:ascii="CIDFont+F4" w:eastAsia="CIDFont+F4" w:hAnsi="CIDFont+F3" w:cs="CIDFont+F4"/>
          <w:kern w:val="0"/>
          <w:sz w:val="28"/>
          <w:szCs w:val="28"/>
          <w:lang w:eastAsia="ru-RU"/>
        </w:rPr>
        <w:t>,</w:t>
      </w:r>
    </w:p>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поєднаної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дисплазією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спеціальності</w:t>
      </w:r>
    </w:p>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35.600.022 </w:t>
      </w:r>
      <w:r>
        <w:rPr>
          <w:rFonts w:ascii="CIDFont+F4" w:eastAsia="CIDFont+F4" w:hAnsi="CIDFont+F3" w:cs="CIDFont+F4" w:hint="eastAsia"/>
          <w:kern w:val="0"/>
          <w:sz w:val="28"/>
          <w:szCs w:val="28"/>
          <w:lang w:eastAsia="ru-RU"/>
        </w:rPr>
        <w:t>у</w:t>
      </w:r>
    </w:p>
    <w:p w:rsidR="00C62350" w:rsidRDefault="00C62350" w:rsidP="00C623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p>
    <w:p w:rsidR="00DB4A79" w:rsidRPr="00C62350" w:rsidRDefault="00C62350" w:rsidP="00C62350">
      <w:r>
        <w:rPr>
          <w:rFonts w:ascii="CIDFont+F4" w:eastAsia="CIDFont+F4" w:hAnsi="CIDFont+F3" w:cs="CIDFont+F4" w:hint="eastAsia"/>
          <w:kern w:val="0"/>
          <w:sz w:val="28"/>
          <w:szCs w:val="28"/>
          <w:lang w:eastAsia="ru-RU"/>
        </w:rPr>
        <w:t>Галицького</w:t>
      </w:r>
    </w:p>
    <w:sectPr w:rsidR="00DB4A79" w:rsidRPr="00C623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C62350" w:rsidRPr="00C623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FB6F3-1E5C-4BB5-81CE-E0FAA7F9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2021-11-24T09:10:00Z</dcterms:created>
  <dcterms:modified xsi:type="dcterms:W3CDTF">2021-11-25T13:33:00Z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