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762D" w14:textId="77777777" w:rsidR="006D025C" w:rsidRDefault="006D025C" w:rsidP="006D025C">
      <w:pPr>
        <w:pStyle w:val="afffffffffffffffffffffffffff5"/>
        <w:rPr>
          <w:rFonts w:ascii="Verdana" w:hAnsi="Verdana"/>
          <w:color w:val="000000"/>
          <w:sz w:val="21"/>
          <w:szCs w:val="21"/>
        </w:rPr>
      </w:pPr>
      <w:r>
        <w:rPr>
          <w:rFonts w:ascii="Helvetica" w:hAnsi="Helvetica" w:cs="Helvetica"/>
          <w:b/>
          <w:bCs w:val="0"/>
          <w:color w:val="222222"/>
          <w:sz w:val="21"/>
          <w:szCs w:val="21"/>
        </w:rPr>
        <w:t>Сакс, Ромэн Семенович.</w:t>
      </w:r>
    </w:p>
    <w:p w14:paraId="23689057" w14:textId="77777777" w:rsidR="006D025C" w:rsidRDefault="006D025C" w:rsidP="006D025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Обобщенно эллиптические операторы и задачи математической </w:t>
      </w:r>
      <w:proofErr w:type="gramStart"/>
      <w:r>
        <w:rPr>
          <w:rFonts w:ascii="Helvetica" w:hAnsi="Helvetica" w:cs="Helvetica"/>
          <w:caps/>
          <w:color w:val="222222"/>
          <w:sz w:val="21"/>
          <w:szCs w:val="21"/>
        </w:rPr>
        <w:t>физики :</w:t>
      </w:r>
      <w:proofErr w:type="gramEnd"/>
      <w:r>
        <w:rPr>
          <w:rFonts w:ascii="Helvetica" w:hAnsi="Helvetica" w:cs="Helvetica"/>
          <w:caps/>
          <w:color w:val="222222"/>
          <w:sz w:val="21"/>
          <w:szCs w:val="21"/>
        </w:rPr>
        <w:t xml:space="preserve"> диссертация ... доктора физико-математических наук : 01.01.02. - Уфа, 1998. - 320 с.</w:t>
      </w:r>
    </w:p>
    <w:p w14:paraId="7D7613F9" w14:textId="77777777" w:rsidR="006D025C" w:rsidRDefault="006D025C" w:rsidP="006D025C">
      <w:pPr>
        <w:pStyle w:val="20"/>
        <w:spacing w:before="0" w:after="312"/>
        <w:rPr>
          <w:rFonts w:ascii="Arial" w:hAnsi="Arial" w:cs="Arial"/>
          <w:caps/>
          <w:color w:val="333333"/>
          <w:sz w:val="27"/>
          <w:szCs w:val="27"/>
        </w:rPr>
      </w:pPr>
      <w:proofErr w:type="gramStart"/>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w:t>
      </w:r>
      <w:proofErr w:type="gramEnd"/>
      <w:r>
        <w:rPr>
          <w:rFonts w:ascii="Arial" w:hAnsi="Arial" w:cs="Arial"/>
          <w:color w:val="646B71"/>
          <w:sz w:val="18"/>
          <w:szCs w:val="18"/>
        </w:rPr>
        <w:t xml:space="preserve"> Сакс, Ромэн Семенович</w:t>
      </w:r>
    </w:p>
    <w:p w14:paraId="35E92467"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C266174"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7757767"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Обобщенно эллиптические псевдодифференциальные операторы на замкнутом многообразии.</w:t>
      </w:r>
    </w:p>
    <w:p w14:paraId="7072A992"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Класс el(X) эллиптических ПДО на многообразии X и класс EL(X) эллиптических ПДО, действующих между сечениями векторных расслоений над X.</w:t>
      </w:r>
    </w:p>
    <w:p w14:paraId="79E02951"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Класс EFL(U) операторов, допускающих эллиптическую в U факторизацию доминантной части.</w:t>
      </w:r>
    </w:p>
    <w:p w14:paraId="279DFC31"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Класс GEL(X) обобщенно эллиптических ПДО</w:t>
      </w:r>
    </w:p>
    <w:p w14:paraId="72E0AFB3"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Класс REL(U) операторов, приводимых к локально эллиптическим ПДО.</w:t>
      </w:r>
    </w:p>
    <w:p w14:paraId="30C1664E"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Класс REL(X) операторов, приводимых к локально эллиптическому виду повсеместно на</w:t>
      </w:r>
    </w:p>
    <w:p w14:paraId="067E96FB"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Т'(Х).</w:t>
      </w:r>
    </w:p>
    <w:p w14:paraId="4172CA17"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Разрешимость обобщенно эллиптических уравнений.</w:t>
      </w:r>
    </w:p>
    <w:p w14:paraId="6BBFA2F4"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Обобщенно эллиптические краевые задачи для эллиптических систем дифференциальных уравнений.</w:t>
      </w:r>
    </w:p>
    <w:p w14:paraId="31DB593C"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Эллиптические краевые задачи.</w:t>
      </w:r>
    </w:p>
    <w:p w14:paraId="46FB3088"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Обобщенно эллиптические краевые задачи.</w:t>
      </w:r>
    </w:p>
    <w:p w14:paraId="2D81B42A"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Typeset </w:t>
      </w:r>
      <w:proofErr w:type="gramStart"/>
      <w:r>
        <w:rPr>
          <w:rFonts w:ascii="Arial" w:hAnsi="Arial" w:cs="Arial"/>
          <w:color w:val="333333"/>
          <w:sz w:val="21"/>
          <w:szCs w:val="21"/>
        </w:rPr>
        <w:t>by Да</w:t>
      </w:r>
      <w:proofErr w:type="gramEnd"/>
      <w:r>
        <w:rPr>
          <w:rFonts w:ascii="Arial" w:hAnsi="Arial" w:cs="Arial"/>
          <w:color w:val="333333"/>
          <w:sz w:val="21"/>
          <w:szCs w:val="21"/>
        </w:rPr>
        <w:t>^-Т^Х</w:t>
      </w:r>
    </w:p>
    <w:p w14:paraId="63E9722B"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Обобщенно эллиптические системы дифференциальных уравнений и их свойства.</w:t>
      </w:r>
    </w:p>
    <w:p w14:paraId="0DCDBD55"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Определение обобщенной эллиптичности дифференциального оператора.</w:t>
      </w:r>
    </w:p>
    <w:p w14:paraId="28E513F6"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Гипоэллиптичность слабо эллиптического оператора.</w:t>
      </w:r>
    </w:p>
    <w:p w14:paraId="773B930A"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3. Алгебра операторов Грина.</w:t>
      </w:r>
    </w:p>
    <w:p w14:paraId="4384DC32"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Краевые задачи для обобщенно эллиптических систем.</w:t>
      </w:r>
    </w:p>
    <w:p w14:paraId="5B0043DA"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Нетерово разрешимые краевые задачи для некоторых стационарных систем уравнений математической физики</w:t>
      </w:r>
    </w:p>
    <w:p w14:paraId="3437EC4B"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Краевые задачи для систем уравнений, главная</w:t>
      </w:r>
    </w:p>
    <w:p w14:paraId="6070DAE0"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часть которых совпадает с оператором ротора.</w:t>
      </w:r>
    </w:p>
    <w:p w14:paraId="6489B736"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Краевые задачи для стационарных систем уранений Максвелла и кристаллооптики.</w:t>
      </w:r>
    </w:p>
    <w:p w14:paraId="12468BC8"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Краевые задачи для системы уравнений Сток</w:t>
      </w:r>
    </w:p>
    <w:p w14:paraId="376D201E"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Краевые задачи для системы уравнений акустики.</w:t>
      </w:r>
    </w:p>
    <w:p w14:paraId="7075FC08" w14:textId="77777777" w:rsidR="006D025C" w:rsidRDefault="006D025C" w:rsidP="006D025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Краевые задачи для системы уравнений Соболева.</w:t>
      </w:r>
    </w:p>
    <w:p w14:paraId="4FDAD129" w14:textId="252B0ED2" w:rsidR="00BD642D" w:rsidRPr="006D025C" w:rsidRDefault="00BD642D" w:rsidP="006D025C"/>
    <w:sectPr w:rsidR="00BD642D" w:rsidRPr="006D025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DD69" w14:textId="77777777" w:rsidR="002769EB" w:rsidRDefault="002769EB">
      <w:pPr>
        <w:spacing w:after="0" w:line="240" w:lineRule="auto"/>
      </w:pPr>
      <w:r>
        <w:separator/>
      </w:r>
    </w:p>
  </w:endnote>
  <w:endnote w:type="continuationSeparator" w:id="0">
    <w:p w14:paraId="77129C86" w14:textId="77777777" w:rsidR="002769EB" w:rsidRDefault="0027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8925" w14:textId="77777777" w:rsidR="002769EB" w:rsidRDefault="002769EB"/>
    <w:p w14:paraId="667A3DD6" w14:textId="77777777" w:rsidR="002769EB" w:rsidRDefault="002769EB"/>
    <w:p w14:paraId="7AA31C12" w14:textId="77777777" w:rsidR="002769EB" w:rsidRDefault="002769EB"/>
    <w:p w14:paraId="5E78DCDE" w14:textId="77777777" w:rsidR="002769EB" w:rsidRDefault="002769EB"/>
    <w:p w14:paraId="5DBE1414" w14:textId="77777777" w:rsidR="002769EB" w:rsidRDefault="002769EB"/>
    <w:p w14:paraId="60151E87" w14:textId="77777777" w:rsidR="002769EB" w:rsidRDefault="002769EB"/>
    <w:p w14:paraId="25410406" w14:textId="77777777" w:rsidR="002769EB" w:rsidRDefault="002769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719FC3" wp14:editId="3C0AE0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AB089" w14:textId="77777777" w:rsidR="002769EB" w:rsidRDefault="002769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719FC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0CAB089" w14:textId="77777777" w:rsidR="002769EB" w:rsidRDefault="002769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4431FF" w14:textId="77777777" w:rsidR="002769EB" w:rsidRDefault="002769EB"/>
    <w:p w14:paraId="353ED8FB" w14:textId="77777777" w:rsidR="002769EB" w:rsidRDefault="002769EB"/>
    <w:p w14:paraId="4716EAC0" w14:textId="77777777" w:rsidR="002769EB" w:rsidRDefault="002769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63727D" wp14:editId="6A2BD4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63165" w14:textId="77777777" w:rsidR="002769EB" w:rsidRDefault="002769EB"/>
                          <w:p w14:paraId="5081B8BF" w14:textId="77777777" w:rsidR="002769EB" w:rsidRDefault="002769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6372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9663165" w14:textId="77777777" w:rsidR="002769EB" w:rsidRDefault="002769EB"/>
                    <w:p w14:paraId="5081B8BF" w14:textId="77777777" w:rsidR="002769EB" w:rsidRDefault="002769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38B239" w14:textId="77777777" w:rsidR="002769EB" w:rsidRDefault="002769EB"/>
    <w:p w14:paraId="7B1A12D0" w14:textId="77777777" w:rsidR="002769EB" w:rsidRDefault="002769EB">
      <w:pPr>
        <w:rPr>
          <w:sz w:val="2"/>
          <w:szCs w:val="2"/>
        </w:rPr>
      </w:pPr>
    </w:p>
    <w:p w14:paraId="3250BB29" w14:textId="77777777" w:rsidR="002769EB" w:rsidRDefault="002769EB"/>
    <w:p w14:paraId="5E28E8A3" w14:textId="77777777" w:rsidR="002769EB" w:rsidRDefault="002769EB">
      <w:pPr>
        <w:spacing w:after="0" w:line="240" w:lineRule="auto"/>
      </w:pPr>
    </w:p>
  </w:footnote>
  <w:footnote w:type="continuationSeparator" w:id="0">
    <w:p w14:paraId="4023F51A" w14:textId="77777777" w:rsidR="002769EB" w:rsidRDefault="0027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9EB"/>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95085</TotalTime>
  <Pages>2</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396</cp:revision>
  <cp:lastPrinted>2009-02-06T05:36:00Z</cp:lastPrinted>
  <dcterms:created xsi:type="dcterms:W3CDTF">2024-01-07T13:43:00Z</dcterms:created>
  <dcterms:modified xsi:type="dcterms:W3CDTF">2025-05-16T16:15:00Z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