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Санкт</w:t>
      </w:r>
      <w:r w:rsidRPr="00B237FD">
        <w:rPr>
          <w:rFonts w:ascii="Times New Roman" w:eastAsia="Times New Roman" w:hAnsi="Times New Roman" w:cs="Times New Roman"/>
          <w:kern w:val="0"/>
          <w:sz w:val="28"/>
          <w:szCs w:val="28"/>
          <w:lang w:eastAsia="ru-RU"/>
        </w:rPr>
        <w:t>-</w:t>
      </w:r>
      <w:r w:rsidRPr="00B237FD">
        <w:rPr>
          <w:rFonts w:ascii="Times New Roman" w:eastAsia="Times New Roman" w:hAnsi="Times New Roman" w:cs="Times New Roman" w:hint="eastAsia"/>
          <w:kern w:val="0"/>
          <w:sz w:val="28"/>
          <w:szCs w:val="28"/>
          <w:lang w:eastAsia="ru-RU"/>
        </w:rPr>
        <w:t>Петербургский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государственный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университет</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На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правах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рукописи</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Еременко</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Ольга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Анатольевна</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Телевидение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Сибири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контексте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развития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отечественного</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вещания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опыт</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проблемы</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межрегиональной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интеграции</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Специальность</w:t>
      </w:r>
      <w:r w:rsidRPr="00B237FD">
        <w:rPr>
          <w:rFonts w:ascii="Times New Roman" w:eastAsia="Times New Roman" w:hAnsi="Times New Roman" w:cs="Times New Roman"/>
          <w:kern w:val="0"/>
          <w:sz w:val="28"/>
          <w:szCs w:val="28"/>
          <w:lang w:eastAsia="ru-RU"/>
        </w:rPr>
        <w:t xml:space="preserve">: 10.01.10 </w:t>
      </w:r>
      <w:r w:rsidRPr="00B237FD">
        <w:rPr>
          <w:rFonts w:ascii="Times New Roman" w:eastAsia="Times New Roman" w:hAnsi="Times New Roman" w:cs="Times New Roman" w:hint="eastAsia"/>
          <w:kern w:val="0"/>
          <w:sz w:val="28"/>
          <w:szCs w:val="28"/>
          <w:lang w:eastAsia="ru-RU"/>
        </w:rPr>
        <w:t>—</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Журналистика</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Диссертация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на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соискание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ученой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степени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кандидата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филологических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наук</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Научный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руководитель</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кандидат</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филологических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наук</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доцент</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w:t>
      </w:r>
      <w:r w:rsidRPr="00B237FD">
        <w:rPr>
          <w:rFonts w:ascii="Times New Roman" w:eastAsia="Times New Roman" w:hAnsi="Times New Roman" w:cs="Times New Roman"/>
          <w:kern w:val="0"/>
          <w:sz w:val="28"/>
          <w:szCs w:val="28"/>
          <w:lang w:eastAsia="ru-RU"/>
        </w:rPr>
        <w:t>.</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Васильева</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V</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Санкт</w:t>
      </w:r>
      <w:r w:rsidRPr="00B237FD">
        <w:rPr>
          <w:rFonts w:ascii="Times New Roman" w:eastAsia="Times New Roman" w:hAnsi="Times New Roman" w:cs="Times New Roman"/>
          <w:kern w:val="0"/>
          <w:sz w:val="28"/>
          <w:szCs w:val="28"/>
          <w:lang w:eastAsia="ru-RU"/>
        </w:rPr>
        <w:t>-</w:t>
      </w:r>
      <w:r w:rsidRPr="00B237FD">
        <w:rPr>
          <w:rFonts w:ascii="Times New Roman" w:eastAsia="Times New Roman" w:hAnsi="Times New Roman" w:cs="Times New Roman" w:hint="eastAsia"/>
          <w:kern w:val="0"/>
          <w:sz w:val="28"/>
          <w:szCs w:val="28"/>
          <w:lang w:eastAsia="ru-RU"/>
        </w:rPr>
        <w:t>Петербург</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2002</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 xml:space="preserve"> </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СОДЕРЖАНИЕ</w:t>
      </w:r>
      <w:r w:rsidRPr="00B237FD">
        <w:rPr>
          <w:rFonts w:ascii="Times New Roman" w:eastAsia="Times New Roman" w:hAnsi="Times New Roman" w:cs="Times New Roman"/>
          <w:kern w:val="0"/>
          <w:sz w:val="28"/>
          <w:szCs w:val="28"/>
          <w:lang w:eastAsia="ru-RU"/>
        </w:rPr>
        <w:t>:</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ВВЕДЕНИЕ</w:t>
      </w:r>
      <w:r w:rsidRPr="00B237FD">
        <w:rPr>
          <w:rFonts w:ascii="Times New Roman" w:eastAsia="Times New Roman" w:hAnsi="Times New Roman" w:cs="Times New Roman"/>
          <w:kern w:val="0"/>
          <w:sz w:val="28"/>
          <w:szCs w:val="28"/>
          <w:lang w:eastAsia="ru-RU"/>
        </w:rPr>
        <w:tab/>
        <w:t xml:space="preserve"> 3-13</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ГЛАВАІ</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ЭВОЛЮЦИОННЫЙ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ЭТАП</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РАЗВИТИИ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МЕСТНОГО</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ТЕЛЕВИДЕНИЯ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СИБИРСКОЕ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СИСТЕМЕ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ГОСТЕЛЕРАДИО</w:t>
      </w:r>
      <w:r w:rsidRPr="00B237FD">
        <w:rPr>
          <w:rFonts w:ascii="Times New Roman" w:eastAsia="Times New Roman" w:hAnsi="Times New Roman" w:cs="Times New Roman"/>
          <w:kern w:val="0"/>
          <w:sz w:val="28"/>
          <w:szCs w:val="28"/>
          <w:lang w:eastAsia="ru-RU"/>
        </w:rPr>
        <w:tab/>
        <w:t xml:space="preserve"> 14-62</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1.1.</w:t>
      </w:r>
      <w:r w:rsidRPr="00B237FD">
        <w:rPr>
          <w:rFonts w:ascii="Times New Roman" w:eastAsia="Times New Roman" w:hAnsi="Times New Roman" w:cs="Times New Roman"/>
          <w:kern w:val="0"/>
          <w:sz w:val="28"/>
          <w:szCs w:val="28"/>
          <w:lang w:eastAsia="ru-RU"/>
        </w:rPr>
        <w:tab/>
        <w:t xml:space="preserve"> </w:t>
      </w:r>
      <w:r w:rsidRPr="00B237FD">
        <w:rPr>
          <w:rFonts w:ascii="Times New Roman" w:eastAsia="Times New Roman" w:hAnsi="Times New Roman" w:cs="Times New Roman" w:hint="eastAsia"/>
          <w:kern w:val="0"/>
          <w:sz w:val="28"/>
          <w:szCs w:val="28"/>
          <w:lang w:eastAsia="ru-RU"/>
        </w:rPr>
        <w:t>Особый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сценарий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возникновения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телевидения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Сибири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как</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основа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интеграционных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процессов</w:t>
      </w:r>
      <w:r w:rsidRPr="00B237FD">
        <w:rPr>
          <w:rFonts w:ascii="Times New Roman" w:eastAsia="Times New Roman" w:hAnsi="Times New Roman" w:cs="Times New Roman"/>
          <w:kern w:val="0"/>
          <w:sz w:val="28"/>
          <w:szCs w:val="28"/>
          <w:lang w:eastAsia="ru-RU"/>
        </w:rPr>
        <w:tab/>
        <w:t xml:space="preserve"> 15-36</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1.2.</w:t>
      </w:r>
      <w:r w:rsidRPr="00B237FD">
        <w:rPr>
          <w:rFonts w:ascii="Times New Roman" w:eastAsia="Times New Roman" w:hAnsi="Times New Roman" w:cs="Times New Roman"/>
          <w:kern w:val="0"/>
          <w:sz w:val="28"/>
          <w:szCs w:val="28"/>
          <w:lang w:eastAsia="ru-RU"/>
        </w:rPr>
        <w:tab/>
        <w:t xml:space="preserve"> </w:t>
      </w:r>
      <w:r w:rsidRPr="00B237FD">
        <w:rPr>
          <w:rFonts w:ascii="Times New Roman" w:eastAsia="Times New Roman" w:hAnsi="Times New Roman" w:cs="Times New Roman" w:hint="eastAsia"/>
          <w:kern w:val="0"/>
          <w:sz w:val="28"/>
          <w:szCs w:val="28"/>
          <w:lang w:eastAsia="ru-RU"/>
        </w:rPr>
        <w:t>Влияние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идеологических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установок</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на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вещание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сибирских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студий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ТВ</w:t>
      </w:r>
      <w:r w:rsidRPr="00B237FD">
        <w:rPr>
          <w:rFonts w:ascii="Times New Roman" w:eastAsia="Times New Roman" w:hAnsi="Times New Roman" w:cs="Times New Roman"/>
          <w:kern w:val="0"/>
          <w:sz w:val="28"/>
          <w:szCs w:val="28"/>
          <w:lang w:eastAsia="ru-RU"/>
        </w:rPr>
        <w:tab/>
        <w:t xml:space="preserve"> 37-62</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ГЛАВА</w:t>
      </w:r>
      <w:r w:rsidRPr="00B237FD">
        <w:rPr>
          <w:rFonts w:ascii="Times New Roman" w:eastAsia="Times New Roman" w:hAnsi="Times New Roman" w:cs="Times New Roman"/>
          <w:kern w:val="0"/>
          <w:sz w:val="28"/>
          <w:szCs w:val="28"/>
          <w:lang w:eastAsia="ru-RU"/>
        </w:rPr>
        <w:t xml:space="preserve"> 2. </w:t>
      </w:r>
      <w:r w:rsidRPr="00B237FD">
        <w:rPr>
          <w:rFonts w:ascii="Times New Roman" w:eastAsia="Times New Roman" w:hAnsi="Times New Roman" w:cs="Times New Roman" w:hint="eastAsia"/>
          <w:kern w:val="0"/>
          <w:sz w:val="28"/>
          <w:szCs w:val="28"/>
          <w:lang w:eastAsia="ru-RU"/>
        </w:rPr>
        <w:t>ТЕЛЕВИДЕНИЕ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СИБИРИ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УСЛОВИЯХ</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РАДИКАЛЬНОЙ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ИНСТИТУЦИОНАЛЬНОЙ</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ТРАНСФОРМАЦИИ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ОБЩЕСТВА</w:t>
      </w:r>
      <w:r w:rsidRPr="00B237FD">
        <w:rPr>
          <w:rFonts w:ascii="Times New Roman" w:eastAsia="Times New Roman" w:hAnsi="Times New Roman" w:cs="Times New Roman"/>
          <w:kern w:val="0"/>
          <w:sz w:val="28"/>
          <w:szCs w:val="28"/>
          <w:lang w:eastAsia="ru-RU"/>
        </w:rPr>
        <w:tab/>
        <w:t xml:space="preserve"> 63-100</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2.1.</w:t>
      </w:r>
      <w:r w:rsidRPr="00B237FD">
        <w:rPr>
          <w:rFonts w:ascii="Times New Roman" w:eastAsia="Times New Roman" w:hAnsi="Times New Roman" w:cs="Times New Roman"/>
          <w:kern w:val="0"/>
          <w:sz w:val="28"/>
          <w:szCs w:val="28"/>
          <w:lang w:eastAsia="ru-RU"/>
        </w:rPr>
        <w:tab/>
        <w:t xml:space="preserve"> </w:t>
      </w:r>
      <w:r w:rsidRPr="00B237FD">
        <w:rPr>
          <w:rFonts w:ascii="Times New Roman" w:eastAsia="Times New Roman" w:hAnsi="Times New Roman" w:cs="Times New Roman" w:hint="eastAsia"/>
          <w:kern w:val="0"/>
          <w:sz w:val="28"/>
          <w:szCs w:val="28"/>
          <w:lang w:eastAsia="ru-RU"/>
        </w:rPr>
        <w:t>Регионализация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феномен</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регионального</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телевидения</w:t>
      </w:r>
      <w:r w:rsidRPr="00B237FD">
        <w:rPr>
          <w:rFonts w:ascii="Times New Roman" w:eastAsia="Times New Roman" w:hAnsi="Times New Roman" w:cs="Times New Roman"/>
          <w:kern w:val="0"/>
          <w:sz w:val="28"/>
          <w:szCs w:val="28"/>
          <w:lang w:eastAsia="ru-RU"/>
        </w:rPr>
        <w:tab/>
        <w:t xml:space="preserve"> 63-73</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2.2.</w:t>
      </w:r>
      <w:r w:rsidRPr="00B237FD">
        <w:rPr>
          <w:rFonts w:ascii="Times New Roman" w:eastAsia="Times New Roman" w:hAnsi="Times New Roman" w:cs="Times New Roman"/>
          <w:kern w:val="0"/>
          <w:sz w:val="28"/>
          <w:szCs w:val="28"/>
          <w:lang w:eastAsia="ru-RU"/>
        </w:rPr>
        <w:tab/>
        <w:t xml:space="preserve"> </w:t>
      </w:r>
      <w:r w:rsidRPr="00B237FD">
        <w:rPr>
          <w:rFonts w:ascii="Times New Roman" w:eastAsia="Times New Roman" w:hAnsi="Times New Roman" w:cs="Times New Roman" w:hint="eastAsia"/>
          <w:kern w:val="0"/>
          <w:sz w:val="28"/>
          <w:szCs w:val="28"/>
          <w:lang w:eastAsia="ru-RU"/>
        </w:rPr>
        <w:t>Современная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система</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регионального</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типологические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характеристики</w:t>
      </w:r>
      <w:r w:rsidRPr="00B237FD">
        <w:rPr>
          <w:rFonts w:ascii="Times New Roman" w:eastAsia="Times New Roman" w:hAnsi="Times New Roman" w:cs="Times New Roman"/>
          <w:kern w:val="0"/>
          <w:sz w:val="28"/>
          <w:szCs w:val="28"/>
          <w:lang w:eastAsia="ru-RU"/>
        </w:rPr>
        <w:tab/>
        <w:t xml:space="preserve"> 73-100</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ГЛАВА</w:t>
      </w:r>
      <w:r w:rsidRPr="00B237FD">
        <w:rPr>
          <w:rFonts w:ascii="Times New Roman" w:eastAsia="Times New Roman" w:hAnsi="Times New Roman" w:cs="Times New Roman"/>
          <w:kern w:val="0"/>
          <w:sz w:val="28"/>
          <w:szCs w:val="28"/>
          <w:lang w:eastAsia="ru-RU"/>
        </w:rPr>
        <w:t xml:space="preserve"> 3. </w:t>
      </w:r>
      <w:r w:rsidRPr="00B237FD">
        <w:rPr>
          <w:rFonts w:ascii="Times New Roman" w:eastAsia="Times New Roman" w:hAnsi="Times New Roman" w:cs="Times New Roman" w:hint="eastAsia"/>
          <w:kern w:val="0"/>
          <w:sz w:val="28"/>
          <w:szCs w:val="28"/>
          <w:lang w:eastAsia="ru-RU"/>
        </w:rPr>
        <w:t>ИНФОРМАЦИОННОЕ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ВЕЩАНИЕ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РЕГИОНОВ</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СИБИРИ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ОБЩЕЕ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ОСОБЕННОЕ</w:t>
      </w:r>
      <w:r w:rsidRPr="00B237FD">
        <w:rPr>
          <w:rFonts w:ascii="Times New Roman" w:eastAsia="Times New Roman" w:hAnsi="Times New Roman" w:cs="Times New Roman"/>
          <w:kern w:val="0"/>
          <w:sz w:val="28"/>
          <w:szCs w:val="28"/>
          <w:lang w:eastAsia="ru-RU"/>
        </w:rPr>
        <w:tab/>
        <w:t xml:space="preserve"> 101-143</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3.1.</w:t>
      </w:r>
      <w:r w:rsidRPr="00B237FD">
        <w:rPr>
          <w:rFonts w:ascii="Times New Roman" w:eastAsia="Times New Roman" w:hAnsi="Times New Roman" w:cs="Times New Roman"/>
          <w:kern w:val="0"/>
          <w:sz w:val="28"/>
          <w:szCs w:val="28"/>
          <w:lang w:eastAsia="ru-RU"/>
        </w:rPr>
        <w:tab/>
        <w:t xml:space="preserve"> </w:t>
      </w:r>
      <w:r w:rsidRPr="00B237FD">
        <w:rPr>
          <w:rFonts w:ascii="Times New Roman" w:eastAsia="Times New Roman" w:hAnsi="Times New Roman" w:cs="Times New Roman" w:hint="eastAsia"/>
          <w:kern w:val="0"/>
          <w:sz w:val="28"/>
          <w:szCs w:val="28"/>
          <w:lang w:eastAsia="ru-RU"/>
        </w:rPr>
        <w:t>Новости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время</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местное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характерные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черты</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тенденции</w:t>
      </w:r>
      <w:r w:rsidRPr="00B237FD">
        <w:rPr>
          <w:rFonts w:ascii="Times New Roman" w:eastAsia="Times New Roman" w:hAnsi="Times New Roman" w:cs="Times New Roman"/>
          <w:kern w:val="0"/>
          <w:sz w:val="28"/>
          <w:szCs w:val="28"/>
          <w:lang w:eastAsia="ru-RU"/>
        </w:rPr>
        <w:t>)</w:t>
      </w:r>
      <w:r w:rsidRPr="00B237FD">
        <w:rPr>
          <w:rFonts w:ascii="Times New Roman" w:eastAsia="Times New Roman" w:hAnsi="Times New Roman" w:cs="Times New Roman"/>
          <w:kern w:val="0"/>
          <w:sz w:val="28"/>
          <w:szCs w:val="28"/>
          <w:lang w:eastAsia="ru-RU"/>
        </w:rPr>
        <w:tab/>
        <w:t xml:space="preserve"> 101-122</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lastRenderedPageBreak/>
        <w:t>3.2.</w:t>
      </w:r>
      <w:r w:rsidRPr="00B237FD">
        <w:rPr>
          <w:rFonts w:ascii="Times New Roman" w:eastAsia="Times New Roman" w:hAnsi="Times New Roman" w:cs="Times New Roman"/>
          <w:kern w:val="0"/>
          <w:sz w:val="28"/>
          <w:szCs w:val="28"/>
          <w:lang w:eastAsia="ru-RU"/>
        </w:rPr>
        <w:tab/>
        <w:t xml:space="preserve"> </w:t>
      </w:r>
      <w:r w:rsidRPr="00B237FD">
        <w:rPr>
          <w:rFonts w:ascii="Times New Roman" w:eastAsia="Times New Roman" w:hAnsi="Times New Roman" w:cs="Times New Roman" w:hint="eastAsia"/>
          <w:kern w:val="0"/>
          <w:sz w:val="28"/>
          <w:szCs w:val="28"/>
          <w:lang w:eastAsia="ru-RU"/>
        </w:rPr>
        <w:t>Региональные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межрегиональные</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программы</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информационном</w:t>
      </w:r>
      <w:r w:rsidRPr="00B237FD">
        <w:rPr>
          <w:rFonts w:ascii="Times New Roman" w:eastAsia="Times New Roman" w:hAnsi="Times New Roman" w:cs="Times New Roman"/>
          <w:kern w:val="0"/>
          <w:sz w:val="28"/>
          <w:szCs w:val="28"/>
          <w:lang w:eastAsia="ru-RU"/>
        </w:rPr>
        <w:t xml:space="preserve"> </w:t>
      </w:r>
      <w:r w:rsidRPr="00B237FD">
        <w:rPr>
          <w:rFonts w:ascii="Times New Roman" w:eastAsia="Times New Roman" w:hAnsi="Times New Roman" w:cs="Times New Roman" w:hint="eastAsia"/>
          <w:kern w:val="0"/>
          <w:sz w:val="28"/>
          <w:szCs w:val="28"/>
          <w:lang w:eastAsia="ru-RU"/>
        </w:rPr>
        <w:t>вещании</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Сибири</w:t>
      </w:r>
      <w:r w:rsidRPr="00B237FD">
        <w:rPr>
          <w:rFonts w:ascii="Times New Roman" w:eastAsia="Times New Roman" w:hAnsi="Times New Roman" w:cs="Times New Roman"/>
          <w:kern w:val="0"/>
          <w:sz w:val="28"/>
          <w:szCs w:val="28"/>
          <w:lang w:eastAsia="ru-RU"/>
        </w:rPr>
        <w:tab/>
        <w:t xml:space="preserve"> 123-143</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ЗАКЛЮЧЕНИЕ</w:t>
      </w:r>
      <w:r w:rsidRPr="00B237FD">
        <w:rPr>
          <w:rFonts w:ascii="Times New Roman" w:eastAsia="Times New Roman" w:hAnsi="Times New Roman" w:cs="Times New Roman"/>
          <w:kern w:val="0"/>
          <w:sz w:val="28"/>
          <w:szCs w:val="28"/>
          <w:lang w:eastAsia="ru-RU"/>
        </w:rPr>
        <w:tab/>
      </w:r>
      <w:r w:rsidRPr="00B237FD">
        <w:rPr>
          <w:rFonts w:ascii="Times New Roman" w:eastAsia="Times New Roman" w:hAnsi="Times New Roman" w:cs="Times New Roman"/>
          <w:kern w:val="0"/>
          <w:sz w:val="28"/>
          <w:szCs w:val="28"/>
          <w:lang w:eastAsia="ru-RU"/>
        </w:rPr>
        <w:tab/>
        <w:t xml:space="preserve"> 144-148</w:t>
      </w:r>
    </w:p>
    <w:p w:rsidR="00B237FD" w:rsidRPr="00B237FD"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hint="eastAsia"/>
          <w:kern w:val="0"/>
          <w:sz w:val="28"/>
          <w:szCs w:val="28"/>
          <w:lang w:eastAsia="ru-RU"/>
        </w:rPr>
        <w:t>БИБЛИОГРАФИЯ</w:t>
      </w:r>
    </w:p>
    <w:p w:rsidR="00E60B34" w:rsidRDefault="00B237FD" w:rsidP="00B237FD">
      <w:pPr>
        <w:rPr>
          <w:rFonts w:ascii="Times New Roman" w:eastAsia="Times New Roman" w:hAnsi="Times New Roman" w:cs="Times New Roman"/>
          <w:kern w:val="0"/>
          <w:sz w:val="28"/>
          <w:szCs w:val="28"/>
          <w:lang w:eastAsia="ru-RU"/>
        </w:rPr>
      </w:pPr>
      <w:r w:rsidRPr="00B237FD">
        <w:rPr>
          <w:rFonts w:ascii="Times New Roman" w:eastAsia="Times New Roman" w:hAnsi="Times New Roman" w:cs="Times New Roman"/>
          <w:kern w:val="0"/>
          <w:sz w:val="28"/>
          <w:szCs w:val="28"/>
          <w:lang w:eastAsia="ru-RU"/>
        </w:rPr>
        <w:t>149-173</w:t>
      </w:r>
    </w:p>
    <w:p w:rsidR="00B237FD" w:rsidRDefault="00B237FD" w:rsidP="00B237FD"/>
    <w:p w:rsidR="00B237FD" w:rsidRDefault="00B237FD" w:rsidP="00B237FD"/>
    <w:p w:rsidR="00B237FD" w:rsidRDefault="00B237FD" w:rsidP="00B237FD">
      <w:r>
        <w:rPr>
          <w:rFonts w:hint="eastAsia"/>
        </w:rPr>
        <w:t>ЗАКЛЮЧЕНИЕ</w:t>
      </w:r>
    </w:p>
    <w:p w:rsidR="00B237FD" w:rsidRDefault="00B237FD" w:rsidP="00B237FD">
      <w:r>
        <w:rPr>
          <w:rFonts w:hint="eastAsia"/>
        </w:rPr>
        <w:t>Изучение</w:t>
      </w:r>
      <w:r>
        <w:t></w:t>
      </w:r>
      <w:r>
        <w:rPr>
          <w:rFonts w:hint="eastAsia"/>
        </w:rPr>
        <w:t>развития</w:t>
      </w:r>
      <w:r>
        <w:t></w:t>
      </w:r>
      <w:r>
        <w:rPr>
          <w:rFonts w:hint="eastAsia"/>
        </w:rPr>
        <w:t>сибирского</w:t>
      </w:r>
      <w:r>
        <w:t></w:t>
      </w:r>
      <w:r>
        <w:rPr>
          <w:rFonts w:hint="eastAsia"/>
        </w:rPr>
        <w:t>телевидения</w:t>
      </w:r>
      <w:r>
        <w:t></w:t>
      </w:r>
      <w:r>
        <w:rPr>
          <w:rFonts w:hint="eastAsia"/>
        </w:rPr>
        <w:t>позволило</w:t>
      </w:r>
      <w:r>
        <w:t></w:t>
      </w:r>
      <w:r>
        <w:rPr>
          <w:rFonts w:hint="eastAsia"/>
        </w:rPr>
        <w:t>нам</w:t>
      </w:r>
      <w:r>
        <w:t></w:t>
      </w:r>
      <w:r>
        <w:rPr>
          <w:rFonts w:hint="eastAsia"/>
        </w:rPr>
        <w:t>выявить</w:t>
      </w:r>
      <w:r>
        <w:t></w:t>
      </w:r>
      <w:r>
        <w:rPr>
          <w:rFonts w:hint="eastAsia"/>
        </w:rPr>
        <w:t>его</w:t>
      </w:r>
      <w:r>
        <w:t></w:t>
      </w:r>
      <w:r>
        <w:rPr>
          <w:rFonts w:hint="eastAsia"/>
        </w:rPr>
        <w:t>имманентное</w:t>
      </w:r>
      <w:r>
        <w:t></w:t>
      </w:r>
      <w:r>
        <w:rPr>
          <w:rFonts w:hint="eastAsia"/>
        </w:rPr>
        <w:t>свойство</w:t>
      </w:r>
      <w:r>
        <w:t></w:t>
      </w:r>
      <w:r>
        <w:rPr>
          <w:rFonts w:hint="eastAsia"/>
        </w:rPr>
        <w:t>—</w:t>
      </w:r>
      <w:r>
        <w:t></w:t>
      </w:r>
      <w:r>
        <w:rPr>
          <w:rFonts w:hint="eastAsia"/>
        </w:rPr>
        <w:t>направленность</w:t>
      </w:r>
      <w:r>
        <w:t></w:t>
      </w:r>
      <w:r>
        <w:rPr>
          <w:rFonts w:hint="eastAsia"/>
        </w:rPr>
        <w:t>на</w:t>
      </w:r>
      <w:r>
        <w:t></w:t>
      </w:r>
      <w:r>
        <w:rPr>
          <w:rFonts w:hint="eastAsia"/>
        </w:rPr>
        <w:t>интеграцию</w:t>
      </w:r>
      <w:r>
        <w:t></w:t>
      </w:r>
      <w:r>
        <w:t></w:t>
      </w:r>
      <w:r>
        <w:rPr>
          <w:rFonts w:hint="eastAsia"/>
        </w:rPr>
        <w:t>Появление</w:t>
      </w:r>
      <w:r>
        <w:t></w:t>
      </w:r>
      <w:r>
        <w:rPr>
          <w:rFonts w:hint="eastAsia"/>
        </w:rPr>
        <w:t>этой</w:t>
      </w:r>
      <w:r>
        <w:t></w:t>
      </w:r>
      <w:r>
        <w:rPr>
          <w:rFonts w:hint="eastAsia"/>
        </w:rPr>
        <w:t>тенденции</w:t>
      </w:r>
      <w:r>
        <w:t></w:t>
      </w:r>
      <w:r>
        <w:rPr>
          <w:rFonts w:hint="eastAsia"/>
        </w:rPr>
        <w:t>и</w:t>
      </w:r>
      <w:r>
        <w:t></w:t>
      </w:r>
      <w:r>
        <w:rPr>
          <w:rFonts w:hint="eastAsia"/>
        </w:rPr>
        <w:t>ее</w:t>
      </w:r>
      <w:r>
        <w:t></w:t>
      </w:r>
      <w:r>
        <w:rPr>
          <w:rFonts w:hint="eastAsia"/>
        </w:rPr>
        <w:t>активное</w:t>
      </w:r>
      <w:r>
        <w:t></w:t>
      </w:r>
      <w:r>
        <w:rPr>
          <w:rFonts w:hint="eastAsia"/>
        </w:rPr>
        <w:t>развитие</w:t>
      </w:r>
      <w:r>
        <w:t></w:t>
      </w:r>
      <w:r>
        <w:rPr>
          <w:rFonts w:hint="eastAsia"/>
        </w:rPr>
        <w:t>на</w:t>
      </w:r>
      <w:r>
        <w:t></w:t>
      </w:r>
      <w:r>
        <w:rPr>
          <w:rFonts w:hint="eastAsia"/>
        </w:rPr>
        <w:t>современном</w:t>
      </w:r>
      <w:r>
        <w:t></w:t>
      </w:r>
      <w:r>
        <w:rPr>
          <w:rFonts w:hint="eastAsia"/>
        </w:rPr>
        <w:t>этапе</w:t>
      </w:r>
      <w:r>
        <w:t></w:t>
      </w:r>
      <w:r>
        <w:rPr>
          <w:rFonts w:hint="eastAsia"/>
        </w:rPr>
        <w:t>вызвано</w:t>
      </w:r>
      <w:r>
        <w:t></w:t>
      </w:r>
      <w:r>
        <w:rPr>
          <w:rFonts w:hint="eastAsia"/>
        </w:rPr>
        <w:t>рядом</w:t>
      </w:r>
      <w:r>
        <w:t></w:t>
      </w:r>
      <w:r>
        <w:rPr>
          <w:rFonts w:hint="eastAsia"/>
        </w:rPr>
        <w:t>объективных</w:t>
      </w:r>
      <w:r>
        <w:t></w:t>
      </w:r>
      <w:r>
        <w:rPr>
          <w:rFonts w:hint="eastAsia"/>
        </w:rPr>
        <w:t>и</w:t>
      </w:r>
      <w:r>
        <w:t></w:t>
      </w:r>
      <w:r>
        <w:rPr>
          <w:rFonts w:hint="eastAsia"/>
        </w:rPr>
        <w:t>субъективных</w:t>
      </w:r>
      <w:r>
        <w:t></w:t>
      </w:r>
      <w:r>
        <w:rPr>
          <w:rFonts w:hint="eastAsia"/>
        </w:rPr>
        <w:t>причин</w:t>
      </w:r>
      <w:r>
        <w:t></w:t>
      </w:r>
      <w:r>
        <w:t></w:t>
      </w:r>
      <w:r>
        <w:rPr>
          <w:rFonts w:hint="eastAsia"/>
        </w:rPr>
        <w:t>“терпимый</w:t>
      </w:r>
      <w:r>
        <w:t></w:t>
      </w:r>
      <w:r>
        <w:rPr>
          <w:rFonts w:hint="eastAsia"/>
        </w:rPr>
        <w:t>регионализм”</w:t>
      </w:r>
      <w:r>
        <w:t></w:t>
      </w:r>
      <w:r>
        <w:rPr>
          <w:rFonts w:hint="eastAsia"/>
        </w:rPr>
        <w:t>местного</w:t>
      </w:r>
      <w:r>
        <w:t></w:t>
      </w:r>
      <w:r>
        <w:rPr>
          <w:rFonts w:hint="eastAsia"/>
        </w:rPr>
        <w:t>самоуправления</w:t>
      </w:r>
      <w:r>
        <w:t></w:t>
      </w:r>
      <w:r>
        <w:t></w:t>
      </w:r>
      <w:r>
        <w:rPr>
          <w:rFonts w:hint="eastAsia"/>
        </w:rPr>
        <w:t>традиционно</w:t>
      </w:r>
      <w:r>
        <w:t></w:t>
      </w:r>
      <w:r>
        <w:rPr>
          <w:rFonts w:hint="eastAsia"/>
        </w:rPr>
        <w:t>основанный</w:t>
      </w:r>
      <w:r>
        <w:t></w:t>
      </w:r>
      <w:r>
        <w:rPr>
          <w:rFonts w:hint="eastAsia"/>
        </w:rPr>
        <w:t>на</w:t>
      </w:r>
      <w:r>
        <w:t></w:t>
      </w:r>
      <w:r>
        <w:rPr>
          <w:rFonts w:hint="eastAsia"/>
        </w:rPr>
        <w:t>удаленности</w:t>
      </w:r>
      <w:r>
        <w:t></w:t>
      </w:r>
      <w:r>
        <w:rPr>
          <w:rFonts w:hint="eastAsia"/>
        </w:rPr>
        <w:t>Сибири</w:t>
      </w:r>
      <w:r>
        <w:t></w:t>
      </w:r>
      <w:r>
        <w:rPr>
          <w:rFonts w:hint="eastAsia"/>
        </w:rPr>
        <w:t>от</w:t>
      </w:r>
      <w:r>
        <w:t></w:t>
      </w:r>
      <w:r>
        <w:rPr>
          <w:rFonts w:hint="eastAsia"/>
        </w:rPr>
        <w:t>центра</w:t>
      </w:r>
      <w:r>
        <w:t></w:t>
      </w:r>
      <w:r>
        <w:t></w:t>
      </w:r>
      <w:r>
        <w:rPr>
          <w:rFonts w:hint="eastAsia"/>
        </w:rPr>
        <w:t>автономности</w:t>
      </w:r>
      <w:r>
        <w:t></w:t>
      </w:r>
      <w:r>
        <w:rPr>
          <w:rFonts w:hint="eastAsia"/>
        </w:rPr>
        <w:t>и</w:t>
      </w:r>
      <w:r>
        <w:t></w:t>
      </w:r>
      <w:r>
        <w:rPr>
          <w:rFonts w:hint="eastAsia"/>
        </w:rPr>
        <w:t>самостоятельности</w:t>
      </w:r>
      <w:r>
        <w:t></w:t>
      </w:r>
      <w:r>
        <w:rPr>
          <w:rFonts w:hint="eastAsia"/>
        </w:rPr>
        <w:t>этой</w:t>
      </w:r>
      <w:r>
        <w:t></w:t>
      </w:r>
      <w:r>
        <w:rPr>
          <w:rFonts w:hint="eastAsia"/>
        </w:rPr>
        <w:t>пространственно</w:t>
      </w:r>
      <w:r>
        <w:t></w:t>
      </w:r>
      <w:r>
        <w:rPr>
          <w:rFonts w:hint="eastAsia"/>
        </w:rPr>
        <w:t>локализованной</w:t>
      </w:r>
      <w:r>
        <w:t></w:t>
      </w:r>
      <w:r>
        <w:rPr>
          <w:rFonts w:hint="eastAsia"/>
        </w:rPr>
        <w:t>территории</w:t>
      </w:r>
      <w:r>
        <w:t></w:t>
      </w:r>
      <w:r>
        <w:t></w:t>
      </w:r>
      <w:r>
        <w:rPr>
          <w:rFonts w:hint="eastAsia"/>
        </w:rPr>
        <w:t>особый</w:t>
      </w:r>
      <w:r>
        <w:t></w:t>
      </w:r>
      <w:r>
        <w:rPr>
          <w:rFonts w:hint="eastAsia"/>
        </w:rPr>
        <w:t>сценарий</w:t>
      </w:r>
      <w:r>
        <w:t></w:t>
      </w:r>
      <w:r>
        <w:rPr>
          <w:rFonts w:hint="eastAsia"/>
        </w:rPr>
        <w:t>возникновения</w:t>
      </w:r>
      <w:r>
        <w:t></w:t>
      </w:r>
      <w:r>
        <w:rPr>
          <w:rFonts w:hint="eastAsia"/>
        </w:rPr>
        <w:t>сибирских</w:t>
      </w:r>
      <w:r>
        <w:t></w:t>
      </w:r>
      <w:r>
        <w:rPr>
          <w:rFonts w:hint="eastAsia"/>
        </w:rPr>
        <w:t>студий</w:t>
      </w:r>
      <w:r>
        <w:t></w:t>
      </w:r>
      <w:r>
        <w:t></w:t>
      </w:r>
      <w:r>
        <w:t></w:t>
      </w:r>
      <w:r>
        <w:rPr>
          <w:rFonts w:hint="eastAsia"/>
        </w:rPr>
        <w:t>местная</w:t>
      </w:r>
      <w:r>
        <w:t></w:t>
      </w:r>
      <w:r>
        <w:rPr>
          <w:rFonts w:hint="eastAsia"/>
        </w:rPr>
        <w:t>инициатива</w:t>
      </w:r>
      <w:r>
        <w:t></w:t>
      </w:r>
      <w:r>
        <w:t></w:t>
      </w:r>
      <w:r>
        <w:t></w:t>
      </w:r>
      <w:r>
        <w:t></w:t>
      </w:r>
      <w:r>
        <w:t></w:t>
      </w:r>
      <w:r>
        <w:rPr>
          <w:rFonts w:hint="eastAsia"/>
        </w:rPr>
        <w:t>свой</w:t>
      </w:r>
      <w:r>
        <w:t></w:t>
      </w:r>
      <w:r>
        <w:rPr>
          <w:rFonts w:hint="eastAsia"/>
        </w:rPr>
        <w:t>научно</w:t>
      </w:r>
      <w:r>
        <w:t></w:t>
      </w:r>
      <w:r>
        <w:rPr>
          <w:rFonts w:hint="eastAsia"/>
        </w:rPr>
        <w:t>технический</w:t>
      </w:r>
      <w:r>
        <w:t></w:t>
      </w:r>
      <w:r>
        <w:rPr>
          <w:rFonts w:hint="eastAsia"/>
        </w:rPr>
        <w:t>потенциал</w:t>
      </w:r>
      <w:r>
        <w:t></w:t>
      </w:r>
      <w:r>
        <w:t></w:t>
      </w:r>
      <w:r>
        <w:t></w:t>
      </w:r>
      <w:r>
        <w:t></w:t>
      </w:r>
      <w:r>
        <w:t></w:t>
      </w:r>
      <w:r>
        <w:rPr>
          <w:rFonts w:hint="eastAsia"/>
        </w:rPr>
        <w:t>материальная</w:t>
      </w:r>
      <w:r>
        <w:t></w:t>
      </w:r>
      <w:r>
        <w:rPr>
          <w:rFonts w:hint="eastAsia"/>
        </w:rPr>
        <w:t>база</w:t>
      </w:r>
      <w:r>
        <w:t></w:t>
      </w:r>
      <w:r>
        <w:rPr>
          <w:rFonts w:hint="eastAsia"/>
        </w:rPr>
        <w:t>региональных</w:t>
      </w:r>
      <w:r>
        <w:t></w:t>
      </w:r>
      <w:r>
        <w:rPr>
          <w:rFonts w:hint="eastAsia"/>
        </w:rPr>
        <w:t>предприятий</w:t>
      </w:r>
      <w:r>
        <w:t></w:t>
      </w:r>
      <w:r>
        <w:t></w:t>
      </w:r>
      <w:r>
        <w:t></w:t>
      </w:r>
      <w:r>
        <w:t></w:t>
      </w:r>
      <w:r>
        <w:rPr>
          <w:rFonts w:hint="eastAsia"/>
        </w:rPr>
        <w:t>исторически</w:t>
      </w:r>
      <w:r>
        <w:t></w:t>
      </w:r>
      <w:r>
        <w:rPr>
          <w:rFonts w:hint="eastAsia"/>
        </w:rPr>
        <w:t>сложившиеся</w:t>
      </w:r>
      <w:r>
        <w:t></w:t>
      </w:r>
      <w:r>
        <w:rPr>
          <w:rFonts w:hint="eastAsia"/>
        </w:rPr>
        <w:t>еще</w:t>
      </w:r>
      <w:r>
        <w:t></w:t>
      </w:r>
      <w:r>
        <w:rPr>
          <w:rFonts w:hint="eastAsia"/>
        </w:rPr>
        <w:t>в</w:t>
      </w:r>
      <w:r>
        <w:t></w:t>
      </w:r>
      <w:r>
        <w:rPr>
          <w:rFonts w:hint="eastAsia"/>
        </w:rPr>
        <w:t>период</w:t>
      </w:r>
      <w:r>
        <w:t></w:t>
      </w:r>
      <w:r>
        <w:rPr>
          <w:rFonts w:hint="eastAsia"/>
        </w:rPr>
        <w:t>экспериментального</w:t>
      </w:r>
      <w:r>
        <w:t></w:t>
      </w:r>
      <w:r>
        <w:rPr>
          <w:rFonts w:hint="eastAsia"/>
        </w:rPr>
        <w:t>вещания</w:t>
      </w:r>
      <w:r>
        <w:t></w:t>
      </w:r>
      <w:r>
        <w:t></w:t>
      </w:r>
      <w:r>
        <w:rPr>
          <w:rFonts w:hint="eastAsia"/>
        </w:rPr>
        <w:t>предвоенные</w:t>
      </w:r>
      <w:r>
        <w:t></w:t>
      </w:r>
      <w:r>
        <w:rPr>
          <w:rFonts w:hint="eastAsia"/>
        </w:rPr>
        <w:t>и</w:t>
      </w:r>
      <w:r>
        <w:t></w:t>
      </w:r>
      <w:r>
        <w:rPr>
          <w:rFonts w:hint="eastAsia"/>
        </w:rPr>
        <w:t>первые</w:t>
      </w:r>
      <w:r>
        <w:t></w:t>
      </w:r>
      <w:r>
        <w:rPr>
          <w:rFonts w:hint="eastAsia"/>
        </w:rPr>
        <w:t>послевоенные</w:t>
      </w:r>
      <w:r>
        <w:t></w:t>
      </w:r>
      <w:r>
        <w:rPr>
          <w:rFonts w:hint="eastAsia"/>
        </w:rPr>
        <w:t>годы</w:t>
      </w:r>
      <w:r>
        <w:t></w:t>
      </w:r>
      <w:r>
        <w:t></w:t>
      </w:r>
      <w:r>
        <w:rPr>
          <w:rFonts w:hint="eastAsia"/>
        </w:rPr>
        <w:t>формы</w:t>
      </w:r>
      <w:r>
        <w:t></w:t>
      </w:r>
      <w:r>
        <w:rPr>
          <w:rFonts w:hint="eastAsia"/>
        </w:rPr>
        <w:t>сотрудничества</w:t>
      </w:r>
      <w:r>
        <w:t></w:t>
      </w:r>
      <w:r>
        <w:rPr>
          <w:rFonts w:hint="eastAsia"/>
        </w:rPr>
        <w:t>телестудий</w:t>
      </w:r>
      <w:r>
        <w:t></w:t>
      </w:r>
      <w:r>
        <w:t></w:t>
      </w:r>
      <w:r>
        <w:rPr>
          <w:rFonts w:hint="eastAsia"/>
        </w:rPr>
        <w:t>технический</w:t>
      </w:r>
      <w:r>
        <w:t></w:t>
      </w:r>
      <w:r>
        <w:t></w:t>
      </w:r>
      <w:r>
        <w:rPr>
          <w:rFonts w:hint="eastAsia"/>
        </w:rPr>
        <w:t>патронаж</w:t>
      </w:r>
      <w:r>
        <w:t></w:t>
      </w:r>
      <w:r>
        <w:t></w:t>
      </w:r>
      <w:r>
        <w:rPr>
          <w:rFonts w:hint="eastAsia"/>
        </w:rPr>
        <w:t>специалистов</w:t>
      </w:r>
      <w:r>
        <w:t></w:t>
      </w:r>
      <w:r>
        <w:rPr>
          <w:rFonts w:hint="eastAsia"/>
        </w:rPr>
        <w:t>томской</w:t>
      </w:r>
      <w:r>
        <w:t></w:t>
      </w:r>
      <w:r>
        <w:rPr>
          <w:rFonts w:hint="eastAsia"/>
        </w:rPr>
        <w:t>Лаборатории</w:t>
      </w:r>
      <w:r>
        <w:t></w:t>
      </w:r>
      <w:r>
        <w:rPr>
          <w:rFonts w:hint="eastAsia"/>
        </w:rPr>
        <w:t>телевидения</w:t>
      </w:r>
      <w:r>
        <w:t></w:t>
      </w:r>
      <w:r>
        <w:rPr>
          <w:rFonts w:hint="eastAsia"/>
        </w:rPr>
        <w:t>и</w:t>
      </w:r>
      <w:r>
        <w:t></w:t>
      </w:r>
      <w:r>
        <w:rPr>
          <w:rFonts w:hint="eastAsia"/>
        </w:rPr>
        <w:t>звукового</w:t>
      </w:r>
      <w:r>
        <w:t></w:t>
      </w:r>
      <w:r>
        <w:rPr>
          <w:rFonts w:hint="eastAsia"/>
        </w:rPr>
        <w:t>кино</w:t>
      </w:r>
      <w:r>
        <w:t></w:t>
      </w:r>
      <w:r>
        <w:rPr>
          <w:rFonts w:hint="eastAsia"/>
        </w:rPr>
        <w:t>во</w:t>
      </w:r>
      <w:r>
        <w:t></w:t>
      </w:r>
      <w:r>
        <w:rPr>
          <w:rFonts w:hint="eastAsia"/>
        </w:rPr>
        <w:t>второй</w:t>
      </w:r>
      <w:r>
        <w:t></w:t>
      </w:r>
      <w:r>
        <w:rPr>
          <w:rFonts w:hint="eastAsia"/>
        </w:rPr>
        <w:t>половине</w:t>
      </w:r>
      <w:r>
        <w:t></w:t>
      </w:r>
      <w:r>
        <w:t></w:t>
      </w:r>
      <w:r>
        <w:t></w:t>
      </w:r>
      <w:r>
        <w:t></w:t>
      </w:r>
      <w:r>
        <w:rPr>
          <w:rFonts w:hint="eastAsia"/>
        </w:rPr>
        <w:t>х</w:t>
      </w:r>
      <w:r>
        <w:t></w:t>
      </w:r>
      <w:r>
        <w:rPr>
          <w:rFonts w:hint="eastAsia"/>
        </w:rPr>
        <w:t>годов</w:t>
      </w:r>
      <w:r>
        <w:t></w:t>
      </w:r>
      <w:r>
        <w:t></w:t>
      </w:r>
      <w:r>
        <w:rPr>
          <w:rFonts w:hint="eastAsia"/>
        </w:rPr>
        <w:t>обмен</w:t>
      </w:r>
      <w:r>
        <w:t></w:t>
      </w:r>
      <w:r>
        <w:rPr>
          <w:rFonts w:hint="eastAsia"/>
        </w:rPr>
        <w:t>первыми</w:t>
      </w:r>
      <w:r>
        <w:t></w:t>
      </w:r>
      <w:r>
        <w:rPr>
          <w:rFonts w:hint="eastAsia"/>
        </w:rPr>
        <w:t>любительскими</w:t>
      </w:r>
      <w:r>
        <w:t></w:t>
      </w:r>
      <w:r>
        <w:rPr>
          <w:rFonts w:hint="eastAsia"/>
        </w:rPr>
        <w:t>программами</w:t>
      </w:r>
      <w:r>
        <w:t></w:t>
      </w:r>
      <w:r>
        <w:t></w:t>
      </w:r>
    </w:p>
    <w:p w:rsidR="00B237FD" w:rsidRDefault="00B237FD" w:rsidP="00B237FD">
      <w:r>
        <w:t>□</w:t>
      </w:r>
      <w:r>
        <w:t></w:t>
      </w:r>
      <w:r>
        <w:rPr>
          <w:rFonts w:hint="eastAsia"/>
        </w:rPr>
        <w:t>История</w:t>
      </w:r>
      <w:r>
        <w:t></w:t>
      </w:r>
      <w:r>
        <w:rPr>
          <w:rFonts w:hint="eastAsia"/>
        </w:rPr>
        <w:t>сибирского</w:t>
      </w:r>
      <w:r>
        <w:t></w:t>
      </w:r>
      <w:r>
        <w:rPr>
          <w:rFonts w:hint="eastAsia"/>
        </w:rPr>
        <w:t>телевидения</w:t>
      </w:r>
      <w:r>
        <w:t></w:t>
      </w:r>
      <w:r>
        <w:rPr>
          <w:rFonts w:hint="eastAsia"/>
        </w:rPr>
        <w:t>связана</w:t>
      </w:r>
      <w:r>
        <w:t></w:t>
      </w:r>
      <w:r>
        <w:rPr>
          <w:rFonts w:hint="eastAsia"/>
        </w:rPr>
        <w:t>с</w:t>
      </w:r>
      <w:r>
        <w:t></w:t>
      </w:r>
      <w:r>
        <w:rPr>
          <w:rFonts w:hint="eastAsia"/>
        </w:rPr>
        <w:t>эволюционным</w:t>
      </w:r>
      <w:r>
        <w:t></w:t>
      </w:r>
      <w:r>
        <w:rPr>
          <w:rFonts w:hint="eastAsia"/>
        </w:rPr>
        <w:t>этапом</w:t>
      </w:r>
      <w:r>
        <w:t></w:t>
      </w:r>
      <w:r>
        <w:rPr>
          <w:rFonts w:hint="eastAsia"/>
        </w:rPr>
        <w:t>его</w:t>
      </w:r>
      <w:r>
        <w:t></w:t>
      </w:r>
      <w:r>
        <w:rPr>
          <w:rFonts w:hint="eastAsia"/>
        </w:rPr>
        <w:t>функционирования</w:t>
      </w:r>
      <w:r>
        <w:t></w:t>
      </w:r>
      <w:r>
        <w:t></w:t>
      </w:r>
      <w:r>
        <w:rPr>
          <w:rFonts w:hint="eastAsia"/>
        </w:rPr>
        <w:t>Период</w:t>
      </w:r>
      <w:r>
        <w:t></w:t>
      </w:r>
      <w:r>
        <w:t></w:t>
      </w:r>
      <w:r>
        <w:rPr>
          <w:rFonts w:hint="eastAsia"/>
        </w:rPr>
        <w:t>переживаемый</w:t>
      </w:r>
      <w:r>
        <w:t></w:t>
      </w:r>
      <w:r>
        <w:rPr>
          <w:rFonts w:hint="eastAsia"/>
        </w:rPr>
        <w:t>региональными</w:t>
      </w:r>
      <w:r>
        <w:t></w:t>
      </w:r>
      <w:r>
        <w:rPr>
          <w:rFonts w:hint="eastAsia"/>
        </w:rPr>
        <w:t>телекомпаниями</w:t>
      </w:r>
      <w:r>
        <w:t></w:t>
      </w:r>
      <w:r>
        <w:rPr>
          <w:rFonts w:hint="eastAsia"/>
        </w:rPr>
        <w:t>сегодня</w:t>
      </w:r>
      <w:r>
        <w:t></w:t>
      </w:r>
      <w:r>
        <w:t></w:t>
      </w:r>
      <w:r>
        <w:rPr>
          <w:rFonts w:hint="eastAsia"/>
        </w:rPr>
        <w:t>мы</w:t>
      </w:r>
      <w:r>
        <w:t></w:t>
      </w:r>
      <w:r>
        <w:rPr>
          <w:rFonts w:hint="eastAsia"/>
        </w:rPr>
        <w:t>называем</w:t>
      </w:r>
      <w:r>
        <w:t></w:t>
      </w:r>
      <w:r>
        <w:rPr>
          <w:rFonts w:hint="eastAsia"/>
        </w:rPr>
        <w:t>революционным</w:t>
      </w:r>
      <w:r>
        <w:t></w:t>
      </w:r>
      <w:r>
        <w:t></w:t>
      </w:r>
      <w:r>
        <w:rPr>
          <w:rFonts w:hint="eastAsia"/>
        </w:rPr>
        <w:t>Обе</w:t>
      </w:r>
      <w:r>
        <w:t></w:t>
      </w:r>
      <w:r>
        <w:rPr>
          <w:rFonts w:hint="eastAsia"/>
        </w:rPr>
        <w:t>стадии</w:t>
      </w:r>
      <w:r>
        <w:t></w:t>
      </w:r>
      <w:r>
        <w:rPr>
          <w:rFonts w:hint="eastAsia"/>
        </w:rPr>
        <w:t>развития</w:t>
      </w:r>
      <w:r>
        <w:t></w:t>
      </w:r>
      <w:r>
        <w:rPr>
          <w:rFonts w:hint="eastAsia"/>
        </w:rPr>
        <w:t>ТВ</w:t>
      </w:r>
      <w:r>
        <w:t></w:t>
      </w:r>
      <w:r>
        <w:rPr>
          <w:rFonts w:hint="eastAsia"/>
        </w:rPr>
        <w:t>были</w:t>
      </w:r>
      <w:r>
        <w:t></w:t>
      </w:r>
      <w:r>
        <w:rPr>
          <w:rFonts w:hint="eastAsia"/>
        </w:rPr>
        <w:t>отмечены</w:t>
      </w:r>
      <w:r>
        <w:t></w:t>
      </w:r>
      <w:r>
        <w:rPr>
          <w:rFonts w:hint="eastAsia"/>
        </w:rPr>
        <w:t>процессами</w:t>
      </w:r>
      <w:r>
        <w:t></w:t>
      </w:r>
      <w:r>
        <w:rPr>
          <w:rFonts w:hint="eastAsia"/>
        </w:rPr>
        <w:t>интеграции</w:t>
      </w:r>
      <w:r>
        <w:t></w:t>
      </w:r>
      <w:r>
        <w:t></w:t>
      </w:r>
      <w:r>
        <w:rPr>
          <w:rFonts w:hint="eastAsia"/>
        </w:rPr>
        <w:t>в</w:t>
      </w:r>
      <w:r>
        <w:t></w:t>
      </w:r>
      <w:r>
        <w:t></w:t>
      </w:r>
      <w:r>
        <w:t></w:t>
      </w:r>
      <w:r>
        <w:t></w:t>
      </w:r>
      <w:r>
        <w:rPr>
          <w:rFonts w:hint="eastAsia"/>
        </w:rPr>
        <w:t>х</w:t>
      </w:r>
      <w:r>
        <w:t></w:t>
      </w:r>
      <w:r>
        <w:rPr>
          <w:rFonts w:hint="eastAsia"/>
        </w:rPr>
        <w:t>—</w:t>
      </w:r>
      <w:r>
        <w:t></w:t>
      </w:r>
      <w:r>
        <w:rPr>
          <w:rFonts w:hint="eastAsia"/>
        </w:rPr>
        <w:t>начале</w:t>
      </w:r>
      <w:r>
        <w:t></w:t>
      </w:r>
      <w:r>
        <w:t></w:t>
      </w:r>
      <w:r>
        <w:t></w:t>
      </w:r>
      <w:r>
        <w:t></w:t>
      </w:r>
      <w:r>
        <w:rPr>
          <w:rFonts w:hint="eastAsia"/>
        </w:rPr>
        <w:t>х</w:t>
      </w:r>
      <w:r>
        <w:t></w:t>
      </w:r>
      <w:r>
        <w:rPr>
          <w:rFonts w:hint="eastAsia"/>
        </w:rPr>
        <w:t>годов</w:t>
      </w:r>
      <w:r>
        <w:t></w:t>
      </w:r>
      <w:r>
        <w:rPr>
          <w:rFonts w:hint="eastAsia"/>
        </w:rPr>
        <w:t>они</w:t>
      </w:r>
      <w:r>
        <w:t></w:t>
      </w:r>
      <w:r>
        <w:rPr>
          <w:rFonts w:hint="eastAsia"/>
        </w:rPr>
        <w:t>стали</w:t>
      </w:r>
      <w:r>
        <w:t></w:t>
      </w:r>
      <w:r>
        <w:rPr>
          <w:rFonts w:hint="eastAsia"/>
        </w:rPr>
        <w:t>результатом</w:t>
      </w:r>
      <w:r>
        <w:t></w:t>
      </w:r>
      <w:r>
        <w:rPr>
          <w:rFonts w:hint="eastAsia"/>
        </w:rPr>
        <w:t>насущных</w:t>
      </w:r>
      <w:r>
        <w:t></w:t>
      </w:r>
      <w:r>
        <w:rPr>
          <w:rFonts w:hint="eastAsia"/>
        </w:rPr>
        <w:t>потребностей</w:t>
      </w:r>
      <w:r>
        <w:t></w:t>
      </w:r>
      <w:r>
        <w:t></w:t>
      </w:r>
      <w:r>
        <w:rPr>
          <w:rFonts w:hint="eastAsia"/>
        </w:rPr>
        <w:t>инициирование</w:t>
      </w:r>
      <w:r>
        <w:t></w:t>
      </w:r>
      <w:r>
        <w:rPr>
          <w:rFonts w:hint="eastAsia"/>
        </w:rPr>
        <w:t>Сибирью</w:t>
      </w:r>
      <w:r>
        <w:t></w:t>
      </w:r>
      <w:r>
        <w:rPr>
          <w:rFonts w:hint="eastAsia"/>
        </w:rPr>
        <w:t>распространения</w:t>
      </w:r>
      <w:r>
        <w:t></w:t>
      </w:r>
      <w:r>
        <w:rPr>
          <w:rFonts w:hint="eastAsia"/>
        </w:rPr>
        <w:t>телевидения</w:t>
      </w:r>
      <w:r>
        <w:t></w:t>
      </w:r>
      <w:r>
        <w:rPr>
          <w:rFonts w:hint="eastAsia"/>
        </w:rPr>
        <w:t>на</w:t>
      </w:r>
      <w:r>
        <w:t></w:t>
      </w:r>
      <w:r>
        <w:rPr>
          <w:rFonts w:hint="eastAsia"/>
        </w:rPr>
        <w:t>своей</w:t>
      </w:r>
      <w:r>
        <w:t></w:t>
      </w:r>
      <w:r>
        <w:rPr>
          <w:rFonts w:hint="eastAsia"/>
        </w:rPr>
        <w:t>территории</w:t>
      </w:r>
      <w:r>
        <w:t></w:t>
      </w:r>
      <w:r>
        <w:t></w:t>
      </w:r>
      <w:r>
        <w:rPr>
          <w:rFonts w:hint="eastAsia"/>
        </w:rPr>
        <w:t>осмысление</w:t>
      </w:r>
      <w:r>
        <w:t></w:t>
      </w:r>
      <w:r>
        <w:rPr>
          <w:rFonts w:hint="eastAsia"/>
        </w:rPr>
        <w:t>местными</w:t>
      </w:r>
      <w:r>
        <w:t></w:t>
      </w:r>
      <w:r>
        <w:rPr>
          <w:rFonts w:hint="eastAsia"/>
        </w:rPr>
        <w:t>журналистами</w:t>
      </w:r>
      <w:r>
        <w:t></w:t>
      </w:r>
      <w:r>
        <w:rPr>
          <w:rFonts w:hint="eastAsia"/>
        </w:rPr>
        <w:t>вопросов</w:t>
      </w:r>
      <w:r>
        <w:t></w:t>
      </w:r>
      <w:r>
        <w:rPr>
          <w:rFonts w:hint="eastAsia"/>
        </w:rPr>
        <w:t>специфики</w:t>
      </w:r>
      <w:r>
        <w:t></w:t>
      </w:r>
      <w:r>
        <w:rPr>
          <w:rFonts w:hint="eastAsia"/>
        </w:rPr>
        <w:t>телевидения</w:t>
      </w:r>
      <w:r>
        <w:t></w:t>
      </w:r>
      <w:r>
        <w:rPr>
          <w:rFonts w:hint="eastAsia"/>
        </w:rPr>
        <w:t>и</w:t>
      </w:r>
      <w:r>
        <w:t></w:t>
      </w:r>
      <w:r>
        <w:rPr>
          <w:rFonts w:hint="eastAsia"/>
        </w:rPr>
        <w:t>коллективные</w:t>
      </w:r>
      <w:r>
        <w:t></w:t>
      </w:r>
      <w:r>
        <w:rPr>
          <w:rFonts w:hint="eastAsia"/>
        </w:rPr>
        <w:t>поиски</w:t>
      </w:r>
      <w:r>
        <w:t></w:t>
      </w:r>
      <w:r>
        <w:rPr>
          <w:rFonts w:hint="eastAsia"/>
        </w:rPr>
        <w:t>новых</w:t>
      </w:r>
      <w:r>
        <w:t></w:t>
      </w:r>
      <w:r>
        <w:rPr>
          <w:rFonts w:hint="eastAsia"/>
        </w:rPr>
        <w:t>форм</w:t>
      </w:r>
      <w:r>
        <w:t></w:t>
      </w:r>
      <w:r>
        <w:rPr>
          <w:rFonts w:hint="eastAsia"/>
        </w:rPr>
        <w:t>вещания</w:t>
      </w:r>
      <w:r>
        <w:t></w:t>
      </w:r>
      <w:r>
        <w:rPr>
          <w:rFonts w:hint="eastAsia"/>
        </w:rPr>
        <w:t>на</w:t>
      </w:r>
      <w:r>
        <w:t></w:t>
      </w:r>
      <w:r>
        <w:rPr>
          <w:rFonts w:hint="eastAsia"/>
        </w:rPr>
        <w:t>межрегиональных</w:t>
      </w:r>
      <w:r>
        <w:t></w:t>
      </w:r>
      <w:r>
        <w:rPr>
          <w:rFonts w:hint="eastAsia"/>
        </w:rPr>
        <w:t>семинарах</w:t>
      </w:r>
      <w:r>
        <w:t></w:t>
      </w:r>
      <w:r>
        <w:rPr>
          <w:rFonts w:hint="eastAsia"/>
        </w:rPr>
        <w:t>и</w:t>
      </w:r>
      <w:r>
        <w:t></w:t>
      </w:r>
      <w:r>
        <w:rPr>
          <w:rFonts w:hint="eastAsia"/>
        </w:rPr>
        <w:t>фестивалях</w:t>
      </w:r>
      <w:r>
        <w:t></w:t>
      </w:r>
      <w:r>
        <w:t></w:t>
      </w:r>
    </w:p>
    <w:p w:rsidR="00B237FD" w:rsidRDefault="00B237FD" w:rsidP="00B237FD">
      <w:r>
        <w:rPr>
          <w:rFonts w:hint="eastAsia"/>
        </w:rPr>
        <w:t>В</w:t>
      </w:r>
      <w:r>
        <w:t></w:t>
      </w:r>
      <w:r>
        <w:t></w:t>
      </w:r>
      <w:r>
        <w:t></w:t>
      </w:r>
      <w:r>
        <w:t></w:t>
      </w:r>
      <w:r>
        <w:rPr>
          <w:rFonts w:hint="eastAsia"/>
        </w:rPr>
        <w:t>е</w:t>
      </w:r>
      <w:r>
        <w:t></w:t>
      </w:r>
      <w:r>
        <w:rPr>
          <w:rFonts w:hint="eastAsia"/>
        </w:rPr>
        <w:t>годы</w:t>
      </w:r>
      <w:r>
        <w:t></w:t>
      </w:r>
      <w:r>
        <w:rPr>
          <w:rFonts w:hint="eastAsia"/>
        </w:rPr>
        <w:t>сотрудничество</w:t>
      </w:r>
      <w:r>
        <w:t></w:t>
      </w:r>
      <w:r>
        <w:rPr>
          <w:rFonts w:hint="eastAsia"/>
        </w:rPr>
        <w:t>сибирских</w:t>
      </w:r>
      <w:r>
        <w:t></w:t>
      </w:r>
      <w:r>
        <w:rPr>
          <w:rFonts w:hint="eastAsia"/>
        </w:rPr>
        <w:t>телестудий</w:t>
      </w:r>
      <w:r>
        <w:t></w:t>
      </w:r>
      <w:r>
        <w:rPr>
          <w:rFonts w:hint="eastAsia"/>
        </w:rPr>
        <w:t>активно</w:t>
      </w:r>
      <w:r>
        <w:t></w:t>
      </w:r>
      <w:r>
        <w:rPr>
          <w:rFonts w:hint="eastAsia"/>
        </w:rPr>
        <w:t>реализовывало</w:t>
      </w:r>
      <w:r>
        <w:t></w:t>
      </w:r>
      <w:r>
        <w:rPr>
          <w:rFonts w:hint="eastAsia"/>
        </w:rPr>
        <w:t>себя</w:t>
      </w:r>
      <w:r>
        <w:t></w:t>
      </w:r>
      <w:r>
        <w:rPr>
          <w:rFonts w:hint="eastAsia"/>
        </w:rPr>
        <w:t>в</w:t>
      </w:r>
      <w:r>
        <w:t></w:t>
      </w:r>
      <w:r>
        <w:rPr>
          <w:rFonts w:hint="eastAsia"/>
        </w:rPr>
        <w:t>развитии</w:t>
      </w:r>
      <w:r>
        <w:t></w:t>
      </w:r>
      <w:r>
        <w:rPr>
          <w:rFonts w:hint="eastAsia"/>
        </w:rPr>
        <w:t>информационного</w:t>
      </w:r>
      <w:r>
        <w:t></w:t>
      </w:r>
      <w:r>
        <w:rPr>
          <w:rFonts w:hint="eastAsia"/>
        </w:rPr>
        <w:t>вещания</w:t>
      </w:r>
      <w:r>
        <w:t></w:t>
      </w:r>
      <w:r>
        <w:t></w:t>
      </w:r>
      <w:r>
        <w:rPr>
          <w:rFonts w:hint="eastAsia"/>
        </w:rPr>
        <w:t>был</w:t>
      </w:r>
      <w:r>
        <w:t></w:t>
      </w:r>
      <w:r>
        <w:rPr>
          <w:rFonts w:hint="eastAsia"/>
        </w:rPr>
        <w:t>налажен</w:t>
      </w:r>
      <w:r>
        <w:t></w:t>
      </w:r>
      <w:r>
        <w:rPr>
          <w:rFonts w:hint="eastAsia"/>
        </w:rPr>
        <w:t>регулярный</w:t>
      </w:r>
      <w:r>
        <w:t></w:t>
      </w:r>
      <w:r>
        <w:rPr>
          <w:rFonts w:hint="eastAsia"/>
        </w:rPr>
        <w:t>обмен</w:t>
      </w:r>
      <w:r>
        <w:t></w:t>
      </w:r>
      <w:r>
        <w:rPr>
          <w:rFonts w:hint="eastAsia"/>
        </w:rPr>
        <w:t>информац</w:t>
      </w:r>
      <w:r>
        <w:rPr>
          <w:rFonts w:hint="eastAsia"/>
        </w:rPr>
        <w:lastRenderedPageBreak/>
        <w:t>ионными</w:t>
      </w:r>
      <w:r>
        <w:t></w:t>
      </w:r>
      <w:r>
        <w:rPr>
          <w:rFonts w:hint="eastAsia"/>
        </w:rPr>
        <w:t>сюжетами</w:t>
      </w:r>
      <w:r>
        <w:t></w:t>
      </w:r>
      <w:r>
        <w:rPr>
          <w:rFonts w:hint="eastAsia"/>
        </w:rPr>
        <w:t>между</w:t>
      </w:r>
      <w:r>
        <w:t></w:t>
      </w:r>
      <w:r>
        <w:rPr>
          <w:rFonts w:hint="eastAsia"/>
        </w:rPr>
        <w:t>редакциями</w:t>
      </w:r>
      <w:r>
        <w:t></w:t>
      </w:r>
      <w:r>
        <w:rPr>
          <w:rFonts w:hint="eastAsia"/>
        </w:rPr>
        <w:t>новостей</w:t>
      </w:r>
      <w:r>
        <w:t></w:t>
      </w:r>
      <w:r>
        <w:rPr>
          <w:rFonts w:hint="eastAsia"/>
        </w:rPr>
        <w:t>Омского</w:t>
      </w:r>
      <w:r>
        <w:t></w:t>
      </w:r>
      <w:r>
        <w:t></w:t>
      </w:r>
      <w:r>
        <w:rPr>
          <w:rFonts w:hint="eastAsia"/>
        </w:rPr>
        <w:t>Томского</w:t>
      </w:r>
      <w:r>
        <w:t></w:t>
      </w:r>
      <w:r>
        <w:t></w:t>
      </w:r>
      <w:r>
        <w:rPr>
          <w:rFonts w:hint="eastAsia"/>
        </w:rPr>
        <w:t>Новосибирского</w:t>
      </w:r>
      <w:r>
        <w:t></w:t>
      </w:r>
      <w:r>
        <w:rPr>
          <w:rFonts w:hint="eastAsia"/>
        </w:rPr>
        <w:t>телевидения</w:t>
      </w:r>
      <w:r>
        <w:t></w:t>
      </w:r>
      <w:r>
        <w:t></w:t>
      </w:r>
      <w:r>
        <w:t></w:t>
      </w:r>
      <w:r>
        <w:t></w:t>
      </w:r>
      <w:r>
        <w:t></w:t>
      </w:r>
      <w:r>
        <w:rPr>
          <w:rFonts w:hint="eastAsia"/>
        </w:rPr>
        <w:t>е</w:t>
      </w:r>
      <w:r>
        <w:t></w:t>
      </w:r>
      <w:r>
        <w:rPr>
          <w:rFonts w:hint="eastAsia"/>
        </w:rPr>
        <w:t>годы</w:t>
      </w:r>
    </w:p>
    <w:p w:rsidR="00B237FD" w:rsidRDefault="00B237FD" w:rsidP="00B237FD">
      <w:r>
        <w:t></w:t>
      </w:r>
    </w:p>
    <w:p w:rsidR="00B237FD" w:rsidRDefault="00B237FD" w:rsidP="00B237FD">
      <w:r>
        <w:t></w:t>
      </w:r>
      <w:r>
        <w:t></w:t>
      </w:r>
      <w:r>
        <w:t></w:t>
      </w:r>
    </w:p>
    <w:p w:rsidR="00B237FD" w:rsidRDefault="00B237FD" w:rsidP="00B237FD">
      <w:r>
        <w:rPr>
          <w:rFonts w:hint="eastAsia"/>
        </w:rPr>
        <w:t>характеризуются</w:t>
      </w:r>
      <w:r>
        <w:t></w:t>
      </w:r>
      <w:r>
        <w:rPr>
          <w:rFonts w:hint="eastAsia"/>
        </w:rPr>
        <w:t>тем</w:t>
      </w:r>
      <w:r>
        <w:t></w:t>
      </w:r>
      <w:r>
        <w:t></w:t>
      </w:r>
      <w:r>
        <w:rPr>
          <w:rFonts w:hint="eastAsia"/>
        </w:rPr>
        <w:t>что</w:t>
      </w:r>
      <w:r>
        <w:t></w:t>
      </w:r>
      <w:r>
        <w:rPr>
          <w:rFonts w:hint="eastAsia"/>
        </w:rPr>
        <w:t>традиции</w:t>
      </w:r>
      <w:r>
        <w:t></w:t>
      </w:r>
      <w:r>
        <w:rPr>
          <w:rFonts w:hint="eastAsia"/>
        </w:rPr>
        <w:t>профессионального</w:t>
      </w:r>
      <w:r>
        <w:t></w:t>
      </w:r>
      <w:r>
        <w:rPr>
          <w:rFonts w:hint="eastAsia"/>
        </w:rPr>
        <w:t>сотрудничества</w:t>
      </w:r>
      <w:r>
        <w:t></w:t>
      </w:r>
      <w:r>
        <w:rPr>
          <w:rFonts w:hint="eastAsia"/>
        </w:rPr>
        <w:t>тележурналистов</w:t>
      </w:r>
      <w:r>
        <w:t></w:t>
      </w:r>
      <w:r>
        <w:rPr>
          <w:rFonts w:hint="eastAsia"/>
        </w:rPr>
        <w:t>Сибири</w:t>
      </w:r>
      <w:r>
        <w:t></w:t>
      </w:r>
      <w:r>
        <w:t></w:t>
      </w:r>
      <w:r>
        <w:rPr>
          <w:rFonts w:hint="eastAsia"/>
        </w:rPr>
        <w:t>продолжающийся</w:t>
      </w:r>
      <w:r>
        <w:t></w:t>
      </w:r>
      <w:r>
        <w:rPr>
          <w:rFonts w:hint="eastAsia"/>
        </w:rPr>
        <w:t>обмен</w:t>
      </w:r>
      <w:r>
        <w:t></w:t>
      </w:r>
      <w:r>
        <w:rPr>
          <w:rFonts w:hint="eastAsia"/>
        </w:rPr>
        <w:t>творческим</w:t>
      </w:r>
      <w:r>
        <w:t></w:t>
      </w:r>
      <w:r>
        <w:rPr>
          <w:rFonts w:hint="eastAsia"/>
        </w:rPr>
        <w:t>опытом</w:t>
      </w:r>
      <w:r>
        <w:t></w:t>
      </w:r>
      <w:r>
        <w:rPr>
          <w:rFonts w:hint="eastAsia"/>
        </w:rPr>
        <w:t>на</w:t>
      </w:r>
      <w:r>
        <w:t></w:t>
      </w:r>
      <w:r>
        <w:rPr>
          <w:rFonts w:hint="eastAsia"/>
        </w:rPr>
        <w:t>семинарах</w:t>
      </w:r>
      <w:r>
        <w:t></w:t>
      </w:r>
      <w:r>
        <w:t></w:t>
      </w:r>
      <w:r>
        <w:rPr>
          <w:rFonts w:hint="eastAsia"/>
        </w:rPr>
        <w:t>конференциях</w:t>
      </w:r>
      <w:r>
        <w:t></w:t>
      </w:r>
      <w:r>
        <w:rPr>
          <w:rFonts w:hint="eastAsia"/>
        </w:rPr>
        <w:t>и</w:t>
      </w:r>
      <w:r>
        <w:t></w:t>
      </w:r>
      <w:r>
        <w:rPr>
          <w:rFonts w:hint="eastAsia"/>
        </w:rPr>
        <w:t>фестивалях</w:t>
      </w:r>
      <w:r>
        <w:t></w:t>
      </w:r>
      <w:r>
        <w:t></w:t>
      </w:r>
      <w:r>
        <w:rPr>
          <w:rFonts w:hint="eastAsia"/>
        </w:rPr>
        <w:t>способствовали</w:t>
      </w:r>
      <w:r>
        <w:t></w:t>
      </w:r>
      <w:r>
        <w:rPr>
          <w:rFonts w:hint="eastAsia"/>
        </w:rPr>
        <w:t>появлению</w:t>
      </w:r>
      <w:r>
        <w:t></w:t>
      </w:r>
      <w:r>
        <w:rPr>
          <w:rFonts w:hint="eastAsia"/>
        </w:rPr>
        <w:t>таких</w:t>
      </w:r>
      <w:r>
        <w:t></w:t>
      </w:r>
      <w:r>
        <w:rPr>
          <w:rFonts w:hint="eastAsia"/>
        </w:rPr>
        <w:t>новых</w:t>
      </w:r>
      <w:r>
        <w:t></w:t>
      </w:r>
      <w:r>
        <w:rPr>
          <w:rFonts w:hint="eastAsia"/>
        </w:rPr>
        <w:t>вещательных</w:t>
      </w:r>
      <w:r>
        <w:t></w:t>
      </w:r>
      <w:r>
        <w:rPr>
          <w:rFonts w:hint="eastAsia"/>
        </w:rPr>
        <w:t>форм</w:t>
      </w:r>
      <w:r>
        <w:t></w:t>
      </w:r>
      <w:r>
        <w:t></w:t>
      </w:r>
      <w:r>
        <w:rPr>
          <w:rFonts w:hint="eastAsia"/>
        </w:rPr>
        <w:t>таких</w:t>
      </w:r>
      <w:r>
        <w:t></w:t>
      </w:r>
      <w:r>
        <w:rPr>
          <w:rFonts w:hint="eastAsia"/>
        </w:rPr>
        <w:t>как</w:t>
      </w:r>
      <w:r>
        <w:t></w:t>
      </w:r>
      <w:r>
        <w:rPr>
          <w:rFonts w:hint="eastAsia"/>
        </w:rPr>
        <w:t>телемосты</w:t>
      </w:r>
      <w:r>
        <w:t></w:t>
      </w:r>
      <w:r>
        <w:rPr>
          <w:rFonts w:hint="eastAsia"/>
        </w:rPr>
        <w:t>и</w:t>
      </w:r>
      <w:r>
        <w:t></w:t>
      </w:r>
      <w:r>
        <w:rPr>
          <w:rFonts w:hint="eastAsia"/>
        </w:rPr>
        <w:t>первые</w:t>
      </w:r>
      <w:r>
        <w:t></w:t>
      </w:r>
      <w:r>
        <w:t></w:t>
      </w:r>
      <w:r>
        <w:rPr>
          <w:rFonts w:hint="eastAsia"/>
        </w:rPr>
        <w:t>контактные</w:t>
      </w:r>
      <w:r>
        <w:t></w:t>
      </w:r>
      <w:r>
        <w:t></w:t>
      </w:r>
      <w:r>
        <w:rPr>
          <w:rFonts w:hint="eastAsia"/>
        </w:rPr>
        <w:t>передачи</w:t>
      </w:r>
      <w:r>
        <w:t></w:t>
      </w:r>
    </w:p>
    <w:p w:rsidR="00B237FD" w:rsidRDefault="00B237FD" w:rsidP="00B237FD">
      <w:r>
        <w:rPr>
          <w:rFonts w:hint="eastAsia"/>
        </w:rPr>
        <w:t>В</w:t>
      </w:r>
      <w:r>
        <w:t></w:t>
      </w:r>
      <w:r>
        <w:t></w:t>
      </w:r>
      <w:r>
        <w:t></w:t>
      </w:r>
      <w:r>
        <w:t></w:t>
      </w:r>
      <w:r>
        <w:rPr>
          <w:rFonts w:hint="eastAsia"/>
        </w:rPr>
        <w:t>е</w:t>
      </w:r>
      <w:r>
        <w:t></w:t>
      </w:r>
      <w:r>
        <w:rPr>
          <w:rFonts w:hint="eastAsia"/>
        </w:rPr>
        <w:t>годы</w:t>
      </w:r>
      <w:r>
        <w:t></w:t>
      </w:r>
      <w:r>
        <w:rPr>
          <w:rFonts w:hint="eastAsia"/>
        </w:rPr>
        <w:t>процессы</w:t>
      </w:r>
      <w:r>
        <w:t></w:t>
      </w:r>
      <w:r>
        <w:rPr>
          <w:rFonts w:hint="eastAsia"/>
        </w:rPr>
        <w:t>интеграции</w:t>
      </w:r>
      <w:r>
        <w:t></w:t>
      </w:r>
      <w:r>
        <w:rPr>
          <w:rFonts w:hint="eastAsia"/>
        </w:rPr>
        <w:t>явились</w:t>
      </w:r>
      <w:r>
        <w:t></w:t>
      </w:r>
      <w:r>
        <w:rPr>
          <w:rFonts w:hint="eastAsia"/>
        </w:rPr>
        <w:t>основополагающим</w:t>
      </w:r>
      <w:r>
        <w:t></w:t>
      </w:r>
      <w:r>
        <w:rPr>
          <w:rFonts w:hint="eastAsia"/>
        </w:rPr>
        <w:t>принципом</w:t>
      </w:r>
      <w:r>
        <w:t></w:t>
      </w:r>
      <w:r>
        <w:rPr>
          <w:rFonts w:hint="eastAsia"/>
        </w:rPr>
        <w:t>формирования</w:t>
      </w:r>
      <w:r>
        <w:t></w:t>
      </w:r>
      <w:r>
        <w:rPr>
          <w:rFonts w:hint="eastAsia"/>
        </w:rPr>
        <w:t>Единого</w:t>
      </w:r>
      <w:r>
        <w:t></w:t>
      </w:r>
      <w:r>
        <w:rPr>
          <w:rFonts w:hint="eastAsia"/>
        </w:rPr>
        <w:t>информационного</w:t>
      </w:r>
      <w:r>
        <w:t></w:t>
      </w:r>
      <w:r>
        <w:rPr>
          <w:rFonts w:hint="eastAsia"/>
        </w:rPr>
        <w:t>пространства</w:t>
      </w:r>
      <w:r>
        <w:t></w:t>
      </w:r>
      <w:r>
        <w:rPr>
          <w:rFonts w:hint="eastAsia"/>
        </w:rPr>
        <w:t>Сибири</w:t>
      </w:r>
      <w:r>
        <w:t></w:t>
      </w:r>
      <w:r>
        <w:t></w:t>
      </w:r>
      <w:r>
        <w:rPr>
          <w:rFonts w:hint="eastAsia"/>
        </w:rPr>
        <w:t>Конструктивную</w:t>
      </w:r>
      <w:r>
        <w:t></w:t>
      </w:r>
      <w:r>
        <w:rPr>
          <w:rFonts w:hint="eastAsia"/>
        </w:rPr>
        <w:t>роль</w:t>
      </w:r>
      <w:r>
        <w:t></w:t>
      </w:r>
      <w:r>
        <w:rPr>
          <w:rFonts w:hint="eastAsia"/>
        </w:rPr>
        <w:t>в</w:t>
      </w:r>
      <w:r>
        <w:t></w:t>
      </w:r>
      <w:r>
        <w:rPr>
          <w:rFonts w:hint="eastAsia"/>
        </w:rPr>
        <w:t>межрегиональной</w:t>
      </w:r>
      <w:r>
        <w:t></w:t>
      </w:r>
      <w:r>
        <w:rPr>
          <w:rFonts w:hint="eastAsia"/>
        </w:rPr>
        <w:t>интеграции</w:t>
      </w:r>
      <w:r>
        <w:t></w:t>
      </w:r>
      <w:r>
        <w:rPr>
          <w:rFonts w:hint="eastAsia"/>
        </w:rPr>
        <w:t>на</w:t>
      </w:r>
      <w:r>
        <w:t></w:t>
      </w:r>
      <w:r>
        <w:rPr>
          <w:rFonts w:hint="eastAsia"/>
        </w:rPr>
        <w:t>эволюционном</w:t>
      </w:r>
      <w:r>
        <w:t></w:t>
      </w:r>
      <w:r>
        <w:rPr>
          <w:rFonts w:hint="eastAsia"/>
        </w:rPr>
        <w:t>этапе</w:t>
      </w:r>
      <w:r>
        <w:t></w:t>
      </w:r>
      <w:r>
        <w:rPr>
          <w:rFonts w:hint="eastAsia"/>
        </w:rPr>
        <w:t>взял</w:t>
      </w:r>
      <w:r>
        <w:t></w:t>
      </w:r>
      <w:r>
        <w:rPr>
          <w:rFonts w:hint="eastAsia"/>
        </w:rPr>
        <w:t>на</w:t>
      </w:r>
      <w:r>
        <w:t></w:t>
      </w:r>
      <w:r>
        <w:rPr>
          <w:rFonts w:hint="eastAsia"/>
        </w:rPr>
        <w:t>себя</w:t>
      </w:r>
      <w:r>
        <w:t></w:t>
      </w:r>
      <w:r>
        <w:rPr>
          <w:rFonts w:hint="eastAsia"/>
        </w:rPr>
        <w:t>Томск</w:t>
      </w:r>
      <w:r>
        <w:t></w:t>
      </w:r>
      <w:r>
        <w:t></w:t>
      </w:r>
      <w:r>
        <w:t></w:t>
      </w:r>
      <w:r>
        <w:rPr>
          <w:rFonts w:hint="eastAsia"/>
        </w:rPr>
        <w:t>отец</w:t>
      </w:r>
      <w:r>
        <w:t></w:t>
      </w:r>
      <w:r>
        <w:rPr>
          <w:rFonts w:hint="eastAsia"/>
        </w:rPr>
        <w:t>сибирского</w:t>
      </w:r>
      <w:r>
        <w:t></w:t>
      </w:r>
      <w:r>
        <w:rPr>
          <w:rFonts w:hint="eastAsia"/>
        </w:rPr>
        <w:t>телевидения</w:t>
      </w:r>
      <w:r>
        <w:t></w:t>
      </w:r>
      <w:r>
        <w:t></w:t>
      </w:r>
      <w:r>
        <w:t></w:t>
      </w:r>
      <w:r>
        <w:t></w:t>
      </w:r>
      <w:r>
        <w:rPr>
          <w:rFonts w:hint="eastAsia"/>
        </w:rPr>
        <w:t>организующим</w:t>
      </w:r>
      <w:r>
        <w:t></w:t>
      </w:r>
      <w:r>
        <w:rPr>
          <w:rFonts w:hint="eastAsia"/>
        </w:rPr>
        <w:t>началом</w:t>
      </w:r>
      <w:r>
        <w:t></w:t>
      </w:r>
      <w:r>
        <w:rPr>
          <w:rFonts w:hint="eastAsia"/>
        </w:rPr>
        <w:t>реализации</w:t>
      </w:r>
      <w:r>
        <w:t></w:t>
      </w:r>
      <w:r>
        <w:rPr>
          <w:rFonts w:hint="eastAsia"/>
        </w:rPr>
        <w:t>идеи</w:t>
      </w:r>
      <w:r>
        <w:t></w:t>
      </w:r>
      <w:r>
        <w:rPr>
          <w:rFonts w:hint="eastAsia"/>
        </w:rPr>
        <w:t>ЕИП</w:t>
      </w:r>
      <w:r>
        <w:t></w:t>
      </w:r>
      <w:r>
        <w:rPr>
          <w:rFonts w:hint="eastAsia"/>
        </w:rPr>
        <w:t>стал</w:t>
      </w:r>
      <w:r>
        <w:t></w:t>
      </w:r>
      <w:r>
        <w:rPr>
          <w:rFonts w:hint="eastAsia"/>
        </w:rPr>
        <w:t>Новосибирск</w:t>
      </w:r>
      <w:r>
        <w:t></w:t>
      </w:r>
    </w:p>
    <w:p w:rsidR="00B237FD" w:rsidRDefault="00B237FD" w:rsidP="00B237FD">
      <w:r>
        <w:t>□</w:t>
      </w:r>
      <w:r>
        <w:tab/>
      </w:r>
      <w:r>
        <w:t></w:t>
      </w:r>
      <w:r>
        <w:rPr>
          <w:rFonts w:hint="eastAsia"/>
        </w:rPr>
        <w:t>Рассмотрение</w:t>
      </w:r>
      <w:r>
        <w:t></w:t>
      </w:r>
      <w:r>
        <w:rPr>
          <w:rFonts w:hint="eastAsia"/>
        </w:rPr>
        <w:t>работы</w:t>
      </w:r>
      <w:r>
        <w:t></w:t>
      </w:r>
      <w:r>
        <w:rPr>
          <w:rFonts w:hint="eastAsia"/>
        </w:rPr>
        <w:t>сибирских</w:t>
      </w:r>
      <w:r>
        <w:t></w:t>
      </w:r>
      <w:r>
        <w:rPr>
          <w:rFonts w:hint="eastAsia"/>
        </w:rPr>
        <w:t>студий</w:t>
      </w:r>
      <w:r>
        <w:t></w:t>
      </w:r>
      <w:r>
        <w:rPr>
          <w:rFonts w:hint="eastAsia"/>
        </w:rPr>
        <w:t>телевидения</w:t>
      </w:r>
      <w:r>
        <w:t></w:t>
      </w:r>
      <w:r>
        <w:rPr>
          <w:rFonts w:hint="eastAsia"/>
        </w:rPr>
        <w:t>в</w:t>
      </w:r>
      <w:r>
        <w:t></w:t>
      </w:r>
      <w:r>
        <w:rPr>
          <w:rFonts w:hint="eastAsia"/>
        </w:rPr>
        <w:t>системе</w:t>
      </w:r>
      <w:r>
        <w:t></w:t>
      </w:r>
      <w:r>
        <w:rPr>
          <w:rFonts w:hint="eastAsia"/>
        </w:rPr>
        <w:t>Гостелерадио</w:t>
      </w:r>
      <w:r>
        <w:t></w:t>
      </w:r>
      <w:r>
        <w:rPr>
          <w:rFonts w:hint="eastAsia"/>
        </w:rPr>
        <w:t>СССР</w:t>
      </w:r>
      <w:r>
        <w:t></w:t>
      </w:r>
      <w:r>
        <w:rPr>
          <w:rFonts w:hint="eastAsia"/>
        </w:rPr>
        <w:t>сделало</w:t>
      </w:r>
      <w:r>
        <w:t></w:t>
      </w:r>
      <w:r>
        <w:rPr>
          <w:rFonts w:hint="eastAsia"/>
        </w:rPr>
        <w:t>очевидной</w:t>
      </w:r>
      <w:r>
        <w:t></w:t>
      </w:r>
      <w:r>
        <w:rPr>
          <w:rFonts w:hint="eastAsia"/>
        </w:rPr>
        <w:t>необходимость</w:t>
      </w:r>
      <w:r>
        <w:t></w:t>
      </w:r>
      <w:r>
        <w:rPr>
          <w:rFonts w:hint="eastAsia"/>
        </w:rPr>
        <w:t>пересмотреть</w:t>
      </w:r>
      <w:r>
        <w:t></w:t>
      </w:r>
      <w:r>
        <w:rPr>
          <w:rFonts w:hint="eastAsia"/>
        </w:rPr>
        <w:t>сложившейся</w:t>
      </w:r>
      <w:r>
        <w:t></w:t>
      </w:r>
      <w:r>
        <w:rPr>
          <w:rFonts w:hint="eastAsia"/>
        </w:rPr>
        <w:t>в</w:t>
      </w:r>
      <w:r>
        <w:t></w:t>
      </w:r>
      <w:r>
        <w:rPr>
          <w:rFonts w:hint="eastAsia"/>
        </w:rPr>
        <w:t>отечественной</w:t>
      </w:r>
      <w:r>
        <w:t></w:t>
      </w:r>
      <w:r>
        <w:rPr>
          <w:rFonts w:hint="eastAsia"/>
        </w:rPr>
        <w:t>журналистике</w:t>
      </w:r>
      <w:r>
        <w:t></w:t>
      </w:r>
      <w:r>
        <w:rPr>
          <w:rFonts w:hint="eastAsia"/>
        </w:rPr>
        <w:t>системы</w:t>
      </w:r>
      <w:r>
        <w:t></w:t>
      </w:r>
      <w:r>
        <w:rPr>
          <w:rFonts w:hint="eastAsia"/>
        </w:rPr>
        <w:t>взглядов</w:t>
      </w:r>
      <w:r>
        <w:t></w:t>
      </w:r>
      <w:r>
        <w:rPr>
          <w:rFonts w:hint="eastAsia"/>
        </w:rPr>
        <w:t>на</w:t>
      </w:r>
      <w:r>
        <w:t></w:t>
      </w:r>
      <w:r>
        <w:rPr>
          <w:rFonts w:hint="eastAsia"/>
        </w:rPr>
        <w:t>историю</w:t>
      </w:r>
      <w:r>
        <w:t></w:t>
      </w:r>
      <w:r>
        <w:rPr>
          <w:rFonts w:hint="eastAsia"/>
        </w:rPr>
        <w:t>и</w:t>
      </w:r>
      <w:r>
        <w:t></w:t>
      </w:r>
      <w:r>
        <w:rPr>
          <w:rFonts w:hint="eastAsia"/>
        </w:rPr>
        <w:t>теорию</w:t>
      </w:r>
      <w:r>
        <w:t></w:t>
      </w:r>
      <w:r>
        <w:rPr>
          <w:rFonts w:hint="eastAsia"/>
        </w:rPr>
        <w:t>местного</w:t>
      </w:r>
      <w:r>
        <w:t></w:t>
      </w:r>
      <w:r>
        <w:rPr>
          <w:rFonts w:hint="eastAsia"/>
        </w:rPr>
        <w:t>ТВ</w:t>
      </w:r>
      <w:r>
        <w:t></w:t>
      </w:r>
      <w:r>
        <w:t></w:t>
      </w:r>
      <w:r>
        <w:rPr>
          <w:rFonts w:hint="eastAsia"/>
        </w:rPr>
        <w:t>Процесс</w:t>
      </w:r>
      <w:r>
        <w:t></w:t>
      </w:r>
      <w:r>
        <w:rPr>
          <w:rFonts w:hint="eastAsia"/>
        </w:rPr>
        <w:t>развития</w:t>
      </w:r>
      <w:r>
        <w:t></w:t>
      </w:r>
      <w:r>
        <w:rPr>
          <w:rFonts w:hint="eastAsia"/>
        </w:rPr>
        <w:t>сибирского</w:t>
      </w:r>
      <w:r>
        <w:t></w:t>
      </w:r>
      <w:r>
        <w:rPr>
          <w:rFonts w:hint="eastAsia"/>
        </w:rPr>
        <w:t>телевидения</w:t>
      </w:r>
      <w:r>
        <w:t></w:t>
      </w:r>
      <w:r>
        <w:rPr>
          <w:rFonts w:hint="eastAsia"/>
        </w:rPr>
        <w:t>отчасти</w:t>
      </w:r>
      <w:r>
        <w:t></w:t>
      </w:r>
      <w:r>
        <w:rPr>
          <w:rFonts w:hint="eastAsia"/>
        </w:rPr>
        <w:t>опровергает</w:t>
      </w:r>
      <w:r>
        <w:t></w:t>
      </w:r>
      <w:r>
        <w:rPr>
          <w:rFonts w:hint="eastAsia"/>
        </w:rPr>
        <w:t>мнение</w:t>
      </w:r>
      <w:r>
        <w:t></w:t>
      </w:r>
      <w:r>
        <w:rPr>
          <w:rFonts w:hint="eastAsia"/>
        </w:rPr>
        <w:t>о</w:t>
      </w:r>
      <w:r>
        <w:t></w:t>
      </w:r>
      <w:r>
        <w:rPr>
          <w:rFonts w:hint="eastAsia"/>
        </w:rPr>
        <w:t>том</w:t>
      </w:r>
      <w:r>
        <w:t></w:t>
      </w:r>
      <w:r>
        <w:t></w:t>
      </w:r>
      <w:r>
        <w:rPr>
          <w:rFonts w:hint="eastAsia"/>
        </w:rPr>
        <w:t>что</w:t>
      </w:r>
      <w:r>
        <w:t></w:t>
      </w:r>
      <w:r>
        <w:rPr>
          <w:rFonts w:hint="eastAsia"/>
        </w:rPr>
        <w:t>все</w:t>
      </w:r>
      <w:r>
        <w:t></w:t>
      </w:r>
      <w:r>
        <w:rPr>
          <w:rFonts w:hint="eastAsia"/>
        </w:rPr>
        <w:t>региональные</w:t>
      </w:r>
      <w:r>
        <w:t></w:t>
      </w:r>
      <w:r>
        <w:rPr>
          <w:rFonts w:hint="eastAsia"/>
        </w:rPr>
        <w:t>студии</w:t>
      </w:r>
      <w:r>
        <w:t></w:t>
      </w:r>
      <w:r>
        <w:rPr>
          <w:rFonts w:hint="eastAsia"/>
        </w:rPr>
        <w:t>возникали</w:t>
      </w:r>
      <w:r>
        <w:t></w:t>
      </w:r>
      <w:r>
        <w:rPr>
          <w:rFonts w:hint="eastAsia"/>
        </w:rPr>
        <w:t>по</w:t>
      </w:r>
      <w:r>
        <w:t></w:t>
      </w:r>
      <w:r>
        <w:rPr>
          <w:rFonts w:hint="eastAsia"/>
        </w:rPr>
        <w:t>единой</w:t>
      </w:r>
      <w:r>
        <w:t></w:t>
      </w:r>
      <w:r>
        <w:rPr>
          <w:rFonts w:hint="eastAsia"/>
        </w:rPr>
        <w:t>схеме</w:t>
      </w:r>
      <w:r>
        <w:t></w:t>
      </w:r>
      <w:r>
        <w:rPr>
          <w:rFonts w:hint="eastAsia"/>
        </w:rPr>
        <w:t>образования</w:t>
      </w:r>
      <w:r>
        <w:t></w:t>
      </w:r>
      <w:r>
        <w:t></w:t>
      </w:r>
      <w:r>
        <w:rPr>
          <w:rFonts w:hint="eastAsia"/>
        </w:rPr>
        <w:t>и</w:t>
      </w:r>
      <w:r>
        <w:t></w:t>
      </w:r>
      <w:r>
        <w:rPr>
          <w:rFonts w:hint="eastAsia"/>
        </w:rPr>
        <w:t>процесс</w:t>
      </w:r>
      <w:r>
        <w:t></w:t>
      </w:r>
      <w:r>
        <w:rPr>
          <w:rFonts w:hint="eastAsia"/>
        </w:rPr>
        <w:t>их</w:t>
      </w:r>
      <w:r>
        <w:t></w:t>
      </w:r>
      <w:r>
        <w:rPr>
          <w:rFonts w:hint="eastAsia"/>
        </w:rPr>
        <w:t>становления</w:t>
      </w:r>
      <w:r>
        <w:t></w:t>
      </w:r>
      <w:r>
        <w:rPr>
          <w:rFonts w:hint="eastAsia"/>
        </w:rPr>
        <w:t>протекал</w:t>
      </w:r>
      <w:r>
        <w:t></w:t>
      </w:r>
      <w:r>
        <w:rPr>
          <w:rFonts w:hint="eastAsia"/>
        </w:rPr>
        <w:t>единообразно</w:t>
      </w:r>
      <w:r>
        <w:t></w:t>
      </w:r>
      <w:r>
        <w:tab/>
      </w:r>
      <w:r>
        <w:rPr>
          <w:rFonts w:hint="eastAsia"/>
        </w:rPr>
        <w:t>большинство</w:t>
      </w:r>
      <w:r>
        <w:t></w:t>
      </w:r>
      <w:r>
        <w:rPr>
          <w:rFonts w:hint="eastAsia"/>
        </w:rPr>
        <w:t>сибирских</w:t>
      </w:r>
      <w:r>
        <w:t></w:t>
      </w:r>
      <w:r>
        <w:rPr>
          <w:rFonts w:hint="eastAsia"/>
        </w:rPr>
        <w:t>телевизионных</w:t>
      </w:r>
      <w:r>
        <w:t></w:t>
      </w:r>
      <w:r>
        <w:rPr>
          <w:rFonts w:hint="eastAsia"/>
        </w:rPr>
        <w:t>студий</w:t>
      </w:r>
      <w:r>
        <w:t></w:t>
      </w:r>
      <w:r>
        <w:rPr>
          <w:rFonts w:hint="eastAsia"/>
        </w:rPr>
        <w:t>прошли</w:t>
      </w:r>
      <w:r>
        <w:t></w:t>
      </w:r>
      <w:r>
        <w:rPr>
          <w:rFonts w:hint="eastAsia"/>
        </w:rPr>
        <w:t>достаточно</w:t>
      </w:r>
      <w:r>
        <w:t></w:t>
      </w:r>
      <w:r>
        <w:rPr>
          <w:rFonts w:hint="eastAsia"/>
        </w:rPr>
        <w:t>продолжительный</w:t>
      </w:r>
      <w:r>
        <w:t></w:t>
      </w:r>
      <w:r>
        <w:rPr>
          <w:rFonts w:hint="eastAsia"/>
        </w:rPr>
        <w:t>этап</w:t>
      </w:r>
      <w:r>
        <w:t></w:t>
      </w:r>
      <w:r>
        <w:rPr>
          <w:rFonts w:hint="eastAsia"/>
        </w:rPr>
        <w:t>любительского</w:t>
      </w:r>
      <w:r>
        <w:t></w:t>
      </w:r>
      <w:r>
        <w:rPr>
          <w:rFonts w:hint="eastAsia"/>
        </w:rPr>
        <w:t>телевещания</w:t>
      </w:r>
      <w:r>
        <w:t></w:t>
      </w:r>
      <w:r>
        <w:rPr>
          <w:rFonts w:hint="eastAsia"/>
        </w:rPr>
        <w:t>в</w:t>
      </w:r>
      <w:r>
        <w:t></w:t>
      </w:r>
      <w:r>
        <w:t></w:t>
      </w:r>
      <w:r>
        <w:t></w:t>
      </w:r>
      <w:r>
        <w:t></w:t>
      </w:r>
      <w:r>
        <w:rPr>
          <w:rFonts w:hint="eastAsia"/>
        </w:rPr>
        <w:t>е</w:t>
      </w:r>
      <w:r>
        <w:t></w:t>
      </w:r>
      <w:r>
        <w:rPr>
          <w:rFonts w:hint="eastAsia"/>
        </w:rPr>
        <w:t>годы</w:t>
      </w:r>
      <w:r>
        <w:t></w:t>
      </w:r>
      <w:r>
        <w:t></w:t>
      </w:r>
      <w:r>
        <w:rPr>
          <w:rFonts w:hint="eastAsia"/>
        </w:rPr>
        <w:t>Барнаул</w:t>
      </w:r>
      <w:r>
        <w:t></w:t>
      </w:r>
      <w:r>
        <w:t></w:t>
      </w:r>
      <w:r>
        <w:rPr>
          <w:rFonts w:hint="eastAsia"/>
        </w:rPr>
        <w:t>Бийск</w:t>
      </w:r>
      <w:r>
        <w:t></w:t>
      </w:r>
      <w:r>
        <w:t></w:t>
      </w:r>
      <w:r>
        <w:rPr>
          <w:rFonts w:hint="eastAsia"/>
        </w:rPr>
        <w:t>Омск</w:t>
      </w:r>
      <w:r>
        <w:t></w:t>
      </w:r>
      <w:r>
        <w:t></w:t>
      </w:r>
      <w:r>
        <w:rPr>
          <w:rFonts w:hint="eastAsia"/>
        </w:rPr>
        <w:t>Рубцовск</w:t>
      </w:r>
      <w:r>
        <w:t></w:t>
      </w:r>
      <w:r>
        <w:t></w:t>
      </w:r>
      <w:r>
        <w:rPr>
          <w:rFonts w:hint="eastAsia"/>
        </w:rPr>
        <w:t>Томск</w:t>
      </w:r>
      <w:r>
        <w:t></w:t>
      </w:r>
      <w:r>
        <w:t></w:t>
      </w:r>
      <w:r>
        <w:rPr>
          <w:rFonts w:hint="eastAsia"/>
        </w:rPr>
        <w:t>Усть</w:t>
      </w:r>
      <w:r>
        <w:t></w:t>
      </w:r>
      <w:r>
        <w:rPr>
          <w:rFonts w:hint="eastAsia"/>
        </w:rPr>
        <w:t>Каменогорск</w:t>
      </w:r>
      <w:r>
        <w:t></w:t>
      </w:r>
      <w:r>
        <w:t></w:t>
      </w:r>
      <w:r>
        <w:t></w:t>
      </w:r>
      <w:r>
        <w:rPr>
          <w:rFonts w:hint="eastAsia"/>
        </w:rPr>
        <w:t>другие</w:t>
      </w:r>
      <w:r>
        <w:t></w:t>
      </w:r>
      <w:r>
        <w:rPr>
          <w:rFonts w:hint="eastAsia"/>
        </w:rPr>
        <w:t>же</w:t>
      </w:r>
      <w:r>
        <w:t></w:t>
      </w:r>
      <w:r>
        <w:rPr>
          <w:rFonts w:hint="eastAsia"/>
        </w:rPr>
        <w:t>были</w:t>
      </w:r>
      <w:r>
        <w:t></w:t>
      </w:r>
      <w:r>
        <w:rPr>
          <w:rFonts w:hint="eastAsia"/>
        </w:rPr>
        <w:t>сформированы</w:t>
      </w:r>
      <w:r>
        <w:t></w:t>
      </w:r>
      <w:r>
        <w:t></w:t>
      </w:r>
      <w:r>
        <w:rPr>
          <w:rFonts w:hint="eastAsia"/>
        </w:rPr>
        <w:t>конец</w:t>
      </w:r>
      <w:r>
        <w:t></w:t>
      </w:r>
      <w:r>
        <w:t></w:t>
      </w:r>
      <w:r>
        <w:t></w:t>
      </w:r>
      <w:r>
        <w:t></w:t>
      </w:r>
      <w:r>
        <w:rPr>
          <w:rFonts w:hint="eastAsia"/>
        </w:rPr>
        <w:t>х</w:t>
      </w:r>
      <w:r>
        <w:t></w:t>
      </w:r>
      <w:r>
        <w:rPr>
          <w:rFonts w:hint="eastAsia"/>
        </w:rPr>
        <w:t>—</w:t>
      </w:r>
      <w:r>
        <w:t></w:t>
      </w:r>
      <w:r>
        <w:t></w:t>
      </w:r>
      <w:r>
        <w:t></w:t>
      </w:r>
      <w:r>
        <w:t></w:t>
      </w:r>
      <w:r>
        <w:rPr>
          <w:rFonts w:hint="eastAsia"/>
        </w:rPr>
        <w:t>е</w:t>
      </w:r>
      <w:r>
        <w:t></w:t>
      </w:r>
      <w:r>
        <w:rPr>
          <w:rFonts w:hint="eastAsia"/>
        </w:rPr>
        <w:t>годы</w:t>
      </w:r>
      <w:r>
        <w:t></w:t>
      </w:r>
      <w:r>
        <w:t></w:t>
      </w:r>
      <w:r>
        <w:rPr>
          <w:rFonts w:hint="eastAsia"/>
        </w:rPr>
        <w:t>на</w:t>
      </w:r>
      <w:r>
        <w:t></w:t>
      </w:r>
      <w:r>
        <w:rPr>
          <w:rFonts w:hint="eastAsia"/>
        </w:rPr>
        <w:t>основе</w:t>
      </w:r>
      <w:r>
        <w:t></w:t>
      </w:r>
      <w:r>
        <w:rPr>
          <w:rFonts w:hint="eastAsia"/>
        </w:rPr>
        <w:t>типовых</w:t>
      </w:r>
      <w:r>
        <w:t></w:t>
      </w:r>
      <w:r>
        <w:rPr>
          <w:rFonts w:hint="eastAsia"/>
        </w:rPr>
        <w:t>государственных</w:t>
      </w:r>
      <w:r>
        <w:t></w:t>
      </w:r>
      <w:r>
        <w:rPr>
          <w:rFonts w:hint="eastAsia"/>
        </w:rPr>
        <w:t>проектов</w:t>
      </w:r>
      <w:r>
        <w:t></w:t>
      </w:r>
      <w:r>
        <w:t></w:t>
      </w:r>
      <w:r>
        <w:rPr>
          <w:rFonts w:hint="eastAsia"/>
        </w:rPr>
        <w:t>Абаканская</w:t>
      </w:r>
      <w:r>
        <w:t></w:t>
      </w:r>
      <w:r>
        <w:t></w:t>
      </w:r>
      <w:r>
        <w:rPr>
          <w:rFonts w:hint="eastAsia"/>
        </w:rPr>
        <w:t>Кемеровская</w:t>
      </w:r>
      <w:r>
        <w:t></w:t>
      </w:r>
      <w:r>
        <w:t></w:t>
      </w:r>
      <w:r>
        <w:rPr>
          <w:rFonts w:hint="eastAsia"/>
        </w:rPr>
        <w:t>Новосибирская</w:t>
      </w:r>
      <w:r>
        <w:t></w:t>
      </w:r>
      <w:r>
        <w:t></w:t>
      </w:r>
      <w:r>
        <w:rPr>
          <w:rFonts w:hint="eastAsia"/>
        </w:rPr>
        <w:t>Тюменская</w:t>
      </w:r>
      <w:r>
        <w:t></w:t>
      </w:r>
      <w:r>
        <w:rPr>
          <w:rFonts w:hint="eastAsia"/>
        </w:rPr>
        <w:t>и</w:t>
      </w:r>
      <w:r>
        <w:t></w:t>
      </w:r>
      <w:r>
        <w:rPr>
          <w:rFonts w:hint="eastAsia"/>
        </w:rPr>
        <w:t>др</w:t>
      </w:r>
      <w:r>
        <w:t></w:t>
      </w:r>
      <w:r>
        <w:t></w:t>
      </w:r>
    </w:p>
    <w:p w:rsidR="00B237FD" w:rsidRDefault="00B237FD" w:rsidP="00B237FD">
      <w:r>
        <w:rPr>
          <w:rFonts w:hint="eastAsia"/>
        </w:rPr>
        <w:t>Проведенное</w:t>
      </w:r>
      <w:r>
        <w:t></w:t>
      </w:r>
      <w:r>
        <w:rPr>
          <w:rFonts w:hint="eastAsia"/>
        </w:rPr>
        <w:t>исследование</w:t>
      </w:r>
      <w:r>
        <w:t></w:t>
      </w:r>
      <w:r>
        <w:rPr>
          <w:rFonts w:hint="eastAsia"/>
        </w:rPr>
        <w:t>поставило</w:t>
      </w:r>
      <w:r>
        <w:t></w:t>
      </w:r>
      <w:r>
        <w:rPr>
          <w:rFonts w:hint="eastAsia"/>
        </w:rPr>
        <w:t>вопрос</w:t>
      </w:r>
      <w:r>
        <w:t></w:t>
      </w:r>
      <w:r>
        <w:rPr>
          <w:rFonts w:hint="eastAsia"/>
        </w:rPr>
        <w:t>об</w:t>
      </w:r>
      <w:r>
        <w:t></w:t>
      </w:r>
      <w:r>
        <w:rPr>
          <w:rFonts w:hint="eastAsia"/>
        </w:rPr>
        <w:t>уточнении</w:t>
      </w:r>
      <w:r>
        <w:t></w:t>
      </w:r>
      <w:r>
        <w:rPr>
          <w:rFonts w:hint="eastAsia"/>
        </w:rPr>
        <w:t>дат</w:t>
      </w:r>
      <w:r>
        <w:t></w:t>
      </w:r>
      <w:r>
        <w:rPr>
          <w:rFonts w:hint="eastAsia"/>
        </w:rPr>
        <w:t>возникновения</w:t>
      </w:r>
      <w:r>
        <w:t></w:t>
      </w:r>
      <w:r>
        <w:rPr>
          <w:rFonts w:hint="eastAsia"/>
        </w:rPr>
        <w:t>телецентров</w:t>
      </w:r>
      <w:r>
        <w:t></w:t>
      </w:r>
      <w:r>
        <w:rPr>
          <w:rFonts w:hint="eastAsia"/>
        </w:rPr>
        <w:t>в</w:t>
      </w:r>
      <w:r>
        <w:t></w:t>
      </w:r>
      <w:r>
        <w:rPr>
          <w:rFonts w:hint="eastAsia"/>
        </w:rPr>
        <w:t>ряде</w:t>
      </w:r>
      <w:r>
        <w:t></w:t>
      </w:r>
      <w:r>
        <w:rPr>
          <w:rFonts w:hint="eastAsia"/>
        </w:rPr>
        <w:t>сибирских</w:t>
      </w:r>
      <w:r>
        <w:t></w:t>
      </w:r>
      <w:r>
        <w:rPr>
          <w:rFonts w:hint="eastAsia"/>
        </w:rPr>
        <w:t>городов</w:t>
      </w:r>
      <w:r>
        <w:t></w:t>
      </w:r>
    </w:p>
    <w:p w:rsidR="00B237FD" w:rsidRDefault="00B237FD" w:rsidP="00B237FD">
      <w:r>
        <w:t>□</w:t>
      </w:r>
      <w:r>
        <w:tab/>
      </w:r>
      <w:r>
        <w:t></w:t>
      </w:r>
      <w:r>
        <w:rPr>
          <w:rFonts w:hint="eastAsia"/>
        </w:rPr>
        <w:t>Эволюционный</w:t>
      </w:r>
      <w:r>
        <w:t></w:t>
      </w:r>
      <w:r>
        <w:rPr>
          <w:rFonts w:hint="eastAsia"/>
        </w:rPr>
        <w:t>этап</w:t>
      </w:r>
      <w:r>
        <w:t></w:t>
      </w:r>
      <w:r>
        <w:rPr>
          <w:rFonts w:hint="eastAsia"/>
        </w:rPr>
        <w:t>функционирования</w:t>
      </w:r>
      <w:r>
        <w:t></w:t>
      </w:r>
      <w:r>
        <w:rPr>
          <w:rFonts w:hint="eastAsia"/>
        </w:rPr>
        <w:t>сибирского</w:t>
      </w:r>
      <w:r>
        <w:t></w:t>
      </w:r>
      <w:r>
        <w:rPr>
          <w:rFonts w:hint="eastAsia"/>
        </w:rPr>
        <w:t>ТВ</w:t>
      </w:r>
      <w:r>
        <w:t></w:t>
      </w:r>
      <w:r>
        <w:rPr>
          <w:rFonts w:hint="eastAsia"/>
        </w:rPr>
        <w:t>характеризуется</w:t>
      </w:r>
      <w:r>
        <w:t></w:t>
      </w:r>
      <w:r>
        <w:rPr>
          <w:rFonts w:hint="eastAsia"/>
        </w:rPr>
        <w:t>процессами</w:t>
      </w:r>
      <w:r>
        <w:t></w:t>
      </w:r>
      <w:r>
        <w:rPr>
          <w:rFonts w:hint="eastAsia"/>
        </w:rPr>
        <w:t>самостоятельного</w:t>
      </w:r>
      <w:r>
        <w:t></w:t>
      </w:r>
      <w:r>
        <w:t></w:t>
      </w:r>
      <w:r>
        <w:rPr>
          <w:rFonts w:hint="eastAsia"/>
        </w:rPr>
        <w:t>практически</w:t>
      </w:r>
      <w:r>
        <w:t></w:t>
      </w:r>
      <w:r>
        <w:rPr>
          <w:rFonts w:hint="eastAsia"/>
        </w:rPr>
        <w:t>без</w:t>
      </w:r>
      <w:r>
        <w:t></w:t>
      </w:r>
      <w:r>
        <w:rPr>
          <w:rFonts w:hint="eastAsia"/>
        </w:rPr>
        <w:t>возможности</w:t>
      </w:r>
      <w:r>
        <w:t></w:t>
      </w:r>
      <w:r>
        <w:rPr>
          <w:rFonts w:hint="eastAsia"/>
        </w:rPr>
        <w:t>опереться</w:t>
      </w:r>
      <w:r>
        <w:t></w:t>
      </w:r>
      <w:r>
        <w:rPr>
          <w:rFonts w:hint="eastAsia"/>
        </w:rPr>
        <w:t>на</w:t>
      </w:r>
      <w:r>
        <w:t></w:t>
      </w:r>
      <w:r>
        <w:rPr>
          <w:rFonts w:hint="eastAsia"/>
        </w:rPr>
        <w:t>опыт</w:t>
      </w:r>
      <w:r>
        <w:t></w:t>
      </w:r>
      <w:r>
        <w:rPr>
          <w:rFonts w:hint="eastAsia"/>
        </w:rPr>
        <w:t>ЦТ</w:t>
      </w:r>
      <w:r>
        <w:t></w:t>
      </w:r>
      <w:r>
        <w:t></w:t>
      </w:r>
      <w:r>
        <w:rPr>
          <w:rFonts w:hint="eastAsia"/>
        </w:rPr>
        <w:t>освоения</w:t>
      </w:r>
      <w:r>
        <w:t></w:t>
      </w:r>
      <w:r>
        <w:rPr>
          <w:rFonts w:hint="eastAsia"/>
        </w:rPr>
        <w:t>уникальных</w:t>
      </w:r>
      <w:r>
        <w:t></w:t>
      </w:r>
      <w:r>
        <w:rPr>
          <w:rFonts w:hint="eastAsia"/>
        </w:rPr>
        <w:t>возможностей</w:t>
      </w:r>
      <w:r>
        <w:t></w:t>
      </w:r>
      <w:r>
        <w:rPr>
          <w:rFonts w:hint="eastAsia"/>
        </w:rPr>
        <w:t>телевидения</w:t>
      </w:r>
      <w:r>
        <w:t></w:t>
      </w:r>
      <w:r>
        <w:t></w:t>
      </w:r>
      <w:r>
        <w:rPr>
          <w:rFonts w:hint="eastAsia"/>
        </w:rPr>
        <w:t>формирования</w:t>
      </w:r>
      <w:r>
        <w:t></w:t>
      </w:r>
      <w:r>
        <w:rPr>
          <w:rFonts w:hint="eastAsia"/>
        </w:rPr>
        <w:t>системы</w:t>
      </w:r>
      <w:r>
        <w:t></w:t>
      </w:r>
      <w:r>
        <w:rPr>
          <w:rFonts w:hint="eastAsia"/>
        </w:rPr>
        <w:t>жанров</w:t>
      </w:r>
      <w:r>
        <w:t></w:t>
      </w:r>
      <w:r>
        <w:rPr>
          <w:rFonts w:hint="eastAsia"/>
        </w:rPr>
        <w:t>и</w:t>
      </w:r>
      <w:r>
        <w:t></w:t>
      </w:r>
      <w:r>
        <w:rPr>
          <w:rFonts w:hint="eastAsia"/>
        </w:rPr>
        <w:t>форм</w:t>
      </w:r>
      <w:r>
        <w:t></w:t>
      </w:r>
      <w:r>
        <w:rPr>
          <w:rFonts w:hint="eastAsia"/>
        </w:rPr>
        <w:t>вещания</w:t>
      </w:r>
      <w:r>
        <w:t></w:t>
      </w:r>
      <w:r>
        <w:rPr>
          <w:rFonts w:hint="eastAsia"/>
        </w:rPr>
        <w:t>в</w:t>
      </w:r>
      <w:r>
        <w:t></w:t>
      </w:r>
      <w:r>
        <w:t></w:t>
      </w:r>
      <w:r>
        <w:t></w:t>
      </w:r>
      <w:r>
        <w:t></w:t>
      </w:r>
      <w:r>
        <w:rPr>
          <w:rFonts w:hint="eastAsia"/>
        </w:rPr>
        <w:t>е</w:t>
      </w:r>
      <w:r>
        <w:t></w:t>
      </w:r>
      <w:r>
        <w:rPr>
          <w:rFonts w:hint="eastAsia"/>
        </w:rPr>
        <w:t>годы</w:t>
      </w:r>
      <w:r>
        <w:t></w:t>
      </w:r>
      <w:r>
        <w:t></w:t>
      </w:r>
      <w:r>
        <w:rPr>
          <w:rFonts w:hint="eastAsia"/>
        </w:rPr>
        <w:t>Анализ</w:t>
      </w:r>
      <w:r>
        <w:t></w:t>
      </w:r>
      <w:r>
        <w:rPr>
          <w:rFonts w:hint="eastAsia"/>
        </w:rPr>
        <w:t>телевизионной</w:t>
      </w:r>
      <w:r>
        <w:t></w:t>
      </w:r>
      <w:r>
        <w:rPr>
          <w:rFonts w:hint="eastAsia"/>
        </w:rPr>
        <w:t>практики</w:t>
      </w:r>
      <w:r>
        <w:t></w:t>
      </w:r>
      <w:r>
        <w:t></w:t>
      </w:r>
      <w:r>
        <w:t></w:t>
      </w:r>
      <w:r>
        <w:t></w:t>
      </w:r>
      <w:r>
        <w:rPr>
          <w:rFonts w:hint="eastAsia"/>
        </w:rPr>
        <w:t>х</w:t>
      </w:r>
      <w:r>
        <w:t></w:t>
      </w:r>
      <w:r>
        <w:rPr>
          <w:rFonts w:hint="eastAsia"/>
        </w:rPr>
        <w:t>годов</w:t>
      </w:r>
      <w:r>
        <w:t></w:t>
      </w:r>
      <w:r>
        <w:rPr>
          <w:rFonts w:hint="eastAsia"/>
        </w:rPr>
        <w:t>показывает</w:t>
      </w:r>
      <w:r>
        <w:t></w:t>
      </w:r>
      <w:r>
        <w:t></w:t>
      </w:r>
      <w:r>
        <w:rPr>
          <w:rFonts w:hint="eastAsia"/>
        </w:rPr>
        <w:t>что</w:t>
      </w:r>
      <w:r>
        <w:t></w:t>
      </w:r>
      <w:r>
        <w:rPr>
          <w:rFonts w:hint="eastAsia"/>
        </w:rPr>
        <w:t>автономное</w:t>
      </w:r>
      <w:r>
        <w:t></w:t>
      </w:r>
      <w:r>
        <w:rPr>
          <w:rFonts w:hint="eastAsia"/>
        </w:rPr>
        <w:t>развитие</w:t>
      </w:r>
      <w:r>
        <w:t></w:t>
      </w:r>
      <w:r>
        <w:rPr>
          <w:rFonts w:hint="eastAsia"/>
        </w:rPr>
        <w:t>телевидения</w:t>
      </w:r>
      <w:r>
        <w:t></w:t>
      </w:r>
      <w:r>
        <w:rPr>
          <w:rFonts w:hint="eastAsia"/>
        </w:rPr>
        <w:t>Сибири</w:t>
      </w:r>
      <w:r>
        <w:t></w:t>
      </w:r>
      <w:r>
        <w:rPr>
          <w:rFonts w:hint="eastAsia"/>
        </w:rPr>
        <w:t>было</w:t>
      </w:r>
      <w:r>
        <w:t></w:t>
      </w:r>
      <w:r>
        <w:rPr>
          <w:rFonts w:hint="eastAsia"/>
        </w:rPr>
        <w:t>приостановлено</w:t>
      </w:r>
    </w:p>
    <w:p w:rsidR="00B237FD" w:rsidRDefault="00B237FD" w:rsidP="00B237FD">
      <w:r>
        <w:lastRenderedPageBreak/>
        <w:t></w:t>
      </w:r>
    </w:p>
    <w:p w:rsidR="00B237FD" w:rsidRDefault="00B237FD" w:rsidP="00B237FD">
      <w:r>
        <w:t></w:t>
      </w:r>
      <w:r>
        <w:t></w:t>
      </w:r>
      <w:r>
        <w:t></w:t>
      </w:r>
    </w:p>
    <w:p w:rsidR="00B237FD" w:rsidRDefault="00B237FD" w:rsidP="00B237FD">
      <w:r>
        <w:rPr>
          <w:rFonts w:hint="eastAsia"/>
        </w:rPr>
        <w:t>созданием</w:t>
      </w:r>
      <w:r>
        <w:t></w:t>
      </w:r>
      <w:r>
        <w:rPr>
          <w:rFonts w:hint="eastAsia"/>
        </w:rPr>
        <w:t>системы</w:t>
      </w:r>
      <w:r>
        <w:t></w:t>
      </w:r>
      <w:r>
        <w:rPr>
          <w:rFonts w:hint="eastAsia"/>
        </w:rPr>
        <w:t>Гостелерадио</w:t>
      </w:r>
      <w:r>
        <w:t></w:t>
      </w:r>
      <w:r>
        <w:t></w:t>
      </w:r>
      <w:r>
        <w:rPr>
          <w:rFonts w:hint="eastAsia"/>
        </w:rPr>
        <w:t>благодаря</w:t>
      </w:r>
      <w:r>
        <w:t></w:t>
      </w:r>
      <w:r>
        <w:rPr>
          <w:rFonts w:hint="eastAsia"/>
        </w:rPr>
        <w:t>чему</w:t>
      </w:r>
      <w:r>
        <w:t></w:t>
      </w:r>
      <w:r>
        <w:rPr>
          <w:rFonts w:hint="eastAsia"/>
        </w:rPr>
        <w:t>сибирские</w:t>
      </w:r>
      <w:r>
        <w:t></w:t>
      </w:r>
      <w:r>
        <w:rPr>
          <w:rFonts w:hint="eastAsia"/>
        </w:rPr>
        <w:t>студии</w:t>
      </w:r>
      <w:r>
        <w:t></w:t>
      </w:r>
      <w:r>
        <w:rPr>
          <w:rFonts w:hint="eastAsia"/>
        </w:rPr>
        <w:t>вошли</w:t>
      </w:r>
      <w:r>
        <w:t></w:t>
      </w:r>
      <w:r>
        <w:rPr>
          <w:rFonts w:hint="eastAsia"/>
        </w:rPr>
        <w:t>в</w:t>
      </w:r>
      <w:r>
        <w:t></w:t>
      </w:r>
      <w:r>
        <w:rPr>
          <w:rFonts w:hint="eastAsia"/>
        </w:rPr>
        <w:t>состав</w:t>
      </w:r>
      <w:r>
        <w:t></w:t>
      </w:r>
      <w:r>
        <w:rPr>
          <w:rFonts w:hint="eastAsia"/>
        </w:rPr>
        <w:t>единой</w:t>
      </w:r>
      <w:r>
        <w:t></w:t>
      </w:r>
      <w:r>
        <w:rPr>
          <w:rFonts w:hint="eastAsia"/>
        </w:rPr>
        <w:t>системы</w:t>
      </w:r>
      <w:r>
        <w:t></w:t>
      </w:r>
      <w:r>
        <w:rPr>
          <w:rFonts w:hint="eastAsia"/>
        </w:rPr>
        <w:t>отечественного</w:t>
      </w:r>
      <w:r>
        <w:t></w:t>
      </w:r>
      <w:r>
        <w:rPr>
          <w:rFonts w:hint="eastAsia"/>
        </w:rPr>
        <w:t>телевидения</w:t>
      </w:r>
      <w:r>
        <w:t></w:t>
      </w:r>
      <w:r>
        <w:t></w:t>
      </w:r>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с</w:t>
      </w:r>
      <w:r>
        <w:t></w:t>
      </w:r>
      <w:r>
        <w:rPr>
          <w:rFonts w:hint="eastAsia"/>
        </w:rPr>
        <w:t>одной</w:t>
      </w:r>
      <w:r>
        <w:t></w:t>
      </w:r>
      <w:r>
        <w:rPr>
          <w:rFonts w:hint="eastAsia"/>
        </w:rPr>
        <w:t>стороны</w:t>
      </w:r>
      <w:r>
        <w:t></w:t>
      </w:r>
      <w:r>
        <w:t></w:t>
      </w:r>
      <w:r>
        <w:rPr>
          <w:rFonts w:hint="eastAsia"/>
        </w:rPr>
        <w:t>опыт</w:t>
      </w:r>
      <w:r>
        <w:t></w:t>
      </w:r>
      <w:r>
        <w:t></w:t>
      </w:r>
      <w:r>
        <w:rPr>
          <w:rFonts w:hint="eastAsia"/>
        </w:rPr>
        <w:t>наработанный</w:t>
      </w:r>
      <w:r>
        <w:t></w:t>
      </w:r>
      <w:r>
        <w:rPr>
          <w:rFonts w:hint="eastAsia"/>
        </w:rPr>
        <w:t>к</w:t>
      </w:r>
      <w:r>
        <w:t></w:t>
      </w:r>
      <w:r>
        <w:rPr>
          <w:rFonts w:hint="eastAsia"/>
        </w:rPr>
        <w:t>тому</w:t>
      </w:r>
      <w:r>
        <w:t></w:t>
      </w:r>
      <w:r>
        <w:rPr>
          <w:rFonts w:hint="eastAsia"/>
        </w:rPr>
        <w:t>времени</w:t>
      </w:r>
      <w:r>
        <w:t></w:t>
      </w:r>
      <w:r>
        <w:rPr>
          <w:rFonts w:hint="eastAsia"/>
        </w:rPr>
        <w:t>всем</w:t>
      </w:r>
      <w:r>
        <w:t></w:t>
      </w:r>
      <w:r>
        <w:rPr>
          <w:rFonts w:hint="eastAsia"/>
        </w:rPr>
        <w:t>советским</w:t>
      </w:r>
      <w:r>
        <w:t></w:t>
      </w:r>
      <w:r>
        <w:rPr>
          <w:rFonts w:hint="eastAsia"/>
        </w:rPr>
        <w:t>телевещанием</w:t>
      </w:r>
      <w:r>
        <w:t></w:t>
      </w:r>
      <w:r>
        <w:t></w:t>
      </w:r>
      <w:r>
        <w:rPr>
          <w:rFonts w:hint="eastAsia"/>
        </w:rPr>
        <w:t>становится</w:t>
      </w:r>
      <w:r>
        <w:t></w:t>
      </w:r>
      <w:r>
        <w:rPr>
          <w:rFonts w:hint="eastAsia"/>
        </w:rPr>
        <w:t>достоянием</w:t>
      </w:r>
      <w:r>
        <w:t></w:t>
      </w:r>
      <w:r>
        <w:rPr>
          <w:rFonts w:hint="eastAsia"/>
        </w:rPr>
        <w:t>и</w:t>
      </w:r>
      <w:r>
        <w:t></w:t>
      </w:r>
      <w:r>
        <w:rPr>
          <w:rFonts w:hint="eastAsia"/>
        </w:rPr>
        <w:t>сибирских</w:t>
      </w:r>
      <w:r>
        <w:t></w:t>
      </w:r>
      <w:r>
        <w:rPr>
          <w:rFonts w:hint="eastAsia"/>
        </w:rPr>
        <w:t>журналистов</w:t>
      </w:r>
      <w:r>
        <w:t></w:t>
      </w:r>
      <w:r>
        <w:t></w:t>
      </w:r>
      <w:r>
        <w:rPr>
          <w:rFonts w:hint="eastAsia"/>
        </w:rPr>
        <w:t>с</w:t>
      </w:r>
      <w:r>
        <w:t></w:t>
      </w:r>
      <w:r>
        <w:rPr>
          <w:rFonts w:hint="eastAsia"/>
        </w:rPr>
        <w:t>другой</w:t>
      </w:r>
      <w:r>
        <w:t></w:t>
      </w:r>
      <w:r>
        <w:rPr>
          <w:rFonts w:hint="eastAsia"/>
        </w:rPr>
        <w:t>—</w:t>
      </w:r>
      <w:r>
        <w:t></w:t>
      </w:r>
      <w:r>
        <w:rPr>
          <w:rFonts w:hint="eastAsia"/>
        </w:rPr>
        <w:t>включенному</w:t>
      </w:r>
      <w:r>
        <w:t></w:t>
      </w:r>
      <w:r>
        <w:t></w:t>
      </w:r>
      <w:r>
        <w:rPr>
          <w:rFonts w:hint="eastAsia"/>
        </w:rPr>
        <w:t>в</w:t>
      </w:r>
      <w:r>
        <w:t></w:t>
      </w:r>
      <w:r>
        <w:rPr>
          <w:rFonts w:hint="eastAsia"/>
        </w:rPr>
        <w:t>систему</w:t>
      </w:r>
      <w:r>
        <w:t></w:t>
      </w:r>
      <w:r>
        <w:t></w:t>
      </w:r>
      <w:r>
        <w:rPr>
          <w:rFonts w:hint="eastAsia"/>
        </w:rPr>
        <w:t>телевидению</w:t>
      </w:r>
      <w:r>
        <w:t></w:t>
      </w:r>
      <w:r>
        <w:rPr>
          <w:rFonts w:hint="eastAsia"/>
        </w:rPr>
        <w:t>Сибири</w:t>
      </w:r>
      <w:r>
        <w:t></w:t>
      </w:r>
      <w:r>
        <w:rPr>
          <w:rFonts w:hint="eastAsia"/>
        </w:rPr>
        <w:t>пришлось</w:t>
      </w:r>
      <w:r>
        <w:t></w:t>
      </w:r>
      <w:r>
        <w:rPr>
          <w:rFonts w:hint="eastAsia"/>
        </w:rPr>
        <w:t>испытать</w:t>
      </w:r>
      <w:r>
        <w:t></w:t>
      </w:r>
      <w:r>
        <w:rPr>
          <w:rFonts w:hint="eastAsia"/>
        </w:rPr>
        <w:t>на</w:t>
      </w:r>
      <w:r>
        <w:t></w:t>
      </w:r>
      <w:r>
        <w:rPr>
          <w:rFonts w:hint="eastAsia"/>
        </w:rPr>
        <w:t>себе</w:t>
      </w:r>
      <w:r>
        <w:t></w:t>
      </w:r>
      <w:r>
        <w:rPr>
          <w:rFonts w:hint="eastAsia"/>
        </w:rPr>
        <w:t>жесткий</w:t>
      </w:r>
      <w:r>
        <w:t></w:t>
      </w:r>
      <w:r>
        <w:rPr>
          <w:rFonts w:hint="eastAsia"/>
        </w:rPr>
        <w:t>контроль</w:t>
      </w:r>
      <w:r>
        <w:t></w:t>
      </w:r>
      <w:r>
        <w:rPr>
          <w:rFonts w:hint="eastAsia"/>
        </w:rPr>
        <w:t>и</w:t>
      </w:r>
      <w:r>
        <w:t></w:t>
      </w:r>
      <w:r>
        <w:rPr>
          <w:rFonts w:hint="eastAsia"/>
        </w:rPr>
        <w:t>идеологический</w:t>
      </w:r>
      <w:r>
        <w:t></w:t>
      </w:r>
      <w:r>
        <w:rPr>
          <w:rFonts w:hint="eastAsia"/>
        </w:rPr>
        <w:t>прессинг</w:t>
      </w:r>
      <w:r>
        <w:t></w:t>
      </w:r>
      <w:r>
        <w:rPr>
          <w:rFonts w:hint="eastAsia"/>
        </w:rPr>
        <w:t>партийного</w:t>
      </w:r>
      <w:r>
        <w:t></w:t>
      </w:r>
      <w:r>
        <w:rPr>
          <w:rFonts w:hint="eastAsia"/>
        </w:rPr>
        <w:t>руководства</w:t>
      </w:r>
      <w:r>
        <w:t></w:t>
      </w:r>
    </w:p>
    <w:p w:rsidR="00B237FD" w:rsidRDefault="00B237FD" w:rsidP="00B237FD">
      <w:r>
        <w:rPr>
          <w:rFonts w:hint="eastAsia"/>
        </w:rPr>
        <w:t>В</w:t>
      </w:r>
      <w:r>
        <w:t></w:t>
      </w:r>
      <w:r>
        <w:rPr>
          <w:rFonts w:hint="eastAsia"/>
        </w:rPr>
        <w:t>период</w:t>
      </w:r>
      <w:r>
        <w:t></w:t>
      </w:r>
      <w:r>
        <w:rPr>
          <w:rFonts w:hint="eastAsia"/>
        </w:rPr>
        <w:t>перестройки</w:t>
      </w:r>
      <w:r>
        <w:t></w:t>
      </w:r>
      <w:r>
        <w:rPr>
          <w:rFonts w:hint="eastAsia"/>
        </w:rPr>
        <w:t>местное</w:t>
      </w:r>
      <w:r>
        <w:t></w:t>
      </w:r>
      <w:r>
        <w:rPr>
          <w:rFonts w:hint="eastAsia"/>
        </w:rPr>
        <w:t>телевидение</w:t>
      </w:r>
      <w:r>
        <w:t></w:t>
      </w:r>
      <w:r>
        <w:rPr>
          <w:rFonts w:hint="eastAsia"/>
        </w:rPr>
        <w:t>становится</w:t>
      </w:r>
      <w:r>
        <w:t></w:t>
      </w:r>
      <w:r>
        <w:rPr>
          <w:rFonts w:hint="eastAsia"/>
        </w:rPr>
        <w:t>катализатором</w:t>
      </w:r>
      <w:r>
        <w:t></w:t>
      </w:r>
      <w:r>
        <w:rPr>
          <w:rFonts w:hint="eastAsia"/>
        </w:rPr>
        <w:t>развивающихся</w:t>
      </w:r>
      <w:r>
        <w:t></w:t>
      </w:r>
      <w:r>
        <w:rPr>
          <w:rFonts w:hint="eastAsia"/>
        </w:rPr>
        <w:t>в</w:t>
      </w:r>
      <w:r>
        <w:t></w:t>
      </w:r>
      <w:r>
        <w:rPr>
          <w:rFonts w:hint="eastAsia"/>
        </w:rPr>
        <w:t>обществе</w:t>
      </w:r>
      <w:r>
        <w:t></w:t>
      </w:r>
      <w:r>
        <w:rPr>
          <w:rFonts w:hint="eastAsia"/>
        </w:rPr>
        <w:t>процессов</w:t>
      </w:r>
      <w:r>
        <w:t></w:t>
      </w:r>
      <w:r>
        <w:rPr>
          <w:rFonts w:hint="eastAsia"/>
        </w:rPr>
        <w:t>обновления</w:t>
      </w:r>
      <w:r>
        <w:t></w:t>
      </w:r>
      <w:r>
        <w:t></w:t>
      </w:r>
      <w:r>
        <w:rPr>
          <w:rFonts w:hint="eastAsia"/>
        </w:rPr>
        <w:t>отражая</w:t>
      </w:r>
      <w:r>
        <w:t></w:t>
      </w:r>
      <w:r>
        <w:rPr>
          <w:rFonts w:hint="eastAsia"/>
        </w:rPr>
        <w:t>реальную</w:t>
      </w:r>
      <w:r>
        <w:t></w:t>
      </w:r>
      <w:r>
        <w:rPr>
          <w:rFonts w:hint="eastAsia"/>
        </w:rPr>
        <w:t>социальную</w:t>
      </w:r>
      <w:r>
        <w:t></w:t>
      </w:r>
      <w:r>
        <w:rPr>
          <w:rFonts w:hint="eastAsia"/>
        </w:rPr>
        <w:t>практику</w:t>
      </w:r>
      <w:r>
        <w:t></w:t>
      </w:r>
      <w:r>
        <w:rPr>
          <w:rFonts w:hint="eastAsia"/>
        </w:rPr>
        <w:t>и</w:t>
      </w:r>
      <w:r>
        <w:t></w:t>
      </w:r>
      <w:r>
        <w:rPr>
          <w:rFonts w:hint="eastAsia"/>
        </w:rPr>
        <w:t>активно</w:t>
      </w:r>
      <w:r>
        <w:t></w:t>
      </w:r>
      <w:r>
        <w:rPr>
          <w:rFonts w:hint="eastAsia"/>
        </w:rPr>
        <w:t>участвуя</w:t>
      </w:r>
      <w:r>
        <w:t></w:t>
      </w:r>
      <w:r>
        <w:rPr>
          <w:rFonts w:hint="eastAsia"/>
        </w:rPr>
        <w:t>в</w:t>
      </w:r>
      <w:r>
        <w:t></w:t>
      </w:r>
      <w:r>
        <w:rPr>
          <w:rFonts w:hint="eastAsia"/>
        </w:rPr>
        <w:t>проводимых</w:t>
      </w:r>
      <w:r>
        <w:t></w:t>
      </w:r>
      <w:r>
        <w:rPr>
          <w:rFonts w:hint="eastAsia"/>
        </w:rPr>
        <w:t>реформах</w:t>
      </w:r>
      <w:r>
        <w:t></w:t>
      </w:r>
      <w:r>
        <w:t></w:t>
      </w:r>
      <w:r>
        <w:rPr>
          <w:rFonts w:hint="eastAsia"/>
        </w:rPr>
        <w:t>что</w:t>
      </w:r>
      <w:r>
        <w:t></w:t>
      </w:r>
      <w:r>
        <w:rPr>
          <w:rFonts w:hint="eastAsia"/>
        </w:rPr>
        <w:t>кардинально</w:t>
      </w:r>
      <w:r>
        <w:t></w:t>
      </w:r>
      <w:r>
        <w:rPr>
          <w:rFonts w:hint="eastAsia"/>
        </w:rPr>
        <w:t>изменило</w:t>
      </w:r>
      <w:r>
        <w:t></w:t>
      </w:r>
      <w:r>
        <w:rPr>
          <w:rFonts w:hint="eastAsia"/>
        </w:rPr>
        <w:t>основы</w:t>
      </w:r>
      <w:r>
        <w:t></w:t>
      </w:r>
      <w:r>
        <w:rPr>
          <w:rFonts w:hint="eastAsia"/>
        </w:rPr>
        <w:t>функционирования</w:t>
      </w:r>
      <w:r>
        <w:t></w:t>
      </w:r>
      <w:r>
        <w:rPr>
          <w:rFonts w:hint="eastAsia"/>
        </w:rPr>
        <w:t>региональных</w:t>
      </w:r>
      <w:r>
        <w:t></w:t>
      </w:r>
      <w:r>
        <w:rPr>
          <w:rFonts w:hint="eastAsia"/>
        </w:rPr>
        <w:t>электронных</w:t>
      </w:r>
      <w:r>
        <w:t></w:t>
      </w:r>
      <w:r>
        <w:rPr>
          <w:rFonts w:hint="eastAsia"/>
        </w:rPr>
        <w:t>СМИ</w:t>
      </w:r>
      <w:r>
        <w:t></w:t>
      </w:r>
      <w:r>
        <w:t></w:t>
      </w:r>
      <w:r>
        <w:rPr>
          <w:rFonts w:hint="eastAsia"/>
        </w:rPr>
        <w:t>Демократизация</w:t>
      </w:r>
      <w:r>
        <w:t></w:t>
      </w:r>
      <w:r>
        <w:rPr>
          <w:rFonts w:hint="eastAsia"/>
        </w:rPr>
        <w:t>общественной</w:t>
      </w:r>
      <w:r>
        <w:t></w:t>
      </w:r>
      <w:r>
        <w:rPr>
          <w:rFonts w:hint="eastAsia"/>
        </w:rPr>
        <w:t>жизни</w:t>
      </w:r>
      <w:r>
        <w:t></w:t>
      </w:r>
      <w:r>
        <w:rPr>
          <w:rFonts w:hint="eastAsia"/>
        </w:rPr>
        <w:t>настоятельно</w:t>
      </w:r>
      <w:r>
        <w:t></w:t>
      </w:r>
      <w:r>
        <w:rPr>
          <w:rFonts w:hint="eastAsia"/>
        </w:rPr>
        <w:t>выдвигала</w:t>
      </w:r>
      <w:r>
        <w:t></w:t>
      </w:r>
      <w:r>
        <w:rPr>
          <w:rFonts w:hint="eastAsia"/>
        </w:rPr>
        <w:t>вопрос</w:t>
      </w:r>
      <w:r>
        <w:t></w:t>
      </w:r>
      <w:r>
        <w:rPr>
          <w:rFonts w:hint="eastAsia"/>
        </w:rPr>
        <w:t>о</w:t>
      </w:r>
      <w:r>
        <w:t></w:t>
      </w:r>
      <w:r>
        <w:rPr>
          <w:rFonts w:hint="eastAsia"/>
        </w:rPr>
        <w:t>децентрализации</w:t>
      </w:r>
      <w:r>
        <w:t></w:t>
      </w:r>
      <w:r>
        <w:rPr>
          <w:rFonts w:hint="eastAsia"/>
        </w:rPr>
        <w:t>телевизионного</w:t>
      </w:r>
      <w:r>
        <w:t></w:t>
      </w:r>
      <w:r>
        <w:rPr>
          <w:rFonts w:hint="eastAsia"/>
        </w:rPr>
        <w:t>вещания</w:t>
      </w:r>
      <w:r>
        <w:t></w:t>
      </w:r>
      <w:r>
        <w:t></w:t>
      </w:r>
      <w:r>
        <w:rPr>
          <w:rFonts w:hint="eastAsia"/>
        </w:rPr>
        <w:t>Однако</w:t>
      </w:r>
      <w:r>
        <w:t></w:t>
      </w:r>
      <w:r>
        <w:rPr>
          <w:rFonts w:hint="eastAsia"/>
        </w:rPr>
        <w:t>проект</w:t>
      </w:r>
      <w:r>
        <w:t></w:t>
      </w:r>
      <w:r>
        <w:rPr>
          <w:rFonts w:hint="eastAsia"/>
        </w:rPr>
        <w:t>реорганизации</w:t>
      </w:r>
      <w:r>
        <w:t></w:t>
      </w:r>
      <w:r>
        <w:rPr>
          <w:rFonts w:hint="eastAsia"/>
        </w:rPr>
        <w:t>системы</w:t>
      </w:r>
      <w:r>
        <w:t></w:t>
      </w:r>
      <w:r>
        <w:rPr>
          <w:rFonts w:hint="eastAsia"/>
        </w:rPr>
        <w:t>местного</w:t>
      </w:r>
      <w:r>
        <w:t></w:t>
      </w:r>
      <w:r>
        <w:rPr>
          <w:rFonts w:hint="eastAsia"/>
        </w:rPr>
        <w:t>телевидения</w:t>
      </w:r>
      <w:r>
        <w:t></w:t>
      </w:r>
      <w:r>
        <w:t></w:t>
      </w:r>
      <w:r>
        <w:rPr>
          <w:rFonts w:hint="eastAsia"/>
        </w:rPr>
        <w:t>во</w:t>
      </w:r>
      <w:r>
        <w:t></w:t>
      </w:r>
      <w:r>
        <w:rPr>
          <w:rFonts w:hint="eastAsia"/>
        </w:rPr>
        <w:t>многом</w:t>
      </w:r>
      <w:r>
        <w:t></w:t>
      </w:r>
      <w:r>
        <w:rPr>
          <w:rFonts w:hint="eastAsia"/>
        </w:rPr>
        <w:t>предвосхитивший</w:t>
      </w:r>
      <w:r>
        <w:t></w:t>
      </w:r>
      <w:r>
        <w:t></w:t>
      </w:r>
      <w:r>
        <w:rPr>
          <w:rFonts w:hint="eastAsia"/>
        </w:rPr>
        <w:t>телевизионную</w:t>
      </w:r>
      <w:r>
        <w:t></w:t>
      </w:r>
      <w:r>
        <w:rPr>
          <w:rFonts w:hint="eastAsia"/>
        </w:rPr>
        <w:t>революцию</w:t>
      </w:r>
      <w:r>
        <w:t></w:t>
      </w:r>
      <w:r>
        <w:t></w:t>
      </w:r>
      <w:r>
        <w:t></w:t>
      </w:r>
      <w:r>
        <w:t></w:t>
      </w:r>
      <w:r>
        <w:t></w:t>
      </w:r>
      <w:r>
        <w:t></w:t>
      </w:r>
      <w:r>
        <w:t></w:t>
      </w:r>
      <w:r>
        <w:rPr>
          <w:rFonts w:hint="eastAsia"/>
        </w:rPr>
        <w:t>х</w:t>
      </w:r>
      <w:r>
        <w:t></w:t>
      </w:r>
      <w:r>
        <w:t></w:t>
      </w:r>
      <w:r>
        <w:rPr>
          <w:rFonts w:hint="eastAsia"/>
        </w:rPr>
        <w:t>не</w:t>
      </w:r>
      <w:r>
        <w:t></w:t>
      </w:r>
      <w:r>
        <w:rPr>
          <w:rFonts w:hint="eastAsia"/>
        </w:rPr>
        <w:t>мог</w:t>
      </w:r>
      <w:r>
        <w:t></w:t>
      </w:r>
      <w:r>
        <w:rPr>
          <w:rFonts w:hint="eastAsia"/>
        </w:rPr>
        <w:t>быть</w:t>
      </w:r>
      <w:r>
        <w:t></w:t>
      </w:r>
      <w:r>
        <w:rPr>
          <w:rFonts w:hint="eastAsia"/>
        </w:rPr>
        <w:t>реализован</w:t>
      </w:r>
      <w:r>
        <w:t></w:t>
      </w:r>
      <w:r>
        <w:rPr>
          <w:rFonts w:hint="eastAsia"/>
        </w:rPr>
        <w:t>на</w:t>
      </w:r>
      <w:r>
        <w:t></w:t>
      </w:r>
      <w:r>
        <w:rPr>
          <w:rFonts w:hint="eastAsia"/>
        </w:rPr>
        <w:t>эволюционной</w:t>
      </w:r>
      <w:r>
        <w:t></w:t>
      </w:r>
      <w:r>
        <w:rPr>
          <w:rFonts w:hint="eastAsia"/>
        </w:rPr>
        <w:t>стадии</w:t>
      </w:r>
      <w:r>
        <w:t></w:t>
      </w:r>
      <w:r>
        <w:rPr>
          <w:rFonts w:hint="eastAsia"/>
        </w:rPr>
        <w:t>его</w:t>
      </w:r>
      <w:r>
        <w:t></w:t>
      </w:r>
      <w:r>
        <w:rPr>
          <w:rFonts w:hint="eastAsia"/>
        </w:rPr>
        <w:t>развития</w:t>
      </w:r>
      <w:r>
        <w:t></w:t>
      </w:r>
    </w:p>
    <w:p w:rsidR="00B237FD" w:rsidRDefault="00B237FD" w:rsidP="00B237FD">
      <w:r>
        <w:t>□</w:t>
      </w:r>
      <w:r>
        <w:t></w:t>
      </w:r>
      <w:r>
        <w:rPr>
          <w:rFonts w:hint="eastAsia"/>
        </w:rPr>
        <w:t>Анализ</w:t>
      </w:r>
      <w:r>
        <w:t></w:t>
      </w:r>
      <w:r>
        <w:rPr>
          <w:rFonts w:hint="eastAsia"/>
        </w:rPr>
        <w:t>практики</w:t>
      </w:r>
      <w:r>
        <w:t></w:t>
      </w:r>
      <w:r>
        <w:rPr>
          <w:rFonts w:hint="eastAsia"/>
        </w:rPr>
        <w:t>вещания</w:t>
      </w:r>
      <w:r>
        <w:t></w:t>
      </w:r>
      <w:r>
        <w:rPr>
          <w:rFonts w:hint="eastAsia"/>
        </w:rPr>
        <w:t>телевизионных</w:t>
      </w:r>
      <w:r>
        <w:t></w:t>
      </w:r>
      <w:r>
        <w:rPr>
          <w:rFonts w:hint="eastAsia"/>
        </w:rPr>
        <w:t>студий</w:t>
      </w:r>
      <w:r>
        <w:t></w:t>
      </w:r>
      <w:r>
        <w:rPr>
          <w:rFonts w:hint="eastAsia"/>
        </w:rPr>
        <w:t>Сибири</w:t>
      </w:r>
      <w:r>
        <w:t></w:t>
      </w:r>
      <w:r>
        <w:rPr>
          <w:rFonts w:hint="eastAsia"/>
        </w:rPr>
        <w:t>на</w:t>
      </w:r>
      <w:r>
        <w:t></w:t>
      </w:r>
      <w:r>
        <w:rPr>
          <w:rFonts w:hint="eastAsia"/>
        </w:rPr>
        <w:t>революционном</w:t>
      </w:r>
      <w:r>
        <w:t></w:t>
      </w:r>
      <w:r>
        <w:rPr>
          <w:rFonts w:hint="eastAsia"/>
        </w:rPr>
        <w:t>этапе</w:t>
      </w:r>
      <w:r>
        <w:t></w:t>
      </w:r>
      <w:r>
        <w:rPr>
          <w:rFonts w:hint="eastAsia"/>
        </w:rPr>
        <w:t>развития</w:t>
      </w:r>
      <w:r>
        <w:t></w:t>
      </w:r>
      <w:r>
        <w:rPr>
          <w:rFonts w:hint="eastAsia"/>
        </w:rPr>
        <w:t>позволил</w:t>
      </w:r>
      <w:r>
        <w:t></w:t>
      </w:r>
      <w:r>
        <w:rPr>
          <w:rFonts w:hint="eastAsia"/>
        </w:rPr>
        <w:t>нам</w:t>
      </w:r>
      <w:r>
        <w:t></w:t>
      </w:r>
    </w:p>
    <w:p w:rsidR="00B237FD" w:rsidRDefault="00B237FD" w:rsidP="00B237FD">
      <w:r>
        <w:rPr>
          <w:rFonts w:hint="eastAsia"/>
        </w:rPr>
        <w:t>—</w:t>
      </w:r>
      <w:r>
        <w:tab/>
      </w:r>
      <w:r>
        <w:t></w:t>
      </w:r>
      <w:r>
        <w:rPr>
          <w:rFonts w:hint="eastAsia"/>
        </w:rPr>
        <w:t>Сформулировать</w:t>
      </w:r>
      <w:r>
        <w:t></w:t>
      </w:r>
      <w:r>
        <w:rPr>
          <w:rFonts w:hint="eastAsia"/>
        </w:rPr>
        <w:t>основные</w:t>
      </w:r>
      <w:r>
        <w:t></w:t>
      </w:r>
      <w:r>
        <w:rPr>
          <w:rFonts w:hint="eastAsia"/>
        </w:rPr>
        <w:t>пути</w:t>
      </w:r>
      <w:r>
        <w:t></w:t>
      </w:r>
      <w:r>
        <w:rPr>
          <w:rFonts w:hint="eastAsia"/>
        </w:rPr>
        <w:t>образования</w:t>
      </w:r>
      <w:r>
        <w:t></w:t>
      </w:r>
      <w:r>
        <w:rPr>
          <w:rFonts w:hint="eastAsia"/>
        </w:rPr>
        <w:t>негосударственных</w:t>
      </w:r>
      <w:r>
        <w:t></w:t>
      </w:r>
      <w:r>
        <w:rPr>
          <w:rFonts w:hint="eastAsia"/>
        </w:rPr>
        <w:t>телекомпаний</w:t>
      </w:r>
      <w:r>
        <w:t></w:t>
      </w:r>
      <w:r>
        <w:t></w:t>
      </w:r>
      <w:r>
        <w:rPr>
          <w:rFonts w:hint="eastAsia"/>
        </w:rPr>
        <w:t>Как</w:t>
      </w:r>
      <w:r>
        <w:t></w:t>
      </w:r>
      <w:r>
        <w:rPr>
          <w:rFonts w:hint="eastAsia"/>
        </w:rPr>
        <w:t>правило</w:t>
      </w:r>
      <w:r>
        <w:t></w:t>
      </w:r>
      <w:r>
        <w:t></w:t>
      </w:r>
      <w:r>
        <w:rPr>
          <w:rFonts w:hint="eastAsia"/>
        </w:rPr>
        <w:t>условия</w:t>
      </w:r>
      <w:r>
        <w:t></w:t>
      </w:r>
      <w:r>
        <w:rPr>
          <w:rFonts w:hint="eastAsia"/>
        </w:rPr>
        <w:t>возникновения</w:t>
      </w:r>
      <w:r>
        <w:t></w:t>
      </w:r>
      <w:r>
        <w:rPr>
          <w:rFonts w:hint="eastAsia"/>
        </w:rPr>
        <w:t>компаний</w:t>
      </w:r>
      <w:r>
        <w:t></w:t>
      </w:r>
      <w:r>
        <w:rPr>
          <w:rFonts w:hint="eastAsia"/>
        </w:rPr>
        <w:t>во</w:t>
      </w:r>
      <w:r>
        <w:t></w:t>
      </w:r>
      <w:r>
        <w:rPr>
          <w:rFonts w:hint="eastAsia"/>
        </w:rPr>
        <w:t>многом</w:t>
      </w:r>
      <w:r>
        <w:t></w:t>
      </w:r>
      <w:r>
        <w:rPr>
          <w:rFonts w:hint="eastAsia"/>
        </w:rPr>
        <w:t>влияют</w:t>
      </w:r>
      <w:r>
        <w:t></w:t>
      </w:r>
      <w:r>
        <w:rPr>
          <w:rFonts w:hint="eastAsia"/>
        </w:rPr>
        <w:t>на</w:t>
      </w:r>
      <w:r>
        <w:t></w:t>
      </w:r>
      <w:r>
        <w:rPr>
          <w:rFonts w:hint="eastAsia"/>
        </w:rPr>
        <w:t>выбор</w:t>
      </w:r>
      <w:r>
        <w:t></w:t>
      </w:r>
      <w:r>
        <w:rPr>
          <w:rFonts w:hint="eastAsia"/>
        </w:rPr>
        <w:t>их</w:t>
      </w:r>
      <w:r>
        <w:t></w:t>
      </w:r>
      <w:r>
        <w:rPr>
          <w:rFonts w:hint="eastAsia"/>
        </w:rPr>
        <w:t>организационно</w:t>
      </w:r>
      <w:r>
        <w:t></w:t>
      </w:r>
      <w:r>
        <w:rPr>
          <w:rFonts w:hint="eastAsia"/>
        </w:rPr>
        <w:t>правовой</w:t>
      </w:r>
      <w:r>
        <w:t></w:t>
      </w:r>
      <w:r>
        <w:rPr>
          <w:rFonts w:hint="eastAsia"/>
        </w:rPr>
        <w:t>формы</w:t>
      </w:r>
      <w:r>
        <w:t></w:t>
      </w:r>
      <w:r>
        <w:t></w:t>
      </w:r>
      <w:r>
        <w:rPr>
          <w:rFonts w:hint="eastAsia"/>
        </w:rPr>
        <w:t>способность</w:t>
      </w:r>
      <w:r>
        <w:t></w:t>
      </w:r>
      <w:r>
        <w:rPr>
          <w:rFonts w:hint="eastAsia"/>
        </w:rPr>
        <w:t>к</w:t>
      </w:r>
      <w:r>
        <w:t></w:t>
      </w:r>
      <w:r>
        <w:rPr>
          <w:rFonts w:hint="eastAsia"/>
        </w:rPr>
        <w:t>саморазвитию</w:t>
      </w:r>
      <w:r>
        <w:t></w:t>
      </w:r>
      <w:r>
        <w:t></w:t>
      </w:r>
      <w:r>
        <w:rPr>
          <w:rFonts w:hint="eastAsia"/>
        </w:rPr>
        <w:t>техническое</w:t>
      </w:r>
      <w:r>
        <w:t></w:t>
      </w:r>
      <w:r>
        <w:rPr>
          <w:rFonts w:hint="eastAsia"/>
        </w:rPr>
        <w:t>обеспечение</w:t>
      </w:r>
      <w:r>
        <w:t></w:t>
      </w:r>
      <w:r>
        <w:t></w:t>
      </w:r>
      <w:r>
        <w:rPr>
          <w:rFonts w:hint="eastAsia"/>
        </w:rPr>
        <w:t>профессиональный</w:t>
      </w:r>
      <w:r>
        <w:t></w:t>
      </w:r>
      <w:r>
        <w:rPr>
          <w:rFonts w:hint="eastAsia"/>
        </w:rPr>
        <w:t>состав</w:t>
      </w:r>
      <w:r>
        <w:t></w:t>
      </w:r>
      <w:r>
        <w:rPr>
          <w:rFonts w:hint="eastAsia"/>
        </w:rPr>
        <w:t>коллективов</w:t>
      </w:r>
      <w:r>
        <w:t></w:t>
      </w:r>
      <w:r>
        <w:rPr>
          <w:rFonts w:hint="eastAsia"/>
        </w:rPr>
        <w:t>студий</w:t>
      </w:r>
      <w:r>
        <w:t></w:t>
      </w:r>
    </w:p>
    <w:p w:rsidR="00B237FD" w:rsidRDefault="00B237FD" w:rsidP="00B237FD">
      <w:r>
        <w:rPr>
          <w:rFonts w:hint="eastAsia"/>
        </w:rPr>
        <w:t>—</w:t>
      </w:r>
      <w:r>
        <w:tab/>
      </w:r>
      <w:r>
        <w:t></w:t>
      </w:r>
      <w:r>
        <w:rPr>
          <w:rFonts w:hint="eastAsia"/>
        </w:rPr>
        <w:t>Выявить</w:t>
      </w:r>
      <w:r>
        <w:t></w:t>
      </w:r>
      <w:r>
        <w:rPr>
          <w:rFonts w:hint="eastAsia"/>
        </w:rPr>
        <w:t>определенные</w:t>
      </w:r>
      <w:r>
        <w:t></w:t>
      </w:r>
      <w:r>
        <w:rPr>
          <w:rFonts w:hint="eastAsia"/>
        </w:rPr>
        <w:t>закономерности</w:t>
      </w:r>
      <w:r>
        <w:t></w:t>
      </w:r>
      <w:r>
        <w:rPr>
          <w:rFonts w:hint="eastAsia"/>
        </w:rPr>
        <w:t>появления</w:t>
      </w:r>
      <w:r>
        <w:t></w:t>
      </w:r>
      <w:r>
        <w:rPr>
          <w:rFonts w:hint="eastAsia"/>
        </w:rPr>
        <w:t>негосударственных</w:t>
      </w:r>
      <w:r>
        <w:t></w:t>
      </w:r>
      <w:r>
        <w:rPr>
          <w:rFonts w:hint="eastAsia"/>
        </w:rPr>
        <w:t>телекомпаний</w:t>
      </w:r>
      <w:r>
        <w:t></w:t>
      </w:r>
      <w:r>
        <w:t></w:t>
      </w:r>
      <w:r>
        <w:rPr>
          <w:rFonts w:hint="eastAsia"/>
        </w:rPr>
        <w:t>Существует</w:t>
      </w:r>
      <w:r>
        <w:t></w:t>
      </w:r>
      <w:r>
        <w:rPr>
          <w:rFonts w:hint="eastAsia"/>
        </w:rPr>
        <w:t>несколько</w:t>
      </w:r>
      <w:r>
        <w:t></w:t>
      </w:r>
      <w:r>
        <w:t></w:t>
      </w:r>
      <w:r>
        <w:rPr>
          <w:rFonts w:hint="eastAsia"/>
        </w:rPr>
        <w:t>как</w:t>
      </w:r>
      <w:r>
        <w:t></w:t>
      </w:r>
      <w:r>
        <w:rPr>
          <w:rFonts w:hint="eastAsia"/>
        </w:rPr>
        <w:t>минимум</w:t>
      </w:r>
      <w:r>
        <w:t></w:t>
      </w:r>
      <w:r>
        <w:rPr>
          <w:rFonts w:hint="eastAsia"/>
        </w:rPr>
        <w:t>три</w:t>
      </w:r>
      <w:r>
        <w:t></w:t>
      </w:r>
      <w:r>
        <w:rPr>
          <w:rFonts w:hint="eastAsia"/>
        </w:rPr>
        <w:t>всплеска</w:t>
      </w:r>
      <w:r>
        <w:t></w:t>
      </w:r>
      <w:r>
        <w:rPr>
          <w:rFonts w:hint="eastAsia"/>
        </w:rPr>
        <w:t>активности</w:t>
      </w:r>
      <w:r>
        <w:t></w:t>
      </w:r>
      <w:r>
        <w:rPr>
          <w:rFonts w:hint="eastAsia"/>
        </w:rPr>
        <w:t>их</w:t>
      </w:r>
      <w:r>
        <w:t></w:t>
      </w:r>
      <w:r>
        <w:rPr>
          <w:rFonts w:hint="eastAsia"/>
        </w:rPr>
        <w:t>возникновения</w:t>
      </w:r>
      <w:r>
        <w:t></w:t>
      </w:r>
      <w:r>
        <w:t></w:t>
      </w:r>
      <w:r>
        <w:rPr>
          <w:rFonts w:hint="eastAsia"/>
        </w:rPr>
        <w:t>в</w:t>
      </w:r>
      <w:r>
        <w:t></w:t>
      </w:r>
      <w:r>
        <w:t></w:t>
      </w:r>
      <w:r>
        <w:t></w:t>
      </w:r>
      <w:r>
        <w:t></w:t>
      </w:r>
      <w:r>
        <w:t></w:t>
      </w:r>
      <w:r>
        <w:t></w:t>
      </w:r>
      <w:r>
        <w:rPr>
          <w:rFonts w:hint="eastAsia"/>
        </w:rPr>
        <w:t>году</w:t>
      </w:r>
      <w:r>
        <w:t></w:t>
      </w:r>
      <w:r>
        <w:t></w:t>
      </w:r>
      <w:r>
        <w:rPr>
          <w:rFonts w:hint="eastAsia"/>
        </w:rPr>
        <w:t>после</w:t>
      </w:r>
      <w:r>
        <w:t></w:t>
      </w:r>
      <w:r>
        <w:rPr>
          <w:rFonts w:hint="eastAsia"/>
        </w:rPr>
        <w:t>появления</w:t>
      </w:r>
      <w:r>
        <w:t></w:t>
      </w:r>
      <w:r>
        <w:rPr>
          <w:rFonts w:hint="eastAsia"/>
        </w:rPr>
        <w:t>закона</w:t>
      </w:r>
      <w:r>
        <w:t></w:t>
      </w:r>
      <w:r>
        <w:rPr>
          <w:rFonts w:hint="eastAsia"/>
        </w:rPr>
        <w:t>РФ</w:t>
      </w:r>
      <w:r>
        <w:t></w:t>
      </w:r>
      <w:r>
        <w:rPr>
          <w:rFonts w:hint="eastAsia"/>
        </w:rPr>
        <w:t>“О</w:t>
      </w:r>
      <w:r>
        <w:t></w:t>
      </w:r>
      <w:r>
        <w:rPr>
          <w:rFonts w:hint="eastAsia"/>
        </w:rPr>
        <w:t>СМИ”</w:t>
      </w:r>
      <w:r>
        <w:t></w:t>
      </w:r>
      <w:r>
        <w:t></w:t>
      </w:r>
      <w:r>
        <w:rPr>
          <w:rFonts w:hint="eastAsia"/>
        </w:rPr>
        <w:t>то</w:t>
      </w:r>
      <w:r>
        <w:t></w:t>
      </w:r>
      <w:r>
        <w:rPr>
          <w:rFonts w:hint="eastAsia"/>
        </w:rPr>
        <w:t>есть</w:t>
      </w:r>
      <w:r>
        <w:t></w:t>
      </w:r>
      <w:r>
        <w:rPr>
          <w:rFonts w:hint="eastAsia"/>
        </w:rPr>
        <w:t>создания</w:t>
      </w:r>
      <w:r>
        <w:t></w:t>
      </w:r>
      <w:r>
        <w:rPr>
          <w:rFonts w:hint="eastAsia"/>
        </w:rPr>
        <w:t>правовой</w:t>
      </w:r>
      <w:r>
        <w:t></w:t>
      </w:r>
      <w:r>
        <w:rPr>
          <w:rFonts w:hint="eastAsia"/>
        </w:rPr>
        <w:t>базы</w:t>
      </w:r>
      <w:r>
        <w:t></w:t>
      </w:r>
      <w:r>
        <w:rPr>
          <w:rFonts w:hint="eastAsia"/>
        </w:rPr>
        <w:t>для</w:t>
      </w:r>
      <w:r>
        <w:t></w:t>
      </w:r>
      <w:r>
        <w:rPr>
          <w:rFonts w:hint="eastAsia"/>
        </w:rPr>
        <w:t>социально</w:t>
      </w:r>
      <w:r>
        <w:t></w:t>
      </w:r>
      <w:r>
        <w:rPr>
          <w:rFonts w:hint="eastAsia"/>
        </w:rPr>
        <w:t>экономических</w:t>
      </w:r>
      <w:r>
        <w:t></w:t>
      </w:r>
      <w:r>
        <w:rPr>
          <w:rFonts w:hint="eastAsia"/>
        </w:rPr>
        <w:t>процессы</w:t>
      </w:r>
      <w:r>
        <w:t></w:t>
      </w:r>
      <w:r>
        <w:rPr>
          <w:rFonts w:hint="eastAsia"/>
        </w:rPr>
        <w:t>в</w:t>
      </w:r>
      <w:r>
        <w:t></w:t>
      </w:r>
      <w:r>
        <w:rPr>
          <w:rFonts w:hint="eastAsia"/>
        </w:rPr>
        <w:t>сфере</w:t>
      </w:r>
    </w:p>
    <w:p w:rsidR="00B237FD" w:rsidRDefault="00B237FD" w:rsidP="00B237FD">
      <w:r>
        <w:t></w:t>
      </w:r>
    </w:p>
    <w:p w:rsidR="00B237FD" w:rsidRDefault="00B237FD" w:rsidP="00B237FD">
      <w:r>
        <w:t></w:t>
      </w:r>
      <w:r>
        <w:t></w:t>
      </w:r>
      <w:r>
        <w:t></w:t>
      </w:r>
    </w:p>
    <w:p w:rsidR="00B237FD" w:rsidRDefault="00B237FD" w:rsidP="00B237FD">
      <w:r>
        <w:rPr>
          <w:rFonts w:hint="eastAsia"/>
        </w:rPr>
        <w:t>телевещания</w:t>
      </w:r>
      <w:r>
        <w:t></w:t>
      </w:r>
      <w:r>
        <w:t></w:t>
      </w:r>
      <w:r>
        <w:rPr>
          <w:rFonts w:hint="eastAsia"/>
        </w:rPr>
        <w:t>в</w:t>
      </w:r>
      <w:r>
        <w:t></w:t>
      </w:r>
      <w:r>
        <w:t></w:t>
      </w:r>
      <w:r>
        <w:t></w:t>
      </w:r>
      <w:r>
        <w:t></w:t>
      </w:r>
      <w:r>
        <w:t></w:t>
      </w:r>
      <w:r>
        <w:t></w:t>
      </w:r>
      <w:r>
        <w:rPr>
          <w:rFonts w:hint="eastAsia"/>
        </w:rPr>
        <w:t>—</w:t>
      </w:r>
      <w:r>
        <w:t></w:t>
      </w:r>
      <w:r>
        <w:t></w:t>
      </w:r>
      <w:r>
        <w:t></w:t>
      </w:r>
      <w:r>
        <w:t></w:t>
      </w:r>
      <w:r>
        <w:t></w:t>
      </w:r>
      <w:r>
        <w:t></w:t>
      </w:r>
      <w:r>
        <w:rPr>
          <w:rFonts w:hint="eastAsia"/>
        </w:rPr>
        <w:t>годах</w:t>
      </w:r>
      <w:r>
        <w:t></w:t>
      </w:r>
      <w:r>
        <w:t></w:t>
      </w:r>
      <w:r>
        <w:rPr>
          <w:rFonts w:hint="eastAsia"/>
        </w:rPr>
        <w:t>в</w:t>
      </w:r>
      <w:r>
        <w:t></w:t>
      </w:r>
      <w:r>
        <w:rPr>
          <w:rFonts w:hint="eastAsia"/>
        </w:rPr>
        <w:t>связи</w:t>
      </w:r>
      <w:r>
        <w:t></w:t>
      </w:r>
      <w:r>
        <w:rPr>
          <w:rFonts w:hint="eastAsia"/>
        </w:rPr>
        <w:t>с</w:t>
      </w:r>
      <w:r>
        <w:t></w:t>
      </w:r>
      <w:r>
        <w:rPr>
          <w:rFonts w:hint="eastAsia"/>
        </w:rPr>
        <w:t>созданием</w:t>
      </w:r>
      <w:r>
        <w:t></w:t>
      </w:r>
      <w:r>
        <w:rPr>
          <w:rFonts w:hint="eastAsia"/>
        </w:rPr>
        <w:t>условий</w:t>
      </w:r>
      <w:r>
        <w:t></w:t>
      </w:r>
      <w:r>
        <w:rPr>
          <w:rFonts w:hint="eastAsia"/>
        </w:rPr>
        <w:t>для</w:t>
      </w:r>
      <w:r>
        <w:t></w:t>
      </w:r>
      <w:r>
        <w:rPr>
          <w:rFonts w:hint="eastAsia"/>
        </w:rPr>
        <w:t>приобретения</w:t>
      </w:r>
      <w:r>
        <w:t></w:t>
      </w:r>
      <w:r>
        <w:rPr>
          <w:rFonts w:hint="eastAsia"/>
        </w:rPr>
        <w:t>прав</w:t>
      </w:r>
      <w:r>
        <w:t></w:t>
      </w:r>
      <w:r>
        <w:rPr>
          <w:rFonts w:hint="eastAsia"/>
        </w:rPr>
        <w:t>собственности</w:t>
      </w:r>
      <w:r>
        <w:t></w:t>
      </w:r>
      <w:r>
        <w:rPr>
          <w:rFonts w:hint="eastAsia"/>
        </w:rPr>
        <w:t>на</w:t>
      </w:r>
      <w:r>
        <w:t></w:t>
      </w:r>
      <w:r>
        <w:rPr>
          <w:rFonts w:hint="eastAsia"/>
        </w:rPr>
        <w:t>частоты</w:t>
      </w:r>
      <w:r>
        <w:t></w:t>
      </w:r>
      <w:r>
        <w:t></w:t>
      </w:r>
      <w:r>
        <w:rPr>
          <w:rFonts w:hint="eastAsia"/>
        </w:rPr>
        <w:t>в</w:t>
      </w:r>
      <w:r>
        <w:t></w:t>
      </w:r>
      <w:r>
        <w:t></w:t>
      </w:r>
      <w:r>
        <w:t></w:t>
      </w:r>
      <w:r>
        <w:t></w:t>
      </w:r>
      <w:r>
        <w:t></w:t>
      </w:r>
      <w:r>
        <w:t></w:t>
      </w:r>
      <w:r>
        <w:rPr>
          <w:rFonts w:hint="eastAsia"/>
        </w:rPr>
        <w:t>году</w:t>
      </w:r>
      <w:r>
        <w:t></w:t>
      </w:r>
      <w:r>
        <w:t></w:t>
      </w:r>
      <w:r>
        <w:rPr>
          <w:rFonts w:hint="eastAsia"/>
        </w:rPr>
        <w:t>после</w:t>
      </w:r>
      <w:r>
        <w:t></w:t>
      </w:r>
      <w:r>
        <w:rPr>
          <w:rFonts w:hint="eastAsia"/>
        </w:rPr>
        <w:t>финансового</w:t>
      </w:r>
      <w:r>
        <w:t></w:t>
      </w:r>
      <w:r>
        <w:rPr>
          <w:rFonts w:hint="eastAsia"/>
        </w:rPr>
        <w:t>кризиса</w:t>
      </w:r>
      <w:r>
        <w:t></w:t>
      </w:r>
      <w:r>
        <w:t></w:t>
      </w:r>
      <w:r>
        <w:rPr>
          <w:rFonts w:hint="eastAsia"/>
        </w:rPr>
        <w:t>его</w:t>
      </w:r>
      <w:r>
        <w:t></w:t>
      </w:r>
      <w:r>
        <w:rPr>
          <w:rFonts w:hint="eastAsia"/>
        </w:rPr>
        <w:t>последс</w:t>
      </w:r>
      <w:r>
        <w:rPr>
          <w:rFonts w:hint="eastAsia"/>
        </w:rPr>
        <w:lastRenderedPageBreak/>
        <w:t>твием</w:t>
      </w:r>
      <w:r>
        <w:t></w:t>
      </w:r>
      <w:r>
        <w:rPr>
          <w:rFonts w:hint="eastAsia"/>
        </w:rPr>
        <w:t>стало</w:t>
      </w:r>
      <w:r>
        <w:t></w:t>
      </w:r>
      <w:r>
        <w:rPr>
          <w:rFonts w:hint="eastAsia"/>
        </w:rPr>
        <w:t>освобождение</w:t>
      </w:r>
      <w:r>
        <w:t></w:t>
      </w:r>
      <w:r>
        <w:rPr>
          <w:rFonts w:hint="eastAsia"/>
        </w:rPr>
        <w:t>определенных</w:t>
      </w:r>
      <w:r>
        <w:t></w:t>
      </w:r>
      <w:r>
        <w:rPr>
          <w:rFonts w:hint="eastAsia"/>
        </w:rPr>
        <w:t>ниш</w:t>
      </w:r>
      <w:r>
        <w:t></w:t>
      </w:r>
      <w:r>
        <w:rPr>
          <w:rFonts w:hint="eastAsia"/>
        </w:rPr>
        <w:t>на</w:t>
      </w:r>
      <w:r>
        <w:t></w:t>
      </w:r>
      <w:r>
        <w:rPr>
          <w:rFonts w:hint="eastAsia"/>
        </w:rPr>
        <w:t>местном</w:t>
      </w:r>
      <w:r>
        <w:t></w:t>
      </w:r>
      <w:r>
        <w:rPr>
          <w:rFonts w:hint="eastAsia"/>
        </w:rPr>
        <w:t>рынке</w:t>
      </w:r>
      <w:r>
        <w:t></w:t>
      </w:r>
      <w:r>
        <w:rPr>
          <w:rFonts w:hint="eastAsia"/>
        </w:rPr>
        <w:t>телевизионной</w:t>
      </w:r>
      <w:r>
        <w:t></w:t>
      </w:r>
      <w:r>
        <w:rPr>
          <w:rFonts w:hint="eastAsia"/>
        </w:rPr>
        <w:t>информации</w:t>
      </w:r>
      <w:r>
        <w:t></w:t>
      </w:r>
      <w:r>
        <w:t></w:t>
      </w:r>
      <w:r>
        <w:rPr>
          <w:rFonts w:hint="eastAsia"/>
        </w:rPr>
        <w:t>которые</w:t>
      </w:r>
      <w:r>
        <w:t></w:t>
      </w:r>
      <w:r>
        <w:rPr>
          <w:rFonts w:hint="eastAsia"/>
        </w:rPr>
        <w:t>заняли</w:t>
      </w:r>
      <w:r>
        <w:t></w:t>
      </w:r>
      <w:r>
        <w:rPr>
          <w:rFonts w:hint="eastAsia"/>
        </w:rPr>
        <w:t>новые</w:t>
      </w:r>
      <w:r>
        <w:t></w:t>
      </w:r>
      <w:r>
        <w:rPr>
          <w:rFonts w:hint="eastAsia"/>
        </w:rPr>
        <w:t>вещатели</w:t>
      </w:r>
      <w:r>
        <w:t></w:t>
      </w:r>
    </w:p>
    <w:p w:rsidR="00B237FD" w:rsidRDefault="00B237FD" w:rsidP="00B237FD">
      <w:r>
        <w:rPr>
          <w:rFonts w:hint="eastAsia"/>
        </w:rPr>
        <w:t>Зафиксировать</w:t>
      </w:r>
      <w:r>
        <w:t></w:t>
      </w:r>
      <w:r>
        <w:rPr>
          <w:rFonts w:hint="eastAsia"/>
        </w:rPr>
        <w:t>существующие</w:t>
      </w:r>
      <w:r>
        <w:t></w:t>
      </w:r>
      <w:r>
        <w:rPr>
          <w:rFonts w:hint="eastAsia"/>
        </w:rPr>
        <w:t>модели</w:t>
      </w:r>
      <w:r>
        <w:t></w:t>
      </w:r>
      <w:r>
        <w:rPr>
          <w:rFonts w:hint="eastAsia"/>
        </w:rPr>
        <w:t>географического</w:t>
      </w:r>
      <w:r>
        <w:t></w:t>
      </w:r>
      <w:r>
        <w:rPr>
          <w:rFonts w:hint="eastAsia"/>
        </w:rPr>
        <w:t>сотрудничества</w:t>
      </w:r>
      <w:r>
        <w:t></w:t>
      </w:r>
      <w:r>
        <w:rPr>
          <w:rFonts w:hint="eastAsia"/>
        </w:rPr>
        <w:t>местных</w:t>
      </w:r>
      <w:r>
        <w:t></w:t>
      </w:r>
      <w:r>
        <w:rPr>
          <w:rFonts w:hint="eastAsia"/>
        </w:rPr>
        <w:t>и</w:t>
      </w:r>
      <w:r>
        <w:t></w:t>
      </w:r>
      <w:r>
        <w:rPr>
          <w:rFonts w:hint="eastAsia"/>
        </w:rPr>
        <w:t>общенациональных</w:t>
      </w:r>
      <w:r>
        <w:t></w:t>
      </w:r>
      <w:r>
        <w:rPr>
          <w:rFonts w:hint="eastAsia"/>
        </w:rPr>
        <w:t>каналов</w:t>
      </w:r>
      <w:r>
        <w:t></w:t>
      </w:r>
      <w:r>
        <w:t></w:t>
      </w:r>
      <w:r>
        <w:rPr>
          <w:rFonts w:hint="eastAsia"/>
        </w:rPr>
        <w:t>рассмотрев</w:t>
      </w:r>
      <w:r>
        <w:t></w:t>
      </w:r>
      <w:r>
        <w:t></w:t>
      </w:r>
      <w:r>
        <w:rPr>
          <w:rFonts w:hint="eastAsia"/>
        </w:rPr>
        <w:t>плюсы</w:t>
      </w:r>
      <w:r>
        <w:t></w:t>
      </w:r>
      <w:r>
        <w:t></w:t>
      </w:r>
      <w:r>
        <w:rPr>
          <w:rFonts w:hint="eastAsia"/>
        </w:rPr>
        <w:t>и</w:t>
      </w:r>
      <w:r>
        <w:t></w:t>
      </w:r>
      <w:r>
        <w:t></w:t>
      </w:r>
      <w:r>
        <w:rPr>
          <w:rFonts w:hint="eastAsia"/>
        </w:rPr>
        <w:t>минусы</w:t>
      </w:r>
      <w:r>
        <w:t></w:t>
      </w:r>
      <w:r>
        <w:t></w:t>
      </w:r>
      <w:r>
        <w:rPr>
          <w:rFonts w:hint="eastAsia"/>
        </w:rPr>
        <w:t>каждой</w:t>
      </w:r>
      <w:r>
        <w:t></w:t>
      </w:r>
      <w:r>
        <w:t></w:t>
      </w:r>
      <w:r>
        <w:rPr>
          <w:rFonts w:hint="eastAsia"/>
        </w:rPr>
        <w:t>В</w:t>
      </w:r>
      <w:r>
        <w:t></w:t>
      </w:r>
      <w:r>
        <w:rPr>
          <w:rFonts w:hint="eastAsia"/>
        </w:rPr>
        <w:t>последнее</w:t>
      </w:r>
      <w:r>
        <w:t></w:t>
      </w:r>
      <w:r>
        <w:rPr>
          <w:rFonts w:hint="eastAsia"/>
        </w:rPr>
        <w:t>время</w:t>
      </w:r>
      <w:r>
        <w:t></w:t>
      </w:r>
      <w:r>
        <w:t></w:t>
      </w:r>
      <w:r>
        <w:rPr>
          <w:rFonts w:hint="eastAsia"/>
        </w:rPr>
        <w:t>в</w:t>
      </w:r>
      <w:r>
        <w:t></w:t>
      </w:r>
      <w:r>
        <w:rPr>
          <w:rFonts w:hint="eastAsia"/>
        </w:rPr>
        <w:t>связи</w:t>
      </w:r>
      <w:r>
        <w:t></w:t>
      </w:r>
      <w:r>
        <w:rPr>
          <w:rFonts w:hint="eastAsia"/>
        </w:rPr>
        <w:t>с</w:t>
      </w:r>
      <w:r>
        <w:t></w:t>
      </w:r>
      <w:r>
        <w:rPr>
          <w:rFonts w:hint="eastAsia"/>
        </w:rPr>
        <w:t>нестабильностью</w:t>
      </w:r>
      <w:r>
        <w:t></w:t>
      </w:r>
      <w:r>
        <w:rPr>
          <w:rFonts w:hint="eastAsia"/>
        </w:rPr>
        <w:t>положения</w:t>
      </w:r>
      <w:r>
        <w:t></w:t>
      </w:r>
      <w:r>
        <w:rPr>
          <w:rFonts w:hint="eastAsia"/>
        </w:rPr>
        <w:t>крупных</w:t>
      </w:r>
      <w:r>
        <w:t></w:t>
      </w:r>
      <w:r>
        <w:rPr>
          <w:rFonts w:hint="eastAsia"/>
        </w:rPr>
        <w:t>негосударственных</w:t>
      </w:r>
      <w:r>
        <w:t></w:t>
      </w:r>
      <w:r>
        <w:rPr>
          <w:rFonts w:hint="eastAsia"/>
        </w:rPr>
        <w:t>телекомпаний</w:t>
      </w:r>
      <w:r>
        <w:t></w:t>
      </w:r>
      <w:r>
        <w:rPr>
          <w:rFonts w:hint="eastAsia"/>
        </w:rPr>
        <w:t>федерального</w:t>
      </w:r>
      <w:r>
        <w:t></w:t>
      </w:r>
      <w:r>
        <w:rPr>
          <w:rFonts w:hint="eastAsia"/>
        </w:rPr>
        <w:t>значения</w:t>
      </w:r>
      <w:r>
        <w:t></w:t>
      </w:r>
      <w:r>
        <w:t></w:t>
      </w:r>
      <w:r>
        <w:rPr>
          <w:rFonts w:hint="eastAsia"/>
        </w:rPr>
        <w:t>наметилась</w:t>
      </w:r>
      <w:r>
        <w:t></w:t>
      </w:r>
      <w:r>
        <w:rPr>
          <w:rFonts w:hint="eastAsia"/>
        </w:rPr>
        <w:t>следующая</w:t>
      </w:r>
      <w:r>
        <w:t></w:t>
      </w:r>
      <w:r>
        <w:rPr>
          <w:rFonts w:hint="eastAsia"/>
        </w:rPr>
        <w:t>тенденция</w:t>
      </w:r>
      <w:r>
        <w:t></w:t>
      </w:r>
      <w:r>
        <w:t></w:t>
      </w:r>
      <w:r>
        <w:rPr>
          <w:rFonts w:hint="eastAsia"/>
        </w:rPr>
        <w:t>местные</w:t>
      </w:r>
      <w:r>
        <w:t></w:t>
      </w:r>
      <w:r>
        <w:rPr>
          <w:rFonts w:hint="eastAsia"/>
        </w:rPr>
        <w:t>телекомпании</w:t>
      </w:r>
      <w:r>
        <w:t></w:t>
      </w:r>
      <w:r>
        <w:rPr>
          <w:rFonts w:hint="eastAsia"/>
        </w:rPr>
        <w:t>сами</w:t>
      </w:r>
      <w:r>
        <w:t></w:t>
      </w:r>
      <w:r>
        <w:rPr>
          <w:rFonts w:hint="eastAsia"/>
        </w:rPr>
        <w:t>выбирают</w:t>
      </w:r>
      <w:r>
        <w:t></w:t>
      </w:r>
      <w:r>
        <w:rPr>
          <w:rFonts w:hint="eastAsia"/>
        </w:rPr>
        <w:t>московских</w:t>
      </w:r>
      <w:r>
        <w:t></w:t>
      </w:r>
      <w:r>
        <w:rPr>
          <w:rFonts w:hint="eastAsia"/>
        </w:rPr>
        <w:t>партнеров</w:t>
      </w:r>
      <w:r>
        <w:t></w:t>
      </w:r>
      <w:r>
        <w:t></w:t>
      </w:r>
      <w:r>
        <w:rPr>
          <w:rFonts w:hint="eastAsia"/>
        </w:rPr>
        <w:t>среди</w:t>
      </w:r>
      <w:r>
        <w:t></w:t>
      </w:r>
      <w:r>
        <w:rPr>
          <w:rFonts w:hint="eastAsia"/>
        </w:rPr>
        <w:t>которых</w:t>
      </w:r>
      <w:r>
        <w:t></w:t>
      </w:r>
      <w:r>
        <w:rPr>
          <w:rFonts w:hint="eastAsia"/>
        </w:rPr>
        <w:t>в</w:t>
      </w:r>
      <w:r>
        <w:t></w:t>
      </w:r>
      <w:r>
        <w:rPr>
          <w:rFonts w:hint="eastAsia"/>
        </w:rPr>
        <w:t>настоящий</w:t>
      </w:r>
      <w:r>
        <w:t></w:t>
      </w:r>
      <w:r>
        <w:rPr>
          <w:rFonts w:hint="eastAsia"/>
        </w:rPr>
        <w:t>момент</w:t>
      </w:r>
      <w:r>
        <w:t></w:t>
      </w:r>
      <w:r>
        <w:rPr>
          <w:rFonts w:hint="eastAsia"/>
        </w:rPr>
        <w:t>наиболее</w:t>
      </w:r>
      <w:r>
        <w:t></w:t>
      </w:r>
      <w:r>
        <w:rPr>
          <w:rFonts w:hint="eastAsia"/>
        </w:rPr>
        <w:t>популярны</w:t>
      </w:r>
      <w:r>
        <w:t></w:t>
      </w:r>
      <w:r>
        <w:t></w:t>
      </w:r>
      <w:r>
        <w:rPr>
          <w:rFonts w:hint="eastAsia"/>
        </w:rPr>
        <w:t>ТНТ</w:t>
      </w:r>
      <w:r>
        <w:t></w:t>
      </w:r>
      <w:r>
        <w:t></w:t>
      </w:r>
      <w:r>
        <w:t></w:t>
      </w:r>
      <w:r>
        <w:t></w:t>
      </w:r>
      <w:r>
        <w:rPr>
          <w:rFonts w:hint="eastAsia"/>
        </w:rPr>
        <w:t>ТВ</w:t>
      </w:r>
      <w:r>
        <w:t></w:t>
      </w:r>
      <w:r>
        <w:t></w:t>
      </w:r>
      <w:r>
        <w:t></w:t>
      </w:r>
      <w:r>
        <w:t></w:t>
      </w:r>
      <w:r>
        <w:rPr>
          <w:rFonts w:hint="eastAsia"/>
        </w:rPr>
        <w:t>и</w:t>
      </w:r>
      <w:r>
        <w:t></w:t>
      </w:r>
      <w:r>
        <w:t></w:t>
      </w:r>
      <w:r>
        <w:rPr>
          <w:rFonts w:hint="eastAsia"/>
        </w:rPr>
        <w:t>ТВЦ</w:t>
      </w:r>
      <w:r>
        <w:t></w:t>
      </w:r>
      <w:r>
        <w:t></w:t>
      </w:r>
    </w:p>
    <w:p w:rsidR="00B237FD" w:rsidRDefault="00B237FD" w:rsidP="00B237FD">
      <w:r>
        <w:rPr>
          <w:rFonts w:hint="eastAsia"/>
        </w:rPr>
        <w:t>Разработать</w:t>
      </w:r>
      <w:r>
        <w:t></w:t>
      </w:r>
      <w:r>
        <w:rPr>
          <w:rFonts w:hint="eastAsia"/>
        </w:rPr>
        <w:t>схему</w:t>
      </w:r>
      <w:r>
        <w:t></w:t>
      </w:r>
      <w:r>
        <w:t></w:t>
      </w:r>
      <w:r>
        <w:rPr>
          <w:rFonts w:hint="eastAsia"/>
        </w:rPr>
        <w:t>Структура</w:t>
      </w:r>
      <w:r>
        <w:t></w:t>
      </w:r>
      <w:r>
        <w:rPr>
          <w:rFonts w:hint="eastAsia"/>
        </w:rPr>
        <w:t>современного</w:t>
      </w:r>
      <w:r>
        <w:t></w:t>
      </w:r>
      <w:r>
        <w:rPr>
          <w:rFonts w:hint="eastAsia"/>
        </w:rPr>
        <w:t>регионального</w:t>
      </w:r>
      <w:r>
        <w:t></w:t>
      </w:r>
      <w:r>
        <w:rPr>
          <w:rFonts w:hint="eastAsia"/>
        </w:rPr>
        <w:t>телевидения</w:t>
      </w:r>
      <w:r>
        <w:t></w:t>
      </w:r>
      <w:r>
        <w:t></w:t>
      </w:r>
      <w:r>
        <w:t></w:t>
      </w:r>
      <w:r>
        <w:rPr>
          <w:rFonts w:hint="eastAsia"/>
        </w:rPr>
        <w:t>отразив</w:t>
      </w:r>
      <w:r>
        <w:t></w:t>
      </w:r>
      <w:r>
        <w:rPr>
          <w:rFonts w:hint="eastAsia"/>
        </w:rPr>
        <w:t>все</w:t>
      </w:r>
      <w:r>
        <w:t></w:t>
      </w:r>
      <w:r>
        <w:rPr>
          <w:rFonts w:hint="eastAsia"/>
        </w:rPr>
        <w:t>наличествующие</w:t>
      </w:r>
      <w:r>
        <w:t></w:t>
      </w:r>
      <w:r>
        <w:rPr>
          <w:rFonts w:hint="eastAsia"/>
        </w:rPr>
        <w:t>организационно</w:t>
      </w:r>
      <w:r>
        <w:t></w:t>
      </w:r>
      <w:r>
        <w:t></w:t>
      </w:r>
      <w:r>
        <w:rPr>
          <w:rFonts w:hint="eastAsia"/>
        </w:rPr>
        <w:t>правовые</w:t>
      </w:r>
      <w:r>
        <w:t></w:t>
      </w:r>
      <w:r>
        <w:rPr>
          <w:rFonts w:hint="eastAsia"/>
        </w:rPr>
        <w:t>формы</w:t>
      </w:r>
      <w:r>
        <w:t></w:t>
      </w:r>
      <w:r>
        <w:t></w:t>
      </w:r>
      <w:r>
        <w:rPr>
          <w:rFonts w:hint="eastAsia"/>
        </w:rPr>
        <w:t>виды</w:t>
      </w:r>
      <w:r>
        <w:t></w:t>
      </w:r>
      <w:r>
        <w:rPr>
          <w:rFonts w:hint="eastAsia"/>
        </w:rPr>
        <w:t>и</w:t>
      </w:r>
      <w:r>
        <w:t></w:t>
      </w:r>
      <w:r>
        <w:rPr>
          <w:rFonts w:hint="eastAsia"/>
        </w:rPr>
        <w:t>структурные</w:t>
      </w:r>
      <w:r>
        <w:t></w:t>
      </w:r>
      <w:r>
        <w:rPr>
          <w:rFonts w:hint="eastAsia"/>
        </w:rPr>
        <w:t>образования</w:t>
      </w:r>
      <w:r>
        <w:t></w:t>
      </w:r>
      <w:r>
        <w:t></w:t>
      </w:r>
      <w:r>
        <w:rPr>
          <w:rFonts w:hint="eastAsia"/>
        </w:rPr>
        <w:t>и</w:t>
      </w:r>
      <w:r>
        <w:t></w:t>
      </w:r>
      <w:r>
        <w:rPr>
          <w:rFonts w:hint="eastAsia"/>
        </w:rPr>
        <w:t>доказать</w:t>
      </w:r>
      <w:r>
        <w:t></w:t>
      </w:r>
      <w:r>
        <w:t></w:t>
      </w:r>
      <w:r>
        <w:rPr>
          <w:rFonts w:hint="eastAsia"/>
        </w:rPr>
        <w:t>что</w:t>
      </w:r>
      <w:r>
        <w:t></w:t>
      </w:r>
      <w:r>
        <w:rPr>
          <w:rFonts w:hint="eastAsia"/>
        </w:rPr>
        <w:t>новая</w:t>
      </w:r>
      <w:r>
        <w:t></w:t>
      </w:r>
      <w:r>
        <w:rPr>
          <w:rFonts w:hint="eastAsia"/>
        </w:rPr>
        <w:t>система</w:t>
      </w:r>
      <w:r>
        <w:t></w:t>
      </w:r>
      <w:r>
        <w:rPr>
          <w:rFonts w:hint="eastAsia"/>
        </w:rPr>
        <w:t>телекоммуникаций</w:t>
      </w:r>
      <w:r>
        <w:t></w:t>
      </w:r>
      <w:r>
        <w:rPr>
          <w:rFonts w:hint="eastAsia"/>
        </w:rPr>
        <w:t>в</w:t>
      </w:r>
      <w:r>
        <w:t></w:t>
      </w:r>
      <w:r>
        <w:rPr>
          <w:rFonts w:hint="eastAsia"/>
        </w:rPr>
        <w:t>целом</w:t>
      </w:r>
      <w:r>
        <w:t></w:t>
      </w:r>
      <w:r>
        <w:rPr>
          <w:rFonts w:hint="eastAsia"/>
        </w:rPr>
        <w:t>построена</w:t>
      </w:r>
      <w:r>
        <w:t></w:t>
      </w:r>
      <w:r>
        <w:rPr>
          <w:rFonts w:hint="eastAsia"/>
        </w:rPr>
        <w:t>как</w:t>
      </w:r>
      <w:r>
        <w:t></w:t>
      </w:r>
      <w:r>
        <w:rPr>
          <w:rFonts w:hint="eastAsia"/>
        </w:rPr>
        <w:t>коммерческая</w:t>
      </w:r>
      <w:r>
        <w:t></w:t>
      </w:r>
    </w:p>
    <w:p w:rsidR="00B237FD" w:rsidRDefault="00B237FD" w:rsidP="00B237FD">
      <w:r>
        <w:rPr>
          <w:rFonts w:hint="eastAsia"/>
        </w:rPr>
        <w:t>Уточнить</w:t>
      </w:r>
      <w:r>
        <w:t></w:t>
      </w:r>
      <w:r>
        <w:rPr>
          <w:rFonts w:hint="eastAsia"/>
        </w:rPr>
        <w:t>функции</w:t>
      </w:r>
      <w:r>
        <w:t></w:t>
      </w:r>
      <w:r>
        <w:rPr>
          <w:rFonts w:hint="eastAsia"/>
        </w:rPr>
        <w:t>региональных</w:t>
      </w:r>
      <w:r>
        <w:t></w:t>
      </w:r>
      <w:r>
        <w:rPr>
          <w:rFonts w:hint="eastAsia"/>
        </w:rPr>
        <w:t>электронных</w:t>
      </w:r>
      <w:r>
        <w:t></w:t>
      </w:r>
      <w:r>
        <w:rPr>
          <w:rFonts w:hint="eastAsia"/>
        </w:rPr>
        <w:t>средств</w:t>
      </w:r>
      <w:r>
        <w:t></w:t>
      </w:r>
      <w:r>
        <w:rPr>
          <w:rFonts w:hint="eastAsia"/>
        </w:rPr>
        <w:t>массовой</w:t>
      </w:r>
      <w:r>
        <w:t></w:t>
      </w:r>
      <w:r>
        <w:rPr>
          <w:rFonts w:hint="eastAsia"/>
        </w:rPr>
        <w:t>информации</w:t>
      </w:r>
      <w:r>
        <w:t></w:t>
      </w:r>
      <w:r>
        <w:t></w:t>
      </w:r>
      <w:r>
        <w:rPr>
          <w:rFonts w:hint="eastAsia"/>
        </w:rPr>
        <w:t>Сейчас</w:t>
      </w:r>
      <w:r>
        <w:t></w:t>
      </w:r>
      <w:r>
        <w:rPr>
          <w:rFonts w:hint="eastAsia"/>
        </w:rPr>
        <w:t>задача</w:t>
      </w:r>
      <w:r>
        <w:t></w:t>
      </w:r>
      <w:r>
        <w:rPr>
          <w:rFonts w:hint="eastAsia"/>
        </w:rPr>
        <w:t>местного</w:t>
      </w:r>
      <w:r>
        <w:t></w:t>
      </w:r>
      <w:r>
        <w:rPr>
          <w:rFonts w:hint="eastAsia"/>
        </w:rPr>
        <w:t>телевидения</w:t>
      </w:r>
      <w:r>
        <w:t></w:t>
      </w:r>
      <w:r>
        <w:rPr>
          <w:rFonts w:hint="eastAsia"/>
        </w:rPr>
        <w:t>не</w:t>
      </w:r>
      <w:r>
        <w:t></w:t>
      </w:r>
      <w:r>
        <w:rPr>
          <w:rFonts w:hint="eastAsia"/>
        </w:rPr>
        <w:t>в</w:t>
      </w:r>
      <w:r>
        <w:t></w:t>
      </w:r>
      <w:r>
        <w:rPr>
          <w:rFonts w:hint="eastAsia"/>
        </w:rPr>
        <w:t>дополнении</w:t>
      </w:r>
      <w:r>
        <w:t></w:t>
      </w:r>
      <w:r>
        <w:rPr>
          <w:rFonts w:hint="eastAsia"/>
        </w:rPr>
        <w:t>информации</w:t>
      </w:r>
      <w:r>
        <w:t></w:t>
      </w:r>
      <w:r>
        <w:rPr>
          <w:rFonts w:hint="eastAsia"/>
        </w:rPr>
        <w:t>центральных</w:t>
      </w:r>
      <w:r>
        <w:t></w:t>
      </w:r>
      <w:r>
        <w:rPr>
          <w:rFonts w:hint="eastAsia"/>
        </w:rPr>
        <w:t>каналов</w:t>
      </w:r>
      <w:r>
        <w:t></w:t>
      </w:r>
      <w:r>
        <w:t></w:t>
      </w:r>
      <w:r>
        <w:rPr>
          <w:rFonts w:hint="eastAsia"/>
        </w:rPr>
        <w:t>а</w:t>
      </w:r>
      <w:r>
        <w:t></w:t>
      </w:r>
      <w:r>
        <w:rPr>
          <w:rFonts w:hint="eastAsia"/>
        </w:rPr>
        <w:t>в</w:t>
      </w:r>
      <w:r>
        <w:t></w:t>
      </w:r>
      <w:r>
        <w:rPr>
          <w:rFonts w:hint="eastAsia"/>
        </w:rPr>
        <w:t>исследовании</w:t>
      </w:r>
      <w:r>
        <w:t></w:t>
      </w:r>
      <w:r>
        <w:rPr>
          <w:rFonts w:hint="eastAsia"/>
        </w:rPr>
        <w:t>своего</w:t>
      </w:r>
      <w:r>
        <w:t></w:t>
      </w:r>
      <w:r>
        <w:rPr>
          <w:rFonts w:hint="eastAsia"/>
        </w:rPr>
        <w:t>информационного</w:t>
      </w:r>
      <w:r>
        <w:t></w:t>
      </w:r>
      <w:r>
        <w:rPr>
          <w:rFonts w:hint="eastAsia"/>
        </w:rPr>
        <w:t>поля</w:t>
      </w:r>
      <w:r>
        <w:t></w:t>
      </w:r>
      <w:r>
        <w:t></w:t>
      </w:r>
      <w:r>
        <w:rPr>
          <w:rFonts w:hint="eastAsia"/>
        </w:rPr>
        <w:t>наиболее</w:t>
      </w:r>
      <w:r>
        <w:t></w:t>
      </w:r>
      <w:r>
        <w:rPr>
          <w:rFonts w:hint="eastAsia"/>
        </w:rPr>
        <w:t>полном</w:t>
      </w:r>
      <w:r>
        <w:t></w:t>
      </w:r>
      <w:r>
        <w:rPr>
          <w:rFonts w:hint="eastAsia"/>
        </w:rPr>
        <w:t>удовлетворении</w:t>
      </w:r>
      <w:r>
        <w:t></w:t>
      </w:r>
      <w:r>
        <w:rPr>
          <w:rFonts w:hint="eastAsia"/>
        </w:rPr>
        <w:t>запросов</w:t>
      </w:r>
      <w:r>
        <w:t></w:t>
      </w:r>
      <w:r>
        <w:rPr>
          <w:rFonts w:hint="eastAsia"/>
        </w:rPr>
        <w:t>населения</w:t>
      </w:r>
      <w:r>
        <w:t></w:t>
      </w:r>
      <w:r>
        <w:rPr>
          <w:rFonts w:hint="eastAsia"/>
        </w:rPr>
        <w:t>региона</w:t>
      </w:r>
      <w:r>
        <w:t></w:t>
      </w:r>
      <w:r>
        <w:t></w:t>
      </w:r>
      <w:r>
        <w:rPr>
          <w:rFonts w:hint="eastAsia"/>
        </w:rPr>
        <w:t>разъяснении</w:t>
      </w:r>
      <w:r>
        <w:t></w:t>
      </w:r>
      <w:r>
        <w:rPr>
          <w:rFonts w:hint="eastAsia"/>
        </w:rPr>
        <w:t>того</w:t>
      </w:r>
      <w:r>
        <w:t></w:t>
      </w:r>
      <w:r>
        <w:t></w:t>
      </w:r>
      <w:r>
        <w:rPr>
          <w:rFonts w:hint="eastAsia"/>
        </w:rPr>
        <w:t>в</w:t>
      </w:r>
      <w:r>
        <w:t></w:t>
      </w:r>
      <w:r>
        <w:rPr>
          <w:rFonts w:hint="eastAsia"/>
        </w:rPr>
        <w:t>чем</w:t>
      </w:r>
      <w:r>
        <w:t></w:t>
      </w:r>
      <w:r>
        <w:rPr>
          <w:rFonts w:hint="eastAsia"/>
        </w:rPr>
        <w:t>состоит</w:t>
      </w:r>
      <w:r>
        <w:t></w:t>
      </w:r>
      <w:r>
        <w:rPr>
          <w:rFonts w:hint="eastAsia"/>
        </w:rPr>
        <w:t>региональный</w:t>
      </w:r>
      <w:r>
        <w:t></w:t>
      </w:r>
      <w:r>
        <w:rPr>
          <w:rFonts w:hint="eastAsia"/>
        </w:rPr>
        <w:t>интерес</w:t>
      </w:r>
      <w:r>
        <w:t></w:t>
      </w:r>
      <w:r>
        <w:t></w:t>
      </w:r>
      <w:r>
        <w:rPr>
          <w:rFonts w:hint="eastAsia"/>
        </w:rPr>
        <w:t>Телевидение</w:t>
      </w:r>
      <w:r>
        <w:t></w:t>
      </w:r>
      <w:r>
        <w:rPr>
          <w:rFonts w:hint="eastAsia"/>
        </w:rPr>
        <w:t>сегодня</w:t>
      </w:r>
      <w:r>
        <w:t></w:t>
      </w:r>
      <w:r>
        <w:rPr>
          <w:rFonts w:hint="eastAsia"/>
        </w:rPr>
        <w:t>призвано</w:t>
      </w:r>
      <w:r>
        <w:t></w:t>
      </w:r>
      <w:r>
        <w:rPr>
          <w:rFonts w:hint="eastAsia"/>
        </w:rPr>
        <w:t>стать</w:t>
      </w:r>
      <w:r>
        <w:t></w:t>
      </w:r>
      <w:r>
        <w:rPr>
          <w:rFonts w:hint="eastAsia"/>
        </w:rPr>
        <w:t>ключевым</w:t>
      </w:r>
      <w:r>
        <w:t></w:t>
      </w:r>
      <w:r>
        <w:rPr>
          <w:rFonts w:hint="eastAsia"/>
        </w:rPr>
        <w:t>консолидирующим</w:t>
      </w:r>
      <w:r>
        <w:t></w:t>
      </w:r>
      <w:r>
        <w:rPr>
          <w:rFonts w:hint="eastAsia"/>
        </w:rPr>
        <w:t>звеном</w:t>
      </w:r>
      <w:r>
        <w:t></w:t>
      </w:r>
      <w:r>
        <w:rPr>
          <w:rFonts w:hint="eastAsia"/>
        </w:rPr>
        <w:t>в</w:t>
      </w:r>
      <w:r>
        <w:t></w:t>
      </w:r>
      <w:r>
        <w:rPr>
          <w:rFonts w:hint="eastAsia"/>
        </w:rPr>
        <w:t>системе</w:t>
      </w:r>
      <w:r>
        <w:t></w:t>
      </w:r>
      <w:r>
        <w:rPr>
          <w:rFonts w:hint="eastAsia"/>
        </w:rPr>
        <w:t>местных</w:t>
      </w:r>
      <w:r>
        <w:t></w:t>
      </w:r>
      <w:r>
        <w:rPr>
          <w:rFonts w:hint="eastAsia"/>
        </w:rPr>
        <w:t>коммуникаций</w:t>
      </w:r>
      <w:r>
        <w:t></w:t>
      </w:r>
      <w:r>
        <w:t></w:t>
      </w:r>
      <w:r>
        <w:rPr>
          <w:rFonts w:hint="eastAsia"/>
        </w:rPr>
        <w:t>объединяющим</w:t>
      </w:r>
      <w:r>
        <w:t></w:t>
      </w:r>
      <w:r>
        <w:rPr>
          <w:rFonts w:hint="eastAsia"/>
        </w:rPr>
        <w:t>население</w:t>
      </w:r>
      <w:r>
        <w:t></w:t>
      </w:r>
      <w:r>
        <w:rPr>
          <w:rFonts w:hint="eastAsia"/>
        </w:rPr>
        <w:t>региона</w:t>
      </w:r>
      <w:r>
        <w:t></w:t>
      </w:r>
      <w:r>
        <w:rPr>
          <w:rFonts w:hint="eastAsia"/>
        </w:rPr>
        <w:t>на</w:t>
      </w:r>
      <w:r>
        <w:t></w:t>
      </w:r>
      <w:r>
        <w:rPr>
          <w:rFonts w:hint="eastAsia"/>
        </w:rPr>
        <w:t>основе</w:t>
      </w:r>
      <w:r>
        <w:t></w:t>
      </w:r>
      <w:r>
        <w:rPr>
          <w:rFonts w:hint="eastAsia"/>
        </w:rPr>
        <w:t>культурных</w:t>
      </w:r>
      <w:r>
        <w:t></w:t>
      </w:r>
      <w:r>
        <w:rPr>
          <w:rFonts w:hint="eastAsia"/>
        </w:rPr>
        <w:t>ценностей</w:t>
      </w:r>
      <w:r>
        <w:t></w:t>
      </w:r>
      <w:r>
        <w:t></w:t>
      </w:r>
      <w:r>
        <w:rPr>
          <w:rFonts w:hint="eastAsia"/>
        </w:rPr>
        <w:t>самобытных</w:t>
      </w:r>
      <w:r>
        <w:t></w:t>
      </w:r>
      <w:r>
        <w:rPr>
          <w:rFonts w:hint="eastAsia"/>
        </w:rPr>
        <w:t>традиций</w:t>
      </w:r>
      <w:r>
        <w:t></w:t>
      </w:r>
      <w:r>
        <w:t></w:t>
      </w:r>
      <w:r>
        <w:rPr>
          <w:rFonts w:hint="eastAsia"/>
        </w:rPr>
        <w:t>отвечающих</w:t>
      </w:r>
      <w:r>
        <w:t></w:t>
      </w:r>
      <w:r>
        <w:rPr>
          <w:rFonts w:hint="eastAsia"/>
        </w:rPr>
        <w:t>его</w:t>
      </w:r>
      <w:r>
        <w:t></w:t>
      </w:r>
      <w:r>
        <w:rPr>
          <w:rFonts w:hint="eastAsia"/>
        </w:rPr>
        <w:t>духовным</w:t>
      </w:r>
      <w:r>
        <w:t></w:t>
      </w:r>
      <w:r>
        <w:rPr>
          <w:rFonts w:hint="eastAsia"/>
        </w:rPr>
        <w:t>запросам</w:t>
      </w:r>
      <w:r>
        <w:t></w:t>
      </w:r>
    </w:p>
    <w:p w:rsidR="00B237FD" w:rsidRDefault="00B237FD" w:rsidP="00B237FD">
      <w:r>
        <w:rPr>
          <w:rFonts w:hint="eastAsia"/>
        </w:rPr>
        <w:t>На</w:t>
      </w:r>
      <w:r>
        <w:t></w:t>
      </w:r>
      <w:r>
        <w:rPr>
          <w:rFonts w:hint="eastAsia"/>
        </w:rPr>
        <w:t>наш</w:t>
      </w:r>
      <w:r>
        <w:t></w:t>
      </w:r>
      <w:r>
        <w:rPr>
          <w:rFonts w:hint="eastAsia"/>
        </w:rPr>
        <w:t>взгляд</w:t>
      </w:r>
      <w:r>
        <w:t></w:t>
      </w:r>
      <w:r>
        <w:t></w:t>
      </w:r>
      <w:r>
        <w:rPr>
          <w:rFonts w:hint="eastAsia"/>
        </w:rPr>
        <w:t>информационное</w:t>
      </w:r>
      <w:r>
        <w:t></w:t>
      </w:r>
      <w:r>
        <w:rPr>
          <w:rFonts w:hint="eastAsia"/>
        </w:rPr>
        <w:t>вещание</w:t>
      </w:r>
      <w:r>
        <w:t></w:t>
      </w:r>
      <w:r>
        <w:rPr>
          <w:rFonts w:hint="eastAsia"/>
        </w:rPr>
        <w:t>Сибирского</w:t>
      </w:r>
      <w:r>
        <w:t></w:t>
      </w:r>
      <w:r>
        <w:rPr>
          <w:rFonts w:hint="eastAsia"/>
        </w:rPr>
        <w:t>округа</w:t>
      </w:r>
      <w:r>
        <w:t></w:t>
      </w:r>
      <w:r>
        <w:rPr>
          <w:rFonts w:hint="eastAsia"/>
        </w:rPr>
        <w:t>сконцентрировало</w:t>
      </w:r>
      <w:r>
        <w:t></w:t>
      </w:r>
      <w:r>
        <w:rPr>
          <w:rFonts w:hint="eastAsia"/>
        </w:rPr>
        <w:t>в</w:t>
      </w:r>
      <w:r>
        <w:t></w:t>
      </w:r>
      <w:r>
        <w:rPr>
          <w:rFonts w:hint="eastAsia"/>
        </w:rPr>
        <w:t>себе</w:t>
      </w:r>
      <w:r>
        <w:t></w:t>
      </w:r>
      <w:r>
        <w:rPr>
          <w:rFonts w:hint="eastAsia"/>
        </w:rPr>
        <w:t>все</w:t>
      </w:r>
      <w:r>
        <w:t></w:t>
      </w:r>
      <w:r>
        <w:rPr>
          <w:rFonts w:hint="eastAsia"/>
        </w:rPr>
        <w:t>заметные</w:t>
      </w:r>
      <w:r>
        <w:t></w:t>
      </w:r>
      <w:r>
        <w:rPr>
          <w:rFonts w:hint="eastAsia"/>
        </w:rPr>
        <w:t>тенденции</w:t>
      </w:r>
      <w:r>
        <w:t></w:t>
      </w:r>
      <w:r>
        <w:t></w:t>
      </w:r>
      <w:r>
        <w:rPr>
          <w:rFonts w:hint="eastAsia"/>
        </w:rPr>
        <w:t>присущие</w:t>
      </w:r>
    </w:p>
    <w:p w:rsidR="00B237FD" w:rsidRDefault="00B237FD" w:rsidP="00B237FD">
      <w:r>
        <w:t></w:t>
      </w:r>
    </w:p>
    <w:p w:rsidR="00B237FD" w:rsidRDefault="00B237FD" w:rsidP="00B237FD">
      <w:r>
        <w:rPr>
          <w:rFonts w:hint="eastAsia"/>
        </w:rPr>
        <w:t>отечественному</w:t>
      </w:r>
      <w:r>
        <w:t></w:t>
      </w:r>
      <w:r>
        <w:rPr>
          <w:rFonts w:hint="eastAsia"/>
        </w:rPr>
        <w:t>телевидению</w:t>
      </w:r>
      <w:r>
        <w:t></w:t>
      </w:r>
      <w:r>
        <w:rPr>
          <w:rFonts w:hint="eastAsia"/>
        </w:rPr>
        <w:t>на</w:t>
      </w:r>
      <w:r>
        <w:t></w:t>
      </w:r>
      <w:r>
        <w:rPr>
          <w:rFonts w:hint="eastAsia"/>
        </w:rPr>
        <w:t>современном</w:t>
      </w:r>
      <w:r>
        <w:t></w:t>
      </w:r>
      <w:r>
        <w:rPr>
          <w:rFonts w:hint="eastAsia"/>
        </w:rPr>
        <w:t>этапе</w:t>
      </w:r>
      <w:r>
        <w:t></w:t>
      </w:r>
      <w:r>
        <w:rPr>
          <w:rFonts w:hint="eastAsia"/>
        </w:rPr>
        <w:t>его</w:t>
      </w:r>
      <w:r>
        <w:t></w:t>
      </w:r>
      <w:r>
        <w:rPr>
          <w:rFonts w:hint="eastAsia"/>
        </w:rPr>
        <w:t>развития</w:t>
      </w:r>
      <w:r>
        <w:t></w:t>
      </w:r>
      <w:r>
        <w:t></w:t>
      </w:r>
      <w:r>
        <w:rPr>
          <w:rFonts w:hint="eastAsia"/>
        </w:rPr>
        <w:t>Помимо</w:t>
      </w:r>
      <w:r>
        <w:t></w:t>
      </w:r>
      <w:r>
        <w:rPr>
          <w:rFonts w:hint="eastAsia"/>
        </w:rPr>
        <w:t>региональных</w:t>
      </w:r>
      <w:r>
        <w:t></w:t>
      </w:r>
      <w:r>
        <w:rPr>
          <w:rFonts w:hint="eastAsia"/>
        </w:rPr>
        <w:t>программ</w:t>
      </w:r>
      <w:r>
        <w:t></w:t>
      </w:r>
      <w:r>
        <w:t></w:t>
      </w:r>
      <w:r>
        <w:rPr>
          <w:rFonts w:hint="eastAsia"/>
        </w:rPr>
        <w:t>оно</w:t>
      </w:r>
      <w:r>
        <w:t></w:t>
      </w:r>
      <w:r>
        <w:rPr>
          <w:rFonts w:hint="eastAsia"/>
        </w:rPr>
        <w:t>представлено</w:t>
      </w:r>
      <w:r>
        <w:t></w:t>
      </w:r>
      <w:r>
        <w:rPr>
          <w:rFonts w:hint="eastAsia"/>
        </w:rPr>
        <w:t>межрегиональными</w:t>
      </w:r>
      <w:r>
        <w:t></w:t>
      </w:r>
      <w:r>
        <w:rPr>
          <w:rFonts w:hint="eastAsia"/>
        </w:rPr>
        <w:t>проектами</w:t>
      </w:r>
      <w:r>
        <w:t></w:t>
      </w:r>
      <w:r>
        <w:rPr>
          <w:rFonts w:hint="eastAsia"/>
        </w:rPr>
        <w:t>государственных</w:t>
      </w:r>
      <w:r>
        <w:t></w:t>
      </w:r>
      <w:r>
        <w:rPr>
          <w:rFonts w:hint="eastAsia"/>
        </w:rPr>
        <w:t>и</w:t>
      </w:r>
      <w:r>
        <w:t></w:t>
      </w:r>
      <w:r>
        <w:rPr>
          <w:rFonts w:hint="eastAsia"/>
        </w:rPr>
        <w:t>негосударственных</w:t>
      </w:r>
      <w:r>
        <w:t></w:t>
      </w:r>
      <w:r>
        <w:rPr>
          <w:rFonts w:hint="eastAsia"/>
        </w:rPr>
        <w:t>студий</w:t>
      </w:r>
      <w:r>
        <w:t></w:t>
      </w:r>
    </w:p>
    <w:p w:rsidR="00B237FD" w:rsidRDefault="00B237FD" w:rsidP="00B237FD">
      <w:r>
        <w:t>□</w:t>
      </w:r>
      <w:r>
        <w:tab/>
      </w:r>
      <w:r>
        <w:t></w:t>
      </w:r>
      <w:r>
        <w:rPr>
          <w:rFonts w:hint="eastAsia"/>
        </w:rPr>
        <w:t>Появление</w:t>
      </w:r>
      <w:r>
        <w:t></w:t>
      </w:r>
      <w:r>
        <w:rPr>
          <w:rFonts w:hint="eastAsia"/>
        </w:rPr>
        <w:t>межрегиональных</w:t>
      </w:r>
      <w:r>
        <w:t></w:t>
      </w:r>
      <w:r>
        <w:rPr>
          <w:rFonts w:hint="eastAsia"/>
        </w:rPr>
        <w:t>информационных</w:t>
      </w:r>
      <w:r>
        <w:t></w:t>
      </w:r>
      <w:r>
        <w:rPr>
          <w:rFonts w:hint="eastAsia"/>
        </w:rPr>
        <w:t>программ</w:t>
      </w:r>
      <w:r>
        <w:t></w:t>
      </w:r>
      <w:r>
        <w:rPr>
          <w:rFonts w:hint="eastAsia"/>
        </w:rPr>
        <w:t>стало</w:t>
      </w:r>
      <w:r>
        <w:t></w:t>
      </w:r>
      <w:r>
        <w:rPr>
          <w:rFonts w:hint="eastAsia"/>
        </w:rPr>
        <w:t>возможным</w:t>
      </w:r>
      <w:r>
        <w:t></w:t>
      </w:r>
      <w:r>
        <w:rPr>
          <w:rFonts w:hint="eastAsia"/>
        </w:rPr>
        <w:t>благодаря</w:t>
      </w:r>
      <w:r>
        <w:t></w:t>
      </w:r>
      <w:r>
        <w:rPr>
          <w:rFonts w:hint="eastAsia"/>
        </w:rPr>
        <w:t>последовательному</w:t>
      </w:r>
      <w:r>
        <w:t></w:t>
      </w:r>
      <w:r>
        <w:rPr>
          <w:rFonts w:hint="eastAsia"/>
        </w:rPr>
        <w:t>проведению</w:t>
      </w:r>
      <w:r>
        <w:t></w:t>
      </w:r>
      <w:r>
        <w:rPr>
          <w:rFonts w:hint="eastAsia"/>
        </w:rPr>
        <w:t>в</w:t>
      </w:r>
      <w:r>
        <w:t></w:t>
      </w:r>
      <w:r>
        <w:rPr>
          <w:rFonts w:hint="eastAsia"/>
        </w:rPr>
        <w:t>жизнь</w:t>
      </w:r>
      <w:r>
        <w:t></w:t>
      </w:r>
      <w:r>
        <w:rPr>
          <w:rFonts w:hint="eastAsia"/>
        </w:rPr>
        <w:t>процессов</w:t>
      </w:r>
      <w:r>
        <w:t></w:t>
      </w:r>
      <w:r>
        <w:rPr>
          <w:rFonts w:hint="eastAsia"/>
        </w:rPr>
        <w:t>регионализации</w:t>
      </w:r>
      <w:r>
        <w:t></w:t>
      </w:r>
      <w:r>
        <w:rPr>
          <w:rFonts w:hint="eastAsia"/>
        </w:rPr>
        <w:t>и</w:t>
      </w:r>
      <w:r>
        <w:t></w:t>
      </w:r>
      <w:r>
        <w:rPr>
          <w:rFonts w:hint="eastAsia"/>
        </w:rPr>
        <w:t>выходу</w:t>
      </w:r>
      <w:r>
        <w:t></w:t>
      </w:r>
      <w:r>
        <w:rPr>
          <w:rFonts w:hint="eastAsia"/>
        </w:rPr>
        <w:t>реализации</w:t>
      </w:r>
      <w:r>
        <w:t></w:t>
      </w:r>
      <w:r>
        <w:rPr>
          <w:rFonts w:hint="eastAsia"/>
        </w:rPr>
        <w:t>интеграционных</w:t>
      </w:r>
      <w:r>
        <w:t></w:t>
      </w:r>
      <w:r>
        <w:rPr>
          <w:rFonts w:hint="eastAsia"/>
        </w:rPr>
        <w:t>связей</w:t>
      </w:r>
      <w:r>
        <w:t></w:t>
      </w:r>
      <w:r>
        <w:rPr>
          <w:rFonts w:hint="eastAsia"/>
        </w:rPr>
        <w:t>сибирских</w:t>
      </w:r>
      <w:r>
        <w:t></w:t>
      </w:r>
      <w:r>
        <w:rPr>
          <w:rFonts w:hint="eastAsia"/>
        </w:rPr>
        <w:t>телекомпаний</w:t>
      </w:r>
      <w:r>
        <w:t></w:t>
      </w:r>
      <w:r>
        <w:rPr>
          <w:rFonts w:hint="eastAsia"/>
        </w:rPr>
        <w:t>на</w:t>
      </w:r>
      <w:r>
        <w:t></w:t>
      </w:r>
      <w:r>
        <w:rPr>
          <w:rFonts w:hint="eastAsia"/>
        </w:rPr>
        <w:t>качественно</w:t>
      </w:r>
      <w:r>
        <w:t></w:t>
      </w:r>
      <w:r>
        <w:rPr>
          <w:rFonts w:hint="eastAsia"/>
        </w:rPr>
        <w:t>новый</w:t>
      </w:r>
      <w:r>
        <w:t></w:t>
      </w:r>
      <w:r>
        <w:rPr>
          <w:rFonts w:hint="eastAsia"/>
        </w:rPr>
        <w:t>уровень</w:t>
      </w:r>
      <w:r>
        <w:t></w:t>
      </w:r>
      <w:r>
        <w:t></w:t>
      </w:r>
      <w:r>
        <w:rPr>
          <w:rFonts w:hint="eastAsia"/>
        </w:rPr>
        <w:t>Эти</w:t>
      </w:r>
      <w:r>
        <w:t></w:t>
      </w:r>
      <w:r>
        <w:rPr>
          <w:rFonts w:hint="eastAsia"/>
        </w:rPr>
        <w:t>программы</w:t>
      </w:r>
      <w:r>
        <w:t></w:t>
      </w:r>
      <w:r>
        <w:t></w:t>
      </w:r>
      <w:r>
        <w:rPr>
          <w:rFonts w:hint="eastAsia"/>
        </w:rPr>
        <w:t>с</w:t>
      </w:r>
      <w:r>
        <w:t></w:t>
      </w:r>
      <w:r>
        <w:rPr>
          <w:rFonts w:hint="eastAsia"/>
        </w:rPr>
        <w:t>одной</w:t>
      </w:r>
      <w:r>
        <w:t></w:t>
      </w:r>
      <w:r>
        <w:rPr>
          <w:rFonts w:hint="eastAsia"/>
        </w:rPr>
        <w:t>стороны</w:t>
      </w:r>
      <w:r>
        <w:t></w:t>
      </w:r>
      <w:r>
        <w:t></w:t>
      </w:r>
      <w:r>
        <w:rPr>
          <w:rFonts w:hint="eastAsia"/>
        </w:rPr>
        <w:t>играют</w:t>
      </w:r>
      <w:r>
        <w:t></w:t>
      </w:r>
      <w:r>
        <w:rPr>
          <w:rFonts w:hint="eastAsia"/>
        </w:rPr>
        <w:t>роль</w:t>
      </w:r>
      <w:r>
        <w:t></w:t>
      </w:r>
      <w:r>
        <w:rPr>
          <w:rFonts w:hint="eastAsia"/>
        </w:rPr>
        <w:t>посредников</w:t>
      </w:r>
      <w:r>
        <w:t></w:t>
      </w:r>
      <w:r>
        <w:t></w:t>
      </w:r>
      <w:r>
        <w:rPr>
          <w:rFonts w:hint="eastAsia"/>
        </w:rPr>
        <w:t>проводящих</w:t>
      </w:r>
      <w:r>
        <w:t></w:t>
      </w:r>
      <w:r>
        <w:rPr>
          <w:rFonts w:hint="eastAsia"/>
        </w:rPr>
        <w:t>общенациональные</w:t>
      </w:r>
      <w:r>
        <w:t></w:t>
      </w:r>
      <w:r>
        <w:rPr>
          <w:rFonts w:hint="eastAsia"/>
        </w:rPr>
        <w:t>интересы</w:t>
      </w:r>
      <w:r>
        <w:t></w:t>
      </w:r>
      <w:r>
        <w:rPr>
          <w:rFonts w:hint="eastAsia"/>
        </w:rPr>
        <w:t>методами</w:t>
      </w:r>
      <w:r>
        <w:t></w:t>
      </w:r>
      <w:r>
        <w:t></w:t>
      </w:r>
      <w:r>
        <w:rPr>
          <w:rFonts w:hint="eastAsia"/>
        </w:rPr>
        <w:t>адаптированными</w:t>
      </w:r>
      <w:r>
        <w:t></w:t>
      </w:r>
      <w:r>
        <w:rPr>
          <w:rFonts w:hint="eastAsia"/>
        </w:rPr>
        <w:t>к</w:t>
      </w:r>
      <w:r>
        <w:t></w:t>
      </w:r>
      <w:r>
        <w:rPr>
          <w:rFonts w:hint="eastAsia"/>
        </w:rPr>
        <w:t>условиям</w:t>
      </w:r>
      <w:r>
        <w:t></w:t>
      </w:r>
      <w:r>
        <w:rPr>
          <w:rFonts w:hint="eastAsia"/>
        </w:rPr>
        <w:t>регионов</w:t>
      </w:r>
      <w:r>
        <w:t></w:t>
      </w:r>
      <w:r>
        <w:t></w:t>
      </w:r>
      <w:r>
        <w:rPr>
          <w:rFonts w:hint="eastAsia"/>
        </w:rPr>
        <w:t>входящих</w:t>
      </w:r>
      <w:r>
        <w:t></w:t>
      </w:r>
      <w:r>
        <w:rPr>
          <w:rFonts w:hint="eastAsia"/>
        </w:rPr>
        <w:t>в</w:t>
      </w:r>
      <w:r>
        <w:t></w:t>
      </w:r>
      <w:r>
        <w:rPr>
          <w:rFonts w:hint="eastAsia"/>
        </w:rPr>
        <w:t>Сибирски</w:t>
      </w:r>
      <w:r>
        <w:rPr>
          <w:rFonts w:hint="eastAsia"/>
        </w:rPr>
        <w:lastRenderedPageBreak/>
        <w:t>й</w:t>
      </w:r>
      <w:r>
        <w:t></w:t>
      </w:r>
      <w:r>
        <w:rPr>
          <w:rFonts w:hint="eastAsia"/>
        </w:rPr>
        <w:t>округ</w:t>
      </w:r>
      <w:r>
        <w:t></w:t>
      </w:r>
      <w:r>
        <w:t></w:t>
      </w:r>
      <w:r>
        <w:rPr>
          <w:rFonts w:hint="eastAsia"/>
        </w:rPr>
        <w:t>С</w:t>
      </w:r>
      <w:r>
        <w:t></w:t>
      </w:r>
      <w:r>
        <w:rPr>
          <w:rFonts w:hint="eastAsia"/>
        </w:rPr>
        <w:t>другой</w:t>
      </w:r>
      <w:r>
        <w:t></w:t>
      </w:r>
      <w:r>
        <w:rPr>
          <w:rFonts w:hint="eastAsia"/>
        </w:rPr>
        <w:t>стороны</w:t>
      </w:r>
      <w:r>
        <w:t></w:t>
      </w:r>
      <w:r>
        <w:t></w:t>
      </w:r>
      <w:r>
        <w:rPr>
          <w:rFonts w:hint="eastAsia"/>
        </w:rPr>
        <w:t>межрегиональные</w:t>
      </w:r>
      <w:r>
        <w:t></w:t>
      </w:r>
      <w:r>
        <w:rPr>
          <w:rFonts w:hint="eastAsia"/>
        </w:rPr>
        <w:t>проекты</w:t>
      </w:r>
      <w:r>
        <w:t></w:t>
      </w:r>
      <w:r>
        <w:rPr>
          <w:rFonts w:hint="eastAsia"/>
        </w:rPr>
        <w:t>служат</w:t>
      </w:r>
      <w:r>
        <w:t></w:t>
      </w:r>
      <w:r>
        <w:rPr>
          <w:rFonts w:hint="eastAsia"/>
        </w:rPr>
        <w:t>объединению</w:t>
      </w:r>
      <w:r>
        <w:t></w:t>
      </w:r>
      <w:r>
        <w:rPr>
          <w:rFonts w:hint="eastAsia"/>
        </w:rPr>
        <w:t>и</w:t>
      </w:r>
      <w:r>
        <w:t></w:t>
      </w:r>
      <w:r>
        <w:rPr>
          <w:rFonts w:hint="eastAsia"/>
        </w:rPr>
        <w:t>укреплению</w:t>
      </w:r>
      <w:r>
        <w:t></w:t>
      </w:r>
      <w:r>
        <w:rPr>
          <w:rFonts w:hint="eastAsia"/>
        </w:rPr>
        <w:t>всех</w:t>
      </w:r>
      <w:r>
        <w:t></w:t>
      </w:r>
      <w:r>
        <w:rPr>
          <w:rFonts w:hint="eastAsia"/>
        </w:rPr>
        <w:t>местных</w:t>
      </w:r>
      <w:r>
        <w:t></w:t>
      </w:r>
      <w:r>
        <w:rPr>
          <w:rFonts w:hint="eastAsia"/>
        </w:rPr>
        <w:t>интересов</w:t>
      </w:r>
      <w:r>
        <w:t></w:t>
      </w:r>
    </w:p>
    <w:p w:rsidR="00B237FD" w:rsidRPr="00B237FD" w:rsidRDefault="00B237FD" w:rsidP="00B237FD">
      <w:r>
        <w:t>□</w:t>
      </w:r>
      <w:r>
        <w:tab/>
      </w:r>
      <w:r>
        <w:t></w:t>
      </w:r>
      <w:r>
        <w:rPr>
          <w:rFonts w:hint="eastAsia"/>
        </w:rPr>
        <w:t>Уникальный</w:t>
      </w:r>
      <w:r>
        <w:t></w:t>
      </w:r>
      <w:r>
        <w:rPr>
          <w:rFonts w:hint="eastAsia"/>
        </w:rPr>
        <w:t>опыт</w:t>
      </w:r>
      <w:r>
        <w:t></w:t>
      </w:r>
      <w:r>
        <w:rPr>
          <w:rFonts w:hint="eastAsia"/>
        </w:rPr>
        <w:t>развития</w:t>
      </w:r>
      <w:r>
        <w:t></w:t>
      </w:r>
      <w:r>
        <w:rPr>
          <w:rFonts w:hint="eastAsia"/>
        </w:rPr>
        <w:t>интеграционных</w:t>
      </w:r>
      <w:r>
        <w:t></w:t>
      </w:r>
      <w:r>
        <w:rPr>
          <w:rFonts w:hint="eastAsia"/>
        </w:rPr>
        <w:t>связей</w:t>
      </w:r>
      <w:r>
        <w:t></w:t>
      </w:r>
      <w:r>
        <w:rPr>
          <w:rFonts w:hint="eastAsia"/>
        </w:rPr>
        <w:t>сибирских</w:t>
      </w:r>
      <w:r>
        <w:t></w:t>
      </w:r>
      <w:r>
        <w:rPr>
          <w:rFonts w:hint="eastAsia"/>
        </w:rPr>
        <w:t>телекомпаний</w:t>
      </w:r>
      <w:r>
        <w:t></w:t>
      </w:r>
      <w:r>
        <w:rPr>
          <w:rFonts w:hint="eastAsia"/>
        </w:rPr>
        <w:t>является</w:t>
      </w:r>
      <w:r>
        <w:t></w:t>
      </w:r>
      <w:r>
        <w:t></w:t>
      </w:r>
      <w:r>
        <w:rPr>
          <w:rFonts w:hint="eastAsia"/>
        </w:rPr>
        <w:t>по</w:t>
      </w:r>
      <w:r>
        <w:t></w:t>
      </w:r>
      <w:r>
        <w:rPr>
          <w:rFonts w:hint="eastAsia"/>
        </w:rPr>
        <w:t>мнению</w:t>
      </w:r>
      <w:r>
        <w:t></w:t>
      </w:r>
      <w:r>
        <w:rPr>
          <w:rFonts w:hint="eastAsia"/>
        </w:rPr>
        <w:t>автора</w:t>
      </w:r>
      <w:r>
        <w:t></w:t>
      </w:r>
      <w:r>
        <w:t></w:t>
      </w:r>
      <w:r>
        <w:rPr>
          <w:rFonts w:hint="eastAsia"/>
        </w:rPr>
        <w:t>одним</w:t>
      </w:r>
      <w:r>
        <w:t></w:t>
      </w:r>
      <w:r>
        <w:rPr>
          <w:rFonts w:hint="eastAsia"/>
        </w:rPr>
        <w:t>из</w:t>
      </w:r>
      <w:r>
        <w:t></w:t>
      </w:r>
      <w:r>
        <w:rPr>
          <w:rFonts w:hint="eastAsia"/>
        </w:rPr>
        <w:t>разумных</w:t>
      </w:r>
      <w:r>
        <w:t></w:t>
      </w:r>
      <w:r>
        <w:rPr>
          <w:rFonts w:hint="eastAsia"/>
        </w:rPr>
        <w:t>компромиссных</w:t>
      </w:r>
      <w:r>
        <w:t></w:t>
      </w:r>
      <w:r>
        <w:rPr>
          <w:rFonts w:hint="eastAsia"/>
        </w:rPr>
        <w:t>вариантов</w:t>
      </w:r>
      <w:r>
        <w:t></w:t>
      </w:r>
      <w:r>
        <w:rPr>
          <w:rFonts w:hint="eastAsia"/>
        </w:rPr>
        <w:t>решения</w:t>
      </w:r>
      <w:r>
        <w:t></w:t>
      </w:r>
      <w:r>
        <w:rPr>
          <w:rFonts w:hint="eastAsia"/>
        </w:rPr>
        <w:t>сложной</w:t>
      </w:r>
      <w:r>
        <w:t></w:t>
      </w:r>
      <w:r>
        <w:t></w:t>
      </w:r>
      <w:r>
        <w:rPr>
          <w:rFonts w:hint="eastAsia"/>
        </w:rPr>
        <w:t>но</w:t>
      </w:r>
      <w:r>
        <w:t></w:t>
      </w:r>
      <w:r>
        <w:rPr>
          <w:rFonts w:hint="eastAsia"/>
        </w:rPr>
        <w:t>чрезвычайно</w:t>
      </w:r>
      <w:r>
        <w:t></w:t>
      </w:r>
      <w:r>
        <w:rPr>
          <w:rFonts w:hint="eastAsia"/>
        </w:rPr>
        <w:t>важной</w:t>
      </w:r>
      <w:r>
        <w:t></w:t>
      </w:r>
      <w:r>
        <w:rPr>
          <w:rFonts w:hint="eastAsia"/>
        </w:rPr>
        <w:t>задачи</w:t>
      </w:r>
      <w:r>
        <w:t></w:t>
      </w:r>
      <w:r>
        <w:rPr>
          <w:rFonts w:hint="eastAsia"/>
        </w:rPr>
        <w:t>—</w:t>
      </w:r>
      <w:r>
        <w:t></w:t>
      </w:r>
      <w:r>
        <w:rPr>
          <w:rFonts w:hint="eastAsia"/>
        </w:rPr>
        <w:t>формирования</w:t>
      </w:r>
      <w:r>
        <w:t></w:t>
      </w:r>
      <w:r>
        <w:rPr>
          <w:rFonts w:hint="eastAsia"/>
        </w:rPr>
        <w:t>Единого</w:t>
      </w:r>
      <w:r>
        <w:t></w:t>
      </w:r>
      <w:r>
        <w:rPr>
          <w:rFonts w:hint="eastAsia"/>
        </w:rPr>
        <w:t>информационного</w:t>
      </w:r>
      <w:r>
        <w:t></w:t>
      </w:r>
      <w:r>
        <w:rPr>
          <w:rFonts w:hint="eastAsia"/>
        </w:rPr>
        <w:t>пространства</w:t>
      </w:r>
      <w:r>
        <w:t></w:t>
      </w:r>
      <w:r>
        <w:rPr>
          <w:rFonts w:hint="eastAsia"/>
        </w:rPr>
        <w:t>РФ</w:t>
      </w:r>
      <w:r>
        <w:t></w:t>
      </w:r>
      <w:r>
        <w:t></w:t>
      </w:r>
      <w:r>
        <w:rPr>
          <w:rFonts w:hint="eastAsia"/>
        </w:rPr>
        <w:t>приоритетной</w:t>
      </w:r>
      <w:r>
        <w:t></w:t>
      </w:r>
      <w:r>
        <w:rPr>
          <w:rFonts w:hint="eastAsia"/>
        </w:rPr>
        <w:t>целью</w:t>
      </w:r>
      <w:r>
        <w:t></w:t>
      </w:r>
      <w:r>
        <w:rPr>
          <w:rFonts w:hint="eastAsia"/>
        </w:rPr>
        <w:t>которого</w:t>
      </w:r>
      <w:r>
        <w:t></w:t>
      </w:r>
      <w:r>
        <w:rPr>
          <w:rFonts w:hint="eastAsia"/>
        </w:rPr>
        <w:t>является</w:t>
      </w:r>
      <w:r>
        <w:t></w:t>
      </w:r>
      <w:r>
        <w:rPr>
          <w:rFonts w:hint="eastAsia"/>
        </w:rPr>
        <w:t>консолидация</w:t>
      </w:r>
      <w:r>
        <w:t></w:t>
      </w:r>
      <w:r>
        <w:rPr>
          <w:rFonts w:hint="eastAsia"/>
        </w:rPr>
        <w:t>национального</w:t>
      </w:r>
      <w:r>
        <w:t></w:t>
      </w:r>
      <w:r>
        <w:rPr>
          <w:rFonts w:hint="eastAsia"/>
        </w:rPr>
        <w:t>самосознания</w:t>
      </w:r>
      <w:r>
        <w:t></w:t>
      </w:r>
      <w:r>
        <w:t></w:t>
      </w:r>
      <w:r>
        <w:rPr>
          <w:rFonts w:hint="eastAsia"/>
        </w:rPr>
        <w:t>Именно</w:t>
      </w:r>
      <w:r>
        <w:t></w:t>
      </w:r>
      <w:r>
        <w:rPr>
          <w:rFonts w:hint="eastAsia"/>
        </w:rPr>
        <w:t>в</w:t>
      </w:r>
      <w:r>
        <w:t></w:t>
      </w:r>
      <w:r>
        <w:rPr>
          <w:rFonts w:hint="eastAsia"/>
        </w:rPr>
        <w:t>последнем</w:t>
      </w:r>
      <w:r>
        <w:t></w:t>
      </w:r>
      <w:r>
        <w:t></w:t>
      </w:r>
      <w:r>
        <w:rPr>
          <w:rFonts w:hint="eastAsia"/>
        </w:rPr>
        <w:t>прежде</w:t>
      </w:r>
      <w:r>
        <w:t></w:t>
      </w:r>
      <w:r>
        <w:rPr>
          <w:rFonts w:hint="eastAsia"/>
        </w:rPr>
        <w:t>всего</w:t>
      </w:r>
      <w:r>
        <w:t></w:t>
      </w:r>
      <w:r>
        <w:t></w:t>
      </w:r>
      <w:r>
        <w:rPr>
          <w:rFonts w:hint="eastAsia"/>
        </w:rPr>
        <w:t>мы</w:t>
      </w:r>
      <w:r>
        <w:t></w:t>
      </w:r>
      <w:r>
        <w:rPr>
          <w:rFonts w:hint="eastAsia"/>
        </w:rPr>
        <w:t>видим</w:t>
      </w:r>
      <w:r>
        <w:t></w:t>
      </w:r>
      <w:r>
        <w:rPr>
          <w:rFonts w:hint="eastAsia"/>
        </w:rPr>
        <w:t>миссию</w:t>
      </w:r>
      <w:r>
        <w:t></w:t>
      </w:r>
      <w:r>
        <w:rPr>
          <w:rFonts w:hint="eastAsia"/>
        </w:rPr>
        <w:t>ТВ</w:t>
      </w:r>
      <w:r>
        <w:t></w:t>
      </w:r>
      <w:r>
        <w:rPr>
          <w:rFonts w:hint="eastAsia"/>
        </w:rPr>
        <w:t>как</w:t>
      </w:r>
      <w:r>
        <w:t></w:t>
      </w:r>
      <w:r>
        <w:rPr>
          <w:rFonts w:hint="eastAsia"/>
        </w:rPr>
        <w:t>социального</w:t>
      </w:r>
      <w:r>
        <w:t></w:t>
      </w:r>
      <w:r>
        <w:rPr>
          <w:rFonts w:hint="eastAsia"/>
        </w:rPr>
        <w:t>института</w:t>
      </w:r>
      <w:r>
        <w:t></w:t>
      </w:r>
      <w:r>
        <w:rPr>
          <w:rFonts w:hint="eastAsia"/>
        </w:rPr>
        <w:t>общества</w:t>
      </w:r>
      <w:r>
        <w:t></w:t>
      </w:r>
      <w:bookmarkStart w:id="0" w:name="_GoBack"/>
      <w:bookmarkEnd w:id="0"/>
    </w:p>
    <w:sectPr w:rsidR="00B237FD" w:rsidRPr="00B237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ECB" w:rsidRDefault="00BF0ECB">
      <w:pPr>
        <w:spacing w:after="0" w:line="240" w:lineRule="auto"/>
      </w:pPr>
      <w:r>
        <w:separator/>
      </w:r>
    </w:p>
  </w:endnote>
  <w:endnote w:type="continuationSeparator" w:id="0">
    <w:p w:rsidR="00BF0ECB" w:rsidRDefault="00BF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ECB" w:rsidRDefault="00BF0ECB"/>
    <w:p w:rsidR="00BF0ECB" w:rsidRDefault="00BF0ECB"/>
    <w:p w:rsidR="00BF0ECB" w:rsidRDefault="00BF0ECB"/>
    <w:p w:rsidR="00BF0ECB" w:rsidRDefault="00BF0ECB"/>
    <w:p w:rsidR="00BF0ECB" w:rsidRDefault="00BF0ECB"/>
    <w:p w:rsidR="00BF0ECB" w:rsidRDefault="00BF0ECB"/>
    <w:p w:rsidR="00BF0ECB" w:rsidRDefault="00BF0E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CB" w:rsidRDefault="00BF0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0ECB" w:rsidRDefault="00BF0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0ECB" w:rsidRDefault="00BF0ECB"/>
    <w:p w:rsidR="00BF0ECB" w:rsidRDefault="00BF0ECB"/>
    <w:p w:rsidR="00BF0ECB" w:rsidRDefault="00BF0E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CB" w:rsidRDefault="00BF0ECB"/>
                          <w:p w:rsidR="00BF0ECB" w:rsidRDefault="00BF0E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0ECB" w:rsidRDefault="00BF0ECB"/>
                    <w:p w:rsidR="00BF0ECB" w:rsidRDefault="00BF0E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0ECB" w:rsidRDefault="00BF0ECB"/>
    <w:p w:rsidR="00BF0ECB" w:rsidRDefault="00BF0ECB">
      <w:pPr>
        <w:rPr>
          <w:sz w:val="2"/>
          <w:szCs w:val="2"/>
        </w:rPr>
      </w:pPr>
    </w:p>
    <w:p w:rsidR="00BF0ECB" w:rsidRDefault="00BF0ECB"/>
    <w:p w:rsidR="00BF0ECB" w:rsidRDefault="00BF0ECB">
      <w:pPr>
        <w:spacing w:after="0" w:line="240" w:lineRule="auto"/>
      </w:pPr>
    </w:p>
  </w:footnote>
  <w:footnote w:type="continuationSeparator" w:id="0">
    <w:p w:rsidR="00BF0ECB" w:rsidRDefault="00BF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ECB"/>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FE1D-171B-417F-862C-EEBF7D49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6</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cp:revision>
  <cp:lastPrinted>2009-02-06T05:36:00Z</cp:lastPrinted>
  <dcterms:created xsi:type="dcterms:W3CDTF">2023-09-07T12:38:00Z</dcterms:created>
  <dcterms:modified xsi:type="dcterms:W3CDTF">2023-10-10T10:51:00Z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