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FFF3" w14:textId="11EDAA85" w:rsidR="00627555" w:rsidRDefault="009C6CCA" w:rsidP="009C6CCA">
      <w:pPr>
        <w:rPr>
          <w:rFonts w:ascii="Times New Roman" w:eastAsia="Arial Unicode MS" w:hAnsi="Times New Roman" w:cs="Times New Roman"/>
          <w:b/>
          <w:bCs/>
          <w:color w:val="000000"/>
          <w:kern w:val="0"/>
          <w:sz w:val="28"/>
          <w:szCs w:val="28"/>
          <w:lang w:eastAsia="ru-RU" w:bidi="uk-UA"/>
        </w:rPr>
      </w:pPr>
      <w:r w:rsidRPr="009C6CCA">
        <w:rPr>
          <w:rFonts w:ascii="Times New Roman" w:eastAsia="Arial Unicode MS" w:hAnsi="Times New Roman" w:cs="Times New Roman" w:hint="eastAsia"/>
          <w:b/>
          <w:bCs/>
          <w:color w:val="000000"/>
          <w:kern w:val="0"/>
          <w:sz w:val="28"/>
          <w:szCs w:val="28"/>
          <w:lang w:eastAsia="ru-RU" w:bidi="uk-UA"/>
        </w:rPr>
        <w:t>Байбузенко</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Игорь</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Совершенствование</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воздушно</w:t>
      </w:r>
      <w:r w:rsidRPr="009C6CCA">
        <w:rPr>
          <w:rFonts w:ascii="Times New Roman" w:eastAsia="Arial Unicode MS" w:hAnsi="Times New Roman" w:cs="Times New Roman"/>
          <w:b/>
          <w:bCs/>
          <w:color w:val="000000"/>
          <w:kern w:val="0"/>
          <w:sz w:val="28"/>
          <w:szCs w:val="28"/>
          <w:lang w:eastAsia="ru-RU" w:bidi="uk-UA"/>
        </w:rPr>
        <w:t>-</w:t>
      </w:r>
      <w:r w:rsidRPr="009C6CCA">
        <w:rPr>
          <w:rFonts w:ascii="Times New Roman" w:eastAsia="Arial Unicode MS" w:hAnsi="Times New Roman" w:cs="Times New Roman" w:hint="eastAsia"/>
          <w:b/>
          <w:bCs/>
          <w:color w:val="000000"/>
          <w:kern w:val="0"/>
          <w:sz w:val="28"/>
          <w:szCs w:val="28"/>
          <w:lang w:eastAsia="ru-RU" w:bidi="uk-UA"/>
        </w:rPr>
        <w:t>конвективных</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систем</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охлаждения</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лопаток</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турбин</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с</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внутриканальным</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оребрением</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для</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энергетических</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газотурбинных</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установок</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большой</w:t>
      </w:r>
      <w:r w:rsidRPr="009C6CCA">
        <w:rPr>
          <w:rFonts w:ascii="Times New Roman" w:eastAsia="Arial Unicode MS" w:hAnsi="Times New Roman" w:cs="Times New Roman"/>
          <w:b/>
          <w:bCs/>
          <w:color w:val="000000"/>
          <w:kern w:val="0"/>
          <w:sz w:val="28"/>
          <w:szCs w:val="28"/>
          <w:lang w:eastAsia="ru-RU" w:bidi="uk-UA"/>
        </w:rPr>
        <w:t xml:space="preserve"> </w:t>
      </w:r>
      <w:r w:rsidRPr="009C6CCA">
        <w:rPr>
          <w:rFonts w:ascii="Times New Roman" w:eastAsia="Arial Unicode MS" w:hAnsi="Times New Roman" w:cs="Times New Roman" w:hint="eastAsia"/>
          <w:b/>
          <w:bCs/>
          <w:color w:val="000000"/>
          <w:kern w:val="0"/>
          <w:sz w:val="28"/>
          <w:szCs w:val="28"/>
          <w:lang w:eastAsia="ru-RU" w:bidi="uk-UA"/>
        </w:rPr>
        <w:t>мощности</w:t>
      </w:r>
    </w:p>
    <w:p w14:paraId="5C6F43B3" w14:textId="77777777" w:rsidR="009C6CCA" w:rsidRDefault="009C6CCA" w:rsidP="009C6CCA">
      <w:r>
        <w:rPr>
          <w:rFonts w:hint="eastAsia"/>
        </w:rPr>
        <w:t>ОГЛАВЛЕНИЕ</w:t>
      </w:r>
      <w:r>
        <w:t xml:space="preserve"> </w:t>
      </w:r>
      <w:r>
        <w:rPr>
          <w:rFonts w:hint="eastAsia"/>
        </w:rPr>
        <w:t>ДИССЕРТАЦИИ</w:t>
      </w:r>
    </w:p>
    <w:p w14:paraId="33852210" w14:textId="77777777" w:rsidR="009C6CCA" w:rsidRDefault="009C6CCA" w:rsidP="009C6CCA">
      <w:r>
        <w:rPr>
          <w:rFonts w:hint="eastAsia"/>
        </w:rPr>
        <w:t>кандидат</w:t>
      </w:r>
      <w:r>
        <w:t xml:space="preserve"> </w:t>
      </w:r>
      <w:r>
        <w:rPr>
          <w:rFonts w:hint="eastAsia"/>
        </w:rPr>
        <w:t>наук</w:t>
      </w:r>
      <w:r>
        <w:t xml:space="preserve"> </w:t>
      </w:r>
      <w:r>
        <w:rPr>
          <w:rFonts w:hint="eastAsia"/>
        </w:rPr>
        <w:t>Байбузенко</w:t>
      </w:r>
      <w:r>
        <w:t xml:space="preserve"> </w:t>
      </w:r>
      <w:r>
        <w:rPr>
          <w:rFonts w:hint="eastAsia"/>
        </w:rPr>
        <w:t>Игорь</w:t>
      </w:r>
      <w:r>
        <w:t xml:space="preserve"> </w:t>
      </w:r>
      <w:r>
        <w:rPr>
          <w:rFonts w:hint="eastAsia"/>
        </w:rPr>
        <w:t>Николаевич</w:t>
      </w:r>
    </w:p>
    <w:p w14:paraId="15789934" w14:textId="77777777" w:rsidR="009C6CCA" w:rsidRDefault="009C6CCA" w:rsidP="009C6CCA">
      <w:r>
        <w:rPr>
          <w:rFonts w:hint="eastAsia"/>
        </w:rPr>
        <w:t>ОГЛАВЛЕНИЕ</w:t>
      </w:r>
    </w:p>
    <w:p w14:paraId="4E9A2E1D" w14:textId="77777777" w:rsidR="009C6CCA" w:rsidRDefault="009C6CCA" w:rsidP="009C6CCA"/>
    <w:p w14:paraId="0BE800A8" w14:textId="77777777" w:rsidR="009C6CCA" w:rsidRDefault="009C6CCA" w:rsidP="009C6CCA">
      <w:r>
        <w:rPr>
          <w:rFonts w:hint="eastAsia"/>
        </w:rPr>
        <w:t>ОБОЗНАЧЕНИЯ</w:t>
      </w:r>
      <w:r>
        <w:t xml:space="preserve"> </w:t>
      </w:r>
      <w:r>
        <w:rPr>
          <w:rFonts w:hint="eastAsia"/>
        </w:rPr>
        <w:t>И</w:t>
      </w:r>
      <w:r>
        <w:t xml:space="preserve"> </w:t>
      </w:r>
      <w:r>
        <w:rPr>
          <w:rFonts w:hint="eastAsia"/>
        </w:rPr>
        <w:t>СОКРАЩЕНИЯ</w:t>
      </w:r>
    </w:p>
    <w:p w14:paraId="5E6DD2A5" w14:textId="77777777" w:rsidR="009C6CCA" w:rsidRDefault="009C6CCA" w:rsidP="009C6CCA"/>
    <w:p w14:paraId="3636E4D3" w14:textId="77777777" w:rsidR="009C6CCA" w:rsidRDefault="009C6CCA" w:rsidP="009C6CCA">
      <w:r>
        <w:rPr>
          <w:rFonts w:hint="eastAsia"/>
        </w:rPr>
        <w:t>ВВЕДЕНИЕ</w:t>
      </w:r>
    </w:p>
    <w:p w14:paraId="72F5472B" w14:textId="77777777" w:rsidR="009C6CCA" w:rsidRDefault="009C6CCA" w:rsidP="009C6CCA"/>
    <w:p w14:paraId="46B838A1" w14:textId="77777777" w:rsidR="009C6CCA" w:rsidRDefault="009C6CCA" w:rsidP="009C6CCA">
      <w:r>
        <w:rPr>
          <w:rFonts w:hint="eastAsia"/>
        </w:rPr>
        <w:t>ГЛАВА</w:t>
      </w:r>
      <w:r>
        <w:t xml:space="preserve"> 1. </w:t>
      </w:r>
      <w:r>
        <w:rPr>
          <w:rFonts w:hint="eastAsia"/>
        </w:rPr>
        <w:t>СИСТЕМЫ</w:t>
      </w:r>
      <w:r>
        <w:t xml:space="preserve"> </w:t>
      </w:r>
      <w:r>
        <w:rPr>
          <w:rFonts w:hint="eastAsia"/>
        </w:rPr>
        <w:t>ОХЛАЖДЕНИЯ</w:t>
      </w:r>
      <w:r>
        <w:t xml:space="preserve"> </w:t>
      </w:r>
      <w:r>
        <w:rPr>
          <w:rFonts w:hint="eastAsia"/>
        </w:rPr>
        <w:t>ДЕТАЛЕЙ</w:t>
      </w:r>
      <w:r>
        <w:t xml:space="preserve"> </w:t>
      </w:r>
      <w:r>
        <w:rPr>
          <w:rFonts w:hint="eastAsia"/>
        </w:rPr>
        <w:t>ГОРЯЧЕГО</w:t>
      </w:r>
      <w:r>
        <w:t xml:space="preserve"> </w:t>
      </w:r>
      <w:r>
        <w:rPr>
          <w:rFonts w:hint="eastAsia"/>
        </w:rPr>
        <w:t>ТРАКТА</w:t>
      </w:r>
      <w:r>
        <w:t xml:space="preserve"> </w:t>
      </w:r>
      <w:r>
        <w:rPr>
          <w:rFonts w:hint="eastAsia"/>
        </w:rPr>
        <w:t>ЭНЕРГЕТИЧЕСКИХ</w:t>
      </w:r>
      <w:r>
        <w:t xml:space="preserve"> </w:t>
      </w:r>
      <w:r>
        <w:rPr>
          <w:rFonts w:hint="eastAsia"/>
        </w:rPr>
        <w:t>ТУРБОМАШИН</w:t>
      </w:r>
    </w:p>
    <w:p w14:paraId="246143A5" w14:textId="77777777" w:rsidR="009C6CCA" w:rsidRDefault="009C6CCA" w:rsidP="009C6CCA"/>
    <w:p w14:paraId="426CCB89" w14:textId="77777777" w:rsidR="009C6CCA" w:rsidRDefault="009C6CCA" w:rsidP="009C6CCA">
      <w:r>
        <w:t xml:space="preserve">1.1 </w:t>
      </w:r>
      <w:r>
        <w:rPr>
          <w:rFonts w:hint="eastAsia"/>
        </w:rPr>
        <w:t>Энергетические</w:t>
      </w:r>
      <w:r>
        <w:t xml:space="preserve"> </w:t>
      </w:r>
      <w:r>
        <w:rPr>
          <w:rFonts w:hint="eastAsia"/>
        </w:rPr>
        <w:t>газовые</w:t>
      </w:r>
      <w:r>
        <w:t xml:space="preserve"> </w:t>
      </w:r>
      <w:r>
        <w:rPr>
          <w:rFonts w:hint="eastAsia"/>
        </w:rPr>
        <w:t>турбины</w:t>
      </w:r>
    </w:p>
    <w:p w14:paraId="62C92241" w14:textId="77777777" w:rsidR="009C6CCA" w:rsidRDefault="009C6CCA" w:rsidP="009C6CCA"/>
    <w:p w14:paraId="59340F7F" w14:textId="77777777" w:rsidR="009C6CCA" w:rsidRDefault="009C6CCA" w:rsidP="009C6CCA">
      <w:r>
        <w:t xml:space="preserve">1.1.1 </w:t>
      </w:r>
      <w:r>
        <w:rPr>
          <w:rFonts w:hint="eastAsia"/>
        </w:rPr>
        <w:t>Современный</w:t>
      </w:r>
      <w:r>
        <w:t xml:space="preserve"> </w:t>
      </w:r>
      <w:r>
        <w:rPr>
          <w:rFonts w:hint="eastAsia"/>
        </w:rPr>
        <w:t>технический</w:t>
      </w:r>
      <w:r>
        <w:t xml:space="preserve"> </w:t>
      </w:r>
      <w:r>
        <w:rPr>
          <w:rFonts w:hint="eastAsia"/>
        </w:rPr>
        <w:t>уровень</w:t>
      </w:r>
      <w:r>
        <w:t xml:space="preserve"> </w:t>
      </w:r>
      <w:r>
        <w:rPr>
          <w:rFonts w:hint="eastAsia"/>
        </w:rPr>
        <w:t>параметров</w:t>
      </w:r>
      <w:r>
        <w:t xml:space="preserve"> </w:t>
      </w:r>
      <w:r>
        <w:rPr>
          <w:rFonts w:hint="eastAsia"/>
        </w:rPr>
        <w:t>газовых</w:t>
      </w:r>
      <w:r>
        <w:t xml:space="preserve"> </w:t>
      </w:r>
      <w:r>
        <w:rPr>
          <w:rFonts w:hint="eastAsia"/>
        </w:rPr>
        <w:t>турбин</w:t>
      </w:r>
    </w:p>
    <w:p w14:paraId="3D436CF4" w14:textId="77777777" w:rsidR="009C6CCA" w:rsidRDefault="009C6CCA" w:rsidP="009C6CCA"/>
    <w:p w14:paraId="5EB7A31B" w14:textId="77777777" w:rsidR="009C6CCA" w:rsidRDefault="009C6CCA" w:rsidP="009C6CCA">
      <w:r>
        <w:t xml:space="preserve">1.1.2 </w:t>
      </w:r>
      <w:r>
        <w:rPr>
          <w:rFonts w:hint="eastAsia"/>
        </w:rPr>
        <w:t>Тенденции</w:t>
      </w:r>
      <w:r>
        <w:t xml:space="preserve"> </w:t>
      </w:r>
      <w:r>
        <w:rPr>
          <w:rFonts w:hint="eastAsia"/>
        </w:rPr>
        <w:t>совершенствования</w:t>
      </w:r>
      <w:r>
        <w:t xml:space="preserve"> </w:t>
      </w:r>
      <w:r>
        <w:rPr>
          <w:rFonts w:hint="eastAsia"/>
        </w:rPr>
        <w:t>энергетических</w:t>
      </w:r>
      <w:r>
        <w:t xml:space="preserve"> </w:t>
      </w:r>
      <w:r>
        <w:rPr>
          <w:rFonts w:hint="eastAsia"/>
        </w:rPr>
        <w:t>турбин</w:t>
      </w:r>
      <w:r>
        <w:t xml:space="preserve">. </w:t>
      </w:r>
      <w:r>
        <w:rPr>
          <w:rFonts w:hint="eastAsia"/>
        </w:rPr>
        <w:t>Повышение</w:t>
      </w:r>
      <w:r>
        <w:t xml:space="preserve"> </w:t>
      </w:r>
      <w:r>
        <w:rPr>
          <w:rFonts w:hint="eastAsia"/>
        </w:rPr>
        <w:t>температуры</w:t>
      </w:r>
      <w:r>
        <w:t xml:space="preserve"> </w:t>
      </w:r>
      <w:r>
        <w:rPr>
          <w:rFonts w:hint="eastAsia"/>
        </w:rPr>
        <w:t>газа</w:t>
      </w:r>
      <w:r>
        <w:t xml:space="preserve"> </w:t>
      </w:r>
      <w:r>
        <w:rPr>
          <w:rFonts w:hint="eastAsia"/>
        </w:rPr>
        <w:t>на</w:t>
      </w:r>
      <w:r>
        <w:t xml:space="preserve"> </w:t>
      </w:r>
      <w:r>
        <w:rPr>
          <w:rFonts w:hint="eastAsia"/>
        </w:rPr>
        <w:t>входе</w:t>
      </w:r>
      <w:r>
        <w:t xml:space="preserve"> </w:t>
      </w:r>
      <w:r>
        <w:rPr>
          <w:rFonts w:hint="eastAsia"/>
        </w:rPr>
        <w:t>в</w:t>
      </w:r>
      <w:r>
        <w:t xml:space="preserve"> </w:t>
      </w:r>
      <w:r>
        <w:rPr>
          <w:rFonts w:hint="eastAsia"/>
        </w:rPr>
        <w:t>турбину</w:t>
      </w:r>
    </w:p>
    <w:p w14:paraId="45F9342D" w14:textId="77777777" w:rsidR="009C6CCA" w:rsidRDefault="009C6CCA" w:rsidP="009C6CCA"/>
    <w:p w14:paraId="0453755F" w14:textId="77777777" w:rsidR="009C6CCA" w:rsidRDefault="009C6CCA" w:rsidP="009C6CCA">
      <w:r>
        <w:t xml:space="preserve">1.1.3 </w:t>
      </w:r>
      <w:r>
        <w:rPr>
          <w:rFonts w:hint="eastAsia"/>
        </w:rPr>
        <w:t>Влияние</w:t>
      </w:r>
      <w:r>
        <w:t xml:space="preserve"> </w:t>
      </w:r>
      <w:r>
        <w:rPr>
          <w:rFonts w:hint="eastAsia"/>
        </w:rPr>
        <w:t>отбора</w:t>
      </w:r>
      <w:r>
        <w:t xml:space="preserve"> </w:t>
      </w:r>
      <w:r>
        <w:rPr>
          <w:rFonts w:hint="eastAsia"/>
        </w:rPr>
        <w:t>охлаждающего</w:t>
      </w:r>
      <w:r>
        <w:t xml:space="preserve"> </w:t>
      </w:r>
      <w:r>
        <w:rPr>
          <w:rFonts w:hint="eastAsia"/>
        </w:rPr>
        <w:t>воздуха</w:t>
      </w:r>
      <w:r>
        <w:t xml:space="preserve"> </w:t>
      </w:r>
      <w:r>
        <w:rPr>
          <w:rFonts w:hint="eastAsia"/>
        </w:rPr>
        <w:t>на</w:t>
      </w:r>
      <w:r>
        <w:t xml:space="preserve"> </w:t>
      </w:r>
      <w:r>
        <w:rPr>
          <w:rFonts w:hint="eastAsia"/>
        </w:rPr>
        <w:t>КПД</w:t>
      </w:r>
      <w:r>
        <w:t xml:space="preserve"> </w:t>
      </w:r>
      <w:r>
        <w:rPr>
          <w:rFonts w:hint="eastAsia"/>
        </w:rPr>
        <w:t>ГТУ</w:t>
      </w:r>
    </w:p>
    <w:p w14:paraId="10CA7AE2" w14:textId="77777777" w:rsidR="009C6CCA" w:rsidRDefault="009C6CCA" w:rsidP="009C6CCA"/>
    <w:p w14:paraId="42D8DA83" w14:textId="77777777" w:rsidR="009C6CCA" w:rsidRDefault="009C6CCA" w:rsidP="009C6CCA">
      <w:r>
        <w:t xml:space="preserve">1.1.4 </w:t>
      </w:r>
      <w:r>
        <w:rPr>
          <w:rFonts w:hint="eastAsia"/>
        </w:rPr>
        <w:t>Обзор</w:t>
      </w:r>
      <w:r>
        <w:t xml:space="preserve"> </w:t>
      </w:r>
      <w:r>
        <w:rPr>
          <w:rFonts w:hint="eastAsia"/>
        </w:rPr>
        <w:t>систем</w:t>
      </w:r>
      <w:r>
        <w:t xml:space="preserve"> </w:t>
      </w:r>
      <w:r>
        <w:rPr>
          <w:rFonts w:hint="eastAsia"/>
        </w:rPr>
        <w:t>охлаждения</w:t>
      </w:r>
      <w:r>
        <w:t xml:space="preserve"> </w:t>
      </w:r>
      <w:r>
        <w:rPr>
          <w:rFonts w:hint="eastAsia"/>
        </w:rPr>
        <w:t>турбин</w:t>
      </w:r>
    </w:p>
    <w:p w14:paraId="1443A617" w14:textId="77777777" w:rsidR="009C6CCA" w:rsidRDefault="009C6CCA" w:rsidP="009C6CCA"/>
    <w:p w14:paraId="02477350" w14:textId="77777777" w:rsidR="009C6CCA" w:rsidRDefault="009C6CCA" w:rsidP="009C6CCA">
      <w:r>
        <w:t xml:space="preserve">1.2 </w:t>
      </w:r>
      <w:r>
        <w:rPr>
          <w:rFonts w:hint="eastAsia"/>
        </w:rPr>
        <w:t>Теплообмен</w:t>
      </w:r>
      <w:r>
        <w:t xml:space="preserve"> </w:t>
      </w:r>
      <w:r>
        <w:rPr>
          <w:rFonts w:hint="eastAsia"/>
        </w:rPr>
        <w:t>в</w:t>
      </w:r>
      <w:r>
        <w:t xml:space="preserve"> </w:t>
      </w:r>
      <w:r>
        <w:rPr>
          <w:rFonts w:hint="eastAsia"/>
        </w:rPr>
        <w:t>оребренных</w:t>
      </w:r>
      <w:r>
        <w:t xml:space="preserve"> </w:t>
      </w:r>
      <w:r>
        <w:rPr>
          <w:rFonts w:hint="eastAsia"/>
        </w:rPr>
        <w:t>каналах</w:t>
      </w:r>
    </w:p>
    <w:p w14:paraId="0A1F64F6" w14:textId="77777777" w:rsidR="009C6CCA" w:rsidRDefault="009C6CCA" w:rsidP="009C6CCA"/>
    <w:p w14:paraId="7170DAE1" w14:textId="77777777" w:rsidR="009C6CCA" w:rsidRDefault="009C6CCA" w:rsidP="009C6CCA">
      <w:r>
        <w:t xml:space="preserve">1.2.1 </w:t>
      </w:r>
      <w:r>
        <w:rPr>
          <w:rFonts w:hint="eastAsia"/>
        </w:rPr>
        <w:t>Физические</w:t>
      </w:r>
      <w:r>
        <w:t xml:space="preserve"> </w:t>
      </w:r>
      <w:r>
        <w:rPr>
          <w:rFonts w:hint="eastAsia"/>
        </w:rPr>
        <w:t>основы</w:t>
      </w:r>
      <w:r>
        <w:t xml:space="preserve"> </w:t>
      </w:r>
      <w:r>
        <w:rPr>
          <w:rFonts w:hint="eastAsia"/>
        </w:rPr>
        <w:t>интенсификации</w:t>
      </w:r>
      <w:r>
        <w:t xml:space="preserve"> </w:t>
      </w:r>
      <w:r>
        <w:rPr>
          <w:rFonts w:hint="eastAsia"/>
        </w:rPr>
        <w:t>теплообмена</w:t>
      </w:r>
    </w:p>
    <w:p w14:paraId="1189CC56" w14:textId="77777777" w:rsidR="009C6CCA" w:rsidRDefault="009C6CCA" w:rsidP="009C6CCA"/>
    <w:p w14:paraId="6E70CB71" w14:textId="77777777" w:rsidR="009C6CCA" w:rsidRDefault="009C6CCA" w:rsidP="009C6CCA">
      <w:r>
        <w:t xml:space="preserve">1.2.2 </w:t>
      </w:r>
      <w:r>
        <w:rPr>
          <w:rFonts w:hint="eastAsia"/>
        </w:rPr>
        <w:t>Структура</w:t>
      </w:r>
      <w:r>
        <w:t xml:space="preserve"> </w:t>
      </w:r>
      <w:r>
        <w:rPr>
          <w:rFonts w:hint="eastAsia"/>
        </w:rPr>
        <w:t>течения</w:t>
      </w:r>
      <w:r>
        <w:t xml:space="preserve"> </w:t>
      </w:r>
      <w:r>
        <w:rPr>
          <w:rFonts w:hint="eastAsia"/>
        </w:rPr>
        <w:t>за</w:t>
      </w:r>
      <w:r>
        <w:t xml:space="preserve"> </w:t>
      </w:r>
      <w:r>
        <w:rPr>
          <w:rFonts w:hint="eastAsia"/>
        </w:rPr>
        <w:t>одиночным</w:t>
      </w:r>
      <w:r>
        <w:t xml:space="preserve"> </w:t>
      </w:r>
      <w:r>
        <w:rPr>
          <w:rFonts w:hint="eastAsia"/>
        </w:rPr>
        <w:t>уступом</w:t>
      </w:r>
      <w:r>
        <w:t xml:space="preserve"> </w:t>
      </w:r>
      <w:r>
        <w:rPr>
          <w:rFonts w:hint="eastAsia"/>
        </w:rPr>
        <w:t>и</w:t>
      </w:r>
      <w:r>
        <w:t xml:space="preserve"> </w:t>
      </w:r>
      <w:r>
        <w:rPr>
          <w:rFonts w:hint="eastAsia"/>
        </w:rPr>
        <w:t>периодически</w:t>
      </w:r>
      <w:r>
        <w:t xml:space="preserve"> </w:t>
      </w:r>
      <w:r>
        <w:rPr>
          <w:rFonts w:hint="eastAsia"/>
        </w:rPr>
        <w:t>расположенными</w:t>
      </w:r>
      <w:r>
        <w:t xml:space="preserve"> </w:t>
      </w:r>
      <w:r>
        <w:rPr>
          <w:rFonts w:hint="eastAsia"/>
        </w:rPr>
        <w:t>выступами</w:t>
      </w:r>
    </w:p>
    <w:p w14:paraId="7839A3D6" w14:textId="77777777" w:rsidR="009C6CCA" w:rsidRDefault="009C6CCA" w:rsidP="009C6CCA"/>
    <w:p w14:paraId="564F3743" w14:textId="77777777" w:rsidR="009C6CCA" w:rsidRDefault="009C6CCA" w:rsidP="009C6CCA">
      <w:r>
        <w:t xml:space="preserve">1.2.3 </w:t>
      </w:r>
      <w:r>
        <w:rPr>
          <w:rFonts w:hint="eastAsia"/>
        </w:rPr>
        <w:t>Методы</w:t>
      </w:r>
      <w:r>
        <w:t xml:space="preserve"> </w:t>
      </w:r>
      <w:r>
        <w:rPr>
          <w:rFonts w:hint="eastAsia"/>
        </w:rPr>
        <w:t>экспериментального</w:t>
      </w:r>
      <w:r>
        <w:t xml:space="preserve"> </w:t>
      </w:r>
      <w:r>
        <w:rPr>
          <w:rFonts w:hint="eastAsia"/>
        </w:rPr>
        <w:t>исследования</w:t>
      </w:r>
      <w:r>
        <w:t xml:space="preserve"> </w:t>
      </w:r>
      <w:r>
        <w:rPr>
          <w:rFonts w:hint="eastAsia"/>
        </w:rPr>
        <w:t>теплоотдачи</w:t>
      </w:r>
      <w:r>
        <w:t xml:space="preserve"> </w:t>
      </w:r>
      <w:r>
        <w:rPr>
          <w:rFonts w:hint="eastAsia"/>
        </w:rPr>
        <w:t>в</w:t>
      </w:r>
      <w:r>
        <w:t xml:space="preserve"> </w:t>
      </w:r>
      <w:r>
        <w:rPr>
          <w:rFonts w:hint="eastAsia"/>
        </w:rPr>
        <w:t>каналах</w:t>
      </w:r>
      <w:r>
        <w:t xml:space="preserve"> </w:t>
      </w:r>
      <w:r>
        <w:rPr>
          <w:rFonts w:hint="eastAsia"/>
        </w:rPr>
        <w:t>систем</w:t>
      </w:r>
      <w:r>
        <w:t xml:space="preserve"> </w:t>
      </w:r>
      <w:r>
        <w:rPr>
          <w:rFonts w:hint="eastAsia"/>
        </w:rPr>
        <w:t>охлаждения</w:t>
      </w:r>
    </w:p>
    <w:p w14:paraId="3807DC2F" w14:textId="77777777" w:rsidR="009C6CCA" w:rsidRDefault="009C6CCA" w:rsidP="009C6CCA"/>
    <w:p w14:paraId="2096BE8F" w14:textId="77777777" w:rsidR="009C6CCA" w:rsidRDefault="009C6CCA" w:rsidP="009C6CCA">
      <w:r>
        <w:t xml:space="preserve">1.2.4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экспериментальных</w:t>
      </w:r>
      <w:r>
        <w:t xml:space="preserve"> </w:t>
      </w:r>
      <w:r>
        <w:rPr>
          <w:rFonts w:hint="eastAsia"/>
        </w:rPr>
        <w:t>данных</w:t>
      </w:r>
      <w:r>
        <w:t xml:space="preserve"> </w:t>
      </w:r>
      <w:r>
        <w:rPr>
          <w:rFonts w:hint="eastAsia"/>
        </w:rPr>
        <w:t>по</w:t>
      </w:r>
      <w:r>
        <w:t xml:space="preserve"> </w:t>
      </w:r>
      <w:r>
        <w:rPr>
          <w:rFonts w:hint="eastAsia"/>
        </w:rPr>
        <w:t>интенсификации</w:t>
      </w:r>
      <w:r>
        <w:t xml:space="preserve"> </w:t>
      </w:r>
      <w:r>
        <w:rPr>
          <w:rFonts w:hint="eastAsia"/>
        </w:rPr>
        <w:t>теплоотдачи</w:t>
      </w:r>
      <w:r>
        <w:t xml:space="preserve"> </w:t>
      </w:r>
      <w:r>
        <w:rPr>
          <w:rFonts w:hint="eastAsia"/>
        </w:rPr>
        <w:t>в</w:t>
      </w:r>
      <w:r>
        <w:t xml:space="preserve"> </w:t>
      </w:r>
      <w:r>
        <w:rPr>
          <w:rFonts w:hint="eastAsia"/>
        </w:rPr>
        <w:t>оребренных</w:t>
      </w:r>
      <w:r>
        <w:t xml:space="preserve"> </w:t>
      </w:r>
      <w:r>
        <w:rPr>
          <w:rFonts w:hint="eastAsia"/>
        </w:rPr>
        <w:t>каналах</w:t>
      </w:r>
      <w:r>
        <w:t xml:space="preserve"> </w:t>
      </w:r>
      <w:r>
        <w:rPr>
          <w:rFonts w:hint="eastAsia"/>
        </w:rPr>
        <w:t>систем</w:t>
      </w:r>
      <w:r>
        <w:t xml:space="preserve"> </w:t>
      </w:r>
      <w:r>
        <w:rPr>
          <w:rFonts w:hint="eastAsia"/>
        </w:rPr>
        <w:t>охлаждения</w:t>
      </w:r>
    </w:p>
    <w:p w14:paraId="5219325D" w14:textId="77777777" w:rsidR="009C6CCA" w:rsidRDefault="009C6CCA" w:rsidP="009C6CCA"/>
    <w:p w14:paraId="2BADFF64" w14:textId="77777777" w:rsidR="009C6CCA" w:rsidRDefault="009C6CCA" w:rsidP="009C6CCA">
      <w:r>
        <w:t xml:space="preserve">1.3 </w:t>
      </w:r>
      <w:r>
        <w:rPr>
          <w:rFonts w:hint="eastAsia"/>
        </w:rPr>
        <w:t>Выводы</w:t>
      </w:r>
      <w:r>
        <w:t xml:space="preserve"> </w:t>
      </w:r>
      <w:r>
        <w:rPr>
          <w:rFonts w:hint="eastAsia"/>
        </w:rPr>
        <w:t>по</w:t>
      </w:r>
      <w:r>
        <w:t xml:space="preserve"> </w:t>
      </w:r>
      <w:r>
        <w:rPr>
          <w:rFonts w:hint="eastAsia"/>
        </w:rPr>
        <w:t>Главе</w:t>
      </w:r>
    </w:p>
    <w:p w14:paraId="4D2B5E7E" w14:textId="77777777" w:rsidR="009C6CCA" w:rsidRDefault="009C6CCA" w:rsidP="009C6CCA"/>
    <w:p w14:paraId="13D4E656" w14:textId="77777777" w:rsidR="009C6CCA" w:rsidRDefault="009C6CCA" w:rsidP="009C6CCA">
      <w:r>
        <w:rPr>
          <w:rFonts w:hint="eastAsia"/>
        </w:rPr>
        <w:t>ГЛАВА</w:t>
      </w:r>
      <w:r>
        <w:t xml:space="preserve"> 2. </w:t>
      </w:r>
      <w:r>
        <w:rPr>
          <w:rFonts w:hint="eastAsia"/>
        </w:rPr>
        <w:t>ЭКСПЕРИМЕНТАЛЬНЫЙ</w:t>
      </w:r>
      <w:r>
        <w:t xml:space="preserve"> </w:t>
      </w:r>
      <w:r>
        <w:rPr>
          <w:rFonts w:hint="eastAsia"/>
        </w:rPr>
        <w:t>СТЕНД</w:t>
      </w:r>
      <w:r>
        <w:t xml:space="preserve">, </w:t>
      </w:r>
      <w:r>
        <w:rPr>
          <w:rFonts w:hint="eastAsia"/>
        </w:rPr>
        <w:t>ИЗМЕРИТЕЛЬНОЕ</w:t>
      </w:r>
      <w:r>
        <w:t xml:space="preserve"> </w:t>
      </w:r>
      <w:r>
        <w:rPr>
          <w:rFonts w:hint="eastAsia"/>
        </w:rPr>
        <w:t>ОБОРУДОВАНИЕ</w:t>
      </w:r>
      <w:r>
        <w:t xml:space="preserve">, </w:t>
      </w:r>
      <w:r>
        <w:rPr>
          <w:rFonts w:hint="eastAsia"/>
        </w:rPr>
        <w:t>ОБРАБОТКА</w:t>
      </w:r>
      <w:r>
        <w:t xml:space="preserve"> </w:t>
      </w:r>
      <w:r>
        <w:rPr>
          <w:rFonts w:hint="eastAsia"/>
        </w:rPr>
        <w:t>ДАННЫХ</w:t>
      </w:r>
      <w:r>
        <w:t xml:space="preserve">. </w:t>
      </w:r>
      <w:r>
        <w:rPr>
          <w:rFonts w:hint="eastAsia"/>
        </w:rPr>
        <w:t>МАТЕМАТИЧЕСКАЯ</w:t>
      </w:r>
      <w:r>
        <w:t xml:space="preserve"> </w:t>
      </w:r>
      <w:r>
        <w:rPr>
          <w:rFonts w:hint="eastAsia"/>
        </w:rPr>
        <w:t>МОДЕЛЬ</w:t>
      </w:r>
    </w:p>
    <w:p w14:paraId="69952D8F" w14:textId="77777777" w:rsidR="009C6CCA" w:rsidRDefault="009C6CCA" w:rsidP="009C6CCA"/>
    <w:p w14:paraId="1B01A942" w14:textId="77777777" w:rsidR="009C6CCA" w:rsidRDefault="009C6CCA" w:rsidP="009C6CCA">
      <w:r>
        <w:t xml:space="preserve">2.1 </w:t>
      </w:r>
      <w:r>
        <w:rPr>
          <w:rFonts w:hint="eastAsia"/>
        </w:rPr>
        <w:t>Постановка</w:t>
      </w:r>
      <w:r>
        <w:t xml:space="preserve"> </w:t>
      </w:r>
      <w:r>
        <w:rPr>
          <w:rFonts w:hint="eastAsia"/>
        </w:rPr>
        <w:t>экспериментального</w:t>
      </w:r>
      <w:r>
        <w:t xml:space="preserve"> </w:t>
      </w:r>
      <w:r>
        <w:rPr>
          <w:rFonts w:hint="eastAsia"/>
        </w:rPr>
        <w:t>исследования</w:t>
      </w:r>
    </w:p>
    <w:p w14:paraId="29C70871" w14:textId="77777777" w:rsidR="009C6CCA" w:rsidRDefault="009C6CCA" w:rsidP="009C6CCA"/>
    <w:p w14:paraId="539BAB1F" w14:textId="77777777" w:rsidR="009C6CCA" w:rsidRDefault="009C6CCA" w:rsidP="009C6CCA">
      <w:r>
        <w:t xml:space="preserve">2.1.1 </w:t>
      </w:r>
      <w:r>
        <w:rPr>
          <w:rFonts w:hint="eastAsia"/>
        </w:rPr>
        <w:t>Описание</w:t>
      </w:r>
      <w:r>
        <w:t xml:space="preserve"> </w:t>
      </w:r>
      <w:r>
        <w:rPr>
          <w:rFonts w:hint="eastAsia"/>
        </w:rPr>
        <w:t>экспериментальной</w:t>
      </w:r>
      <w:r>
        <w:t xml:space="preserve"> </w:t>
      </w:r>
      <w:r>
        <w:rPr>
          <w:rFonts w:hint="eastAsia"/>
        </w:rPr>
        <w:t>установки</w:t>
      </w:r>
    </w:p>
    <w:p w14:paraId="16009676" w14:textId="77777777" w:rsidR="009C6CCA" w:rsidRDefault="009C6CCA" w:rsidP="009C6CCA"/>
    <w:p w14:paraId="2F98EA4F" w14:textId="77777777" w:rsidR="009C6CCA" w:rsidRDefault="009C6CCA" w:rsidP="009C6CCA">
      <w:r>
        <w:t xml:space="preserve">2.1.2 </w:t>
      </w:r>
      <w:r>
        <w:rPr>
          <w:rFonts w:hint="eastAsia"/>
        </w:rPr>
        <w:t>Измерительное</w:t>
      </w:r>
      <w:r>
        <w:t xml:space="preserve"> </w:t>
      </w:r>
      <w:r>
        <w:rPr>
          <w:rFonts w:hint="eastAsia"/>
        </w:rPr>
        <w:t>оборудование</w:t>
      </w:r>
    </w:p>
    <w:p w14:paraId="1861B071" w14:textId="77777777" w:rsidR="009C6CCA" w:rsidRDefault="009C6CCA" w:rsidP="009C6CCA"/>
    <w:p w14:paraId="76BAAD6C" w14:textId="77777777" w:rsidR="009C6CCA" w:rsidRDefault="009C6CCA" w:rsidP="009C6CCA">
      <w:r>
        <w:t xml:space="preserve">2.1.3 </w:t>
      </w:r>
      <w:r>
        <w:rPr>
          <w:rFonts w:hint="eastAsia"/>
        </w:rPr>
        <w:t>Калибровка</w:t>
      </w:r>
      <w:r>
        <w:t xml:space="preserve"> </w:t>
      </w:r>
      <w:r>
        <w:rPr>
          <w:rFonts w:hint="eastAsia"/>
        </w:rPr>
        <w:t>термохромных</w:t>
      </w:r>
      <w:r>
        <w:t xml:space="preserve"> </w:t>
      </w:r>
      <w:r>
        <w:rPr>
          <w:rFonts w:hint="eastAsia"/>
        </w:rPr>
        <w:t>жидких</w:t>
      </w:r>
      <w:r>
        <w:t xml:space="preserve"> </w:t>
      </w:r>
      <w:r>
        <w:rPr>
          <w:rFonts w:hint="eastAsia"/>
        </w:rPr>
        <w:t>кристаллов</w:t>
      </w:r>
    </w:p>
    <w:p w14:paraId="729C0849" w14:textId="77777777" w:rsidR="009C6CCA" w:rsidRDefault="009C6CCA" w:rsidP="009C6CCA"/>
    <w:p w14:paraId="66F6C2B1" w14:textId="77777777" w:rsidR="009C6CCA" w:rsidRDefault="009C6CCA" w:rsidP="009C6CCA">
      <w:r>
        <w:t xml:space="preserve">2.1.4 </w:t>
      </w:r>
      <w:r>
        <w:rPr>
          <w:rFonts w:hint="eastAsia"/>
        </w:rPr>
        <w:t>Порядок</w:t>
      </w:r>
      <w:r>
        <w:t xml:space="preserve"> </w:t>
      </w:r>
      <w:r>
        <w:rPr>
          <w:rFonts w:hint="eastAsia"/>
        </w:rPr>
        <w:t>проведения</w:t>
      </w:r>
      <w:r>
        <w:t xml:space="preserve"> </w:t>
      </w:r>
      <w:r>
        <w:rPr>
          <w:rFonts w:hint="eastAsia"/>
        </w:rPr>
        <w:t>эксперимента</w:t>
      </w:r>
    </w:p>
    <w:p w14:paraId="2397E8FA" w14:textId="77777777" w:rsidR="009C6CCA" w:rsidRDefault="009C6CCA" w:rsidP="009C6CCA"/>
    <w:p w14:paraId="15D18F25" w14:textId="77777777" w:rsidR="009C6CCA" w:rsidRDefault="009C6CCA" w:rsidP="009C6CCA">
      <w:r>
        <w:t xml:space="preserve">2.1.5 </w:t>
      </w:r>
      <w:r>
        <w:rPr>
          <w:rFonts w:hint="eastAsia"/>
        </w:rPr>
        <w:t>Методика</w:t>
      </w:r>
      <w:r>
        <w:t xml:space="preserve"> </w:t>
      </w:r>
      <w:r>
        <w:rPr>
          <w:rFonts w:hint="eastAsia"/>
        </w:rPr>
        <w:t>обработки</w:t>
      </w:r>
      <w:r>
        <w:t xml:space="preserve"> </w:t>
      </w:r>
      <w:r>
        <w:rPr>
          <w:rFonts w:hint="eastAsia"/>
        </w:rPr>
        <w:t>результатов</w:t>
      </w:r>
      <w:r>
        <w:t xml:space="preserve"> </w:t>
      </w:r>
      <w:r>
        <w:rPr>
          <w:rFonts w:hint="eastAsia"/>
        </w:rPr>
        <w:t>измерений</w:t>
      </w:r>
    </w:p>
    <w:p w14:paraId="236D4D7E" w14:textId="77777777" w:rsidR="009C6CCA" w:rsidRDefault="009C6CCA" w:rsidP="009C6CCA"/>
    <w:p w14:paraId="3342A674" w14:textId="77777777" w:rsidR="009C6CCA" w:rsidRDefault="009C6CCA" w:rsidP="009C6CCA">
      <w:r>
        <w:t xml:space="preserve">2.1.6 </w:t>
      </w:r>
      <w:r>
        <w:rPr>
          <w:rFonts w:hint="eastAsia"/>
        </w:rPr>
        <w:t>Верификация</w:t>
      </w:r>
      <w:r>
        <w:t xml:space="preserve"> </w:t>
      </w:r>
      <w:r>
        <w:rPr>
          <w:rFonts w:hint="eastAsia"/>
        </w:rPr>
        <w:t>экспериментальных</w:t>
      </w:r>
      <w:r>
        <w:t xml:space="preserve"> </w:t>
      </w:r>
      <w:r>
        <w:rPr>
          <w:rFonts w:hint="eastAsia"/>
        </w:rPr>
        <w:t>измерений</w:t>
      </w:r>
      <w:r>
        <w:t xml:space="preserve"> </w:t>
      </w:r>
      <w:r>
        <w:rPr>
          <w:rFonts w:hint="eastAsia"/>
        </w:rPr>
        <w:t>теплоотдачи</w:t>
      </w:r>
      <w:r>
        <w:t xml:space="preserve">. </w:t>
      </w:r>
      <w:r>
        <w:rPr>
          <w:rFonts w:hint="eastAsia"/>
        </w:rPr>
        <w:t>Теплообмен</w:t>
      </w:r>
      <w:r>
        <w:t xml:space="preserve"> </w:t>
      </w:r>
      <w:r>
        <w:rPr>
          <w:rFonts w:hint="eastAsia"/>
        </w:rPr>
        <w:t>при</w:t>
      </w:r>
      <w:r>
        <w:t xml:space="preserve"> </w:t>
      </w:r>
      <w:r>
        <w:rPr>
          <w:rFonts w:hint="eastAsia"/>
        </w:rPr>
        <w:t>течении</w:t>
      </w:r>
      <w:r>
        <w:t xml:space="preserve"> </w:t>
      </w:r>
      <w:r>
        <w:rPr>
          <w:rFonts w:hint="eastAsia"/>
        </w:rPr>
        <w:t>в</w:t>
      </w:r>
      <w:r>
        <w:t xml:space="preserve"> </w:t>
      </w:r>
      <w:r>
        <w:rPr>
          <w:rFonts w:hint="eastAsia"/>
        </w:rPr>
        <w:t>гладком</w:t>
      </w:r>
      <w:r>
        <w:t xml:space="preserve"> </w:t>
      </w:r>
      <w:r>
        <w:rPr>
          <w:rFonts w:hint="eastAsia"/>
        </w:rPr>
        <w:t>канале</w:t>
      </w:r>
    </w:p>
    <w:p w14:paraId="1EF87527" w14:textId="77777777" w:rsidR="009C6CCA" w:rsidRDefault="009C6CCA" w:rsidP="009C6CCA"/>
    <w:p w14:paraId="3CB317CF" w14:textId="77777777" w:rsidR="009C6CCA" w:rsidRDefault="009C6CCA" w:rsidP="009C6CCA">
      <w:r>
        <w:t xml:space="preserve">2.1.7 </w:t>
      </w:r>
      <w:r>
        <w:rPr>
          <w:rFonts w:hint="eastAsia"/>
        </w:rPr>
        <w:t>Оценка</w:t>
      </w:r>
      <w:r>
        <w:t xml:space="preserve"> </w:t>
      </w:r>
      <w:r>
        <w:rPr>
          <w:rFonts w:hint="eastAsia"/>
        </w:rPr>
        <w:t>неопределенности</w:t>
      </w:r>
    </w:p>
    <w:p w14:paraId="3DA53458" w14:textId="77777777" w:rsidR="009C6CCA" w:rsidRDefault="009C6CCA" w:rsidP="009C6CCA"/>
    <w:p w14:paraId="05D5ED23" w14:textId="77777777" w:rsidR="009C6CCA" w:rsidRDefault="009C6CCA" w:rsidP="009C6CCA">
      <w:r>
        <w:t xml:space="preserve">2.2 </w:t>
      </w:r>
      <w:r>
        <w:rPr>
          <w:rFonts w:hint="eastAsia"/>
        </w:rPr>
        <w:t>Численная</w:t>
      </w:r>
      <w:r>
        <w:t xml:space="preserve"> </w:t>
      </w:r>
      <w:r>
        <w:rPr>
          <w:rFonts w:hint="eastAsia"/>
        </w:rPr>
        <w:t>модель</w:t>
      </w:r>
      <w:r>
        <w:t xml:space="preserve"> </w:t>
      </w:r>
      <w:r>
        <w:rPr>
          <w:rFonts w:hint="eastAsia"/>
        </w:rPr>
        <w:t>течения</w:t>
      </w:r>
      <w:r>
        <w:t xml:space="preserve"> </w:t>
      </w:r>
      <w:r>
        <w:rPr>
          <w:rFonts w:hint="eastAsia"/>
        </w:rPr>
        <w:t>и</w:t>
      </w:r>
      <w:r>
        <w:t xml:space="preserve"> </w:t>
      </w:r>
      <w:r>
        <w:rPr>
          <w:rFonts w:hint="eastAsia"/>
        </w:rPr>
        <w:t>теплообмена</w:t>
      </w:r>
    </w:p>
    <w:p w14:paraId="7AF71108" w14:textId="77777777" w:rsidR="009C6CCA" w:rsidRDefault="009C6CCA" w:rsidP="009C6CCA"/>
    <w:p w14:paraId="73555E62" w14:textId="77777777" w:rsidR="009C6CCA" w:rsidRDefault="009C6CCA" w:rsidP="009C6CCA">
      <w:r>
        <w:t xml:space="preserve">2.3 </w:t>
      </w:r>
      <w:r>
        <w:rPr>
          <w:rFonts w:hint="eastAsia"/>
        </w:rPr>
        <w:t>Выводы</w:t>
      </w:r>
      <w:r>
        <w:t xml:space="preserve"> </w:t>
      </w:r>
      <w:r>
        <w:rPr>
          <w:rFonts w:hint="eastAsia"/>
        </w:rPr>
        <w:t>по</w:t>
      </w:r>
      <w:r>
        <w:t xml:space="preserve"> </w:t>
      </w:r>
      <w:r>
        <w:rPr>
          <w:rFonts w:hint="eastAsia"/>
        </w:rPr>
        <w:t>Главе</w:t>
      </w:r>
    </w:p>
    <w:p w14:paraId="2D12C6D2" w14:textId="77777777" w:rsidR="009C6CCA" w:rsidRDefault="009C6CCA" w:rsidP="009C6CCA"/>
    <w:p w14:paraId="44622B73" w14:textId="77777777" w:rsidR="009C6CCA" w:rsidRDefault="009C6CCA" w:rsidP="009C6CCA">
      <w:r>
        <w:rPr>
          <w:rFonts w:hint="eastAsia"/>
        </w:rPr>
        <w:t>Стр</w:t>
      </w:r>
      <w:r>
        <w:t>.</w:t>
      </w:r>
    </w:p>
    <w:p w14:paraId="0529A75C" w14:textId="77777777" w:rsidR="009C6CCA" w:rsidRDefault="009C6CCA" w:rsidP="009C6CCA"/>
    <w:p w14:paraId="2A0619F6" w14:textId="77777777" w:rsidR="009C6CCA" w:rsidRDefault="009C6CCA" w:rsidP="009C6CCA">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ЧИСЛЕННОГО</w:t>
      </w:r>
      <w:r>
        <w:t xml:space="preserve"> </w:t>
      </w:r>
      <w:r>
        <w:rPr>
          <w:rFonts w:hint="eastAsia"/>
        </w:rPr>
        <w:t>МОДЕЛИРОВАНИЯ</w:t>
      </w:r>
      <w:r>
        <w:t xml:space="preserve"> </w:t>
      </w:r>
      <w:r>
        <w:rPr>
          <w:rFonts w:hint="eastAsia"/>
        </w:rPr>
        <w:t>ТЕПЛООТДАЧИ</w:t>
      </w:r>
      <w:r>
        <w:t xml:space="preserve"> </w:t>
      </w:r>
      <w:r>
        <w:rPr>
          <w:rFonts w:hint="eastAsia"/>
        </w:rPr>
        <w:t>И</w:t>
      </w:r>
      <w:r>
        <w:t xml:space="preserve"> </w:t>
      </w:r>
      <w:r>
        <w:rPr>
          <w:rFonts w:hint="eastAsia"/>
        </w:rPr>
        <w:t>ГИДРАВЛИЧЕСКОГО</w:t>
      </w:r>
      <w:r>
        <w:t xml:space="preserve"> </w:t>
      </w:r>
      <w:r>
        <w:rPr>
          <w:rFonts w:hint="eastAsia"/>
        </w:rPr>
        <w:t>СОПРОТИВЛЕНИЯ</w:t>
      </w:r>
    </w:p>
    <w:p w14:paraId="471ECC48" w14:textId="77777777" w:rsidR="009C6CCA" w:rsidRDefault="009C6CCA" w:rsidP="009C6CCA"/>
    <w:p w14:paraId="038FBECD" w14:textId="77777777" w:rsidR="009C6CCA" w:rsidRDefault="009C6CCA" w:rsidP="009C6CCA">
      <w:r>
        <w:t xml:space="preserve">3.1 </w:t>
      </w:r>
      <w:r>
        <w:rPr>
          <w:rFonts w:hint="eastAsia"/>
        </w:rPr>
        <w:t>Конфигурация</w:t>
      </w:r>
      <w:r>
        <w:t xml:space="preserve"> </w:t>
      </w:r>
      <w:r>
        <w:rPr>
          <w:rFonts w:hint="eastAsia"/>
        </w:rPr>
        <w:t>исследуемых</w:t>
      </w:r>
      <w:r>
        <w:t xml:space="preserve"> </w:t>
      </w:r>
      <w:r>
        <w:rPr>
          <w:rFonts w:hint="eastAsia"/>
        </w:rPr>
        <w:t>вариантов</w:t>
      </w:r>
      <w:r>
        <w:t xml:space="preserve"> </w:t>
      </w:r>
      <w:r>
        <w:rPr>
          <w:rFonts w:hint="eastAsia"/>
        </w:rPr>
        <w:t>оребрения</w:t>
      </w:r>
    </w:p>
    <w:p w14:paraId="3C976D61" w14:textId="77777777" w:rsidR="009C6CCA" w:rsidRDefault="009C6CCA" w:rsidP="009C6CCA"/>
    <w:p w14:paraId="184BF0D7" w14:textId="77777777" w:rsidR="009C6CCA" w:rsidRDefault="009C6CCA" w:rsidP="009C6CCA">
      <w:r>
        <w:t xml:space="preserve">3.2 </w:t>
      </w:r>
      <w:r>
        <w:rPr>
          <w:rFonts w:hint="eastAsia"/>
        </w:rPr>
        <w:t>Экспериментальные</w:t>
      </w:r>
      <w:r>
        <w:t xml:space="preserve"> </w:t>
      </w:r>
      <w:r>
        <w:rPr>
          <w:rFonts w:hint="eastAsia"/>
        </w:rPr>
        <w:t>измерения</w:t>
      </w:r>
      <w:r>
        <w:t xml:space="preserve"> </w:t>
      </w:r>
      <w:r>
        <w:rPr>
          <w:rFonts w:hint="eastAsia"/>
        </w:rPr>
        <w:t>теплоотдачи</w:t>
      </w:r>
      <w:r>
        <w:t xml:space="preserve"> </w:t>
      </w:r>
      <w:r>
        <w:rPr>
          <w:rFonts w:hint="eastAsia"/>
        </w:rPr>
        <w:t>и</w:t>
      </w:r>
      <w:r>
        <w:t xml:space="preserve"> </w:t>
      </w:r>
      <w:r>
        <w:rPr>
          <w:rFonts w:hint="eastAsia"/>
        </w:rPr>
        <w:t>гидравлический</w:t>
      </w:r>
    </w:p>
    <w:p w14:paraId="34633056" w14:textId="77777777" w:rsidR="009C6CCA" w:rsidRDefault="009C6CCA" w:rsidP="009C6CCA"/>
    <w:p w14:paraId="5C4230FA" w14:textId="77777777" w:rsidR="009C6CCA" w:rsidRDefault="009C6CCA" w:rsidP="009C6CCA">
      <w:r>
        <w:rPr>
          <w:rFonts w:hint="eastAsia"/>
        </w:rPr>
        <w:t>коэффициент</w:t>
      </w:r>
      <w:r>
        <w:t xml:space="preserve"> </w:t>
      </w:r>
      <w:r>
        <w:rPr>
          <w:rFonts w:hint="eastAsia"/>
        </w:rPr>
        <w:t>трения</w:t>
      </w:r>
      <w:r>
        <w:t xml:space="preserve"> </w:t>
      </w:r>
      <w:r>
        <w:rPr>
          <w:rFonts w:hint="eastAsia"/>
        </w:rPr>
        <w:t>в</w:t>
      </w:r>
      <w:r>
        <w:t xml:space="preserve"> </w:t>
      </w:r>
      <w:r>
        <w:rPr>
          <w:rFonts w:hint="eastAsia"/>
        </w:rPr>
        <w:t>оребренном</w:t>
      </w:r>
      <w:r>
        <w:t xml:space="preserve"> </w:t>
      </w:r>
      <w:r>
        <w:rPr>
          <w:rFonts w:hint="eastAsia"/>
        </w:rPr>
        <w:t>канале</w:t>
      </w:r>
    </w:p>
    <w:p w14:paraId="725DC993" w14:textId="77777777" w:rsidR="009C6CCA" w:rsidRDefault="009C6CCA" w:rsidP="009C6CCA"/>
    <w:p w14:paraId="130AF5AE" w14:textId="77777777" w:rsidR="009C6CCA" w:rsidRDefault="009C6CCA" w:rsidP="009C6CCA">
      <w:r>
        <w:t xml:space="preserve">3.2.1 </w:t>
      </w:r>
      <w:r>
        <w:rPr>
          <w:rFonts w:hint="eastAsia"/>
        </w:rPr>
        <w:t>Теплоотдача</w:t>
      </w:r>
      <w:r>
        <w:t xml:space="preserve"> </w:t>
      </w:r>
      <w:r>
        <w:rPr>
          <w:rFonts w:hint="eastAsia"/>
        </w:rPr>
        <w:t>при</w:t>
      </w:r>
      <w:r>
        <w:t xml:space="preserve"> </w:t>
      </w:r>
      <w:r>
        <w:rPr>
          <w:rFonts w:hint="eastAsia"/>
        </w:rPr>
        <w:t>обтекании</w:t>
      </w:r>
      <w:r>
        <w:t xml:space="preserve"> </w:t>
      </w:r>
      <w:r>
        <w:rPr>
          <w:rFonts w:hint="eastAsia"/>
        </w:rPr>
        <w:t>поперечного</w:t>
      </w:r>
      <w:r>
        <w:t xml:space="preserve"> </w:t>
      </w:r>
      <w:r>
        <w:rPr>
          <w:rFonts w:hint="eastAsia"/>
        </w:rPr>
        <w:t>и</w:t>
      </w:r>
      <w:r>
        <w:t xml:space="preserve"> </w:t>
      </w:r>
      <w:r>
        <w:rPr>
          <w:rFonts w:hint="eastAsia"/>
        </w:rPr>
        <w:t>наклонного</w:t>
      </w:r>
      <w:r>
        <w:t xml:space="preserve"> </w:t>
      </w:r>
      <w:r>
        <w:rPr>
          <w:rFonts w:hint="eastAsia"/>
        </w:rPr>
        <w:t>одностороннего</w:t>
      </w:r>
      <w:r>
        <w:t xml:space="preserve"> </w:t>
      </w:r>
      <w:r>
        <w:rPr>
          <w:rFonts w:hint="eastAsia"/>
        </w:rPr>
        <w:t>оребрения</w:t>
      </w:r>
    </w:p>
    <w:p w14:paraId="267FCFA2" w14:textId="77777777" w:rsidR="009C6CCA" w:rsidRDefault="009C6CCA" w:rsidP="009C6CCA"/>
    <w:p w14:paraId="104D2EE7" w14:textId="77777777" w:rsidR="009C6CCA" w:rsidRDefault="009C6CCA" w:rsidP="009C6CCA">
      <w:r>
        <w:t xml:space="preserve">3.2.2 </w:t>
      </w:r>
      <w:r>
        <w:rPr>
          <w:rFonts w:hint="eastAsia"/>
        </w:rPr>
        <w:t>Теплоотдача</w:t>
      </w:r>
      <w:r>
        <w:t xml:space="preserve"> </w:t>
      </w:r>
      <w:r>
        <w:rPr>
          <w:rFonts w:hint="eastAsia"/>
        </w:rPr>
        <w:t>при</w:t>
      </w:r>
      <w:r>
        <w:t xml:space="preserve"> </w:t>
      </w:r>
      <w:r>
        <w:rPr>
          <w:rFonts w:hint="eastAsia"/>
        </w:rPr>
        <w:t>обтекании</w:t>
      </w:r>
      <w:r>
        <w:t xml:space="preserve"> </w:t>
      </w:r>
      <w:r>
        <w:rPr>
          <w:rFonts w:hint="eastAsia"/>
        </w:rPr>
        <w:t>поперечного</w:t>
      </w:r>
      <w:r>
        <w:t xml:space="preserve"> </w:t>
      </w:r>
      <w:r>
        <w:rPr>
          <w:rFonts w:hint="eastAsia"/>
        </w:rPr>
        <w:t>и</w:t>
      </w:r>
      <w:r>
        <w:t xml:space="preserve"> </w:t>
      </w:r>
      <w:r>
        <w:rPr>
          <w:rFonts w:hint="eastAsia"/>
        </w:rPr>
        <w:t>наклонного</w:t>
      </w:r>
      <w:r>
        <w:t xml:space="preserve"> </w:t>
      </w:r>
      <w:r>
        <w:rPr>
          <w:rFonts w:hint="eastAsia"/>
        </w:rPr>
        <w:t>двустороннего</w:t>
      </w:r>
      <w:r>
        <w:t xml:space="preserve"> </w:t>
      </w:r>
      <w:r>
        <w:rPr>
          <w:rFonts w:hint="eastAsia"/>
        </w:rPr>
        <w:t>оребрения</w:t>
      </w:r>
    </w:p>
    <w:p w14:paraId="7C0D1E78" w14:textId="77777777" w:rsidR="009C6CCA" w:rsidRDefault="009C6CCA" w:rsidP="009C6CCA"/>
    <w:p w14:paraId="1E56D789" w14:textId="77777777" w:rsidR="009C6CCA" w:rsidRDefault="009C6CCA" w:rsidP="009C6CCA">
      <w:r>
        <w:t xml:space="preserve">3.2.3 </w:t>
      </w:r>
      <w:r>
        <w:rPr>
          <w:rFonts w:hint="eastAsia"/>
        </w:rPr>
        <w:t>Теплоотдача</w:t>
      </w:r>
      <w:r>
        <w:t xml:space="preserve"> </w:t>
      </w:r>
      <w:r>
        <w:rPr>
          <w:rFonts w:hint="eastAsia"/>
        </w:rPr>
        <w:t>при</w:t>
      </w:r>
      <w:r>
        <w:t xml:space="preserve"> </w:t>
      </w:r>
      <w:r>
        <w:rPr>
          <w:rFonts w:hint="eastAsia"/>
        </w:rPr>
        <w:t>обтекании</w:t>
      </w:r>
      <w:r>
        <w:t xml:space="preserve"> </w:t>
      </w:r>
      <w:r>
        <w:rPr>
          <w:rFonts w:hint="eastAsia"/>
        </w:rPr>
        <w:t>шевронного</w:t>
      </w:r>
      <w:r>
        <w:t xml:space="preserve"> </w:t>
      </w:r>
      <w:r>
        <w:rPr>
          <w:rFonts w:hint="eastAsia"/>
        </w:rPr>
        <w:t>двустороннего</w:t>
      </w:r>
      <w:r>
        <w:t xml:space="preserve"> </w:t>
      </w:r>
      <w:r>
        <w:rPr>
          <w:rFonts w:hint="eastAsia"/>
        </w:rPr>
        <w:t>оребрения</w:t>
      </w:r>
    </w:p>
    <w:p w14:paraId="049752A7" w14:textId="77777777" w:rsidR="009C6CCA" w:rsidRDefault="009C6CCA" w:rsidP="009C6CCA"/>
    <w:p w14:paraId="3C4A86C4" w14:textId="77777777" w:rsidR="009C6CCA" w:rsidRDefault="009C6CCA" w:rsidP="009C6CCA">
      <w:r>
        <w:t xml:space="preserve">3.2.4 </w:t>
      </w:r>
      <w:r>
        <w:rPr>
          <w:rFonts w:hint="eastAsia"/>
        </w:rPr>
        <w:t>Гидравлическое</w:t>
      </w:r>
      <w:r>
        <w:t xml:space="preserve"> </w:t>
      </w:r>
      <w:r>
        <w:rPr>
          <w:rFonts w:hint="eastAsia"/>
        </w:rPr>
        <w:t>сопротивление</w:t>
      </w:r>
      <w:r>
        <w:t xml:space="preserve"> </w:t>
      </w:r>
      <w:r>
        <w:rPr>
          <w:rFonts w:hint="eastAsia"/>
        </w:rPr>
        <w:t>и</w:t>
      </w:r>
      <w:r>
        <w:t xml:space="preserve"> </w:t>
      </w:r>
      <w:r>
        <w:rPr>
          <w:rFonts w:hint="eastAsia"/>
        </w:rPr>
        <w:t>сравнение</w:t>
      </w:r>
      <w:r>
        <w:t xml:space="preserve"> </w:t>
      </w:r>
      <w:r>
        <w:rPr>
          <w:rFonts w:hint="eastAsia"/>
        </w:rPr>
        <w:t>различных</w:t>
      </w:r>
      <w:r>
        <w:t xml:space="preserve"> </w:t>
      </w:r>
      <w:r>
        <w:rPr>
          <w:rFonts w:hint="eastAsia"/>
        </w:rPr>
        <w:t>конфигураций</w:t>
      </w:r>
      <w:r>
        <w:t xml:space="preserve"> </w:t>
      </w:r>
      <w:r>
        <w:rPr>
          <w:rFonts w:hint="eastAsia"/>
        </w:rPr>
        <w:t>оребрения</w:t>
      </w:r>
    </w:p>
    <w:p w14:paraId="1220EC97" w14:textId="77777777" w:rsidR="009C6CCA" w:rsidRDefault="009C6CCA" w:rsidP="009C6CCA"/>
    <w:p w14:paraId="1421191A" w14:textId="77777777" w:rsidR="009C6CCA" w:rsidRDefault="009C6CCA" w:rsidP="009C6CCA">
      <w:r>
        <w:t xml:space="preserve">3.2.5 </w:t>
      </w:r>
      <w:r>
        <w:rPr>
          <w:rFonts w:hint="eastAsia"/>
        </w:rPr>
        <w:t>Критериальные</w:t>
      </w:r>
      <w:r>
        <w:t xml:space="preserve"> </w:t>
      </w:r>
      <w:r>
        <w:rPr>
          <w:rFonts w:hint="eastAsia"/>
        </w:rPr>
        <w:t>зависимости</w:t>
      </w:r>
      <w:r>
        <w:t xml:space="preserve"> </w:t>
      </w:r>
      <w:r>
        <w:rPr>
          <w:rFonts w:hint="eastAsia"/>
        </w:rPr>
        <w:t>для</w:t>
      </w:r>
      <w:r>
        <w:t xml:space="preserve"> </w:t>
      </w:r>
      <w:r>
        <w:rPr>
          <w:rFonts w:hint="eastAsia"/>
        </w:rPr>
        <w:t>теплоотдачи</w:t>
      </w:r>
      <w:r>
        <w:t xml:space="preserve"> </w:t>
      </w:r>
      <w:r>
        <w:rPr>
          <w:rFonts w:hint="eastAsia"/>
        </w:rPr>
        <w:t>и</w:t>
      </w:r>
      <w:r>
        <w:t xml:space="preserve"> </w:t>
      </w:r>
      <w:r>
        <w:rPr>
          <w:rFonts w:hint="eastAsia"/>
        </w:rPr>
        <w:t>гидравлического</w:t>
      </w:r>
      <w:r>
        <w:t xml:space="preserve"> </w:t>
      </w:r>
      <w:r>
        <w:rPr>
          <w:rFonts w:hint="eastAsia"/>
        </w:rPr>
        <w:t>сопротивления</w:t>
      </w:r>
      <w:r>
        <w:t xml:space="preserve"> </w:t>
      </w:r>
      <w:r>
        <w:rPr>
          <w:rFonts w:hint="eastAsia"/>
        </w:rPr>
        <w:t>при</w:t>
      </w:r>
      <w:r>
        <w:t xml:space="preserve"> </w:t>
      </w:r>
      <w:r>
        <w:rPr>
          <w:rFonts w:hint="eastAsia"/>
        </w:rPr>
        <w:t>обтекании</w:t>
      </w:r>
      <w:r>
        <w:t xml:space="preserve"> </w:t>
      </w:r>
      <w:r>
        <w:rPr>
          <w:rFonts w:hint="eastAsia"/>
        </w:rPr>
        <w:t>различных</w:t>
      </w:r>
      <w:r>
        <w:t xml:space="preserve"> </w:t>
      </w:r>
      <w:r>
        <w:rPr>
          <w:rFonts w:hint="eastAsia"/>
        </w:rPr>
        <w:t>конфигураций</w:t>
      </w:r>
      <w:r>
        <w:t xml:space="preserve"> </w:t>
      </w:r>
      <w:r>
        <w:rPr>
          <w:rFonts w:hint="eastAsia"/>
        </w:rPr>
        <w:t>оребрения</w:t>
      </w:r>
    </w:p>
    <w:p w14:paraId="54CCAF6B" w14:textId="77777777" w:rsidR="009C6CCA" w:rsidRDefault="009C6CCA" w:rsidP="009C6CCA"/>
    <w:p w14:paraId="4B7285D2" w14:textId="77777777" w:rsidR="009C6CCA" w:rsidRDefault="009C6CCA" w:rsidP="009C6CCA">
      <w:r>
        <w:t xml:space="preserve">3.3 </w:t>
      </w:r>
      <w:r>
        <w:rPr>
          <w:rFonts w:hint="eastAsia"/>
        </w:rPr>
        <w:t>Численное</w:t>
      </w:r>
      <w:r>
        <w:t xml:space="preserve"> </w:t>
      </w:r>
      <w:r>
        <w:rPr>
          <w:rFonts w:hint="eastAsia"/>
        </w:rPr>
        <w:t>моделирование</w:t>
      </w:r>
      <w:r>
        <w:t xml:space="preserve"> </w:t>
      </w:r>
      <w:r>
        <w:rPr>
          <w:rFonts w:hint="eastAsia"/>
        </w:rPr>
        <w:t>теплоотдачи</w:t>
      </w:r>
      <w:r>
        <w:t xml:space="preserve"> </w:t>
      </w:r>
      <w:r>
        <w:rPr>
          <w:rFonts w:hint="eastAsia"/>
        </w:rPr>
        <w:t>и</w:t>
      </w:r>
      <w:r>
        <w:t xml:space="preserve"> </w:t>
      </w:r>
      <w:r>
        <w:rPr>
          <w:rFonts w:hint="eastAsia"/>
        </w:rPr>
        <w:t>гидравлического</w:t>
      </w:r>
      <w:r>
        <w:t xml:space="preserve"> </w:t>
      </w:r>
      <w:r>
        <w:rPr>
          <w:rFonts w:hint="eastAsia"/>
        </w:rPr>
        <w:t>сопротивления</w:t>
      </w:r>
      <w:r>
        <w:t xml:space="preserve"> </w:t>
      </w:r>
      <w:r>
        <w:rPr>
          <w:rFonts w:hint="eastAsia"/>
        </w:rPr>
        <w:t>в</w:t>
      </w:r>
      <w:r>
        <w:t xml:space="preserve"> </w:t>
      </w:r>
      <w:r>
        <w:rPr>
          <w:rFonts w:hint="eastAsia"/>
        </w:rPr>
        <w:t>оребренном</w:t>
      </w:r>
      <w:r>
        <w:t xml:space="preserve"> </w:t>
      </w:r>
      <w:r>
        <w:rPr>
          <w:rFonts w:hint="eastAsia"/>
        </w:rPr>
        <w:t>канале</w:t>
      </w:r>
    </w:p>
    <w:p w14:paraId="03849CFD" w14:textId="77777777" w:rsidR="009C6CCA" w:rsidRDefault="009C6CCA" w:rsidP="009C6CCA"/>
    <w:p w14:paraId="11874545" w14:textId="77777777" w:rsidR="009C6CCA" w:rsidRDefault="009C6CCA" w:rsidP="009C6CCA">
      <w:r>
        <w:t xml:space="preserve">3.4 </w:t>
      </w:r>
      <w:r>
        <w:rPr>
          <w:rFonts w:hint="eastAsia"/>
        </w:rPr>
        <w:t>Выводы</w:t>
      </w:r>
      <w:r>
        <w:t xml:space="preserve"> </w:t>
      </w:r>
      <w:r>
        <w:rPr>
          <w:rFonts w:hint="eastAsia"/>
        </w:rPr>
        <w:t>к</w:t>
      </w:r>
      <w:r>
        <w:t xml:space="preserve"> </w:t>
      </w:r>
      <w:r>
        <w:rPr>
          <w:rFonts w:hint="eastAsia"/>
        </w:rPr>
        <w:t>главе</w:t>
      </w:r>
    </w:p>
    <w:p w14:paraId="0D7913C1" w14:textId="77777777" w:rsidR="009C6CCA" w:rsidRDefault="009C6CCA" w:rsidP="009C6CCA"/>
    <w:p w14:paraId="78F7829D" w14:textId="77777777" w:rsidR="009C6CCA" w:rsidRDefault="009C6CCA" w:rsidP="009C6CCA">
      <w:r>
        <w:rPr>
          <w:rFonts w:hint="eastAsia"/>
        </w:rPr>
        <w:t>ГЛАВА</w:t>
      </w:r>
      <w:r>
        <w:t xml:space="preserve"> 4. </w:t>
      </w:r>
      <w:r>
        <w:rPr>
          <w:rFonts w:hint="eastAsia"/>
        </w:rPr>
        <w:t>РАСЧЁТ</w:t>
      </w:r>
      <w:r>
        <w:t xml:space="preserve"> </w:t>
      </w:r>
      <w:r>
        <w:rPr>
          <w:rFonts w:hint="eastAsia"/>
        </w:rPr>
        <w:t>ТЕПЛОВОГО</w:t>
      </w:r>
      <w:r>
        <w:t xml:space="preserve"> </w:t>
      </w:r>
      <w:r>
        <w:rPr>
          <w:rFonts w:hint="eastAsia"/>
        </w:rPr>
        <w:t>СОСТОЯНИЯ</w:t>
      </w:r>
      <w:r>
        <w:t xml:space="preserve"> </w:t>
      </w:r>
      <w:r>
        <w:rPr>
          <w:rFonts w:hint="eastAsia"/>
        </w:rPr>
        <w:t>ОХЛАЖДАЕМЫХ</w:t>
      </w:r>
      <w:r>
        <w:t xml:space="preserve"> </w:t>
      </w:r>
      <w:r>
        <w:rPr>
          <w:rFonts w:hint="eastAsia"/>
        </w:rPr>
        <w:t>ДЕТАЛЕЙ</w:t>
      </w:r>
      <w:r>
        <w:t xml:space="preserve"> </w:t>
      </w:r>
      <w:r>
        <w:rPr>
          <w:rFonts w:hint="eastAsia"/>
        </w:rPr>
        <w:t>ТУРБИН</w:t>
      </w:r>
    </w:p>
    <w:p w14:paraId="4A5AC762" w14:textId="77777777" w:rsidR="009C6CCA" w:rsidRDefault="009C6CCA" w:rsidP="009C6CCA"/>
    <w:p w14:paraId="179FC84E" w14:textId="77777777" w:rsidR="009C6CCA" w:rsidRDefault="009C6CCA" w:rsidP="009C6CCA">
      <w:r>
        <w:t xml:space="preserve">4.1 </w:t>
      </w:r>
      <w:r>
        <w:rPr>
          <w:rFonts w:hint="eastAsia"/>
        </w:rPr>
        <w:t>Подходы</w:t>
      </w:r>
      <w:r>
        <w:t xml:space="preserve"> </w:t>
      </w:r>
      <w:r>
        <w:rPr>
          <w:rFonts w:hint="eastAsia"/>
        </w:rPr>
        <w:t>к</w:t>
      </w:r>
      <w:r>
        <w:t xml:space="preserve"> </w:t>
      </w:r>
      <w:r>
        <w:rPr>
          <w:rFonts w:hint="eastAsia"/>
        </w:rPr>
        <w:t>расчету</w:t>
      </w:r>
      <w:r>
        <w:t xml:space="preserve"> </w:t>
      </w:r>
      <w:r>
        <w:rPr>
          <w:rFonts w:hint="eastAsia"/>
        </w:rPr>
        <w:t>теплового</w:t>
      </w:r>
      <w:r>
        <w:t xml:space="preserve"> </w:t>
      </w:r>
      <w:r>
        <w:rPr>
          <w:rFonts w:hint="eastAsia"/>
        </w:rPr>
        <w:t>состояния</w:t>
      </w:r>
    </w:p>
    <w:p w14:paraId="67D419AC" w14:textId="77777777" w:rsidR="009C6CCA" w:rsidRDefault="009C6CCA" w:rsidP="009C6CCA"/>
    <w:p w14:paraId="4EE9C44F" w14:textId="77777777" w:rsidR="009C6CCA" w:rsidRDefault="009C6CCA" w:rsidP="009C6CCA">
      <w:r>
        <w:t xml:space="preserve">4.2 </w:t>
      </w:r>
      <w:r>
        <w:rPr>
          <w:rFonts w:hint="eastAsia"/>
        </w:rPr>
        <w:t>Расчет</w:t>
      </w:r>
      <w:r>
        <w:t xml:space="preserve"> </w:t>
      </w:r>
      <w:r>
        <w:rPr>
          <w:rFonts w:hint="eastAsia"/>
        </w:rPr>
        <w:t>теплового</w:t>
      </w:r>
      <w:r>
        <w:t xml:space="preserve"> </w:t>
      </w:r>
      <w:r>
        <w:rPr>
          <w:rFonts w:hint="eastAsia"/>
        </w:rPr>
        <w:t>состояния</w:t>
      </w:r>
      <w:r>
        <w:t xml:space="preserve"> </w:t>
      </w:r>
      <w:r>
        <w:rPr>
          <w:rFonts w:hint="eastAsia"/>
        </w:rPr>
        <w:t>соплового</w:t>
      </w:r>
      <w:r>
        <w:t xml:space="preserve"> </w:t>
      </w:r>
      <w:r>
        <w:rPr>
          <w:rFonts w:hint="eastAsia"/>
        </w:rPr>
        <w:t>аппарата</w:t>
      </w:r>
      <w:r>
        <w:t xml:space="preserve"> </w:t>
      </w:r>
      <w:r>
        <w:rPr>
          <w:rFonts w:hint="eastAsia"/>
        </w:rPr>
        <w:t>второй</w:t>
      </w:r>
      <w:r>
        <w:t xml:space="preserve"> </w:t>
      </w:r>
      <w:r>
        <w:rPr>
          <w:rFonts w:hint="eastAsia"/>
        </w:rPr>
        <w:t>ступени</w:t>
      </w:r>
      <w:r>
        <w:t xml:space="preserve"> </w:t>
      </w:r>
      <w:r>
        <w:rPr>
          <w:rFonts w:hint="eastAsia"/>
        </w:rPr>
        <w:t>энергетической</w:t>
      </w:r>
      <w:r>
        <w:t xml:space="preserve"> </w:t>
      </w:r>
      <w:r>
        <w:rPr>
          <w:rFonts w:hint="eastAsia"/>
        </w:rPr>
        <w:t>турбины</w:t>
      </w:r>
    </w:p>
    <w:p w14:paraId="791CE8F5" w14:textId="77777777" w:rsidR="009C6CCA" w:rsidRDefault="009C6CCA" w:rsidP="009C6CCA"/>
    <w:p w14:paraId="6521EC2C" w14:textId="77777777" w:rsidR="009C6CCA" w:rsidRDefault="009C6CCA" w:rsidP="009C6CCA">
      <w:r>
        <w:t xml:space="preserve">4.3 </w:t>
      </w:r>
      <w:r>
        <w:rPr>
          <w:rFonts w:hint="eastAsia"/>
        </w:rPr>
        <w:t>Эффективность</w:t>
      </w:r>
      <w:r>
        <w:t xml:space="preserve"> </w:t>
      </w:r>
      <w:r>
        <w:rPr>
          <w:rFonts w:hint="eastAsia"/>
        </w:rPr>
        <w:t>оребренного</w:t>
      </w:r>
      <w:r>
        <w:t xml:space="preserve"> </w:t>
      </w:r>
      <w:r>
        <w:rPr>
          <w:rFonts w:hint="eastAsia"/>
        </w:rPr>
        <w:t>канала</w:t>
      </w:r>
      <w:r>
        <w:t xml:space="preserve"> </w:t>
      </w:r>
      <w:r>
        <w:rPr>
          <w:rFonts w:hint="eastAsia"/>
        </w:rPr>
        <w:t>в</w:t>
      </w:r>
      <w:r>
        <w:t xml:space="preserve"> </w:t>
      </w:r>
      <w:r>
        <w:rPr>
          <w:rFonts w:hint="eastAsia"/>
        </w:rPr>
        <w:t>конвективной</w:t>
      </w:r>
      <w:r>
        <w:t xml:space="preserve"> </w:t>
      </w:r>
      <w:r>
        <w:rPr>
          <w:rFonts w:hint="eastAsia"/>
        </w:rPr>
        <w:t>системе</w:t>
      </w:r>
      <w:r>
        <w:t xml:space="preserve"> </w:t>
      </w:r>
      <w:r>
        <w:rPr>
          <w:rFonts w:hint="eastAsia"/>
        </w:rPr>
        <w:t>охлаждения</w:t>
      </w:r>
    </w:p>
    <w:p w14:paraId="616E46D9" w14:textId="77777777" w:rsidR="009C6CCA" w:rsidRDefault="009C6CCA" w:rsidP="009C6CCA"/>
    <w:p w14:paraId="5EA0DE21" w14:textId="77777777" w:rsidR="009C6CCA" w:rsidRDefault="009C6CCA" w:rsidP="009C6CCA">
      <w:r>
        <w:t xml:space="preserve">4.4 </w:t>
      </w:r>
      <w:r>
        <w:rPr>
          <w:rFonts w:hint="eastAsia"/>
        </w:rPr>
        <w:t>Выводы</w:t>
      </w:r>
      <w:r>
        <w:t xml:space="preserve"> </w:t>
      </w:r>
      <w:r>
        <w:rPr>
          <w:rFonts w:hint="eastAsia"/>
        </w:rPr>
        <w:t>к</w:t>
      </w:r>
      <w:r>
        <w:t xml:space="preserve"> </w:t>
      </w:r>
      <w:r>
        <w:rPr>
          <w:rFonts w:hint="eastAsia"/>
        </w:rPr>
        <w:t>главе</w:t>
      </w:r>
    </w:p>
    <w:p w14:paraId="5C767606" w14:textId="77777777" w:rsidR="009C6CCA" w:rsidRDefault="009C6CCA" w:rsidP="009C6CCA"/>
    <w:p w14:paraId="479A9C72" w14:textId="77777777" w:rsidR="009C6CCA" w:rsidRDefault="009C6CCA" w:rsidP="009C6CCA">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11709A35" w14:textId="77777777" w:rsidR="009C6CCA" w:rsidRDefault="009C6CCA" w:rsidP="009C6CCA"/>
    <w:p w14:paraId="27D8A019" w14:textId="77777777" w:rsidR="009C6CCA" w:rsidRDefault="009C6CCA" w:rsidP="009C6CCA">
      <w:r>
        <w:t xml:space="preserve">5 </w:t>
      </w:r>
      <w:r>
        <w:rPr>
          <w:rFonts w:hint="eastAsia"/>
        </w:rPr>
        <w:t>СПИСОК</w:t>
      </w:r>
      <w:r>
        <w:t xml:space="preserve"> </w:t>
      </w:r>
      <w:r>
        <w:rPr>
          <w:rFonts w:hint="eastAsia"/>
        </w:rPr>
        <w:t>ЛИТЕРАТУРЫ</w:t>
      </w:r>
    </w:p>
    <w:p w14:paraId="3C82A571" w14:textId="77777777" w:rsidR="009C6CCA" w:rsidRDefault="009C6CCA" w:rsidP="009C6CCA"/>
    <w:p w14:paraId="7B11A907" w14:textId="77777777" w:rsidR="009C6CCA" w:rsidRDefault="009C6CCA" w:rsidP="009C6CCA">
      <w:r>
        <w:rPr>
          <w:rFonts w:hint="eastAsia"/>
        </w:rPr>
        <w:t>ПРИЛОЖЕНИЕ</w:t>
      </w:r>
    </w:p>
    <w:p w14:paraId="6F8E6E99" w14:textId="77777777" w:rsidR="009C6CCA" w:rsidRDefault="009C6CCA" w:rsidP="009C6CCA"/>
    <w:p w14:paraId="2DF13574" w14:textId="4635C391" w:rsidR="009C6CCA" w:rsidRPr="009C6CCA" w:rsidRDefault="009C6CCA" w:rsidP="009C6CCA">
      <w:r>
        <w:t>151</w:t>
      </w:r>
    </w:p>
    <w:sectPr w:rsidR="009C6CCA" w:rsidRPr="009C6CCA" w:rsidSect="000004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3707" w14:textId="77777777" w:rsidR="00000459" w:rsidRDefault="00000459">
      <w:pPr>
        <w:spacing w:after="0" w:line="240" w:lineRule="auto"/>
      </w:pPr>
      <w:r>
        <w:separator/>
      </w:r>
    </w:p>
  </w:endnote>
  <w:endnote w:type="continuationSeparator" w:id="0">
    <w:p w14:paraId="19CF595D" w14:textId="77777777" w:rsidR="00000459" w:rsidRDefault="0000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1C2" w14:textId="77777777" w:rsidR="00000459" w:rsidRDefault="00000459"/>
    <w:p w14:paraId="0A49AD4A" w14:textId="77777777" w:rsidR="00000459" w:rsidRDefault="00000459"/>
    <w:p w14:paraId="4789B33E" w14:textId="77777777" w:rsidR="00000459" w:rsidRDefault="00000459"/>
    <w:p w14:paraId="08AE36AE" w14:textId="77777777" w:rsidR="00000459" w:rsidRDefault="00000459"/>
    <w:p w14:paraId="1E746CEE" w14:textId="77777777" w:rsidR="00000459" w:rsidRDefault="00000459"/>
    <w:p w14:paraId="7383B761" w14:textId="77777777" w:rsidR="00000459" w:rsidRDefault="00000459"/>
    <w:p w14:paraId="1F1F0B09" w14:textId="77777777" w:rsidR="00000459" w:rsidRDefault="000004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9392A0" wp14:editId="656CC7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3FA13" w14:textId="77777777" w:rsidR="00000459" w:rsidRDefault="00000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392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23FA13" w14:textId="77777777" w:rsidR="00000459" w:rsidRDefault="000004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7296C" w14:textId="77777777" w:rsidR="00000459" w:rsidRDefault="00000459"/>
    <w:p w14:paraId="18FCBCD9" w14:textId="77777777" w:rsidR="00000459" w:rsidRDefault="00000459"/>
    <w:p w14:paraId="32E5958B" w14:textId="77777777" w:rsidR="00000459" w:rsidRDefault="000004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DC534" wp14:editId="0BF317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FA32A" w14:textId="77777777" w:rsidR="00000459" w:rsidRDefault="00000459"/>
                          <w:p w14:paraId="075366E4" w14:textId="77777777" w:rsidR="00000459" w:rsidRDefault="00000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DC5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EFA32A" w14:textId="77777777" w:rsidR="00000459" w:rsidRDefault="00000459"/>
                    <w:p w14:paraId="075366E4" w14:textId="77777777" w:rsidR="00000459" w:rsidRDefault="000004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A6BEA1" w14:textId="77777777" w:rsidR="00000459" w:rsidRDefault="00000459"/>
    <w:p w14:paraId="13EBE4C2" w14:textId="77777777" w:rsidR="00000459" w:rsidRDefault="00000459">
      <w:pPr>
        <w:rPr>
          <w:sz w:val="2"/>
          <w:szCs w:val="2"/>
        </w:rPr>
      </w:pPr>
    </w:p>
    <w:p w14:paraId="5BB397C7" w14:textId="77777777" w:rsidR="00000459" w:rsidRDefault="00000459"/>
    <w:p w14:paraId="13D29B11" w14:textId="77777777" w:rsidR="00000459" w:rsidRDefault="00000459">
      <w:pPr>
        <w:spacing w:after="0" w:line="240" w:lineRule="auto"/>
      </w:pPr>
    </w:p>
  </w:footnote>
  <w:footnote w:type="continuationSeparator" w:id="0">
    <w:p w14:paraId="596783A6" w14:textId="77777777" w:rsidR="00000459" w:rsidRDefault="0000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459"/>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21011</TotalTime>
  <Pages>4</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2710</cp:revision>
  <cp:lastPrinted>2009-02-06T05:36:00Z</cp:lastPrinted>
  <dcterms:created xsi:type="dcterms:W3CDTF">2024-01-07T13:43:00Z</dcterms:created>
  <dcterms:modified xsi:type="dcterms:W3CDTF">2024-02-10T20:38:00Z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