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ФЕДЕРАЛЬНОЕ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ГОСУДАРСТВЕННОЕ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АВТОНОМНОЕ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ОБРАЗОВАТЕЛЬНОЕ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УЧРЕЖДЕНИЕ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ВЫСШЕГО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ОБРАЗОВАНИЯ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«ДАЛЬНЕВОСТОЧНЫЙ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ФЕДЕРАЛЬНЫЙ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УНИВЕРСИТЕТ»</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На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правах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рукописи</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 xml:space="preserve"> </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БОБЧЕНКО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ВИКТОРИЯ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ИВАНОВНА</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РАЗРАБОТКА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ТЕХНОЛОГИИ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ТОВАРОВЕДНАЯ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ОЦЕНКА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ИСПОЛЬЗОВАНИЕМ</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ПЕРЕРАБОТАННОГО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РАСТИТЕЛЬНОГО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СЫРЬЯ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СОДЕРЖАЩЕГО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ФУНКЦИОНАЛЬНЫЕ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ИНГРЕДИЕНТЫ</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Специальность</w:t>
      </w:r>
      <w:r w:rsidRPr="00367817">
        <w:rPr>
          <w:rFonts w:ascii="Trebuchet MS" w:eastAsia="Times New Roman" w:hAnsi="Trebuchet MS" w:cs="Times New Roman"/>
          <w:color w:val="000000"/>
          <w:kern w:val="0"/>
          <w:sz w:val="18"/>
          <w:szCs w:val="18"/>
          <w:lang w:eastAsia="ru-RU"/>
        </w:rPr>
        <w:t xml:space="preserve"> 05.18.15 - </w:t>
      </w:r>
      <w:r w:rsidRPr="00367817">
        <w:rPr>
          <w:rFonts w:ascii="Trebuchet MS" w:eastAsia="Times New Roman" w:hAnsi="Trebuchet MS" w:cs="Times New Roman" w:hint="eastAsia"/>
          <w:color w:val="000000"/>
          <w:kern w:val="0"/>
          <w:sz w:val="18"/>
          <w:szCs w:val="18"/>
          <w:lang w:eastAsia="ru-RU"/>
        </w:rPr>
        <w:t>Технология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товароведение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пищевых</w:t>
      </w:r>
      <w:r w:rsidRPr="00367817">
        <w:rPr>
          <w:rFonts w:ascii="Trebuchet MS" w:eastAsia="Times New Roman" w:hAnsi="Trebuchet MS" w:cs="Times New Roman"/>
          <w:color w:val="000000"/>
          <w:kern w:val="0"/>
          <w:sz w:val="18"/>
          <w:szCs w:val="18"/>
          <w:lang w:eastAsia="ru-RU"/>
        </w:rPr>
        <w:t xml:space="preserve"> </w:t>
      </w:r>
      <w:proofErr w:type="gramStart"/>
      <w:r w:rsidRPr="00367817">
        <w:rPr>
          <w:rFonts w:ascii="Trebuchet MS" w:eastAsia="Times New Roman" w:hAnsi="Trebuchet MS" w:cs="Times New Roman" w:hint="eastAsia"/>
          <w:color w:val="000000"/>
          <w:kern w:val="0"/>
          <w:sz w:val="18"/>
          <w:szCs w:val="18"/>
          <w:lang w:eastAsia="ru-RU"/>
        </w:rPr>
        <w:t>продук¬тов</w:t>
      </w:r>
      <w:proofErr w:type="gramEnd"/>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функционального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специализированного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назначения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обще¬ственного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питания</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Диссертация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соискание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ученой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степени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кандидата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технических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наук</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Научный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руководитель</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кандидат</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технических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наук</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профессор</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Павлова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Жанна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Петровна</w:t>
      </w:r>
      <w:r w:rsidRPr="00367817">
        <w:rPr>
          <w:rFonts w:ascii="Trebuchet MS" w:eastAsia="Times New Roman" w:hAnsi="Trebuchet MS" w:cs="Times New Roman"/>
          <w:color w:val="000000"/>
          <w:kern w:val="0"/>
          <w:sz w:val="18"/>
          <w:szCs w:val="18"/>
          <w:lang w:eastAsia="ru-RU"/>
        </w:rPr>
        <w:t>,</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Владивосток</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2017</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 xml:space="preserve"> </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2</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ОГЛАВЛЕНИЕ</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ВВЕДЕНИЕ</w:t>
      </w:r>
      <w:r w:rsidRPr="00367817">
        <w:rPr>
          <w:rFonts w:ascii="Trebuchet MS" w:eastAsia="Times New Roman" w:hAnsi="Trebuchet MS" w:cs="Times New Roman"/>
          <w:color w:val="000000"/>
          <w:kern w:val="0"/>
          <w:sz w:val="18"/>
          <w:szCs w:val="18"/>
          <w:lang w:eastAsia="ru-RU"/>
        </w:rPr>
        <w:tab/>
        <w:t xml:space="preserve"> 5</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ГЛАВА</w:t>
      </w:r>
      <w:r w:rsidRPr="00367817">
        <w:rPr>
          <w:rFonts w:ascii="Trebuchet MS" w:eastAsia="Times New Roman" w:hAnsi="Trebuchet MS" w:cs="Times New Roman"/>
          <w:color w:val="000000"/>
          <w:kern w:val="0"/>
          <w:sz w:val="18"/>
          <w:szCs w:val="18"/>
          <w:lang w:eastAsia="ru-RU"/>
        </w:rPr>
        <w:t xml:space="preserve"> 1 </w:t>
      </w:r>
      <w:r w:rsidRPr="00367817">
        <w:rPr>
          <w:rFonts w:ascii="Trebuchet MS" w:eastAsia="Times New Roman" w:hAnsi="Trebuchet MS" w:cs="Times New Roman" w:hint="eastAsia"/>
          <w:color w:val="000000"/>
          <w:kern w:val="0"/>
          <w:sz w:val="18"/>
          <w:szCs w:val="18"/>
          <w:lang w:eastAsia="ru-RU"/>
        </w:rPr>
        <w:t>ТЕОРЕТИЧЕСКОЕ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ОБОСНОВАНИЕ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ТЕХНОЛОГИИ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ИСПОЛЬЗОВАНИЕМ</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ПЕРЕРАБОТАННОГО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РАСТИТЕЛЬНОГО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СЫРЬЯ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СОДЕРЖАЩЕГО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ФУНКЦИОНАЛЬНЫЕ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ПИЩЕВЫЕ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ИНГРЕДИЕНТЫ</w:t>
      </w:r>
      <w:r w:rsidRPr="00367817">
        <w:rPr>
          <w:rFonts w:ascii="Trebuchet MS" w:eastAsia="Times New Roman" w:hAnsi="Trebuchet MS" w:cs="Times New Roman"/>
          <w:color w:val="000000"/>
          <w:kern w:val="0"/>
          <w:sz w:val="18"/>
          <w:szCs w:val="18"/>
          <w:lang w:eastAsia="ru-RU"/>
        </w:rPr>
        <w:tab/>
        <w:t xml:space="preserve"> 10</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1.1</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Состояние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перспективы</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развития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рынка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ab/>
        <w:t xml:space="preserve"> 10</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1.2</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Особенности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использования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пищевого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сырья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для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производства</w:t>
      </w:r>
      <w:r w:rsidRPr="00367817">
        <w:rPr>
          <w:rFonts w:ascii="Trebuchet MS" w:eastAsia="Times New Roman" w:hAnsi="Trebuchet MS" w:cs="Times New Roman"/>
          <w:color w:val="000000"/>
          <w:kern w:val="0"/>
          <w:sz w:val="18"/>
          <w:szCs w:val="18"/>
          <w:lang w:eastAsia="ru-RU"/>
        </w:rPr>
        <w:t xml:space="preserve"> </w:t>
      </w:r>
      <w:proofErr w:type="gramStart"/>
      <w:r w:rsidRPr="00367817">
        <w:rPr>
          <w:rFonts w:ascii="Trebuchet MS" w:eastAsia="Times New Roman" w:hAnsi="Trebuchet MS" w:cs="Times New Roman" w:hint="eastAsia"/>
          <w:color w:val="000000"/>
          <w:kern w:val="0"/>
          <w:sz w:val="18"/>
          <w:szCs w:val="18"/>
          <w:lang w:eastAsia="ru-RU"/>
        </w:rPr>
        <w:t>моро¬женого</w:t>
      </w:r>
      <w:proofErr w:type="gramEnd"/>
      <w:r w:rsidRPr="00367817">
        <w:rPr>
          <w:rFonts w:ascii="Trebuchet MS" w:eastAsia="Times New Roman" w:hAnsi="Trebuchet MS" w:cs="Times New Roman"/>
          <w:color w:val="000000"/>
          <w:kern w:val="0"/>
          <w:sz w:val="18"/>
          <w:szCs w:val="18"/>
          <w:lang w:eastAsia="ru-RU"/>
        </w:rPr>
        <w:tab/>
        <w:t xml:space="preserve"> 18</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1.3</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Состояние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инновационных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научно</w:t>
      </w:r>
      <w:r w:rsidRPr="00367817">
        <w:rPr>
          <w:rFonts w:ascii="Trebuchet MS" w:eastAsia="Times New Roman" w:hAnsi="Trebuchet MS" w:cs="Times New Roman"/>
          <w:color w:val="000000"/>
          <w:kern w:val="0"/>
          <w:sz w:val="18"/>
          <w:szCs w:val="18"/>
          <w:lang w:eastAsia="ru-RU"/>
        </w:rPr>
        <w:t>-</w:t>
      </w:r>
      <w:r w:rsidRPr="00367817">
        <w:rPr>
          <w:rFonts w:ascii="Trebuchet MS" w:eastAsia="Times New Roman" w:hAnsi="Trebuchet MS" w:cs="Times New Roman" w:hint="eastAsia"/>
          <w:color w:val="000000"/>
          <w:kern w:val="0"/>
          <w:sz w:val="18"/>
          <w:szCs w:val="18"/>
          <w:lang w:eastAsia="ru-RU"/>
        </w:rPr>
        <w:t>исследовательских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работ</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w:t>
      </w:r>
      <w:r w:rsidRPr="00367817">
        <w:rPr>
          <w:rFonts w:ascii="Trebuchet MS" w:eastAsia="Times New Roman" w:hAnsi="Trebuchet MS" w:cs="Times New Roman"/>
          <w:color w:val="000000"/>
          <w:kern w:val="0"/>
          <w:sz w:val="18"/>
          <w:szCs w:val="18"/>
          <w:lang w:eastAsia="ru-RU"/>
        </w:rPr>
        <w:t xml:space="preserve"> </w:t>
      </w:r>
      <w:proofErr w:type="gramStart"/>
      <w:r w:rsidRPr="00367817">
        <w:rPr>
          <w:rFonts w:ascii="Trebuchet MS" w:eastAsia="Times New Roman" w:hAnsi="Trebuchet MS" w:cs="Times New Roman" w:hint="eastAsia"/>
          <w:color w:val="000000"/>
          <w:kern w:val="0"/>
          <w:sz w:val="18"/>
          <w:szCs w:val="18"/>
          <w:lang w:eastAsia="ru-RU"/>
        </w:rPr>
        <w:t>техно¬логии</w:t>
      </w:r>
      <w:proofErr w:type="gramEnd"/>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ab/>
        <w:t xml:space="preserve"> 28</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ГЛАВА</w:t>
      </w:r>
      <w:r w:rsidRPr="00367817">
        <w:rPr>
          <w:rFonts w:ascii="Trebuchet MS" w:eastAsia="Times New Roman" w:hAnsi="Trebuchet MS" w:cs="Times New Roman"/>
          <w:color w:val="000000"/>
          <w:kern w:val="0"/>
          <w:sz w:val="18"/>
          <w:szCs w:val="18"/>
          <w:lang w:eastAsia="ru-RU"/>
        </w:rPr>
        <w:t xml:space="preserve"> 2 </w:t>
      </w:r>
      <w:r w:rsidRPr="00367817">
        <w:rPr>
          <w:rFonts w:ascii="Trebuchet MS" w:eastAsia="Times New Roman" w:hAnsi="Trebuchet MS" w:cs="Times New Roman" w:hint="eastAsia"/>
          <w:color w:val="000000"/>
          <w:kern w:val="0"/>
          <w:sz w:val="18"/>
          <w:szCs w:val="18"/>
          <w:lang w:eastAsia="ru-RU"/>
        </w:rPr>
        <w:t>ОРГАНИЗАЦИЯ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ЭКСПЕРИМЕНТА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МЕТОДЫ</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ИССЛЕДОВАНИЙ</w:t>
      </w:r>
      <w:r w:rsidRPr="00367817">
        <w:rPr>
          <w:rFonts w:ascii="Trebuchet MS" w:eastAsia="Times New Roman" w:hAnsi="Trebuchet MS" w:cs="Times New Roman"/>
          <w:color w:val="000000"/>
          <w:kern w:val="0"/>
          <w:sz w:val="18"/>
          <w:szCs w:val="18"/>
          <w:lang w:eastAsia="ru-RU"/>
        </w:rPr>
        <w:tab/>
        <w:t xml:space="preserve"> 34</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2.1</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Объекты</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исследований</w:t>
      </w:r>
      <w:r w:rsidRPr="00367817">
        <w:rPr>
          <w:rFonts w:ascii="Trebuchet MS" w:eastAsia="Times New Roman" w:hAnsi="Trebuchet MS" w:cs="Times New Roman"/>
          <w:color w:val="000000"/>
          <w:kern w:val="0"/>
          <w:sz w:val="18"/>
          <w:szCs w:val="18"/>
          <w:lang w:eastAsia="ru-RU"/>
        </w:rPr>
        <w:tab/>
        <w:t xml:space="preserve"> 35</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2.2</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Методы</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исследований</w:t>
      </w:r>
      <w:r w:rsidRPr="00367817">
        <w:rPr>
          <w:rFonts w:ascii="Trebuchet MS" w:eastAsia="Times New Roman" w:hAnsi="Trebuchet MS" w:cs="Times New Roman"/>
          <w:color w:val="000000"/>
          <w:kern w:val="0"/>
          <w:sz w:val="18"/>
          <w:szCs w:val="18"/>
          <w:lang w:eastAsia="ru-RU"/>
        </w:rPr>
        <w:tab/>
        <w:t xml:space="preserve"> 37</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2.2.1</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Определение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показателей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безопасности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качества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сырья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продуктов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переработки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облепихи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готового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ab/>
        <w:t xml:space="preserve"> 37</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2.2.2</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Исследование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биологически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активных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веществ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сырья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продуктов</w:t>
      </w:r>
      <w:r w:rsidRPr="00367817">
        <w:rPr>
          <w:rFonts w:ascii="Trebuchet MS" w:eastAsia="Times New Roman" w:hAnsi="Trebuchet MS" w:cs="Times New Roman"/>
          <w:color w:val="000000"/>
          <w:kern w:val="0"/>
          <w:sz w:val="18"/>
          <w:szCs w:val="18"/>
          <w:lang w:eastAsia="ru-RU"/>
        </w:rPr>
        <w:t xml:space="preserve"> </w:t>
      </w:r>
      <w:proofErr w:type="gramStart"/>
      <w:r w:rsidRPr="00367817">
        <w:rPr>
          <w:rFonts w:ascii="Trebuchet MS" w:eastAsia="Times New Roman" w:hAnsi="Trebuchet MS" w:cs="Times New Roman" w:hint="eastAsia"/>
          <w:color w:val="000000"/>
          <w:kern w:val="0"/>
          <w:sz w:val="18"/>
          <w:szCs w:val="18"/>
          <w:lang w:eastAsia="ru-RU"/>
        </w:rPr>
        <w:t>пе¬реработки</w:t>
      </w:r>
      <w:proofErr w:type="gramEnd"/>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облепихи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смесей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ab/>
        <w:t xml:space="preserve"> 43</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ГЛАВА</w:t>
      </w:r>
      <w:r w:rsidRPr="00367817">
        <w:rPr>
          <w:rFonts w:ascii="Trebuchet MS" w:eastAsia="Times New Roman" w:hAnsi="Trebuchet MS" w:cs="Times New Roman"/>
          <w:color w:val="000000"/>
          <w:kern w:val="0"/>
          <w:sz w:val="18"/>
          <w:szCs w:val="18"/>
          <w:lang w:eastAsia="ru-RU"/>
        </w:rPr>
        <w:t xml:space="preserve"> 3 </w:t>
      </w:r>
      <w:r w:rsidRPr="00367817">
        <w:rPr>
          <w:rFonts w:ascii="Trebuchet MS" w:eastAsia="Times New Roman" w:hAnsi="Trebuchet MS" w:cs="Times New Roman" w:hint="eastAsia"/>
          <w:color w:val="000000"/>
          <w:kern w:val="0"/>
          <w:sz w:val="18"/>
          <w:szCs w:val="18"/>
          <w:lang w:eastAsia="ru-RU"/>
        </w:rPr>
        <w:t>ОБОСНОВАНИЕ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ИСПОЛЬЗОВАНИЯ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ПИЩЕВОГО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СЫРЬЯ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ПРОИЗВОДСТВЕ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НОВОГО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АССОРТИМЕНТЕ</w:t>
      </w:r>
      <w:r w:rsidRPr="00367817">
        <w:rPr>
          <w:rFonts w:ascii="Trebuchet MS" w:eastAsia="Times New Roman" w:hAnsi="Trebuchet MS" w:cs="Times New Roman"/>
          <w:color w:val="000000"/>
          <w:kern w:val="0"/>
          <w:sz w:val="18"/>
          <w:szCs w:val="18"/>
          <w:lang w:eastAsia="ru-RU"/>
        </w:rPr>
        <w:tab/>
        <w:t xml:space="preserve"> 47</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3.1</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Исследование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ассортимента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реализуемого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розничной</w:t>
      </w:r>
      <w:r w:rsidRPr="00367817">
        <w:rPr>
          <w:rFonts w:ascii="Trebuchet MS" w:eastAsia="Times New Roman" w:hAnsi="Trebuchet MS" w:cs="Times New Roman"/>
          <w:color w:val="000000"/>
          <w:kern w:val="0"/>
          <w:sz w:val="18"/>
          <w:szCs w:val="18"/>
          <w:lang w:eastAsia="ru-RU"/>
        </w:rPr>
        <w:t xml:space="preserve"> </w:t>
      </w:r>
      <w:proofErr w:type="gramStart"/>
      <w:r w:rsidRPr="00367817">
        <w:rPr>
          <w:rFonts w:ascii="Trebuchet MS" w:eastAsia="Times New Roman" w:hAnsi="Trebuchet MS" w:cs="Times New Roman" w:hint="eastAsia"/>
          <w:color w:val="000000"/>
          <w:kern w:val="0"/>
          <w:sz w:val="18"/>
          <w:szCs w:val="18"/>
          <w:lang w:eastAsia="ru-RU"/>
        </w:rPr>
        <w:t>се¬ти</w:t>
      </w:r>
      <w:proofErr w:type="gramEnd"/>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Владивостока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выявление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предпочтений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у</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потребителей</w:t>
      </w:r>
      <w:r w:rsidRPr="00367817">
        <w:rPr>
          <w:rFonts w:ascii="Trebuchet MS" w:eastAsia="Times New Roman" w:hAnsi="Trebuchet MS" w:cs="Times New Roman"/>
          <w:color w:val="000000"/>
          <w:kern w:val="0"/>
          <w:sz w:val="18"/>
          <w:szCs w:val="18"/>
          <w:lang w:eastAsia="ru-RU"/>
        </w:rPr>
        <w:tab/>
        <w:t xml:space="preserve"> 47</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3.2</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Исследование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показателей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безопасности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качества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основных</w:t>
      </w:r>
      <w:r w:rsidRPr="00367817">
        <w:rPr>
          <w:rFonts w:ascii="Trebuchet MS" w:eastAsia="Times New Roman" w:hAnsi="Trebuchet MS" w:cs="Times New Roman"/>
          <w:color w:val="000000"/>
          <w:kern w:val="0"/>
          <w:sz w:val="18"/>
          <w:szCs w:val="18"/>
          <w:lang w:eastAsia="ru-RU"/>
        </w:rPr>
        <w:t xml:space="preserve"> </w:t>
      </w:r>
      <w:proofErr w:type="gramStart"/>
      <w:r w:rsidRPr="00367817">
        <w:rPr>
          <w:rFonts w:ascii="Trebuchet MS" w:eastAsia="Times New Roman" w:hAnsi="Trebuchet MS" w:cs="Times New Roman" w:hint="eastAsia"/>
          <w:color w:val="000000"/>
          <w:kern w:val="0"/>
          <w:sz w:val="18"/>
          <w:szCs w:val="18"/>
          <w:lang w:eastAsia="ru-RU"/>
        </w:rPr>
        <w:t>молоч¬ных</w:t>
      </w:r>
      <w:proofErr w:type="gramEnd"/>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компонентов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для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lastRenderedPageBreak/>
        <w:t>приготовления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смеси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ab/>
        <w:t xml:space="preserve"> 54</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3.3</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Исследование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растительных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компонентов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для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приготовления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нового</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 xml:space="preserve"> </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3</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ассортименте</w:t>
      </w:r>
      <w:r w:rsidRPr="00367817">
        <w:rPr>
          <w:rFonts w:ascii="Trebuchet MS" w:eastAsia="Times New Roman" w:hAnsi="Trebuchet MS" w:cs="Times New Roman"/>
          <w:color w:val="000000"/>
          <w:kern w:val="0"/>
          <w:sz w:val="18"/>
          <w:szCs w:val="18"/>
          <w:lang w:eastAsia="ru-RU"/>
        </w:rPr>
        <w:tab/>
        <w:t xml:space="preserve"> 61</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3.3.1</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Обоснование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выбор</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параметров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технологии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продуктов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переработки</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облепихи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для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производства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нового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ассортименте</w:t>
      </w:r>
      <w:r w:rsidRPr="00367817">
        <w:rPr>
          <w:rFonts w:ascii="Trebuchet MS" w:eastAsia="Times New Roman" w:hAnsi="Trebuchet MS" w:cs="Times New Roman"/>
          <w:color w:val="000000"/>
          <w:kern w:val="0"/>
          <w:sz w:val="18"/>
          <w:szCs w:val="18"/>
          <w:lang w:eastAsia="ru-RU"/>
        </w:rPr>
        <w:tab/>
        <w:t xml:space="preserve"> 65</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ГЛАВА</w:t>
      </w:r>
      <w:r w:rsidRPr="00367817">
        <w:rPr>
          <w:rFonts w:ascii="Trebuchet MS" w:eastAsia="Times New Roman" w:hAnsi="Trebuchet MS" w:cs="Times New Roman"/>
          <w:color w:val="000000"/>
          <w:kern w:val="0"/>
          <w:sz w:val="18"/>
          <w:szCs w:val="18"/>
          <w:lang w:eastAsia="ru-RU"/>
        </w:rPr>
        <w:t xml:space="preserve"> 4 </w:t>
      </w:r>
      <w:r w:rsidRPr="00367817">
        <w:rPr>
          <w:rFonts w:ascii="Trebuchet MS" w:eastAsia="Times New Roman" w:hAnsi="Trebuchet MS" w:cs="Times New Roman" w:hint="eastAsia"/>
          <w:color w:val="000000"/>
          <w:kern w:val="0"/>
          <w:sz w:val="18"/>
          <w:szCs w:val="18"/>
          <w:lang w:eastAsia="ru-RU"/>
        </w:rPr>
        <w:t>РАЗРАБОТКА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РЕЦЕПТУР</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ТЕХНОЛОГИИ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ИСПОЛЬЗОВАНИЕМ</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КОМПОНЕНТОВ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РАСТИТЕЛЬНОГО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СЫРЬЯ</w:t>
      </w:r>
      <w:r w:rsidRPr="00367817">
        <w:rPr>
          <w:rFonts w:ascii="Trebuchet MS" w:eastAsia="Times New Roman" w:hAnsi="Trebuchet MS" w:cs="Times New Roman"/>
          <w:color w:val="000000"/>
          <w:kern w:val="0"/>
          <w:sz w:val="18"/>
          <w:szCs w:val="18"/>
          <w:lang w:eastAsia="ru-RU"/>
        </w:rPr>
        <w:tab/>
        <w:t xml:space="preserve"> 76</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4.1</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Разработка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контрольного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образца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ab/>
        <w:t xml:space="preserve"> 76</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4.2.</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Обоснование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разработка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рецептур</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молочных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смесей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для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получения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нового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продуктами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переработки</w:t>
      </w:r>
      <w:r w:rsidRPr="00367817">
        <w:rPr>
          <w:rFonts w:ascii="Trebuchet MS" w:eastAsia="Times New Roman" w:hAnsi="Trebuchet MS" w:cs="Times New Roman"/>
          <w:color w:val="000000"/>
          <w:kern w:val="0"/>
          <w:sz w:val="18"/>
          <w:szCs w:val="18"/>
          <w:lang w:eastAsia="ru-RU"/>
        </w:rPr>
        <w:t xml:space="preserve"> </w:t>
      </w:r>
      <w:proofErr w:type="gramStart"/>
      <w:r w:rsidRPr="00367817">
        <w:rPr>
          <w:rFonts w:ascii="Trebuchet MS" w:eastAsia="Times New Roman" w:hAnsi="Trebuchet MS" w:cs="Times New Roman" w:hint="eastAsia"/>
          <w:color w:val="000000"/>
          <w:kern w:val="0"/>
          <w:sz w:val="18"/>
          <w:szCs w:val="18"/>
          <w:lang w:eastAsia="ru-RU"/>
        </w:rPr>
        <w:t>облепи¬хи</w:t>
      </w:r>
      <w:proofErr w:type="gramEnd"/>
      <w:r w:rsidRPr="00367817">
        <w:rPr>
          <w:rFonts w:ascii="Trebuchet MS" w:eastAsia="Times New Roman" w:hAnsi="Trebuchet MS" w:cs="Times New Roman"/>
          <w:color w:val="000000"/>
          <w:kern w:val="0"/>
          <w:sz w:val="18"/>
          <w:szCs w:val="18"/>
          <w:lang w:eastAsia="ru-RU"/>
        </w:rPr>
        <w:tab/>
        <w:t xml:space="preserve"> 78</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4.3.</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Разработка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технологии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рецептур</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нового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продуктами</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переработки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облепихи</w:t>
      </w:r>
      <w:r w:rsidRPr="00367817">
        <w:rPr>
          <w:rFonts w:ascii="Trebuchet MS" w:eastAsia="Times New Roman" w:hAnsi="Trebuchet MS" w:cs="Times New Roman"/>
          <w:color w:val="000000"/>
          <w:kern w:val="0"/>
          <w:sz w:val="18"/>
          <w:szCs w:val="18"/>
          <w:lang w:eastAsia="ru-RU"/>
        </w:rPr>
        <w:tab/>
        <w:t xml:space="preserve"> 98</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ГЛАВА</w:t>
      </w:r>
      <w:r w:rsidRPr="00367817">
        <w:rPr>
          <w:rFonts w:ascii="Trebuchet MS" w:eastAsia="Times New Roman" w:hAnsi="Trebuchet MS" w:cs="Times New Roman"/>
          <w:color w:val="000000"/>
          <w:kern w:val="0"/>
          <w:sz w:val="18"/>
          <w:szCs w:val="18"/>
          <w:lang w:eastAsia="ru-RU"/>
        </w:rPr>
        <w:t xml:space="preserve"> 5 </w:t>
      </w:r>
      <w:r w:rsidRPr="00367817">
        <w:rPr>
          <w:rFonts w:ascii="Trebuchet MS" w:eastAsia="Times New Roman" w:hAnsi="Trebuchet MS" w:cs="Times New Roman" w:hint="eastAsia"/>
          <w:color w:val="000000"/>
          <w:kern w:val="0"/>
          <w:sz w:val="18"/>
          <w:szCs w:val="18"/>
          <w:lang w:eastAsia="ru-RU"/>
        </w:rPr>
        <w:t>ТОВАРОВЕДНАЯ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ОЦЕНКА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НОВОГО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ИСПОЛЬЗОВАНИЕМ</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ФУНКЦИОНАЛЬНЫХ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ПИЩЕВЫХ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ИНГРЕ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ДИЕНТОВ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РАСТИТЕЛЬНОГО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СЫРЬЯ</w:t>
      </w:r>
      <w:r w:rsidRPr="00367817">
        <w:rPr>
          <w:rFonts w:ascii="Trebuchet MS" w:eastAsia="Times New Roman" w:hAnsi="Trebuchet MS" w:cs="Times New Roman"/>
          <w:color w:val="000000"/>
          <w:kern w:val="0"/>
          <w:sz w:val="18"/>
          <w:szCs w:val="18"/>
          <w:lang w:eastAsia="ru-RU"/>
        </w:rPr>
        <w:tab/>
        <w:t xml:space="preserve"> 104</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5.1</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Исследование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показателей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безопасности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качества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нового</w:t>
      </w:r>
      <w:r w:rsidRPr="00367817">
        <w:rPr>
          <w:rFonts w:ascii="Trebuchet MS" w:eastAsia="Times New Roman" w:hAnsi="Trebuchet MS" w:cs="Times New Roman"/>
          <w:color w:val="000000"/>
          <w:kern w:val="0"/>
          <w:sz w:val="18"/>
          <w:szCs w:val="18"/>
          <w:lang w:eastAsia="ru-RU"/>
        </w:rPr>
        <w:t xml:space="preserve"> </w:t>
      </w:r>
      <w:proofErr w:type="gramStart"/>
      <w:r w:rsidRPr="00367817">
        <w:rPr>
          <w:rFonts w:ascii="Trebuchet MS" w:eastAsia="Times New Roman" w:hAnsi="Trebuchet MS" w:cs="Times New Roman" w:hint="eastAsia"/>
          <w:color w:val="000000"/>
          <w:kern w:val="0"/>
          <w:sz w:val="18"/>
          <w:szCs w:val="18"/>
          <w:lang w:eastAsia="ru-RU"/>
        </w:rPr>
        <w:t>морожено¬го</w:t>
      </w:r>
      <w:proofErr w:type="gramEnd"/>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«Фито»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использованием</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продуктов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переработки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облепихи</w:t>
      </w:r>
      <w:r w:rsidRPr="00367817">
        <w:rPr>
          <w:rFonts w:ascii="Trebuchet MS" w:eastAsia="Times New Roman" w:hAnsi="Trebuchet MS" w:cs="Times New Roman"/>
          <w:color w:val="000000"/>
          <w:kern w:val="0"/>
          <w:sz w:val="18"/>
          <w:szCs w:val="18"/>
          <w:lang w:eastAsia="ru-RU"/>
        </w:rPr>
        <w:tab/>
        <w:t xml:space="preserve"> 104</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5.2</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Органолептические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показатели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молочного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«Фито»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color w:val="000000"/>
          <w:kern w:val="0"/>
          <w:sz w:val="18"/>
          <w:szCs w:val="18"/>
          <w:lang w:eastAsia="ru-RU"/>
        </w:rPr>
        <w:tab/>
        <w:t>108</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5.3</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Содержание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биологически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активных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веществ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Мороженом</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молочном</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«Фито»</w:t>
      </w:r>
      <w:r w:rsidRPr="00367817">
        <w:rPr>
          <w:rFonts w:ascii="Trebuchet MS" w:eastAsia="Times New Roman" w:hAnsi="Trebuchet MS" w:cs="Times New Roman"/>
          <w:color w:val="000000"/>
          <w:kern w:val="0"/>
          <w:sz w:val="18"/>
          <w:szCs w:val="18"/>
          <w:lang w:eastAsia="ru-RU"/>
        </w:rPr>
        <w:tab/>
        <w:t xml:space="preserve"> 114</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5.4</w:t>
      </w:r>
      <w:r w:rsidRPr="00367817">
        <w:rPr>
          <w:rFonts w:ascii="Trebuchet MS" w:eastAsia="Times New Roman" w:hAnsi="Trebuchet MS" w:cs="Times New Roman"/>
          <w:color w:val="000000"/>
          <w:kern w:val="0"/>
          <w:sz w:val="18"/>
          <w:szCs w:val="18"/>
          <w:lang w:eastAsia="ru-RU"/>
        </w:rPr>
        <w:tab/>
        <w:t xml:space="preserve"> </w:t>
      </w:r>
      <w:r w:rsidRPr="00367817">
        <w:rPr>
          <w:rFonts w:ascii="Trebuchet MS" w:eastAsia="Times New Roman" w:hAnsi="Trebuchet MS" w:cs="Times New Roman" w:hint="eastAsia"/>
          <w:color w:val="000000"/>
          <w:kern w:val="0"/>
          <w:sz w:val="18"/>
          <w:szCs w:val="18"/>
          <w:lang w:eastAsia="ru-RU"/>
        </w:rPr>
        <w:t>Исследование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показателей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безопасности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качества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закаленного</w:t>
      </w:r>
      <w:r w:rsidRPr="00367817">
        <w:rPr>
          <w:rFonts w:ascii="Trebuchet MS" w:eastAsia="Times New Roman" w:hAnsi="Trebuchet MS" w:cs="Times New Roman"/>
          <w:color w:val="000000"/>
          <w:kern w:val="0"/>
          <w:sz w:val="18"/>
          <w:szCs w:val="18"/>
          <w:lang w:eastAsia="ru-RU"/>
        </w:rPr>
        <w:t xml:space="preserve"> </w:t>
      </w:r>
      <w:proofErr w:type="gramStart"/>
      <w:r w:rsidRPr="00367817">
        <w:rPr>
          <w:rFonts w:ascii="Trebuchet MS" w:eastAsia="Times New Roman" w:hAnsi="Trebuchet MS" w:cs="Times New Roman" w:hint="eastAsia"/>
          <w:color w:val="000000"/>
          <w:kern w:val="0"/>
          <w:sz w:val="18"/>
          <w:szCs w:val="18"/>
          <w:lang w:eastAsia="ru-RU"/>
        </w:rPr>
        <w:t>Мо¬роженого</w:t>
      </w:r>
      <w:proofErr w:type="gramEnd"/>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молочного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«Фито»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процессе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хранения</w:t>
      </w:r>
      <w:r w:rsidRPr="00367817">
        <w:rPr>
          <w:rFonts w:ascii="Trebuchet MS" w:eastAsia="Times New Roman" w:hAnsi="Trebuchet MS" w:cs="Times New Roman"/>
          <w:color w:val="000000"/>
          <w:kern w:val="0"/>
          <w:sz w:val="18"/>
          <w:szCs w:val="18"/>
          <w:lang w:eastAsia="ru-RU"/>
        </w:rPr>
        <w:tab/>
        <w:t xml:space="preserve"> 115</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ЗАКЛЮЧЕНИЕ</w:t>
      </w:r>
      <w:r w:rsidRPr="00367817">
        <w:rPr>
          <w:rFonts w:ascii="Trebuchet MS" w:eastAsia="Times New Roman" w:hAnsi="Trebuchet MS" w:cs="Times New Roman"/>
          <w:color w:val="000000"/>
          <w:kern w:val="0"/>
          <w:sz w:val="18"/>
          <w:szCs w:val="18"/>
          <w:lang w:eastAsia="ru-RU"/>
        </w:rPr>
        <w:tab/>
        <w:t xml:space="preserve"> 119</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ВЫВОДЫ</w:t>
      </w:r>
      <w:r w:rsidRPr="00367817">
        <w:rPr>
          <w:rFonts w:ascii="Trebuchet MS" w:eastAsia="Times New Roman" w:hAnsi="Trebuchet MS" w:cs="Times New Roman"/>
          <w:color w:val="000000"/>
          <w:kern w:val="0"/>
          <w:sz w:val="18"/>
          <w:szCs w:val="18"/>
          <w:lang w:eastAsia="ru-RU"/>
        </w:rPr>
        <w:tab/>
        <w:t xml:space="preserve"> 122</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СПИСОК</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ЛИТЕРАТУРЫ</w:t>
      </w:r>
      <w:r w:rsidRPr="00367817">
        <w:rPr>
          <w:rFonts w:ascii="Trebuchet MS" w:eastAsia="Times New Roman" w:hAnsi="Trebuchet MS" w:cs="Times New Roman"/>
          <w:color w:val="000000"/>
          <w:kern w:val="0"/>
          <w:sz w:val="18"/>
          <w:szCs w:val="18"/>
          <w:lang w:eastAsia="ru-RU"/>
        </w:rPr>
        <w:tab/>
        <w:t xml:space="preserve"> 124</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ПРИЛОЖЕНИЕ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Стоимость</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Владивостоке</w:t>
      </w:r>
      <w:r w:rsidRPr="00367817">
        <w:rPr>
          <w:rFonts w:ascii="Trebuchet MS" w:eastAsia="Times New Roman" w:hAnsi="Trebuchet MS" w:cs="Times New Roman"/>
          <w:color w:val="000000"/>
          <w:kern w:val="0"/>
          <w:sz w:val="18"/>
          <w:szCs w:val="18"/>
          <w:lang w:eastAsia="ru-RU"/>
        </w:rPr>
        <w:tab/>
        <w:t xml:space="preserve"> 150</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ПРИЛОЖЕНИЕ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Б</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Анкета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для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опроса</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потребителей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color w:val="000000"/>
          <w:kern w:val="0"/>
          <w:sz w:val="18"/>
          <w:szCs w:val="18"/>
          <w:lang w:eastAsia="ru-RU"/>
        </w:rPr>
        <w:tab/>
        <w:t>153</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ПРИЛОЖЕНИЕ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Ассортиментный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перечень</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состав</w:t>
      </w:r>
      <w:r w:rsidRPr="00367817">
        <w:rPr>
          <w:rFonts w:ascii="Trebuchet MS" w:eastAsia="Times New Roman" w:hAnsi="Trebuchet MS" w:cs="Times New Roman"/>
          <w:color w:val="000000"/>
          <w:kern w:val="0"/>
          <w:sz w:val="18"/>
          <w:szCs w:val="18"/>
          <w:lang w:eastAsia="ru-RU"/>
        </w:rPr>
        <w:t xml:space="preserve"> </w:t>
      </w:r>
      <w:proofErr w:type="gramStart"/>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 xml:space="preserve">  154</w:t>
      </w:r>
      <w:proofErr w:type="gramEnd"/>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ПРИЛОЖЕНИЕ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Г</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Патент</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w:t>
      </w:r>
      <w:r w:rsidRPr="00367817">
        <w:rPr>
          <w:rFonts w:ascii="Trebuchet MS" w:eastAsia="Times New Roman" w:hAnsi="Trebuchet MS" w:cs="Times New Roman"/>
          <w:color w:val="000000"/>
          <w:kern w:val="0"/>
          <w:sz w:val="18"/>
          <w:szCs w:val="18"/>
          <w:lang w:eastAsia="ru-RU"/>
        </w:rPr>
        <w:t xml:space="preserve"> 2545947 </w:t>
      </w:r>
      <w:r w:rsidRPr="00367817">
        <w:rPr>
          <w:rFonts w:ascii="Trebuchet MS" w:eastAsia="Times New Roman" w:hAnsi="Trebuchet MS" w:cs="Times New Roman" w:hint="eastAsia"/>
          <w:color w:val="000000"/>
          <w:kern w:val="0"/>
          <w:sz w:val="18"/>
          <w:szCs w:val="18"/>
          <w:lang w:eastAsia="ru-RU"/>
        </w:rPr>
        <w:t>«Сухая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смесь</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для</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производства</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 xml:space="preserve"> </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color w:val="000000"/>
          <w:kern w:val="0"/>
          <w:sz w:val="18"/>
          <w:szCs w:val="18"/>
          <w:lang w:eastAsia="ru-RU"/>
        </w:rPr>
        <w:t>4</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мороженого»</w:t>
      </w:r>
      <w:r w:rsidRPr="00367817">
        <w:rPr>
          <w:rFonts w:ascii="Trebuchet MS" w:eastAsia="Times New Roman" w:hAnsi="Trebuchet MS" w:cs="Times New Roman"/>
          <w:color w:val="000000"/>
          <w:kern w:val="0"/>
          <w:sz w:val="18"/>
          <w:szCs w:val="18"/>
          <w:lang w:eastAsia="ru-RU"/>
        </w:rPr>
        <w:tab/>
        <w:t xml:space="preserve"> 179</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ПРИЛОЖЕНИЕ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Д</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Протоколы</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лабораторных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исследований</w:t>
      </w:r>
      <w:r w:rsidRPr="00367817">
        <w:rPr>
          <w:rFonts w:ascii="Trebuchet MS" w:eastAsia="Times New Roman" w:hAnsi="Trebuchet MS" w:cs="Times New Roman"/>
          <w:color w:val="000000"/>
          <w:kern w:val="0"/>
          <w:sz w:val="18"/>
          <w:szCs w:val="18"/>
          <w:lang w:eastAsia="ru-RU"/>
        </w:rPr>
        <w:tab/>
        <w:t xml:space="preserve"> 181</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lastRenderedPageBreak/>
        <w:t>ПРИЛОЖЕНИЕ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Ж</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Стандарт</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организации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Мороженое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молочное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«Фито»</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СТО</w:t>
      </w:r>
      <w:r w:rsidRPr="00367817">
        <w:rPr>
          <w:rFonts w:ascii="Trebuchet MS" w:eastAsia="Times New Roman" w:hAnsi="Trebuchet MS" w:cs="Times New Roman"/>
          <w:color w:val="000000"/>
          <w:kern w:val="0"/>
          <w:sz w:val="18"/>
          <w:szCs w:val="18"/>
          <w:lang w:eastAsia="ru-RU"/>
        </w:rPr>
        <w:t xml:space="preserve"> 68551160-003-2017 </w:t>
      </w:r>
      <w:r w:rsidRPr="00367817">
        <w:rPr>
          <w:rFonts w:ascii="Trebuchet MS" w:eastAsia="Times New Roman" w:hAnsi="Trebuchet MS" w:cs="Times New Roman"/>
          <w:color w:val="000000"/>
          <w:kern w:val="0"/>
          <w:sz w:val="18"/>
          <w:szCs w:val="18"/>
          <w:lang w:eastAsia="ru-RU"/>
        </w:rPr>
        <w:tab/>
        <w:t xml:space="preserve"> 236</w:t>
      </w:r>
    </w:p>
    <w:p w:rsidR="00367817" w:rsidRPr="00367817"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ПРИЛОЖЕНИЕ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З</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Акты</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выпуске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опытных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партий</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продукции</w:t>
      </w:r>
      <w:r w:rsidRPr="00367817">
        <w:rPr>
          <w:rFonts w:ascii="Trebuchet MS" w:eastAsia="Times New Roman" w:hAnsi="Trebuchet MS" w:cs="Times New Roman"/>
          <w:color w:val="000000"/>
          <w:kern w:val="0"/>
          <w:sz w:val="18"/>
          <w:szCs w:val="18"/>
          <w:lang w:eastAsia="ru-RU"/>
        </w:rPr>
        <w:tab/>
        <w:t xml:space="preserve"> 238</w:t>
      </w:r>
    </w:p>
    <w:p w:rsidR="00EF770E" w:rsidRDefault="00367817" w:rsidP="00367817">
      <w:pPr>
        <w:rPr>
          <w:rFonts w:ascii="Trebuchet MS" w:eastAsia="Times New Roman" w:hAnsi="Trebuchet MS" w:cs="Times New Roman"/>
          <w:color w:val="000000"/>
          <w:kern w:val="0"/>
          <w:sz w:val="18"/>
          <w:szCs w:val="18"/>
          <w:lang w:eastAsia="ru-RU"/>
        </w:rPr>
      </w:pPr>
      <w:r w:rsidRPr="00367817">
        <w:rPr>
          <w:rFonts w:ascii="Trebuchet MS" w:eastAsia="Times New Roman" w:hAnsi="Trebuchet MS" w:cs="Times New Roman" w:hint="eastAsia"/>
          <w:color w:val="000000"/>
          <w:kern w:val="0"/>
          <w:sz w:val="18"/>
          <w:szCs w:val="18"/>
          <w:lang w:eastAsia="ru-RU"/>
        </w:rPr>
        <w:t>ПРИЛОЖЕНИЕ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Е</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Справки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реализации</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опытных</w:t>
      </w:r>
      <w:r w:rsidRPr="00367817">
        <w:rPr>
          <w:rFonts w:ascii="Trebuchet MS" w:eastAsia="Times New Roman" w:hAnsi="Trebuchet MS" w:cs="Times New Roman"/>
          <w:color w:val="000000"/>
          <w:kern w:val="0"/>
          <w:sz w:val="18"/>
          <w:szCs w:val="18"/>
          <w:lang w:eastAsia="ru-RU"/>
        </w:rPr>
        <w:t xml:space="preserve"> </w:t>
      </w:r>
      <w:r w:rsidRPr="00367817">
        <w:rPr>
          <w:rFonts w:ascii="Trebuchet MS" w:eastAsia="Times New Roman" w:hAnsi="Trebuchet MS" w:cs="Times New Roman" w:hint="eastAsia"/>
          <w:color w:val="000000"/>
          <w:kern w:val="0"/>
          <w:sz w:val="18"/>
          <w:szCs w:val="18"/>
          <w:lang w:eastAsia="ru-RU"/>
        </w:rPr>
        <w:t>партий</w:t>
      </w:r>
      <w:r w:rsidRPr="00367817">
        <w:rPr>
          <w:rFonts w:ascii="Trebuchet MS" w:eastAsia="Times New Roman" w:hAnsi="Trebuchet MS" w:cs="Times New Roman"/>
          <w:color w:val="000000"/>
          <w:kern w:val="0"/>
          <w:sz w:val="18"/>
          <w:szCs w:val="18"/>
          <w:lang w:eastAsia="ru-RU"/>
        </w:rPr>
        <w:tab/>
        <w:t xml:space="preserve"> 241</w:t>
      </w:r>
    </w:p>
    <w:p w:rsidR="00367817" w:rsidRDefault="00367817" w:rsidP="00367817"/>
    <w:p w:rsidR="00367817" w:rsidRDefault="00367817" w:rsidP="00367817"/>
    <w:p w:rsidR="00367817" w:rsidRDefault="00367817" w:rsidP="00367817">
      <w:r>
        <w:rPr>
          <w:rFonts w:hint="eastAsia"/>
        </w:rPr>
        <w:t>ВЫВОДЫ</w:t>
      </w:r>
    </w:p>
    <w:p w:rsidR="00367817" w:rsidRDefault="00367817" w:rsidP="00367817">
      <w:r>
        <w:t></w:t>
      </w:r>
      <w:r>
        <w:t></w:t>
      </w:r>
      <w:r>
        <w:tab/>
      </w:r>
      <w:r>
        <w:t></w:t>
      </w:r>
      <w:r>
        <w:rPr>
          <w:rFonts w:hint="eastAsia"/>
        </w:rPr>
        <w:t>Показано</w:t>
      </w:r>
      <w:r>
        <w:t></w:t>
      </w:r>
      <w:r>
        <w:t></w:t>
      </w:r>
      <w:r>
        <w:rPr>
          <w:rFonts w:hint="eastAsia"/>
        </w:rPr>
        <w:t>что</w:t>
      </w:r>
      <w:r>
        <w:t></w:t>
      </w:r>
      <w:r>
        <w:rPr>
          <w:rFonts w:hint="eastAsia"/>
        </w:rPr>
        <w:t>большая</w:t>
      </w:r>
      <w:r>
        <w:t></w:t>
      </w:r>
      <w:r>
        <w:rPr>
          <w:rFonts w:hint="eastAsia"/>
        </w:rPr>
        <w:t>часть</w:t>
      </w:r>
      <w:r>
        <w:t></w:t>
      </w:r>
      <w:r>
        <w:rPr>
          <w:rFonts w:hint="eastAsia"/>
        </w:rPr>
        <w:t>реализуемого</w:t>
      </w:r>
      <w:r>
        <w:t></w:t>
      </w:r>
      <w:r>
        <w:rPr>
          <w:rFonts w:hint="eastAsia"/>
        </w:rPr>
        <w:t>в</w:t>
      </w:r>
      <w:r>
        <w:t></w:t>
      </w:r>
      <w:r>
        <w:rPr>
          <w:rFonts w:hint="eastAsia"/>
        </w:rPr>
        <w:t>розничной</w:t>
      </w:r>
      <w:r>
        <w:t></w:t>
      </w:r>
      <w:r>
        <w:rPr>
          <w:rFonts w:hint="eastAsia"/>
        </w:rPr>
        <w:t>сети</w:t>
      </w:r>
      <w:r>
        <w:t></w:t>
      </w:r>
      <w:r>
        <w:rPr>
          <w:rFonts w:hint="eastAsia"/>
        </w:rPr>
        <w:t>города</w:t>
      </w:r>
      <w:r>
        <w:t></w:t>
      </w:r>
      <w:r>
        <w:rPr>
          <w:rFonts w:hint="eastAsia"/>
        </w:rPr>
        <w:t>Владивостока</w:t>
      </w:r>
      <w:r>
        <w:t></w:t>
      </w:r>
      <w:r>
        <w:rPr>
          <w:rFonts w:hint="eastAsia"/>
        </w:rPr>
        <w:t>мороженого</w:t>
      </w:r>
      <w:r>
        <w:t></w:t>
      </w:r>
      <w:r>
        <w:rPr>
          <w:rFonts w:hint="eastAsia"/>
        </w:rPr>
        <w:t>произведена</w:t>
      </w:r>
      <w:r>
        <w:t></w:t>
      </w:r>
      <w:r>
        <w:rPr>
          <w:rFonts w:hint="eastAsia"/>
        </w:rPr>
        <w:t>транснациональными</w:t>
      </w:r>
      <w:r>
        <w:t></w:t>
      </w:r>
      <w:r>
        <w:rPr>
          <w:rFonts w:hint="eastAsia"/>
        </w:rPr>
        <w:t>или</w:t>
      </w:r>
      <w:r>
        <w:t></w:t>
      </w:r>
      <w:r>
        <w:rPr>
          <w:rFonts w:hint="eastAsia"/>
        </w:rPr>
        <w:t>крупными</w:t>
      </w:r>
      <w:r>
        <w:t></w:t>
      </w:r>
      <w:r>
        <w:rPr>
          <w:rFonts w:hint="eastAsia"/>
        </w:rPr>
        <w:t>Российскими</w:t>
      </w:r>
      <w:r>
        <w:t></w:t>
      </w:r>
      <w:r>
        <w:rPr>
          <w:rFonts w:hint="eastAsia"/>
        </w:rPr>
        <w:t>компаниями</w:t>
      </w:r>
      <w:r>
        <w:t></w:t>
      </w:r>
      <w:r>
        <w:t></w:t>
      </w:r>
      <w:r>
        <w:rPr>
          <w:rFonts w:hint="eastAsia"/>
        </w:rPr>
        <w:t>произведенное</w:t>
      </w:r>
      <w:r>
        <w:t></w:t>
      </w:r>
      <w:r>
        <w:rPr>
          <w:rFonts w:hint="eastAsia"/>
        </w:rPr>
        <w:t>в</w:t>
      </w:r>
      <w:r>
        <w:t></w:t>
      </w:r>
      <w:r>
        <w:rPr>
          <w:rFonts w:hint="eastAsia"/>
        </w:rPr>
        <w:t>Приморском</w:t>
      </w:r>
      <w:r>
        <w:t></w:t>
      </w:r>
      <w:r>
        <w:rPr>
          <w:rFonts w:hint="eastAsia"/>
        </w:rPr>
        <w:t>крае</w:t>
      </w:r>
      <w:r>
        <w:t></w:t>
      </w:r>
      <w:r>
        <w:rPr>
          <w:rFonts w:hint="eastAsia"/>
        </w:rPr>
        <w:t>мороженое</w:t>
      </w:r>
      <w:r>
        <w:t></w:t>
      </w:r>
      <w:r>
        <w:rPr>
          <w:rFonts w:hint="eastAsia"/>
        </w:rPr>
        <w:t>встречалось</w:t>
      </w:r>
      <w:r>
        <w:t></w:t>
      </w:r>
      <w:r>
        <w:rPr>
          <w:rFonts w:hint="eastAsia"/>
        </w:rPr>
        <w:t>только</w:t>
      </w:r>
      <w:r>
        <w:t></w:t>
      </w:r>
      <w:r>
        <w:rPr>
          <w:rFonts w:hint="eastAsia"/>
        </w:rPr>
        <w:t>в</w:t>
      </w:r>
      <w:r>
        <w:t></w:t>
      </w:r>
      <w:r>
        <w:t></w:t>
      </w:r>
      <w:r>
        <w:t></w:t>
      </w:r>
      <w:r>
        <w:t></w:t>
      </w:r>
      <w:r>
        <w:t></w:t>
      </w:r>
      <w:r>
        <w:rPr>
          <w:rFonts w:hint="eastAsia"/>
        </w:rPr>
        <w:t>случаев</w:t>
      </w:r>
      <w:r>
        <w:t></w:t>
      </w:r>
      <w:r>
        <w:t></w:t>
      </w:r>
      <w:r>
        <w:rPr>
          <w:rFonts w:hint="eastAsia"/>
        </w:rPr>
        <w:t>При</w:t>
      </w:r>
      <w:r>
        <w:t></w:t>
      </w:r>
      <w:r>
        <w:rPr>
          <w:rFonts w:hint="eastAsia"/>
        </w:rPr>
        <w:t>покупке</w:t>
      </w:r>
      <w:r>
        <w:t></w:t>
      </w:r>
      <w:r>
        <w:rPr>
          <w:rFonts w:hint="eastAsia"/>
        </w:rPr>
        <w:t>мороженого</w:t>
      </w:r>
      <w:r>
        <w:t></w:t>
      </w:r>
      <w:r>
        <w:rPr>
          <w:rFonts w:hint="eastAsia"/>
        </w:rPr>
        <w:t>потребители</w:t>
      </w:r>
      <w:r>
        <w:t></w:t>
      </w:r>
      <w:r>
        <w:rPr>
          <w:rFonts w:hint="eastAsia"/>
        </w:rPr>
        <w:t>ори</w:t>
      </w:r>
      <w:r>
        <w:t></w:t>
      </w:r>
      <w:r>
        <w:rPr>
          <w:rFonts w:hint="eastAsia"/>
        </w:rPr>
        <w:t>ентировались</w:t>
      </w:r>
      <w:r>
        <w:t></w:t>
      </w:r>
      <w:r>
        <w:rPr>
          <w:rFonts w:hint="eastAsia"/>
        </w:rPr>
        <w:t>на</w:t>
      </w:r>
      <w:r>
        <w:t></w:t>
      </w:r>
      <w:r>
        <w:rPr>
          <w:rFonts w:hint="eastAsia"/>
        </w:rPr>
        <w:t>цену</w:t>
      </w:r>
      <w:r>
        <w:t></w:t>
      </w:r>
      <w:r>
        <w:t></w:t>
      </w:r>
      <w:r>
        <w:rPr>
          <w:rFonts w:hint="eastAsia"/>
        </w:rPr>
        <w:t>тип</w:t>
      </w:r>
      <w:r>
        <w:t></w:t>
      </w:r>
      <w:r>
        <w:t></w:t>
      </w:r>
      <w:r>
        <w:rPr>
          <w:rFonts w:hint="eastAsia"/>
        </w:rPr>
        <w:t>вид</w:t>
      </w:r>
      <w:r>
        <w:t></w:t>
      </w:r>
      <w:r>
        <w:t></w:t>
      </w:r>
      <w:r>
        <w:rPr>
          <w:rFonts w:hint="eastAsia"/>
        </w:rPr>
        <w:t>мороженого</w:t>
      </w:r>
      <w:r>
        <w:t></w:t>
      </w:r>
      <w:r>
        <w:rPr>
          <w:rFonts w:hint="eastAsia"/>
        </w:rPr>
        <w:t>и</w:t>
      </w:r>
      <w:r>
        <w:t></w:t>
      </w:r>
      <w:r>
        <w:rPr>
          <w:rFonts w:hint="eastAsia"/>
        </w:rPr>
        <w:t>производителя</w:t>
      </w:r>
      <w:r>
        <w:t></w:t>
      </w:r>
      <w:r>
        <w:t></w:t>
      </w:r>
      <w:r>
        <w:rPr>
          <w:rFonts w:hint="eastAsia"/>
        </w:rPr>
        <w:t>Был</w:t>
      </w:r>
      <w:r>
        <w:t></w:t>
      </w:r>
      <w:r>
        <w:rPr>
          <w:rFonts w:hint="eastAsia"/>
        </w:rPr>
        <w:t>отмечен</w:t>
      </w:r>
      <w:r>
        <w:t></w:t>
      </w:r>
      <w:r>
        <w:rPr>
          <w:rFonts w:hint="eastAsia"/>
        </w:rPr>
        <w:t>ин</w:t>
      </w:r>
      <w:r>
        <w:t></w:t>
      </w:r>
      <w:r>
        <w:rPr>
          <w:rFonts w:hint="eastAsia"/>
        </w:rPr>
        <w:t>терес</w:t>
      </w:r>
      <w:r>
        <w:t></w:t>
      </w:r>
      <w:r>
        <w:rPr>
          <w:rFonts w:hint="eastAsia"/>
        </w:rPr>
        <w:t>к</w:t>
      </w:r>
      <w:r>
        <w:t></w:t>
      </w:r>
      <w:r>
        <w:rPr>
          <w:rFonts w:hint="eastAsia"/>
        </w:rPr>
        <w:t>новым</w:t>
      </w:r>
      <w:r>
        <w:t></w:t>
      </w:r>
      <w:r>
        <w:t></w:t>
      </w:r>
      <w:r>
        <w:rPr>
          <w:rFonts w:hint="eastAsia"/>
        </w:rPr>
        <w:t>не</w:t>
      </w:r>
      <w:r>
        <w:t></w:t>
      </w:r>
      <w:r>
        <w:rPr>
          <w:rFonts w:hint="eastAsia"/>
        </w:rPr>
        <w:t>свойственным</w:t>
      </w:r>
      <w:r>
        <w:t></w:t>
      </w:r>
      <w:r>
        <w:rPr>
          <w:rFonts w:hint="eastAsia"/>
        </w:rPr>
        <w:t>традиционному</w:t>
      </w:r>
      <w:r>
        <w:t></w:t>
      </w:r>
      <w:r>
        <w:rPr>
          <w:rFonts w:hint="eastAsia"/>
        </w:rPr>
        <w:t>мороженому</w:t>
      </w:r>
      <w:r>
        <w:t></w:t>
      </w:r>
      <w:r>
        <w:t></w:t>
      </w:r>
      <w:r>
        <w:rPr>
          <w:rFonts w:hint="eastAsia"/>
        </w:rPr>
        <w:t>вкусам</w:t>
      </w:r>
      <w:r>
        <w:t></w:t>
      </w:r>
      <w:r>
        <w:t></w:t>
      </w:r>
      <w:r>
        <w:rPr>
          <w:rFonts w:hint="eastAsia"/>
        </w:rPr>
        <w:t>а</w:t>
      </w:r>
      <w:r>
        <w:t></w:t>
      </w:r>
      <w:r>
        <w:rPr>
          <w:rFonts w:hint="eastAsia"/>
        </w:rPr>
        <w:t>также</w:t>
      </w:r>
      <w:r>
        <w:t></w:t>
      </w:r>
      <w:r>
        <w:rPr>
          <w:rFonts w:hint="eastAsia"/>
        </w:rPr>
        <w:t>к</w:t>
      </w:r>
      <w:r>
        <w:t></w:t>
      </w:r>
      <w:r>
        <w:rPr>
          <w:rFonts w:hint="eastAsia"/>
        </w:rPr>
        <w:t>наличию</w:t>
      </w:r>
      <w:r>
        <w:t></w:t>
      </w:r>
      <w:r>
        <w:rPr>
          <w:rFonts w:hint="eastAsia"/>
        </w:rPr>
        <w:t>витаминов</w:t>
      </w:r>
      <w:r>
        <w:t></w:t>
      </w:r>
      <w:r>
        <w:rPr>
          <w:rFonts w:hint="eastAsia"/>
        </w:rPr>
        <w:t>и</w:t>
      </w:r>
      <w:r>
        <w:t></w:t>
      </w:r>
      <w:r>
        <w:rPr>
          <w:rFonts w:hint="eastAsia"/>
        </w:rPr>
        <w:t>минеральных</w:t>
      </w:r>
      <w:r>
        <w:t></w:t>
      </w:r>
      <w:r>
        <w:rPr>
          <w:rFonts w:hint="eastAsia"/>
        </w:rPr>
        <w:t>веществ</w:t>
      </w:r>
      <w:r>
        <w:t></w:t>
      </w:r>
    </w:p>
    <w:p w:rsidR="00367817" w:rsidRDefault="00367817" w:rsidP="00367817">
      <w:r>
        <w:t></w:t>
      </w:r>
      <w:r>
        <w:t></w:t>
      </w:r>
      <w:r>
        <w:tab/>
      </w:r>
      <w:r>
        <w:t></w:t>
      </w:r>
      <w:r>
        <w:rPr>
          <w:rFonts w:hint="eastAsia"/>
        </w:rPr>
        <w:t>Для</w:t>
      </w:r>
      <w:r>
        <w:t></w:t>
      </w:r>
      <w:r>
        <w:rPr>
          <w:rFonts w:hint="eastAsia"/>
        </w:rPr>
        <w:t>приготовления</w:t>
      </w:r>
      <w:r>
        <w:t></w:t>
      </w:r>
      <w:r>
        <w:rPr>
          <w:rFonts w:hint="eastAsia"/>
        </w:rPr>
        <w:t>новых</w:t>
      </w:r>
      <w:r>
        <w:t></w:t>
      </w:r>
      <w:r>
        <w:rPr>
          <w:rFonts w:hint="eastAsia"/>
        </w:rPr>
        <w:t>видов</w:t>
      </w:r>
      <w:r>
        <w:t></w:t>
      </w:r>
      <w:r>
        <w:rPr>
          <w:rFonts w:hint="eastAsia"/>
        </w:rPr>
        <w:t>мороженого</w:t>
      </w:r>
      <w:r>
        <w:t></w:t>
      </w:r>
      <w:r>
        <w:rPr>
          <w:rFonts w:hint="eastAsia"/>
        </w:rPr>
        <w:t>была</w:t>
      </w:r>
      <w:r>
        <w:t></w:t>
      </w:r>
      <w:r>
        <w:rPr>
          <w:rFonts w:hint="eastAsia"/>
        </w:rPr>
        <w:t>определена</w:t>
      </w:r>
      <w:r>
        <w:t></w:t>
      </w:r>
      <w:r>
        <w:rPr>
          <w:rFonts w:hint="eastAsia"/>
        </w:rPr>
        <w:t>пер</w:t>
      </w:r>
      <w:r>
        <w:t></w:t>
      </w:r>
      <w:r>
        <w:rPr>
          <w:rFonts w:hint="eastAsia"/>
        </w:rPr>
        <w:t>спективная</w:t>
      </w:r>
      <w:r>
        <w:t></w:t>
      </w:r>
      <w:r>
        <w:rPr>
          <w:rFonts w:hint="eastAsia"/>
        </w:rPr>
        <w:t>плодово</w:t>
      </w:r>
      <w:r>
        <w:t></w:t>
      </w:r>
      <w:r>
        <w:rPr>
          <w:rFonts w:hint="eastAsia"/>
        </w:rPr>
        <w:t>ягодная</w:t>
      </w:r>
      <w:r>
        <w:t></w:t>
      </w:r>
      <w:r>
        <w:rPr>
          <w:rFonts w:hint="eastAsia"/>
        </w:rPr>
        <w:t>культура</w:t>
      </w:r>
      <w:r>
        <w:t></w:t>
      </w:r>
      <w:r>
        <w:t></w:t>
      </w:r>
      <w:r>
        <w:t></w:t>
      </w:r>
      <w:r>
        <w:rPr>
          <w:rFonts w:hint="eastAsia"/>
        </w:rPr>
        <w:t>облепиха</w:t>
      </w:r>
      <w:r>
        <w:t></w:t>
      </w:r>
      <w:r>
        <w:rPr>
          <w:rFonts w:hint="eastAsia"/>
        </w:rPr>
        <w:t>крушиновидная</w:t>
      </w:r>
      <w:r>
        <w:t></w:t>
      </w:r>
      <w:r>
        <w:rPr>
          <w:rFonts w:hint="eastAsia"/>
        </w:rPr>
        <w:t>сортов</w:t>
      </w:r>
      <w:r>
        <w:t></w:t>
      </w:r>
      <w:r>
        <w:rPr>
          <w:rFonts w:hint="eastAsia"/>
        </w:rPr>
        <w:t>Вита</w:t>
      </w:r>
      <w:r>
        <w:t></w:t>
      </w:r>
      <w:r>
        <w:rPr>
          <w:rFonts w:hint="eastAsia"/>
        </w:rPr>
        <w:t>минная</w:t>
      </w:r>
      <w:r>
        <w:t></w:t>
      </w:r>
      <w:r>
        <w:rPr>
          <w:rFonts w:hint="eastAsia"/>
        </w:rPr>
        <w:t>и</w:t>
      </w:r>
      <w:r>
        <w:t></w:t>
      </w:r>
      <w:r>
        <w:rPr>
          <w:rFonts w:hint="eastAsia"/>
        </w:rPr>
        <w:t>Дар</w:t>
      </w:r>
      <w:r>
        <w:t></w:t>
      </w:r>
      <w:r>
        <w:rPr>
          <w:rFonts w:hint="eastAsia"/>
        </w:rPr>
        <w:t>Катуни</w:t>
      </w:r>
      <w:r>
        <w:t></w:t>
      </w:r>
      <w:r>
        <w:t></w:t>
      </w:r>
      <w:r>
        <w:rPr>
          <w:rFonts w:hint="eastAsia"/>
        </w:rPr>
        <w:t>характеризующихся</w:t>
      </w:r>
      <w:r>
        <w:t></w:t>
      </w:r>
      <w:r>
        <w:rPr>
          <w:rFonts w:hint="eastAsia"/>
        </w:rPr>
        <w:t>высокой</w:t>
      </w:r>
      <w:r>
        <w:t></w:t>
      </w:r>
      <w:r>
        <w:rPr>
          <w:rFonts w:hint="eastAsia"/>
        </w:rPr>
        <w:t>урожайностью</w:t>
      </w:r>
      <w:r>
        <w:t></w:t>
      </w:r>
      <w:r>
        <w:t></w:t>
      </w:r>
      <w:r>
        <w:rPr>
          <w:rFonts w:hint="eastAsia"/>
        </w:rPr>
        <w:t>крупно</w:t>
      </w:r>
      <w:r>
        <w:t></w:t>
      </w:r>
      <w:r>
        <w:rPr>
          <w:rFonts w:hint="eastAsia"/>
        </w:rPr>
        <w:t>плодностью</w:t>
      </w:r>
      <w:r>
        <w:t></w:t>
      </w:r>
      <w:r>
        <w:t></w:t>
      </w:r>
      <w:r>
        <w:rPr>
          <w:rFonts w:hint="eastAsia"/>
        </w:rPr>
        <w:t>высоким</w:t>
      </w:r>
      <w:r>
        <w:t></w:t>
      </w:r>
      <w:r>
        <w:rPr>
          <w:rFonts w:hint="eastAsia"/>
        </w:rPr>
        <w:t>содержанием</w:t>
      </w:r>
      <w:r>
        <w:t></w:t>
      </w:r>
      <w:r>
        <w:rPr>
          <w:rFonts w:hint="eastAsia"/>
        </w:rPr>
        <w:t>витаминов</w:t>
      </w:r>
      <w:r>
        <w:t></w:t>
      </w:r>
      <w:r>
        <w:t></w:t>
      </w:r>
      <w:r>
        <w:rPr>
          <w:rFonts w:hint="eastAsia"/>
        </w:rPr>
        <w:t>Анализ</w:t>
      </w:r>
      <w:r>
        <w:t></w:t>
      </w:r>
      <w:r>
        <w:rPr>
          <w:rFonts w:hint="eastAsia"/>
        </w:rPr>
        <w:t>химического</w:t>
      </w:r>
      <w:r>
        <w:t></w:t>
      </w:r>
      <w:r>
        <w:rPr>
          <w:rFonts w:hint="eastAsia"/>
        </w:rPr>
        <w:t>состава</w:t>
      </w:r>
      <w:r>
        <w:t></w:t>
      </w:r>
      <w:r>
        <w:rPr>
          <w:rFonts w:hint="eastAsia"/>
        </w:rPr>
        <w:t>плодов</w:t>
      </w:r>
      <w:r>
        <w:t></w:t>
      </w:r>
      <w:r>
        <w:rPr>
          <w:rFonts w:hint="eastAsia"/>
        </w:rPr>
        <w:t>облепихи</w:t>
      </w:r>
      <w:r>
        <w:t></w:t>
      </w:r>
      <w:r>
        <w:rPr>
          <w:rFonts w:hint="eastAsia"/>
        </w:rPr>
        <w:t>показал</w:t>
      </w:r>
      <w:r>
        <w:t></w:t>
      </w:r>
      <w:r>
        <w:t></w:t>
      </w:r>
      <w:r>
        <w:rPr>
          <w:rFonts w:hint="eastAsia"/>
        </w:rPr>
        <w:t>что</w:t>
      </w:r>
      <w:r>
        <w:t></w:t>
      </w:r>
      <w:r>
        <w:rPr>
          <w:rFonts w:hint="eastAsia"/>
        </w:rPr>
        <w:t>они</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качестве</w:t>
      </w:r>
      <w:r>
        <w:t></w:t>
      </w:r>
      <w:r>
        <w:rPr>
          <w:rFonts w:hint="eastAsia"/>
        </w:rPr>
        <w:t>источ</w:t>
      </w:r>
      <w:r>
        <w:t></w:t>
      </w:r>
      <w:r>
        <w:rPr>
          <w:rFonts w:hint="eastAsia"/>
        </w:rPr>
        <w:t>ника</w:t>
      </w:r>
      <w:r>
        <w:t></w:t>
      </w:r>
      <w:r>
        <w:rPr>
          <w:rFonts w:hint="eastAsia"/>
        </w:rPr>
        <w:t>витаминов</w:t>
      </w:r>
      <w:r>
        <w:t></w:t>
      </w:r>
      <w:r>
        <w:rPr>
          <w:rFonts w:hint="eastAsia"/>
        </w:rPr>
        <w:t>С</w:t>
      </w:r>
      <w:r>
        <w:t></w:t>
      </w:r>
      <w:r>
        <w:t></w:t>
      </w:r>
      <w:r>
        <w:rPr>
          <w:rFonts w:hint="eastAsia"/>
        </w:rPr>
        <w:t>Е</w:t>
      </w:r>
      <w:r>
        <w:t></w:t>
      </w:r>
      <w:r>
        <w:rPr>
          <w:rFonts w:hint="eastAsia"/>
        </w:rPr>
        <w:t>и</w:t>
      </w:r>
      <w:r>
        <w:t></w:t>
      </w:r>
      <w:r>
        <w:rPr>
          <w:rFonts w:hint="eastAsia"/>
        </w:rPr>
        <w:t>каротиноидов</w:t>
      </w:r>
      <w:r>
        <w:t></w:t>
      </w:r>
      <w:r>
        <w:rPr>
          <w:rFonts w:hint="eastAsia"/>
        </w:rPr>
        <w:t>при</w:t>
      </w:r>
      <w:r>
        <w:t></w:t>
      </w:r>
      <w:r>
        <w:rPr>
          <w:rFonts w:hint="eastAsia"/>
        </w:rPr>
        <w:t>получении</w:t>
      </w:r>
      <w:r>
        <w:t></w:t>
      </w:r>
      <w:r>
        <w:rPr>
          <w:rFonts w:hint="eastAsia"/>
        </w:rPr>
        <w:t>новых</w:t>
      </w:r>
      <w:r>
        <w:t></w:t>
      </w:r>
      <w:r>
        <w:rPr>
          <w:rFonts w:hint="eastAsia"/>
        </w:rPr>
        <w:t>видов</w:t>
      </w:r>
      <w:r>
        <w:t></w:t>
      </w:r>
      <w:r>
        <w:rPr>
          <w:rFonts w:hint="eastAsia"/>
        </w:rPr>
        <w:t>мороженого</w:t>
      </w:r>
      <w:r>
        <w:t></w:t>
      </w:r>
      <w:r>
        <w:t></w:t>
      </w:r>
      <w:r>
        <w:rPr>
          <w:rFonts w:hint="eastAsia"/>
        </w:rPr>
        <w:t>обладающего</w:t>
      </w:r>
      <w:r>
        <w:t></w:t>
      </w:r>
      <w:r>
        <w:rPr>
          <w:rFonts w:hint="eastAsia"/>
        </w:rPr>
        <w:t>повышенной</w:t>
      </w:r>
      <w:r>
        <w:t></w:t>
      </w:r>
      <w:r>
        <w:rPr>
          <w:rFonts w:hint="eastAsia"/>
        </w:rPr>
        <w:t>пищевой</w:t>
      </w:r>
      <w:r>
        <w:t></w:t>
      </w:r>
      <w:r>
        <w:rPr>
          <w:rFonts w:hint="eastAsia"/>
        </w:rPr>
        <w:t>и</w:t>
      </w:r>
      <w:r>
        <w:t></w:t>
      </w:r>
      <w:r>
        <w:rPr>
          <w:rFonts w:hint="eastAsia"/>
        </w:rPr>
        <w:t>биологической</w:t>
      </w:r>
      <w:r>
        <w:t></w:t>
      </w:r>
      <w:r>
        <w:rPr>
          <w:rFonts w:hint="eastAsia"/>
        </w:rPr>
        <w:t>ценностью</w:t>
      </w:r>
      <w:r>
        <w:t></w:t>
      </w:r>
      <w:r>
        <w:rPr>
          <w:rFonts w:hint="eastAsia"/>
        </w:rPr>
        <w:t>и</w:t>
      </w:r>
      <w:r>
        <w:t></w:t>
      </w:r>
      <w:r>
        <w:rPr>
          <w:rFonts w:hint="eastAsia"/>
        </w:rPr>
        <w:t>содержаще</w:t>
      </w:r>
      <w:r>
        <w:t></w:t>
      </w:r>
      <w:r>
        <w:rPr>
          <w:rFonts w:hint="eastAsia"/>
        </w:rPr>
        <w:t>го</w:t>
      </w:r>
      <w:r>
        <w:t></w:t>
      </w:r>
      <w:r>
        <w:rPr>
          <w:rFonts w:hint="eastAsia"/>
        </w:rPr>
        <w:t>растительные</w:t>
      </w:r>
      <w:r>
        <w:t></w:t>
      </w:r>
      <w:r>
        <w:rPr>
          <w:rFonts w:hint="eastAsia"/>
        </w:rPr>
        <w:t>функциональные</w:t>
      </w:r>
      <w:r>
        <w:t></w:t>
      </w:r>
      <w:r>
        <w:rPr>
          <w:rFonts w:hint="eastAsia"/>
        </w:rPr>
        <w:t>пищевые</w:t>
      </w:r>
      <w:r>
        <w:t></w:t>
      </w:r>
      <w:r>
        <w:rPr>
          <w:rFonts w:hint="eastAsia"/>
        </w:rPr>
        <w:t>ингредиенты</w:t>
      </w:r>
      <w:r>
        <w:t></w:t>
      </w:r>
    </w:p>
    <w:p w:rsidR="00367817" w:rsidRDefault="00367817" w:rsidP="00367817">
      <w:r>
        <w:t></w:t>
      </w:r>
      <w:r>
        <w:t></w:t>
      </w:r>
      <w:r>
        <w:tab/>
      </w:r>
      <w:r>
        <w:t></w:t>
      </w:r>
      <w:r>
        <w:rPr>
          <w:rFonts w:hint="eastAsia"/>
        </w:rPr>
        <w:t>В</w:t>
      </w:r>
      <w:r>
        <w:t></w:t>
      </w:r>
      <w:r>
        <w:rPr>
          <w:rFonts w:hint="eastAsia"/>
        </w:rPr>
        <w:t>качестве</w:t>
      </w:r>
      <w:r>
        <w:t></w:t>
      </w:r>
      <w:r>
        <w:rPr>
          <w:rFonts w:hint="eastAsia"/>
        </w:rPr>
        <w:t>обогащающих</w:t>
      </w:r>
      <w:r>
        <w:t></w:t>
      </w:r>
      <w:r>
        <w:rPr>
          <w:rFonts w:hint="eastAsia"/>
        </w:rPr>
        <w:t>добавок</w:t>
      </w:r>
      <w:r>
        <w:t></w:t>
      </w:r>
      <w:r>
        <w:rPr>
          <w:rFonts w:hint="eastAsia"/>
        </w:rPr>
        <w:t>для</w:t>
      </w:r>
      <w:r>
        <w:t></w:t>
      </w:r>
      <w:r>
        <w:rPr>
          <w:rFonts w:hint="eastAsia"/>
        </w:rPr>
        <w:t>нового</w:t>
      </w:r>
      <w:r>
        <w:t></w:t>
      </w:r>
      <w:r>
        <w:rPr>
          <w:rFonts w:hint="eastAsia"/>
        </w:rPr>
        <w:t>мороженого</w:t>
      </w:r>
      <w:r>
        <w:t></w:t>
      </w:r>
      <w:r>
        <w:rPr>
          <w:rFonts w:hint="eastAsia"/>
        </w:rPr>
        <w:t>с</w:t>
      </w:r>
      <w:r>
        <w:t></w:t>
      </w:r>
      <w:r>
        <w:rPr>
          <w:rFonts w:hint="eastAsia"/>
        </w:rPr>
        <w:t>функцио</w:t>
      </w:r>
      <w:r>
        <w:t></w:t>
      </w:r>
      <w:r>
        <w:rPr>
          <w:rFonts w:hint="eastAsia"/>
        </w:rPr>
        <w:t>нальными</w:t>
      </w:r>
      <w:r>
        <w:t></w:t>
      </w:r>
      <w:r>
        <w:rPr>
          <w:rFonts w:hint="eastAsia"/>
        </w:rPr>
        <w:t>пищевыми</w:t>
      </w:r>
      <w:r>
        <w:t></w:t>
      </w:r>
      <w:r>
        <w:rPr>
          <w:rFonts w:hint="eastAsia"/>
        </w:rPr>
        <w:t>ингредиентами</w:t>
      </w:r>
      <w:r>
        <w:t></w:t>
      </w:r>
      <w:r>
        <w:rPr>
          <w:rFonts w:hint="eastAsia"/>
        </w:rPr>
        <w:t>были</w:t>
      </w:r>
      <w:r>
        <w:t></w:t>
      </w:r>
      <w:r>
        <w:rPr>
          <w:rFonts w:hint="eastAsia"/>
        </w:rPr>
        <w:t>предложены</w:t>
      </w:r>
      <w:r>
        <w:t></w:t>
      </w:r>
      <w:r>
        <w:rPr>
          <w:rFonts w:hint="eastAsia"/>
        </w:rPr>
        <w:t>продукты</w:t>
      </w:r>
      <w:r>
        <w:t></w:t>
      </w:r>
      <w:r>
        <w:rPr>
          <w:rFonts w:hint="eastAsia"/>
        </w:rPr>
        <w:t>переработки</w:t>
      </w:r>
      <w:r>
        <w:t></w:t>
      </w:r>
      <w:r>
        <w:rPr>
          <w:rFonts w:hint="eastAsia"/>
        </w:rPr>
        <w:t>плодов</w:t>
      </w:r>
      <w:r>
        <w:t></w:t>
      </w:r>
      <w:r>
        <w:rPr>
          <w:rFonts w:hint="eastAsia"/>
        </w:rPr>
        <w:t>облепихи</w:t>
      </w:r>
      <w:r>
        <w:t></w:t>
      </w:r>
      <w:r>
        <w:t></w:t>
      </w:r>
      <w:r>
        <w:rPr>
          <w:rFonts w:hint="eastAsia"/>
        </w:rPr>
        <w:t>быстрозамороженная</w:t>
      </w:r>
      <w:r>
        <w:t></w:t>
      </w:r>
      <w:r>
        <w:rPr>
          <w:rFonts w:hint="eastAsia"/>
        </w:rPr>
        <w:t>мезга</w:t>
      </w:r>
      <w:r>
        <w:t></w:t>
      </w:r>
      <w:r>
        <w:t></w:t>
      </w:r>
      <w:r>
        <w:rPr>
          <w:rFonts w:hint="eastAsia"/>
        </w:rPr>
        <w:t>концентрат</w:t>
      </w:r>
      <w:r>
        <w:t></w:t>
      </w:r>
      <w:r>
        <w:rPr>
          <w:rFonts w:hint="eastAsia"/>
        </w:rPr>
        <w:t>облепихового</w:t>
      </w:r>
      <w:r>
        <w:t></w:t>
      </w:r>
      <w:r>
        <w:rPr>
          <w:rFonts w:hint="eastAsia"/>
        </w:rPr>
        <w:t>сока</w:t>
      </w:r>
      <w:r>
        <w:t></w:t>
      </w:r>
      <w:r>
        <w:t></w:t>
      </w:r>
      <w:r>
        <w:rPr>
          <w:rFonts w:hint="eastAsia"/>
        </w:rPr>
        <w:t>сгущенный</w:t>
      </w:r>
      <w:r>
        <w:t></w:t>
      </w:r>
      <w:r>
        <w:rPr>
          <w:rFonts w:hint="eastAsia"/>
        </w:rPr>
        <w:t>экстракт</w:t>
      </w:r>
      <w:r>
        <w:t></w:t>
      </w:r>
      <w:r>
        <w:rPr>
          <w:rFonts w:hint="eastAsia"/>
        </w:rPr>
        <w:t>концентрированного</w:t>
      </w:r>
      <w:r>
        <w:t></w:t>
      </w:r>
      <w:r>
        <w:rPr>
          <w:rFonts w:hint="eastAsia"/>
        </w:rPr>
        <w:t>облепихового</w:t>
      </w:r>
      <w:r>
        <w:t></w:t>
      </w:r>
      <w:r>
        <w:rPr>
          <w:rFonts w:hint="eastAsia"/>
        </w:rPr>
        <w:t>сока</w:t>
      </w:r>
      <w:r>
        <w:t></w:t>
      </w:r>
      <w:r>
        <w:rPr>
          <w:rFonts w:hint="eastAsia"/>
        </w:rPr>
        <w:t>и</w:t>
      </w:r>
      <w:r>
        <w:t></w:t>
      </w:r>
      <w:r>
        <w:rPr>
          <w:rFonts w:hint="eastAsia"/>
        </w:rPr>
        <w:t>сухой</w:t>
      </w:r>
      <w:r>
        <w:t></w:t>
      </w:r>
      <w:r>
        <w:rPr>
          <w:rFonts w:hint="eastAsia"/>
        </w:rPr>
        <w:t>экстракт</w:t>
      </w:r>
      <w:r>
        <w:t></w:t>
      </w:r>
      <w:r>
        <w:rPr>
          <w:rFonts w:hint="eastAsia"/>
        </w:rPr>
        <w:t>пульпы</w:t>
      </w:r>
      <w:r>
        <w:t></w:t>
      </w:r>
      <w:r>
        <w:rPr>
          <w:rFonts w:hint="eastAsia"/>
        </w:rPr>
        <w:t>как</w:t>
      </w:r>
      <w:r>
        <w:t></w:t>
      </w:r>
      <w:r>
        <w:rPr>
          <w:rFonts w:hint="eastAsia"/>
        </w:rPr>
        <w:t>источники</w:t>
      </w:r>
      <w:r>
        <w:t></w:t>
      </w:r>
      <w:r>
        <w:rPr>
          <w:rFonts w:hint="eastAsia"/>
        </w:rPr>
        <w:t>функциональных</w:t>
      </w:r>
      <w:r>
        <w:t></w:t>
      </w:r>
      <w:r>
        <w:rPr>
          <w:rFonts w:hint="eastAsia"/>
        </w:rPr>
        <w:t>пищевых</w:t>
      </w:r>
      <w:r>
        <w:t></w:t>
      </w:r>
      <w:r>
        <w:rPr>
          <w:rFonts w:hint="eastAsia"/>
        </w:rPr>
        <w:t>ингредиентов</w:t>
      </w:r>
      <w:r>
        <w:t></w:t>
      </w:r>
      <w:r>
        <w:t></w:t>
      </w:r>
      <w:r>
        <w:rPr>
          <w:rFonts w:hint="eastAsia"/>
        </w:rPr>
        <w:t>пектиновых</w:t>
      </w:r>
      <w:r>
        <w:t></w:t>
      </w:r>
      <w:r>
        <w:rPr>
          <w:rFonts w:hint="eastAsia"/>
        </w:rPr>
        <w:t>ве</w:t>
      </w:r>
      <w:r>
        <w:t></w:t>
      </w:r>
      <w:r>
        <w:rPr>
          <w:rFonts w:hint="eastAsia"/>
        </w:rPr>
        <w:t>ществ</w:t>
      </w:r>
      <w:r>
        <w:t></w:t>
      </w:r>
      <w:r>
        <w:t></w:t>
      </w:r>
      <w:r>
        <w:rPr>
          <w:rFonts w:hint="eastAsia"/>
        </w:rPr>
        <w:t>пищевых</w:t>
      </w:r>
      <w:r>
        <w:t></w:t>
      </w:r>
      <w:r>
        <w:rPr>
          <w:rFonts w:hint="eastAsia"/>
        </w:rPr>
        <w:t>волокон</w:t>
      </w:r>
      <w:r>
        <w:t></w:t>
      </w:r>
      <w:r>
        <w:t></w:t>
      </w:r>
      <w:r>
        <w:t></w:t>
      </w:r>
      <w:r>
        <w:rPr>
          <w:rFonts w:hint="eastAsia"/>
        </w:rPr>
        <w:t>витаминов</w:t>
      </w:r>
      <w:r>
        <w:t></w:t>
      </w:r>
      <w:r>
        <w:t></w:t>
      </w:r>
      <w:r>
        <w:rPr>
          <w:rFonts w:hint="eastAsia"/>
        </w:rPr>
        <w:t>С</w:t>
      </w:r>
      <w:r>
        <w:t></w:t>
      </w:r>
      <w:r>
        <w:rPr>
          <w:rFonts w:hint="eastAsia"/>
        </w:rPr>
        <w:t>и</w:t>
      </w:r>
      <w:r>
        <w:t></w:t>
      </w:r>
      <w:r>
        <w:rPr>
          <w:rFonts w:hint="eastAsia"/>
        </w:rPr>
        <w:t>Е</w:t>
      </w:r>
      <w:r>
        <w:t></w:t>
      </w:r>
      <w:r>
        <w:t></w:t>
      </w:r>
      <w:r>
        <w:t></w:t>
      </w:r>
      <w:r>
        <w:rPr>
          <w:rFonts w:hint="eastAsia"/>
        </w:rPr>
        <w:t>каротиноидов</w:t>
      </w:r>
      <w:r>
        <w:t></w:t>
      </w:r>
      <w:r>
        <w:rPr>
          <w:rFonts w:hint="eastAsia"/>
        </w:rPr>
        <w:t>и</w:t>
      </w:r>
      <w:r>
        <w:t></w:t>
      </w:r>
      <w:r>
        <w:rPr>
          <w:rFonts w:hint="eastAsia"/>
        </w:rPr>
        <w:t>биофлавоноидов</w:t>
      </w:r>
      <w:r>
        <w:t></w:t>
      </w:r>
      <w:r>
        <w:t></w:t>
      </w:r>
    </w:p>
    <w:p w:rsidR="00367817" w:rsidRDefault="00367817" w:rsidP="00367817">
      <w:r>
        <w:t></w:t>
      </w:r>
      <w:r>
        <w:t></w:t>
      </w:r>
      <w:r>
        <w:tab/>
      </w:r>
      <w:r>
        <w:t></w:t>
      </w:r>
      <w:r>
        <w:rPr>
          <w:rFonts w:hint="eastAsia"/>
        </w:rPr>
        <w:t>В</w:t>
      </w:r>
      <w:r>
        <w:t></w:t>
      </w:r>
      <w:r>
        <w:rPr>
          <w:rFonts w:hint="eastAsia"/>
        </w:rPr>
        <w:t>технологии</w:t>
      </w:r>
      <w:r>
        <w:t></w:t>
      </w:r>
      <w:r>
        <w:rPr>
          <w:rFonts w:hint="eastAsia"/>
        </w:rPr>
        <w:t>продуктов</w:t>
      </w:r>
      <w:r>
        <w:t></w:t>
      </w:r>
      <w:r>
        <w:rPr>
          <w:rFonts w:hint="eastAsia"/>
        </w:rPr>
        <w:t>переработки</w:t>
      </w:r>
      <w:r>
        <w:t></w:t>
      </w:r>
      <w:r>
        <w:rPr>
          <w:rFonts w:hint="eastAsia"/>
        </w:rPr>
        <w:t>облепихи</w:t>
      </w:r>
      <w:r>
        <w:t></w:t>
      </w:r>
      <w:r>
        <w:rPr>
          <w:rFonts w:hint="eastAsia"/>
        </w:rPr>
        <w:t>была</w:t>
      </w:r>
      <w:r>
        <w:t></w:t>
      </w:r>
      <w:r>
        <w:rPr>
          <w:rFonts w:hint="eastAsia"/>
        </w:rPr>
        <w:t>обоснована</w:t>
      </w:r>
      <w:r>
        <w:t></w:t>
      </w:r>
      <w:r>
        <w:rPr>
          <w:rFonts w:hint="eastAsia"/>
        </w:rPr>
        <w:t>и</w:t>
      </w:r>
      <w:r>
        <w:t></w:t>
      </w:r>
      <w:r>
        <w:rPr>
          <w:rFonts w:hint="eastAsia"/>
        </w:rPr>
        <w:t>проведена</w:t>
      </w:r>
      <w:r>
        <w:t></w:t>
      </w:r>
      <w:r>
        <w:rPr>
          <w:rFonts w:hint="eastAsia"/>
        </w:rPr>
        <w:t>рационализация</w:t>
      </w:r>
      <w:r>
        <w:t></w:t>
      </w:r>
      <w:r>
        <w:rPr>
          <w:rFonts w:hint="eastAsia"/>
        </w:rPr>
        <w:t>ряда</w:t>
      </w:r>
      <w:r>
        <w:t></w:t>
      </w:r>
      <w:r>
        <w:rPr>
          <w:rFonts w:hint="eastAsia"/>
        </w:rPr>
        <w:t>операций</w:t>
      </w:r>
      <w:r>
        <w:t></w:t>
      </w:r>
      <w:r>
        <w:t></w:t>
      </w:r>
      <w:r>
        <w:rPr>
          <w:rFonts w:hint="eastAsia"/>
        </w:rPr>
        <w:t>криоконцентрирование</w:t>
      </w:r>
      <w:r>
        <w:t></w:t>
      </w:r>
      <w:r>
        <w:rPr>
          <w:rFonts w:hint="eastAsia"/>
        </w:rPr>
        <w:t>мезги</w:t>
      </w:r>
      <w:r>
        <w:t></w:t>
      </w:r>
      <w:r>
        <w:rPr>
          <w:rFonts w:hint="eastAsia"/>
        </w:rPr>
        <w:t>при</w:t>
      </w:r>
      <w:r>
        <w:t></w:t>
      </w:r>
      <w:r>
        <w:rPr>
          <w:rFonts w:hint="eastAsia"/>
        </w:rPr>
        <w:t>температуре</w:t>
      </w:r>
      <w:r>
        <w:t></w:t>
      </w:r>
      <w:r>
        <w:rPr>
          <w:rFonts w:hint="eastAsia"/>
        </w:rPr>
        <w:t>от</w:t>
      </w:r>
      <w:r>
        <w:t></w:t>
      </w:r>
      <w:r>
        <w:rPr>
          <w:rFonts w:hint="eastAsia"/>
        </w:rPr>
        <w:t>минус</w:t>
      </w:r>
      <w:r>
        <w:t></w:t>
      </w:r>
      <w:r>
        <w:t></w:t>
      </w:r>
      <w:r>
        <w:t></w:t>
      </w:r>
      <w:r>
        <w:t></w:t>
      </w:r>
      <w:r>
        <w:rPr>
          <w:rFonts w:hint="eastAsia"/>
        </w:rPr>
        <w:t>С</w:t>
      </w:r>
      <w:r>
        <w:t></w:t>
      </w:r>
      <w:r>
        <w:rPr>
          <w:rFonts w:hint="eastAsia"/>
        </w:rPr>
        <w:t>до</w:t>
      </w:r>
      <w:r>
        <w:t></w:t>
      </w:r>
      <w:r>
        <w:rPr>
          <w:rFonts w:hint="eastAsia"/>
        </w:rPr>
        <w:t>минус</w:t>
      </w:r>
      <w:r>
        <w:t></w:t>
      </w:r>
      <w:r>
        <w:t></w:t>
      </w:r>
      <w:r>
        <w:t></w:t>
      </w:r>
      <w:r>
        <w:t></w:t>
      </w:r>
      <w:r>
        <w:rPr>
          <w:rFonts w:hint="eastAsia"/>
        </w:rPr>
        <w:t>С</w:t>
      </w:r>
      <w:r>
        <w:t></w:t>
      </w:r>
      <w:r>
        <w:t></w:t>
      </w:r>
      <w:r>
        <w:rPr>
          <w:rFonts w:hint="eastAsia"/>
        </w:rPr>
        <w:t>пастеризование</w:t>
      </w:r>
      <w:r>
        <w:t></w:t>
      </w:r>
      <w:r>
        <w:rPr>
          <w:rFonts w:hint="eastAsia"/>
        </w:rPr>
        <w:t>концентрированного</w:t>
      </w:r>
      <w:r>
        <w:t></w:t>
      </w:r>
      <w:r>
        <w:rPr>
          <w:rFonts w:hint="eastAsia"/>
        </w:rPr>
        <w:t>облепихового</w:t>
      </w:r>
      <w:r>
        <w:t></w:t>
      </w:r>
      <w:r>
        <w:rPr>
          <w:rFonts w:hint="eastAsia"/>
        </w:rPr>
        <w:t>сока</w:t>
      </w:r>
      <w:r>
        <w:t></w:t>
      </w:r>
      <w:r>
        <w:rPr>
          <w:rFonts w:hint="eastAsia"/>
        </w:rPr>
        <w:t>при</w:t>
      </w:r>
      <w:r>
        <w:t></w:t>
      </w:r>
      <w:r>
        <w:rPr>
          <w:rFonts w:hint="eastAsia"/>
        </w:rPr>
        <w:t>температуре</w:t>
      </w:r>
      <w:r>
        <w:t></w:t>
      </w:r>
      <w:r>
        <w:t></w:t>
      </w:r>
      <w:r>
        <w:t></w:t>
      </w:r>
      <w:r>
        <w:t></w:t>
      </w:r>
      <w:r>
        <w:t></w:t>
      </w:r>
      <w:r>
        <w:t></w:t>
      </w:r>
      <w:r>
        <w:t></w:t>
      </w:r>
      <w:r>
        <w:rPr>
          <w:rFonts w:hint="eastAsia"/>
        </w:rPr>
        <w:t>С</w:t>
      </w:r>
      <w:r>
        <w:t></w:t>
      </w:r>
      <w:r>
        <w:t></w:t>
      </w:r>
      <w:r>
        <w:rPr>
          <w:rFonts w:hint="eastAsia"/>
        </w:rPr>
        <w:t>выпаривание</w:t>
      </w:r>
      <w:r>
        <w:t></w:t>
      </w:r>
      <w:r>
        <w:rPr>
          <w:rFonts w:hint="eastAsia"/>
        </w:rPr>
        <w:t>концентрированного</w:t>
      </w:r>
      <w:r>
        <w:t></w:t>
      </w:r>
      <w:r>
        <w:rPr>
          <w:rFonts w:hint="eastAsia"/>
        </w:rPr>
        <w:t>облепихового</w:t>
      </w:r>
      <w:r>
        <w:t></w:t>
      </w:r>
      <w:r>
        <w:rPr>
          <w:rFonts w:hint="eastAsia"/>
        </w:rPr>
        <w:t>сока</w:t>
      </w:r>
      <w:r>
        <w:t></w:t>
      </w:r>
      <w:r>
        <w:rPr>
          <w:rFonts w:hint="eastAsia"/>
        </w:rPr>
        <w:t>при</w:t>
      </w:r>
      <w:r>
        <w:t></w:t>
      </w:r>
      <w:r>
        <w:rPr>
          <w:rFonts w:hint="eastAsia"/>
        </w:rPr>
        <w:t>температуре</w:t>
      </w:r>
      <w:r>
        <w:t></w:t>
      </w:r>
      <w:r>
        <w:t></w:t>
      </w:r>
      <w:r>
        <w:t></w:t>
      </w:r>
      <w:r>
        <w:t></w:t>
      </w:r>
      <w:r>
        <w:t></w:t>
      </w:r>
      <w:r>
        <w:t></w:t>
      </w:r>
      <w:r>
        <w:t></w:t>
      </w:r>
      <w:r>
        <w:rPr>
          <w:rFonts w:hint="eastAsia"/>
        </w:rPr>
        <w:t>С</w:t>
      </w:r>
      <w:r>
        <w:t></w:t>
      </w:r>
      <w:r>
        <w:rPr>
          <w:rFonts w:hint="eastAsia"/>
        </w:rPr>
        <w:t>до</w:t>
      </w:r>
      <w:r>
        <w:t></w:t>
      </w:r>
      <w:r>
        <w:rPr>
          <w:rFonts w:hint="eastAsia"/>
        </w:rPr>
        <w:t>сгущенного</w:t>
      </w:r>
      <w:r>
        <w:t></w:t>
      </w:r>
      <w:r>
        <w:rPr>
          <w:rFonts w:hint="eastAsia"/>
        </w:rPr>
        <w:t>экстракта</w:t>
      </w:r>
      <w:r>
        <w:t></w:t>
      </w:r>
      <w:r>
        <w:t></w:t>
      </w:r>
      <w:r>
        <w:rPr>
          <w:rFonts w:hint="eastAsia"/>
        </w:rPr>
        <w:t>по</w:t>
      </w:r>
      <w:r>
        <w:rPr>
          <w:rFonts w:hint="eastAsia"/>
        </w:rPr>
        <w:lastRenderedPageBreak/>
        <w:t>луче</w:t>
      </w:r>
      <w:r>
        <w:t></w:t>
      </w:r>
      <w:r>
        <w:rPr>
          <w:rFonts w:hint="eastAsia"/>
        </w:rPr>
        <w:t>ние</w:t>
      </w:r>
      <w:r>
        <w:t></w:t>
      </w:r>
      <w:r>
        <w:rPr>
          <w:rFonts w:hint="eastAsia"/>
        </w:rPr>
        <w:t>сухого</w:t>
      </w:r>
      <w:r>
        <w:t></w:t>
      </w:r>
      <w:r>
        <w:rPr>
          <w:rFonts w:hint="eastAsia"/>
        </w:rPr>
        <w:t>экстракта</w:t>
      </w:r>
      <w:r>
        <w:t></w:t>
      </w:r>
      <w:r>
        <w:rPr>
          <w:rFonts w:hint="eastAsia"/>
        </w:rPr>
        <w:t>пульпы</w:t>
      </w:r>
      <w:r>
        <w:t></w:t>
      </w:r>
      <w:r>
        <w:rPr>
          <w:rFonts w:hint="eastAsia"/>
        </w:rPr>
        <w:t>при</w:t>
      </w:r>
      <w:r>
        <w:t></w:t>
      </w:r>
      <w:r>
        <w:rPr>
          <w:rFonts w:hint="eastAsia"/>
        </w:rPr>
        <w:t>температуре</w:t>
      </w:r>
      <w:r>
        <w:t></w:t>
      </w:r>
      <w:r>
        <w:t></w:t>
      </w:r>
      <w:r>
        <w:t></w:t>
      </w:r>
      <w:r>
        <w:t></w:t>
      </w:r>
      <w:r>
        <w:rPr>
          <w:rFonts w:hint="eastAsia"/>
        </w:rPr>
        <w:t>С</w:t>
      </w:r>
      <w:r>
        <w:t></w:t>
      </w:r>
    </w:p>
    <w:p w:rsidR="00367817" w:rsidRDefault="00367817" w:rsidP="00367817">
      <w:r>
        <w:t></w:t>
      </w:r>
    </w:p>
    <w:p w:rsidR="00367817" w:rsidRDefault="00367817" w:rsidP="00367817">
      <w:r>
        <w:t></w:t>
      </w:r>
      <w:r>
        <w:t></w:t>
      </w:r>
      <w:r>
        <w:t></w:t>
      </w:r>
    </w:p>
    <w:p w:rsidR="00367817" w:rsidRDefault="00367817" w:rsidP="00367817">
      <w:r>
        <w:t></w:t>
      </w:r>
      <w:r>
        <w:t></w:t>
      </w:r>
      <w:r>
        <w:tab/>
      </w:r>
      <w:r>
        <w:t></w:t>
      </w:r>
      <w:r>
        <w:rPr>
          <w:rFonts w:hint="eastAsia"/>
        </w:rPr>
        <w:t>Показано</w:t>
      </w:r>
      <w:r>
        <w:t></w:t>
      </w:r>
      <w:r>
        <w:t></w:t>
      </w:r>
      <w:r>
        <w:rPr>
          <w:rFonts w:hint="eastAsia"/>
        </w:rPr>
        <w:t>что</w:t>
      </w:r>
      <w:r>
        <w:t></w:t>
      </w:r>
      <w:r>
        <w:rPr>
          <w:rFonts w:hint="eastAsia"/>
        </w:rPr>
        <w:t>введение</w:t>
      </w:r>
      <w:r>
        <w:t></w:t>
      </w:r>
      <w:r>
        <w:rPr>
          <w:rFonts w:hint="eastAsia"/>
        </w:rPr>
        <w:t>в</w:t>
      </w:r>
      <w:r>
        <w:t></w:t>
      </w:r>
      <w:r>
        <w:rPr>
          <w:rFonts w:hint="eastAsia"/>
        </w:rPr>
        <w:t>рецептуру</w:t>
      </w:r>
      <w:r>
        <w:t></w:t>
      </w:r>
      <w:r>
        <w:rPr>
          <w:rFonts w:hint="eastAsia"/>
        </w:rPr>
        <w:t>нового</w:t>
      </w:r>
      <w:r>
        <w:t></w:t>
      </w:r>
      <w:r>
        <w:rPr>
          <w:rFonts w:hint="eastAsia"/>
        </w:rPr>
        <w:t>мороженого</w:t>
      </w:r>
      <w:r>
        <w:t></w:t>
      </w:r>
      <w:r>
        <w:rPr>
          <w:rFonts w:hint="eastAsia"/>
        </w:rPr>
        <w:t>продуктов</w:t>
      </w:r>
      <w:r>
        <w:t></w:t>
      </w:r>
      <w:r>
        <w:rPr>
          <w:rFonts w:hint="eastAsia"/>
        </w:rPr>
        <w:t>пе</w:t>
      </w:r>
      <w:r>
        <w:t></w:t>
      </w:r>
      <w:r>
        <w:rPr>
          <w:rFonts w:hint="eastAsia"/>
        </w:rPr>
        <w:t>реработки</w:t>
      </w:r>
      <w:r>
        <w:t></w:t>
      </w:r>
      <w:r>
        <w:rPr>
          <w:rFonts w:hint="eastAsia"/>
        </w:rPr>
        <w:t>облепихи</w:t>
      </w:r>
      <w:r>
        <w:t></w:t>
      </w:r>
      <w:r>
        <w:rPr>
          <w:rFonts w:hint="eastAsia"/>
        </w:rPr>
        <w:t>позволило</w:t>
      </w:r>
      <w:r>
        <w:t></w:t>
      </w:r>
      <w:r>
        <w:rPr>
          <w:rFonts w:hint="eastAsia"/>
        </w:rPr>
        <w:t>повысить</w:t>
      </w:r>
      <w:r>
        <w:t></w:t>
      </w:r>
      <w:r>
        <w:rPr>
          <w:rFonts w:hint="eastAsia"/>
        </w:rPr>
        <w:t>вязкость</w:t>
      </w:r>
      <w:r>
        <w:t></w:t>
      </w:r>
      <w:r>
        <w:rPr>
          <w:rFonts w:hint="eastAsia"/>
        </w:rPr>
        <w:t>и</w:t>
      </w:r>
      <w:r>
        <w:t></w:t>
      </w:r>
      <w:r>
        <w:rPr>
          <w:rFonts w:hint="eastAsia"/>
        </w:rPr>
        <w:t>стабилизировать</w:t>
      </w:r>
      <w:r>
        <w:t></w:t>
      </w:r>
      <w:r>
        <w:rPr>
          <w:rFonts w:hint="eastAsia"/>
        </w:rPr>
        <w:t>смесь</w:t>
      </w:r>
      <w:r>
        <w:t></w:t>
      </w:r>
      <w:r>
        <w:rPr>
          <w:rFonts w:hint="eastAsia"/>
        </w:rPr>
        <w:t>для</w:t>
      </w:r>
      <w:r>
        <w:t></w:t>
      </w:r>
      <w:r>
        <w:rPr>
          <w:rFonts w:hint="eastAsia"/>
        </w:rPr>
        <w:t>мороженого</w:t>
      </w:r>
      <w:r>
        <w:t></w:t>
      </w:r>
      <w:r>
        <w:t></w:t>
      </w:r>
      <w:r>
        <w:rPr>
          <w:rFonts w:hint="eastAsia"/>
        </w:rPr>
        <w:t>повысить</w:t>
      </w:r>
      <w:r>
        <w:t></w:t>
      </w:r>
      <w:r>
        <w:rPr>
          <w:rFonts w:hint="eastAsia"/>
        </w:rPr>
        <w:t>плотность</w:t>
      </w:r>
      <w:r>
        <w:t></w:t>
      </w:r>
      <w:r>
        <w:rPr>
          <w:rFonts w:hint="eastAsia"/>
        </w:rPr>
        <w:t>конечного</w:t>
      </w:r>
      <w:r>
        <w:t></w:t>
      </w:r>
      <w:r>
        <w:rPr>
          <w:rFonts w:hint="eastAsia"/>
        </w:rPr>
        <w:t>продукта</w:t>
      </w:r>
      <w:r>
        <w:t></w:t>
      </w:r>
      <w:r>
        <w:t></w:t>
      </w:r>
      <w:r>
        <w:t></w:t>
      </w:r>
      <w:r>
        <w:rPr>
          <w:rFonts w:hint="eastAsia"/>
        </w:rPr>
        <w:t>мороженого</w:t>
      </w:r>
      <w:r>
        <w:t></w:t>
      </w:r>
      <w:r>
        <w:t></w:t>
      </w:r>
      <w:r>
        <w:rPr>
          <w:rFonts w:hint="eastAsia"/>
        </w:rPr>
        <w:t>снизить</w:t>
      </w:r>
      <w:r>
        <w:t></w:t>
      </w:r>
      <w:r>
        <w:rPr>
          <w:rFonts w:hint="eastAsia"/>
        </w:rPr>
        <w:t>рост</w:t>
      </w:r>
      <w:r>
        <w:t></w:t>
      </w:r>
      <w:r>
        <w:rPr>
          <w:rFonts w:hint="eastAsia"/>
        </w:rPr>
        <w:t>кристаллов</w:t>
      </w:r>
      <w:r>
        <w:t></w:t>
      </w:r>
      <w:r>
        <w:rPr>
          <w:rFonts w:hint="eastAsia"/>
        </w:rPr>
        <w:t>в</w:t>
      </w:r>
      <w:r>
        <w:t></w:t>
      </w:r>
      <w:r>
        <w:rPr>
          <w:rFonts w:hint="eastAsia"/>
        </w:rPr>
        <w:t>процессе</w:t>
      </w:r>
      <w:r>
        <w:t></w:t>
      </w:r>
      <w:r>
        <w:rPr>
          <w:rFonts w:hint="eastAsia"/>
        </w:rPr>
        <w:t>хранения</w:t>
      </w:r>
      <w:r>
        <w:t></w:t>
      </w:r>
      <w:r>
        <w:t></w:t>
      </w:r>
      <w:r>
        <w:rPr>
          <w:rFonts w:hint="eastAsia"/>
        </w:rPr>
        <w:t>обеспечить</w:t>
      </w:r>
      <w:r>
        <w:t></w:t>
      </w:r>
      <w:r>
        <w:rPr>
          <w:rFonts w:hint="eastAsia"/>
        </w:rPr>
        <w:t>однородную</w:t>
      </w:r>
      <w:r>
        <w:t></w:t>
      </w:r>
      <w:r>
        <w:rPr>
          <w:rFonts w:hint="eastAsia"/>
        </w:rPr>
        <w:t>гладкую</w:t>
      </w:r>
      <w:r>
        <w:t></w:t>
      </w:r>
      <w:r>
        <w:rPr>
          <w:rFonts w:hint="eastAsia"/>
        </w:rPr>
        <w:t>кремо</w:t>
      </w:r>
      <w:r>
        <w:t></w:t>
      </w:r>
      <w:r>
        <w:rPr>
          <w:rFonts w:hint="eastAsia"/>
        </w:rPr>
        <w:t>образную</w:t>
      </w:r>
      <w:r>
        <w:t></w:t>
      </w:r>
      <w:r>
        <w:rPr>
          <w:rFonts w:hint="eastAsia"/>
        </w:rPr>
        <w:t>структуру</w:t>
      </w:r>
      <w:r>
        <w:t></w:t>
      </w:r>
    </w:p>
    <w:p w:rsidR="00367817" w:rsidRDefault="00367817" w:rsidP="00367817">
      <w:r>
        <w:t></w:t>
      </w:r>
      <w:r>
        <w:t></w:t>
      </w:r>
      <w:r>
        <w:tab/>
      </w:r>
      <w:r>
        <w:t></w:t>
      </w:r>
      <w:r>
        <w:rPr>
          <w:rFonts w:hint="eastAsia"/>
        </w:rPr>
        <w:t>Разработана</w:t>
      </w:r>
      <w:r>
        <w:t></w:t>
      </w:r>
      <w:r>
        <w:rPr>
          <w:rFonts w:hint="eastAsia"/>
        </w:rPr>
        <w:t>рецептура</w:t>
      </w:r>
      <w:r>
        <w:t></w:t>
      </w:r>
      <w:r>
        <w:rPr>
          <w:rFonts w:hint="eastAsia"/>
        </w:rPr>
        <w:t>нового</w:t>
      </w:r>
      <w:r>
        <w:t></w:t>
      </w:r>
      <w:r>
        <w:rPr>
          <w:rFonts w:hint="eastAsia"/>
        </w:rPr>
        <w:t>мороженого</w:t>
      </w:r>
      <w:r>
        <w:t></w:t>
      </w:r>
      <w:r>
        <w:rPr>
          <w:rFonts w:hint="eastAsia"/>
        </w:rPr>
        <w:t>молочного</w:t>
      </w:r>
      <w:r>
        <w:t></w:t>
      </w:r>
      <w:r>
        <w:rPr>
          <w:rFonts w:hint="eastAsia"/>
        </w:rPr>
        <w:t>в</w:t>
      </w:r>
      <w:r>
        <w:t></w:t>
      </w:r>
      <w:r>
        <w:rPr>
          <w:rFonts w:hint="eastAsia"/>
        </w:rPr>
        <w:t>ассортименте</w:t>
      </w:r>
      <w:r>
        <w:t></w:t>
      </w:r>
      <w:r>
        <w:t></w:t>
      </w:r>
      <w:r>
        <w:rPr>
          <w:rFonts w:hint="eastAsia"/>
        </w:rPr>
        <w:t>в</w:t>
      </w:r>
      <w:r>
        <w:t></w:t>
      </w:r>
      <w:r>
        <w:rPr>
          <w:rFonts w:hint="eastAsia"/>
        </w:rPr>
        <w:t>составе</w:t>
      </w:r>
      <w:r>
        <w:t></w:t>
      </w:r>
      <w:r>
        <w:rPr>
          <w:rFonts w:hint="eastAsia"/>
        </w:rPr>
        <w:t>которой</w:t>
      </w:r>
      <w:r>
        <w:t></w:t>
      </w:r>
      <w:r>
        <w:rPr>
          <w:rFonts w:hint="eastAsia"/>
        </w:rPr>
        <w:t>использовали</w:t>
      </w:r>
      <w:r>
        <w:t></w:t>
      </w:r>
      <w:r>
        <w:t></w:t>
      </w:r>
      <w:r>
        <w:rPr>
          <w:rFonts w:hint="eastAsia"/>
        </w:rPr>
        <w:t>молоко</w:t>
      </w:r>
      <w:r>
        <w:t></w:t>
      </w:r>
      <w:r>
        <w:rPr>
          <w:rFonts w:hint="eastAsia"/>
        </w:rPr>
        <w:t>цельное</w:t>
      </w:r>
      <w:r>
        <w:t></w:t>
      </w:r>
      <w:r>
        <w:t></w:t>
      </w:r>
      <w:r>
        <w:t></w:t>
      </w:r>
      <w:r>
        <w:t></w:t>
      </w:r>
      <w:r>
        <w:t></w:t>
      </w:r>
      <w:r>
        <w:t></w:t>
      </w:r>
      <w:r>
        <w:t></w:t>
      </w:r>
      <w:r>
        <w:t></w:t>
      </w:r>
      <w:r>
        <w:rPr>
          <w:rFonts w:hint="eastAsia"/>
        </w:rPr>
        <w:t>жирности</w:t>
      </w:r>
      <w:r>
        <w:t></w:t>
      </w:r>
      <w:r>
        <w:t></w:t>
      </w:r>
      <w:r>
        <w:t></w:t>
      </w:r>
      <w:r>
        <w:rPr>
          <w:rFonts w:hint="eastAsia"/>
        </w:rPr>
        <w:t>молоко</w:t>
      </w:r>
      <w:r>
        <w:t></w:t>
      </w:r>
      <w:r>
        <w:rPr>
          <w:rFonts w:hint="eastAsia"/>
        </w:rPr>
        <w:t>су</w:t>
      </w:r>
      <w:r>
        <w:t></w:t>
      </w:r>
      <w:r>
        <w:rPr>
          <w:rFonts w:hint="eastAsia"/>
        </w:rPr>
        <w:t>хое</w:t>
      </w:r>
      <w:r>
        <w:t></w:t>
      </w:r>
      <w:r>
        <w:t></w:t>
      </w:r>
      <w:r>
        <w:t></w:t>
      </w:r>
      <w:r>
        <w:t></w:t>
      </w:r>
      <w:r>
        <w:t></w:t>
      </w:r>
      <w:r>
        <w:t></w:t>
      </w:r>
      <w:r>
        <w:t></w:t>
      </w:r>
      <w:r>
        <w:rPr>
          <w:rFonts w:hint="eastAsia"/>
        </w:rPr>
        <w:t>жирности</w:t>
      </w:r>
      <w:r>
        <w:t></w:t>
      </w:r>
      <w:r>
        <w:t></w:t>
      </w:r>
      <w:r>
        <w:t></w:t>
      </w:r>
      <w:r>
        <w:rPr>
          <w:rFonts w:hint="eastAsia"/>
        </w:rPr>
        <w:t>сливки</w:t>
      </w:r>
      <w:r>
        <w:t></w:t>
      </w:r>
      <w:r>
        <w:rPr>
          <w:rFonts w:hint="eastAsia"/>
        </w:rPr>
        <w:t>пастеризованные</w:t>
      </w:r>
      <w:r>
        <w:t></w:t>
      </w:r>
      <w:r>
        <w:t></w:t>
      </w:r>
      <w:r>
        <w:t></w:t>
      </w:r>
      <w:r>
        <w:t></w:t>
      </w:r>
      <w:r>
        <w:t></w:t>
      </w:r>
      <w:r>
        <w:t></w:t>
      </w:r>
      <w:r>
        <w:t></w:t>
      </w:r>
      <w:r>
        <w:rPr>
          <w:rFonts w:hint="eastAsia"/>
        </w:rPr>
        <w:t>жирности</w:t>
      </w:r>
      <w:r>
        <w:t></w:t>
      </w:r>
      <w:r>
        <w:t></w:t>
      </w:r>
      <w:r>
        <w:t></w:t>
      </w:r>
      <w:r>
        <w:rPr>
          <w:rFonts w:hint="eastAsia"/>
        </w:rPr>
        <w:t>сливки</w:t>
      </w:r>
      <w:r>
        <w:t></w:t>
      </w:r>
      <w:r>
        <w:rPr>
          <w:rFonts w:hint="eastAsia"/>
        </w:rPr>
        <w:t>сухие</w:t>
      </w:r>
      <w:r>
        <w:t></w:t>
      </w:r>
      <w:r>
        <w:t></w:t>
      </w:r>
      <w:r>
        <w:rPr>
          <w:rFonts w:hint="eastAsia"/>
        </w:rPr>
        <w:t>молоко</w:t>
      </w:r>
      <w:r>
        <w:t></w:t>
      </w:r>
      <w:r>
        <w:rPr>
          <w:rFonts w:hint="eastAsia"/>
        </w:rPr>
        <w:t>сухое</w:t>
      </w:r>
      <w:r>
        <w:t></w:t>
      </w:r>
      <w:r>
        <w:rPr>
          <w:rFonts w:hint="eastAsia"/>
        </w:rPr>
        <w:t>обезжиренное</w:t>
      </w:r>
      <w:r>
        <w:t></w:t>
      </w:r>
      <w:r>
        <w:t></w:t>
      </w:r>
      <w:r>
        <w:rPr>
          <w:rFonts w:hint="eastAsia"/>
        </w:rPr>
        <w:t>сахар</w:t>
      </w:r>
      <w:r>
        <w:t></w:t>
      </w:r>
      <w:r>
        <w:rPr>
          <w:rFonts w:hint="eastAsia"/>
        </w:rPr>
        <w:t>песок</w:t>
      </w:r>
      <w:r>
        <w:t></w:t>
      </w:r>
      <w:r>
        <w:t></w:t>
      </w:r>
      <w:r>
        <w:rPr>
          <w:rFonts w:hint="eastAsia"/>
        </w:rPr>
        <w:t>воду</w:t>
      </w:r>
      <w:r>
        <w:t></w:t>
      </w:r>
      <w:r>
        <w:rPr>
          <w:rFonts w:hint="eastAsia"/>
        </w:rPr>
        <w:t>питьевую</w:t>
      </w:r>
      <w:r>
        <w:t></w:t>
      </w:r>
      <w:r>
        <w:t></w:t>
      </w:r>
      <w:r>
        <w:rPr>
          <w:rFonts w:hint="eastAsia"/>
        </w:rPr>
        <w:t>стабилизатор</w:t>
      </w:r>
      <w:r>
        <w:t></w:t>
      </w:r>
      <w:r>
        <w:t></w:t>
      </w:r>
      <w:r>
        <w:rPr>
          <w:rFonts w:hint="eastAsia"/>
        </w:rPr>
        <w:t>эмульгатор</w:t>
      </w:r>
      <w:r>
        <w:t></w:t>
      </w:r>
      <w:r>
        <w:t></w:t>
      </w:r>
      <w:r>
        <w:t></w:t>
      </w:r>
      <w:r>
        <w:t></w:t>
      </w:r>
      <w:r>
        <w:t></w:t>
      </w:r>
      <w:r>
        <w:t></w:t>
      </w:r>
      <w:r>
        <w:t></w:t>
      </w:r>
      <w:r>
        <w:t></w:t>
      </w:r>
      <w:r>
        <w:t></w:t>
      </w:r>
      <w:r>
        <w:t></w:t>
      </w:r>
      <w:r>
        <w:t></w:t>
      </w:r>
      <w:r>
        <w:t></w:t>
      </w:r>
      <w:r>
        <w:rPr>
          <w:rFonts w:hint="eastAsia"/>
        </w:rPr>
        <w:t>а</w:t>
      </w:r>
      <w:r>
        <w:t></w:t>
      </w:r>
      <w:r>
        <w:rPr>
          <w:rFonts w:hint="eastAsia"/>
        </w:rPr>
        <w:t>также</w:t>
      </w:r>
      <w:r>
        <w:t></w:t>
      </w:r>
      <w:r>
        <w:rPr>
          <w:rFonts w:hint="eastAsia"/>
        </w:rPr>
        <w:t>продукты</w:t>
      </w:r>
      <w:r>
        <w:t></w:t>
      </w:r>
      <w:r>
        <w:rPr>
          <w:rFonts w:hint="eastAsia"/>
        </w:rPr>
        <w:t>переработки</w:t>
      </w:r>
      <w:r>
        <w:t></w:t>
      </w:r>
      <w:r>
        <w:rPr>
          <w:rFonts w:hint="eastAsia"/>
        </w:rPr>
        <w:t>облепихи</w:t>
      </w:r>
      <w:r>
        <w:t></w:t>
      </w:r>
      <w:r>
        <w:t></w:t>
      </w:r>
      <w:r>
        <w:rPr>
          <w:rFonts w:hint="eastAsia"/>
        </w:rPr>
        <w:t>Технология</w:t>
      </w:r>
      <w:r>
        <w:t></w:t>
      </w:r>
      <w:r>
        <w:rPr>
          <w:rFonts w:hint="eastAsia"/>
        </w:rPr>
        <w:t>нового</w:t>
      </w:r>
      <w:r>
        <w:t></w:t>
      </w:r>
      <w:r>
        <w:rPr>
          <w:rFonts w:hint="eastAsia"/>
        </w:rPr>
        <w:t>мороженого</w:t>
      </w:r>
      <w:r>
        <w:t></w:t>
      </w:r>
      <w:r>
        <w:rPr>
          <w:rFonts w:hint="eastAsia"/>
        </w:rPr>
        <w:t>включала</w:t>
      </w:r>
      <w:r>
        <w:t></w:t>
      </w:r>
      <w:r>
        <w:t></w:t>
      </w:r>
      <w:r>
        <w:rPr>
          <w:rFonts w:hint="eastAsia"/>
        </w:rPr>
        <w:t>приемку</w:t>
      </w:r>
      <w:r>
        <w:t></w:t>
      </w:r>
      <w:r>
        <w:rPr>
          <w:rFonts w:hint="eastAsia"/>
        </w:rPr>
        <w:t>сырья</w:t>
      </w:r>
      <w:r>
        <w:t></w:t>
      </w:r>
      <w:r>
        <w:t></w:t>
      </w:r>
      <w:r>
        <w:rPr>
          <w:rFonts w:hint="eastAsia"/>
        </w:rPr>
        <w:t>подготовку</w:t>
      </w:r>
      <w:r>
        <w:t></w:t>
      </w:r>
      <w:r>
        <w:rPr>
          <w:rFonts w:hint="eastAsia"/>
        </w:rPr>
        <w:t>сырья</w:t>
      </w:r>
      <w:r>
        <w:t></w:t>
      </w:r>
      <w:r>
        <w:t></w:t>
      </w:r>
      <w:r>
        <w:rPr>
          <w:rFonts w:hint="eastAsia"/>
        </w:rPr>
        <w:t>составление</w:t>
      </w:r>
      <w:r>
        <w:t></w:t>
      </w:r>
      <w:r>
        <w:rPr>
          <w:rFonts w:hint="eastAsia"/>
        </w:rPr>
        <w:t>и</w:t>
      </w:r>
      <w:r>
        <w:t></w:t>
      </w:r>
      <w:r>
        <w:rPr>
          <w:rFonts w:hint="eastAsia"/>
        </w:rPr>
        <w:t>смешивание</w:t>
      </w:r>
      <w:r>
        <w:t></w:t>
      </w:r>
      <w:r>
        <w:rPr>
          <w:rFonts w:hint="eastAsia"/>
        </w:rPr>
        <w:t>смеси</w:t>
      </w:r>
      <w:r>
        <w:t></w:t>
      </w:r>
      <w:r>
        <w:t></w:t>
      </w:r>
      <w:r>
        <w:rPr>
          <w:rFonts w:hint="eastAsia"/>
        </w:rPr>
        <w:t>пастеризацию</w:t>
      </w:r>
      <w:r>
        <w:t></w:t>
      </w:r>
      <w:r>
        <w:rPr>
          <w:rFonts w:hint="eastAsia"/>
        </w:rPr>
        <w:t>смеси</w:t>
      </w:r>
      <w:r>
        <w:t></w:t>
      </w:r>
      <w:r>
        <w:t></w:t>
      </w:r>
      <w:r>
        <w:rPr>
          <w:rFonts w:hint="eastAsia"/>
        </w:rPr>
        <w:t>охлаждение</w:t>
      </w:r>
      <w:r>
        <w:t></w:t>
      </w:r>
      <w:r>
        <w:rPr>
          <w:rFonts w:hint="eastAsia"/>
        </w:rPr>
        <w:t>и</w:t>
      </w:r>
      <w:r>
        <w:t></w:t>
      </w:r>
      <w:r>
        <w:rPr>
          <w:rFonts w:hint="eastAsia"/>
        </w:rPr>
        <w:t>созревание</w:t>
      </w:r>
      <w:r>
        <w:t></w:t>
      </w:r>
      <w:r>
        <w:rPr>
          <w:rFonts w:hint="eastAsia"/>
        </w:rPr>
        <w:t>смеси</w:t>
      </w:r>
      <w:r>
        <w:t></w:t>
      </w:r>
      <w:r>
        <w:t></w:t>
      </w:r>
      <w:r>
        <w:rPr>
          <w:rFonts w:hint="eastAsia"/>
        </w:rPr>
        <w:t>вне</w:t>
      </w:r>
      <w:r>
        <w:t></w:t>
      </w:r>
      <w:r>
        <w:rPr>
          <w:rFonts w:hint="eastAsia"/>
        </w:rPr>
        <w:t>сение</w:t>
      </w:r>
      <w:r>
        <w:t></w:t>
      </w:r>
      <w:r>
        <w:rPr>
          <w:rFonts w:hint="eastAsia"/>
        </w:rPr>
        <w:t>продуктов</w:t>
      </w:r>
      <w:r>
        <w:t></w:t>
      </w:r>
      <w:r>
        <w:rPr>
          <w:rFonts w:hint="eastAsia"/>
        </w:rPr>
        <w:t>переработки</w:t>
      </w:r>
      <w:r>
        <w:t></w:t>
      </w:r>
      <w:r>
        <w:rPr>
          <w:rFonts w:hint="eastAsia"/>
        </w:rPr>
        <w:t>облепихи</w:t>
      </w:r>
      <w:r>
        <w:t></w:t>
      </w:r>
      <w:r>
        <w:t></w:t>
      </w:r>
      <w:r>
        <w:rPr>
          <w:rFonts w:hint="eastAsia"/>
        </w:rPr>
        <w:t>гомогенизацию</w:t>
      </w:r>
      <w:r>
        <w:t></w:t>
      </w:r>
      <w:r>
        <w:rPr>
          <w:rFonts w:hint="eastAsia"/>
        </w:rPr>
        <w:t>смеси</w:t>
      </w:r>
      <w:r>
        <w:t></w:t>
      </w:r>
      <w:r>
        <w:t></w:t>
      </w:r>
      <w:r>
        <w:rPr>
          <w:rFonts w:hint="eastAsia"/>
        </w:rPr>
        <w:t>фризерование</w:t>
      </w:r>
      <w:r>
        <w:t></w:t>
      </w:r>
      <w:r>
        <w:rPr>
          <w:rFonts w:hint="eastAsia"/>
        </w:rPr>
        <w:t>смеси</w:t>
      </w:r>
      <w:r>
        <w:t></w:t>
      </w:r>
      <w:r>
        <w:t></w:t>
      </w:r>
      <w:r>
        <w:rPr>
          <w:rFonts w:hint="eastAsia"/>
        </w:rPr>
        <w:t>фасование</w:t>
      </w:r>
      <w:r>
        <w:t></w:t>
      </w:r>
      <w:r>
        <w:rPr>
          <w:rFonts w:hint="eastAsia"/>
        </w:rPr>
        <w:t>и</w:t>
      </w:r>
      <w:r>
        <w:t></w:t>
      </w:r>
      <w:r>
        <w:rPr>
          <w:rFonts w:hint="eastAsia"/>
        </w:rPr>
        <w:t>закаливание</w:t>
      </w:r>
      <w:r>
        <w:t></w:t>
      </w:r>
      <w:r>
        <w:rPr>
          <w:rFonts w:hint="eastAsia"/>
        </w:rPr>
        <w:t>мороженого</w:t>
      </w:r>
      <w:r>
        <w:t></w:t>
      </w:r>
      <w:r>
        <w:t></w:t>
      </w:r>
      <w:r>
        <w:rPr>
          <w:rFonts w:hint="eastAsia"/>
        </w:rPr>
        <w:t>упаковывание</w:t>
      </w:r>
      <w:r>
        <w:t></w:t>
      </w:r>
      <w:r>
        <w:rPr>
          <w:rFonts w:hint="eastAsia"/>
        </w:rPr>
        <w:t>и</w:t>
      </w:r>
      <w:r>
        <w:t></w:t>
      </w:r>
      <w:r>
        <w:rPr>
          <w:rFonts w:hint="eastAsia"/>
        </w:rPr>
        <w:t>хранение</w:t>
      </w:r>
      <w:r>
        <w:t></w:t>
      </w:r>
      <w:r>
        <w:rPr>
          <w:rFonts w:hint="eastAsia"/>
        </w:rPr>
        <w:t>моро</w:t>
      </w:r>
      <w:r>
        <w:t></w:t>
      </w:r>
      <w:r>
        <w:rPr>
          <w:rFonts w:hint="eastAsia"/>
        </w:rPr>
        <w:t>женого</w:t>
      </w:r>
      <w:r>
        <w:t></w:t>
      </w:r>
      <w:r>
        <w:t></w:t>
      </w:r>
      <w:r>
        <w:rPr>
          <w:rFonts w:hint="eastAsia"/>
        </w:rPr>
        <w:t>Объем</w:t>
      </w:r>
      <w:r>
        <w:t></w:t>
      </w:r>
      <w:r>
        <w:rPr>
          <w:rFonts w:hint="eastAsia"/>
        </w:rPr>
        <w:t>нового</w:t>
      </w:r>
      <w:r>
        <w:t></w:t>
      </w:r>
      <w:r>
        <w:rPr>
          <w:rFonts w:hint="eastAsia"/>
        </w:rPr>
        <w:t>мороженого</w:t>
      </w:r>
      <w:r>
        <w:t></w:t>
      </w:r>
      <w:r>
        <w:rPr>
          <w:rFonts w:hint="eastAsia"/>
        </w:rPr>
        <w:t>увеличился</w:t>
      </w:r>
      <w:r>
        <w:t></w:t>
      </w:r>
      <w:r>
        <w:rPr>
          <w:rFonts w:hint="eastAsia"/>
        </w:rPr>
        <w:t>на</w:t>
      </w:r>
      <w:r>
        <w:t></w:t>
      </w:r>
      <w:r>
        <w:t></w:t>
      </w:r>
      <w:r>
        <w:t></w:t>
      </w:r>
      <w:r>
        <w:t></w:t>
      </w:r>
      <w:r>
        <w:t></w:t>
      </w:r>
      <w:r>
        <w:t></w:t>
      </w:r>
      <w:r>
        <w:t></w:t>
      </w:r>
      <w:r>
        <w:t></w:t>
      </w:r>
      <w:r>
        <w:t></w:t>
      </w:r>
      <w:r>
        <w:t></w:t>
      </w:r>
    </w:p>
    <w:p w:rsidR="00367817" w:rsidRDefault="00367817" w:rsidP="00367817">
      <w:r>
        <w:t></w:t>
      </w:r>
      <w:r>
        <w:t></w:t>
      </w:r>
      <w:r>
        <w:tab/>
      </w:r>
      <w:r>
        <w:t></w:t>
      </w:r>
      <w:r>
        <w:rPr>
          <w:rFonts w:hint="eastAsia"/>
        </w:rPr>
        <w:t>Разработаны</w:t>
      </w:r>
      <w:r>
        <w:t></w:t>
      </w:r>
      <w:r>
        <w:rPr>
          <w:rFonts w:hint="eastAsia"/>
        </w:rPr>
        <w:t>и</w:t>
      </w:r>
      <w:r>
        <w:t></w:t>
      </w:r>
      <w:r>
        <w:rPr>
          <w:rFonts w:hint="eastAsia"/>
        </w:rPr>
        <w:t>утверждены</w:t>
      </w:r>
      <w:r>
        <w:t></w:t>
      </w:r>
      <w:r>
        <w:rPr>
          <w:rFonts w:hint="eastAsia"/>
        </w:rPr>
        <w:t>нормативные</w:t>
      </w:r>
      <w:r>
        <w:t></w:t>
      </w:r>
      <w:r>
        <w:rPr>
          <w:rFonts w:hint="eastAsia"/>
        </w:rPr>
        <w:t>документы</w:t>
      </w:r>
      <w:r>
        <w:t></w:t>
      </w:r>
      <w:r>
        <w:rPr>
          <w:rFonts w:hint="eastAsia"/>
        </w:rPr>
        <w:t>на</w:t>
      </w:r>
      <w:r>
        <w:t></w:t>
      </w:r>
      <w:r>
        <w:rPr>
          <w:rFonts w:hint="eastAsia"/>
        </w:rPr>
        <w:t>производство</w:t>
      </w:r>
      <w:r>
        <w:t></w:t>
      </w:r>
      <w:r>
        <w:rPr>
          <w:rFonts w:hint="eastAsia"/>
        </w:rPr>
        <w:t>нового</w:t>
      </w:r>
      <w:r>
        <w:t></w:t>
      </w:r>
      <w:r>
        <w:rPr>
          <w:rFonts w:hint="eastAsia"/>
        </w:rPr>
        <w:t>мороженого</w:t>
      </w:r>
      <w:r>
        <w:t></w:t>
      </w:r>
      <w:r>
        <w:rPr>
          <w:rFonts w:hint="eastAsia"/>
        </w:rPr>
        <w:t>с</w:t>
      </w:r>
      <w:r>
        <w:t></w:t>
      </w:r>
      <w:r>
        <w:rPr>
          <w:rFonts w:hint="eastAsia"/>
        </w:rPr>
        <w:t>добавлением</w:t>
      </w:r>
      <w:r>
        <w:t></w:t>
      </w:r>
      <w:r>
        <w:rPr>
          <w:rFonts w:hint="eastAsia"/>
        </w:rPr>
        <w:t>продуктов</w:t>
      </w:r>
      <w:r>
        <w:t></w:t>
      </w:r>
      <w:r>
        <w:rPr>
          <w:rFonts w:hint="eastAsia"/>
        </w:rPr>
        <w:t>переработки</w:t>
      </w:r>
      <w:r>
        <w:t></w:t>
      </w:r>
      <w:r>
        <w:rPr>
          <w:rFonts w:hint="eastAsia"/>
        </w:rPr>
        <w:t>облепихи</w:t>
      </w:r>
      <w:r>
        <w:t></w:t>
      </w:r>
      <w:r>
        <w:t></w:t>
      </w:r>
      <w:r>
        <w:rPr>
          <w:rFonts w:hint="eastAsia"/>
        </w:rPr>
        <w:t>Мороже</w:t>
      </w:r>
      <w:r>
        <w:t></w:t>
      </w:r>
      <w:r>
        <w:rPr>
          <w:rFonts w:hint="eastAsia"/>
        </w:rPr>
        <w:t>ное</w:t>
      </w:r>
      <w:r>
        <w:t></w:t>
      </w:r>
      <w:r>
        <w:rPr>
          <w:rFonts w:hint="eastAsia"/>
        </w:rPr>
        <w:t>молочное</w:t>
      </w:r>
      <w:r>
        <w:t></w:t>
      </w:r>
      <w:r>
        <w:t></w:t>
      </w:r>
      <w:r>
        <w:rPr>
          <w:rFonts w:hint="eastAsia"/>
        </w:rPr>
        <w:t>Фито</w:t>
      </w:r>
      <w:r>
        <w:t></w:t>
      </w:r>
      <w:r>
        <w:t></w:t>
      </w:r>
      <w:r>
        <w:rPr>
          <w:rFonts w:hint="eastAsia"/>
        </w:rPr>
        <w:t>СТО</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ТИ</w:t>
      </w:r>
      <w:r>
        <w:t></w:t>
      </w:r>
      <w:r>
        <w:rPr>
          <w:rFonts w:hint="eastAsia"/>
        </w:rPr>
        <w:t>к</w:t>
      </w:r>
      <w:r>
        <w:t></w:t>
      </w:r>
      <w:r>
        <w:rPr>
          <w:rFonts w:hint="eastAsia"/>
        </w:rPr>
        <w:t>СТО</w:t>
      </w:r>
      <w:r>
        <w:t></w:t>
      </w:r>
      <w:r>
        <w:t></w:t>
      </w:r>
      <w:r>
        <w:t></w:t>
      </w:r>
      <w:r>
        <w:t></w:t>
      </w:r>
      <w:r>
        <w:t></w:t>
      </w:r>
      <w:r>
        <w:t></w:t>
      </w:r>
      <w:r>
        <w:t></w:t>
      </w:r>
      <w:r>
        <w:t></w:t>
      </w:r>
      <w:r>
        <w:t></w:t>
      </w:r>
      <w:r>
        <w:t></w:t>
      </w:r>
      <w:r>
        <w:t></w:t>
      </w:r>
      <w:r>
        <w:t></w:t>
      </w:r>
      <w:r>
        <w:t></w:t>
      </w:r>
      <w:r>
        <w:t></w:t>
      </w:r>
      <w:r>
        <w:t></w:t>
      </w:r>
      <w:r>
        <w:t></w:t>
      </w:r>
      <w:r>
        <w:t></w:t>
      </w:r>
      <w:r>
        <w:t></w:t>
      </w:r>
      <w:r>
        <w:t></w:t>
      </w:r>
      <w:r>
        <w:t></w:t>
      </w:r>
      <w:r>
        <w:t></w:t>
      </w:r>
      <w:r>
        <w:rPr>
          <w:rFonts w:hint="eastAsia"/>
        </w:rPr>
        <w:t>Мороженое</w:t>
      </w:r>
      <w:r>
        <w:t></w:t>
      </w:r>
      <w:r>
        <w:rPr>
          <w:rFonts w:hint="eastAsia"/>
        </w:rPr>
        <w:t>молочное</w:t>
      </w:r>
      <w:r>
        <w:t></w:t>
      </w:r>
      <w:r>
        <w:t></w:t>
      </w:r>
      <w:r>
        <w:rPr>
          <w:rFonts w:hint="eastAsia"/>
        </w:rPr>
        <w:t>Фито</w:t>
      </w:r>
      <w:r>
        <w:t></w:t>
      </w:r>
      <w:r>
        <w:t></w:t>
      </w:r>
      <w:r>
        <w:rPr>
          <w:rFonts w:hint="eastAsia"/>
        </w:rPr>
        <w:t>характеризуется</w:t>
      </w:r>
      <w:r>
        <w:t></w:t>
      </w:r>
      <w:r>
        <w:rPr>
          <w:rFonts w:hint="eastAsia"/>
        </w:rPr>
        <w:t>высокими</w:t>
      </w:r>
      <w:r>
        <w:t></w:t>
      </w:r>
      <w:r>
        <w:rPr>
          <w:rFonts w:hint="eastAsia"/>
        </w:rPr>
        <w:t>органолептическими</w:t>
      </w:r>
      <w:r>
        <w:t></w:t>
      </w:r>
      <w:r>
        <w:rPr>
          <w:rFonts w:hint="eastAsia"/>
        </w:rPr>
        <w:t>показателями</w:t>
      </w:r>
      <w:r>
        <w:t></w:t>
      </w:r>
      <w:r>
        <w:t></w:t>
      </w:r>
      <w:r>
        <w:rPr>
          <w:rFonts w:hint="eastAsia"/>
        </w:rPr>
        <w:t>однородная</w:t>
      </w:r>
      <w:r>
        <w:t></w:t>
      </w:r>
      <w:r>
        <w:rPr>
          <w:rFonts w:hint="eastAsia"/>
        </w:rPr>
        <w:t>плотная</w:t>
      </w:r>
      <w:r>
        <w:t></w:t>
      </w:r>
      <w:r>
        <w:rPr>
          <w:rFonts w:hint="eastAsia"/>
        </w:rPr>
        <w:t>масса</w:t>
      </w:r>
      <w:r>
        <w:t></w:t>
      </w:r>
      <w:r>
        <w:rPr>
          <w:rFonts w:hint="eastAsia"/>
        </w:rPr>
        <w:t>от</w:t>
      </w:r>
      <w:r>
        <w:t></w:t>
      </w:r>
      <w:r>
        <w:rPr>
          <w:rFonts w:hint="eastAsia"/>
        </w:rPr>
        <w:t>белого</w:t>
      </w:r>
      <w:r>
        <w:t></w:t>
      </w:r>
      <w:r>
        <w:rPr>
          <w:rFonts w:hint="eastAsia"/>
        </w:rPr>
        <w:t>до</w:t>
      </w:r>
      <w:r>
        <w:t></w:t>
      </w:r>
      <w:r>
        <w:rPr>
          <w:rFonts w:hint="eastAsia"/>
        </w:rPr>
        <w:t>желто</w:t>
      </w:r>
      <w:r>
        <w:t></w:t>
      </w:r>
      <w:r>
        <w:rPr>
          <w:rFonts w:hint="eastAsia"/>
        </w:rPr>
        <w:t>оранжевого</w:t>
      </w:r>
      <w:r>
        <w:t></w:t>
      </w:r>
      <w:r>
        <w:rPr>
          <w:rFonts w:hint="eastAsia"/>
        </w:rPr>
        <w:t>цвета</w:t>
      </w:r>
      <w:r>
        <w:t></w:t>
      </w:r>
      <w:r>
        <w:t></w:t>
      </w:r>
      <w:r>
        <w:rPr>
          <w:rFonts w:hint="eastAsia"/>
        </w:rPr>
        <w:t>с</w:t>
      </w:r>
      <w:r>
        <w:t></w:t>
      </w:r>
      <w:r>
        <w:rPr>
          <w:rFonts w:hint="eastAsia"/>
        </w:rPr>
        <w:t>молочным</w:t>
      </w:r>
      <w:r>
        <w:t></w:t>
      </w:r>
      <w:r>
        <w:rPr>
          <w:rFonts w:hint="eastAsia"/>
        </w:rPr>
        <w:t>и</w:t>
      </w:r>
      <w:r>
        <w:t></w:t>
      </w:r>
      <w:r>
        <w:rPr>
          <w:rFonts w:hint="eastAsia"/>
        </w:rPr>
        <w:t>приятным</w:t>
      </w:r>
      <w:r>
        <w:t></w:t>
      </w:r>
      <w:r>
        <w:rPr>
          <w:rFonts w:hint="eastAsia"/>
        </w:rPr>
        <w:t>облепиховым</w:t>
      </w:r>
      <w:r>
        <w:t></w:t>
      </w:r>
      <w:r>
        <w:rPr>
          <w:rFonts w:hint="eastAsia"/>
        </w:rPr>
        <w:t>запахом</w:t>
      </w:r>
      <w:r>
        <w:t></w:t>
      </w:r>
      <w:r>
        <w:t></w:t>
      </w:r>
      <w:r>
        <w:rPr>
          <w:rFonts w:hint="eastAsia"/>
        </w:rPr>
        <w:t>сладко</w:t>
      </w:r>
      <w:r>
        <w:t></w:t>
      </w:r>
      <w:r>
        <w:rPr>
          <w:rFonts w:hint="eastAsia"/>
        </w:rPr>
        <w:t>кислым</w:t>
      </w:r>
      <w:r>
        <w:t></w:t>
      </w:r>
      <w:r>
        <w:rPr>
          <w:rFonts w:hint="eastAsia"/>
        </w:rPr>
        <w:t>вкусом</w:t>
      </w:r>
      <w:r>
        <w:t></w:t>
      </w:r>
      <w:r>
        <w:rPr>
          <w:rFonts w:hint="eastAsia"/>
        </w:rPr>
        <w:t>с</w:t>
      </w:r>
      <w:r>
        <w:t></w:t>
      </w:r>
      <w:r>
        <w:rPr>
          <w:rFonts w:hint="eastAsia"/>
        </w:rPr>
        <w:t>осве</w:t>
      </w:r>
      <w:r>
        <w:t></w:t>
      </w:r>
      <w:r>
        <w:rPr>
          <w:rFonts w:hint="eastAsia"/>
        </w:rPr>
        <w:t>жающим</w:t>
      </w:r>
      <w:r>
        <w:t></w:t>
      </w:r>
      <w:r>
        <w:rPr>
          <w:rFonts w:hint="eastAsia"/>
        </w:rPr>
        <w:t>привкусом</w:t>
      </w:r>
      <w:r>
        <w:t></w:t>
      </w:r>
      <w:r>
        <w:rPr>
          <w:rFonts w:hint="eastAsia"/>
        </w:rPr>
        <w:t>цитрусовых</w:t>
      </w:r>
      <w:r>
        <w:t></w:t>
      </w:r>
      <w:r>
        <w:rPr>
          <w:rFonts w:hint="eastAsia"/>
        </w:rPr>
        <w:t>и</w:t>
      </w:r>
      <w:r>
        <w:t></w:t>
      </w:r>
      <w:r>
        <w:rPr>
          <w:rFonts w:hint="eastAsia"/>
        </w:rPr>
        <w:t>ананаса</w:t>
      </w:r>
      <w:r>
        <w:t></w:t>
      </w:r>
      <w:r>
        <w:t></w:t>
      </w:r>
      <w:r>
        <w:t></w:t>
      </w:r>
      <w:r>
        <w:rPr>
          <w:rFonts w:hint="eastAsia"/>
        </w:rPr>
        <w:t>Содержание</w:t>
      </w:r>
      <w:r>
        <w:t></w:t>
      </w:r>
      <w:r>
        <w:rPr>
          <w:rFonts w:hint="eastAsia"/>
        </w:rPr>
        <w:t>белков</w:t>
      </w:r>
      <w:r>
        <w:t></w:t>
      </w:r>
      <w:r>
        <w:rPr>
          <w:rFonts w:hint="eastAsia"/>
        </w:rPr>
        <w:t>в</w:t>
      </w:r>
      <w:r>
        <w:t></w:t>
      </w:r>
      <w:r>
        <w:rPr>
          <w:rFonts w:hint="eastAsia"/>
        </w:rPr>
        <w:t>мороженом</w:t>
      </w:r>
      <w:r>
        <w:t></w:t>
      </w:r>
      <w:r>
        <w:rPr>
          <w:rFonts w:hint="eastAsia"/>
        </w:rPr>
        <w:t>составляет</w:t>
      </w:r>
      <w:r>
        <w:t></w:t>
      </w:r>
      <w:r>
        <w:rPr>
          <w:rFonts w:hint="eastAsia"/>
        </w:rPr>
        <w:t>от</w:t>
      </w:r>
      <w:r>
        <w:t></w:t>
      </w:r>
      <w:r>
        <w:t></w:t>
      </w:r>
      <w:r>
        <w:t></w:t>
      </w:r>
      <w:r>
        <w:t></w:t>
      </w:r>
      <w:r>
        <w:t></w:t>
      </w:r>
      <w:r>
        <w:t></w:t>
      </w:r>
      <w:r>
        <w:rPr>
          <w:rFonts w:hint="eastAsia"/>
        </w:rPr>
        <w:t>до</w:t>
      </w:r>
      <w:r>
        <w:t></w:t>
      </w:r>
      <w:r>
        <w:t></w:t>
      </w:r>
      <w:r>
        <w:t></w:t>
      </w:r>
      <w:r>
        <w:t></w:t>
      </w:r>
      <w:r>
        <w:t></w:t>
      </w:r>
      <w:r>
        <w:t></w:t>
      </w:r>
      <w:r>
        <w:t></w:t>
      </w:r>
      <w:r>
        <w:rPr>
          <w:rFonts w:hint="eastAsia"/>
        </w:rPr>
        <w:t>жира</w:t>
      </w:r>
      <w:r>
        <w:t></w:t>
      </w:r>
      <w:r>
        <w:t></w:t>
      </w:r>
      <w:r>
        <w:t></w:t>
      </w:r>
      <w:r>
        <w:rPr>
          <w:rFonts w:hint="eastAsia"/>
        </w:rPr>
        <w:t>от</w:t>
      </w:r>
      <w:r>
        <w:t></w:t>
      </w:r>
      <w:r>
        <w:t></w:t>
      </w:r>
      <w:r>
        <w:t></w:t>
      </w:r>
      <w:r>
        <w:t></w:t>
      </w:r>
      <w:r>
        <w:t></w:t>
      </w:r>
      <w:r>
        <w:t></w:t>
      </w:r>
      <w:r>
        <w:rPr>
          <w:rFonts w:hint="eastAsia"/>
        </w:rPr>
        <w:t>до</w:t>
      </w:r>
      <w:r>
        <w:t></w:t>
      </w:r>
      <w:r>
        <w:t></w:t>
      </w:r>
      <w:r>
        <w:t></w:t>
      </w:r>
      <w:r>
        <w:t></w:t>
      </w:r>
      <w:r>
        <w:t></w:t>
      </w:r>
      <w:r>
        <w:t></w:t>
      </w:r>
      <w:r>
        <w:t></w:t>
      </w:r>
      <w:r>
        <w:rPr>
          <w:rFonts w:hint="eastAsia"/>
        </w:rPr>
        <w:t>углеводов</w:t>
      </w:r>
      <w:r>
        <w:t></w:t>
      </w:r>
      <w:r>
        <w:t></w:t>
      </w:r>
      <w:r>
        <w:t></w:t>
      </w:r>
      <w:r>
        <w:rPr>
          <w:rFonts w:hint="eastAsia"/>
        </w:rPr>
        <w:t>от</w:t>
      </w:r>
      <w:r>
        <w:t></w:t>
      </w:r>
      <w:r>
        <w:t></w:t>
      </w:r>
      <w:r>
        <w:t></w:t>
      </w:r>
      <w:r>
        <w:t></w:t>
      </w:r>
      <w:r>
        <w:t></w:t>
      </w:r>
      <w:r>
        <w:t></w:t>
      </w:r>
      <w:r>
        <w:t></w:t>
      </w:r>
      <w:r>
        <w:rPr>
          <w:rFonts w:hint="eastAsia"/>
        </w:rPr>
        <w:t>до</w:t>
      </w:r>
      <w:r>
        <w:t></w:t>
      </w:r>
      <w:r>
        <w:t></w:t>
      </w:r>
      <w:r>
        <w:t></w:t>
      </w:r>
      <w:r>
        <w:t></w:t>
      </w:r>
      <w:r>
        <w:t></w:t>
      </w:r>
      <w:r>
        <w:t></w:t>
      </w:r>
      <w:r>
        <w:rPr>
          <w:rFonts w:hint="eastAsia"/>
        </w:rPr>
        <w:t>Энергетическая</w:t>
      </w:r>
      <w:r>
        <w:t></w:t>
      </w:r>
      <w:r>
        <w:rPr>
          <w:rFonts w:hint="eastAsia"/>
        </w:rPr>
        <w:t>ценность</w:t>
      </w:r>
      <w:r>
        <w:t></w:t>
      </w:r>
      <w:r>
        <w:t></w:t>
      </w:r>
      <w:r>
        <w:t></w:t>
      </w:r>
      <w:r>
        <w:rPr>
          <w:rFonts w:hint="eastAsia"/>
        </w:rPr>
        <w:t>от</w:t>
      </w:r>
      <w:r>
        <w:t></w:t>
      </w:r>
      <w:r>
        <w:t></w:t>
      </w:r>
      <w:r>
        <w:t></w:t>
      </w:r>
      <w:r>
        <w:t></w:t>
      </w:r>
      <w:r>
        <w:t></w:t>
      </w:r>
      <w:r>
        <w:rPr>
          <w:rFonts w:hint="eastAsia"/>
        </w:rPr>
        <w:t>ккал</w:t>
      </w:r>
      <w:r>
        <w:t></w:t>
      </w:r>
      <w:r>
        <w:rPr>
          <w:rFonts w:hint="eastAsia"/>
        </w:rPr>
        <w:t>до</w:t>
      </w:r>
      <w:r>
        <w:t></w:t>
      </w:r>
      <w:r>
        <w:t></w:t>
      </w:r>
      <w:r>
        <w:t></w:t>
      </w:r>
      <w:r>
        <w:t></w:t>
      </w:r>
      <w:r>
        <w:t></w:t>
      </w:r>
      <w:r>
        <w:rPr>
          <w:rFonts w:hint="eastAsia"/>
        </w:rPr>
        <w:t>ккал</w:t>
      </w:r>
      <w:r>
        <w:t></w:t>
      </w:r>
    </w:p>
    <w:p w:rsidR="00367817" w:rsidRPr="00367817" w:rsidRDefault="00367817" w:rsidP="00367817">
      <w:r>
        <w:t></w:t>
      </w:r>
      <w:r>
        <w:rPr>
          <w:rFonts w:hint="eastAsia"/>
        </w:rPr>
        <w:t>Мороженое</w:t>
      </w:r>
      <w:r>
        <w:t></w:t>
      </w:r>
      <w:r>
        <w:rPr>
          <w:rFonts w:hint="eastAsia"/>
        </w:rPr>
        <w:t>молочное</w:t>
      </w:r>
      <w:r>
        <w:t></w:t>
      </w:r>
      <w:r>
        <w:t></w:t>
      </w:r>
      <w:r>
        <w:rPr>
          <w:rFonts w:hint="eastAsia"/>
        </w:rPr>
        <w:t>Фито</w:t>
      </w:r>
      <w:r>
        <w:t></w:t>
      </w:r>
      <w:r>
        <w:t></w:t>
      </w:r>
      <w:r>
        <w:rPr>
          <w:rFonts w:hint="eastAsia"/>
        </w:rPr>
        <w:t>с</w:t>
      </w:r>
      <w:r>
        <w:t></w:t>
      </w:r>
      <w:r>
        <w:rPr>
          <w:rFonts w:hint="eastAsia"/>
        </w:rPr>
        <w:t>добавлением</w:t>
      </w:r>
      <w:r>
        <w:t></w:t>
      </w:r>
      <w:r>
        <w:rPr>
          <w:rFonts w:hint="eastAsia"/>
        </w:rPr>
        <w:t>продуктов</w:t>
      </w:r>
      <w:r>
        <w:t></w:t>
      </w:r>
      <w:r>
        <w:rPr>
          <w:rFonts w:hint="eastAsia"/>
        </w:rPr>
        <w:t>переработки</w:t>
      </w:r>
      <w:r>
        <w:t></w:t>
      </w:r>
      <w:r>
        <w:rPr>
          <w:rFonts w:hint="eastAsia"/>
        </w:rPr>
        <w:t>облепихи</w:t>
      </w:r>
      <w:r>
        <w:t></w:t>
      </w:r>
      <w:r>
        <w:rPr>
          <w:rFonts w:hint="eastAsia"/>
        </w:rPr>
        <w:t>является</w:t>
      </w:r>
      <w:r>
        <w:t></w:t>
      </w:r>
      <w:r>
        <w:rPr>
          <w:rFonts w:hint="eastAsia"/>
        </w:rPr>
        <w:t>дополнительным</w:t>
      </w:r>
      <w:r>
        <w:t></w:t>
      </w:r>
      <w:r>
        <w:rPr>
          <w:rFonts w:hint="eastAsia"/>
        </w:rPr>
        <w:t>источником</w:t>
      </w:r>
      <w:r>
        <w:t></w:t>
      </w:r>
      <w:r>
        <w:rPr>
          <w:rFonts w:hint="eastAsia"/>
        </w:rPr>
        <w:t>функциональных</w:t>
      </w:r>
      <w:r>
        <w:t></w:t>
      </w:r>
      <w:r>
        <w:rPr>
          <w:rFonts w:hint="eastAsia"/>
        </w:rPr>
        <w:t>пищевых</w:t>
      </w:r>
      <w:r>
        <w:t></w:t>
      </w:r>
      <w:r>
        <w:rPr>
          <w:rFonts w:hint="eastAsia"/>
        </w:rPr>
        <w:t>ин</w:t>
      </w:r>
      <w:r>
        <w:t></w:t>
      </w:r>
      <w:r>
        <w:rPr>
          <w:rFonts w:hint="eastAsia"/>
        </w:rPr>
        <w:t>гредиентов</w:t>
      </w:r>
      <w:r>
        <w:t></w:t>
      </w:r>
      <w:r>
        <w:t></w:t>
      </w:r>
      <w:r>
        <w:rPr>
          <w:rFonts w:hint="eastAsia"/>
        </w:rPr>
        <w:t>Содержание</w:t>
      </w:r>
      <w:r>
        <w:t></w:t>
      </w:r>
      <w:r>
        <w:rPr>
          <w:rFonts w:hint="eastAsia"/>
        </w:rPr>
        <w:t>их</w:t>
      </w:r>
      <w:r>
        <w:t></w:t>
      </w:r>
      <w:r>
        <w:rPr>
          <w:rFonts w:hint="eastAsia"/>
        </w:rPr>
        <w:t>в</w:t>
      </w:r>
      <w:r>
        <w:t></w:t>
      </w:r>
      <w:r>
        <w:rPr>
          <w:rFonts w:hint="eastAsia"/>
        </w:rPr>
        <w:t>порциях</w:t>
      </w:r>
      <w:r>
        <w:t></w:t>
      </w:r>
      <w:r>
        <w:t></w:t>
      </w:r>
      <w:r>
        <w:t></w:t>
      </w:r>
      <w:r>
        <w:t></w:t>
      </w:r>
      <w:r>
        <w:t></w:t>
      </w:r>
      <w:r>
        <w:t></w:t>
      </w:r>
      <w:r>
        <w:t></w:t>
      </w:r>
      <w:r>
        <w:t></w:t>
      </w:r>
      <w:r>
        <w:t></w:t>
      </w:r>
      <w:r>
        <w:rPr>
          <w:rFonts w:hint="eastAsia"/>
        </w:rPr>
        <w:t>г</w:t>
      </w:r>
      <w:r>
        <w:t></w:t>
      </w:r>
      <w:r>
        <w:rPr>
          <w:rFonts w:hint="eastAsia"/>
        </w:rPr>
        <w:t>мороженого</w:t>
      </w:r>
      <w:r>
        <w:t></w:t>
      </w:r>
      <w:r>
        <w:rPr>
          <w:rFonts w:hint="eastAsia"/>
        </w:rPr>
        <w:t>позволяет</w:t>
      </w:r>
      <w:r>
        <w:t></w:t>
      </w:r>
      <w:r>
        <w:rPr>
          <w:rFonts w:hint="eastAsia"/>
        </w:rPr>
        <w:t>удовле</w:t>
      </w:r>
      <w:r>
        <w:t></w:t>
      </w:r>
      <w:r>
        <w:rPr>
          <w:rFonts w:hint="eastAsia"/>
        </w:rPr>
        <w:t>творить</w:t>
      </w:r>
      <w:r>
        <w:t></w:t>
      </w:r>
      <w:r>
        <w:rPr>
          <w:rFonts w:hint="eastAsia"/>
        </w:rPr>
        <w:t>суточную</w:t>
      </w:r>
      <w:r>
        <w:t></w:t>
      </w:r>
      <w:r>
        <w:rPr>
          <w:rFonts w:hint="eastAsia"/>
        </w:rPr>
        <w:t>потребность</w:t>
      </w:r>
      <w:r>
        <w:t></w:t>
      </w:r>
      <w:r>
        <w:rPr>
          <w:rFonts w:hint="eastAsia"/>
        </w:rPr>
        <w:t>организма</w:t>
      </w:r>
      <w:r>
        <w:t></w:t>
      </w:r>
      <w:r>
        <w:rPr>
          <w:rFonts w:hint="eastAsia"/>
        </w:rPr>
        <w:t>человека</w:t>
      </w:r>
      <w:r>
        <w:t></w:t>
      </w:r>
      <w:r>
        <w:rPr>
          <w:rFonts w:hint="eastAsia"/>
        </w:rPr>
        <w:t>по</w:t>
      </w:r>
      <w:r>
        <w:t></w:t>
      </w:r>
      <w:r>
        <w:t></w:t>
      </w:r>
      <w:r>
        <w:rPr>
          <w:rFonts w:hint="eastAsia"/>
        </w:rPr>
        <w:t>витамину</w:t>
      </w:r>
      <w:r>
        <w:t></w:t>
      </w:r>
      <w:r>
        <w:rPr>
          <w:rFonts w:hint="eastAsia"/>
        </w:rPr>
        <w:t>С</w:t>
      </w:r>
      <w:r>
        <w:t></w:t>
      </w:r>
      <w:r>
        <w:t></w:t>
      </w:r>
      <w:r>
        <w:t></w:t>
      </w:r>
      <w:r>
        <w:rPr>
          <w:rFonts w:hint="eastAsia"/>
        </w:rPr>
        <w:t>от</w:t>
      </w:r>
      <w:r>
        <w:t></w:t>
      </w:r>
      <w:r>
        <w:t></w:t>
      </w:r>
      <w:r>
        <w:t></w:t>
      </w:r>
      <w:r>
        <w:t></w:t>
      </w:r>
      <w:r>
        <w:t></w:t>
      </w:r>
      <w:r>
        <w:t></w:t>
      </w:r>
      <w:r>
        <w:t></w:t>
      </w:r>
      <w:r>
        <w:rPr>
          <w:rFonts w:hint="eastAsia"/>
        </w:rPr>
        <w:t>до</w:t>
      </w:r>
      <w:r>
        <w:t></w:t>
      </w:r>
      <w:r>
        <w:t></w:t>
      </w:r>
      <w:r>
        <w:t></w:t>
      </w:r>
      <w:r>
        <w:t></w:t>
      </w:r>
      <w:r>
        <w:t></w:t>
      </w:r>
      <w:r>
        <w:t></w:t>
      </w:r>
      <w:r>
        <w:t></w:t>
      </w:r>
      <w:r>
        <w:t></w:t>
      </w:r>
      <w:r>
        <w:rPr>
          <w:rFonts w:hint="eastAsia"/>
        </w:rPr>
        <w:t>витамину</w:t>
      </w:r>
      <w:r>
        <w:t></w:t>
      </w:r>
      <w:r>
        <w:rPr>
          <w:rFonts w:hint="eastAsia"/>
        </w:rPr>
        <w:t>Е</w:t>
      </w:r>
      <w:r>
        <w:t></w:t>
      </w:r>
      <w:r>
        <w:t></w:t>
      </w:r>
      <w:r>
        <w:t></w:t>
      </w:r>
      <w:r>
        <w:rPr>
          <w:rFonts w:hint="eastAsia"/>
        </w:rPr>
        <w:t>от</w:t>
      </w:r>
      <w:r>
        <w:t></w:t>
      </w:r>
      <w:r>
        <w:t></w:t>
      </w:r>
      <w:r>
        <w:t></w:t>
      </w:r>
      <w:r>
        <w:t></w:t>
      </w:r>
      <w:r>
        <w:t></w:t>
      </w:r>
      <w:r>
        <w:rPr>
          <w:rFonts w:hint="eastAsia"/>
        </w:rPr>
        <w:t>до</w:t>
      </w:r>
      <w:r>
        <w:t></w:t>
      </w:r>
      <w:r>
        <w:t></w:t>
      </w:r>
      <w:r>
        <w:t></w:t>
      </w:r>
      <w:r>
        <w:t></w:t>
      </w:r>
      <w:r>
        <w:t></w:t>
      </w:r>
      <w:r>
        <w:t></w:t>
      </w:r>
      <w:r>
        <w:t></w:t>
      </w:r>
      <w:r>
        <w:t></w:t>
      </w:r>
      <w:r>
        <w:rPr>
          <w:rFonts w:hint="eastAsia"/>
        </w:rPr>
        <w:t>каротиноидов</w:t>
      </w:r>
      <w:r>
        <w:t></w:t>
      </w:r>
      <w:r>
        <w:t></w:t>
      </w:r>
      <w:r>
        <w:t></w:t>
      </w:r>
      <w:r>
        <w:rPr>
          <w:rFonts w:hint="eastAsia"/>
        </w:rPr>
        <w:t>от</w:t>
      </w:r>
      <w:r>
        <w:t></w:t>
      </w:r>
      <w:r>
        <w:t></w:t>
      </w:r>
      <w:r>
        <w:t></w:t>
      </w:r>
      <w:r>
        <w:t></w:t>
      </w:r>
      <w:r>
        <w:t></w:t>
      </w:r>
      <w:r>
        <w:t></w:t>
      </w:r>
      <w:r>
        <w:t></w:t>
      </w:r>
      <w:r>
        <w:rPr>
          <w:rFonts w:hint="eastAsia"/>
        </w:rPr>
        <w:t>до</w:t>
      </w:r>
      <w:r>
        <w:t></w:t>
      </w:r>
      <w:r>
        <w:t></w:t>
      </w:r>
      <w:r>
        <w:t></w:t>
      </w:r>
      <w:r>
        <w:t></w:t>
      </w:r>
      <w:r>
        <w:t></w:t>
      </w:r>
      <w:r>
        <w:t></w:t>
      </w:r>
      <w:r>
        <w:t></w:t>
      </w:r>
      <w:r>
        <w:t></w:t>
      </w:r>
      <w:r>
        <w:rPr>
          <w:rFonts w:hint="eastAsia"/>
        </w:rPr>
        <w:t>биофлавоноидов</w:t>
      </w:r>
      <w:r>
        <w:t></w:t>
      </w:r>
      <w:r>
        <w:t></w:t>
      </w:r>
      <w:r>
        <w:t></w:t>
      </w:r>
      <w:r>
        <w:rPr>
          <w:rFonts w:hint="eastAsia"/>
        </w:rPr>
        <w:t>от</w:t>
      </w:r>
      <w:r>
        <w:t></w:t>
      </w:r>
      <w:r>
        <w:t></w:t>
      </w:r>
      <w:r>
        <w:t></w:t>
      </w:r>
      <w:r>
        <w:t></w:t>
      </w:r>
      <w:r>
        <w:t></w:t>
      </w:r>
      <w:r>
        <w:t></w:t>
      </w:r>
      <w:r>
        <w:t></w:t>
      </w:r>
      <w:r>
        <w:rPr>
          <w:rFonts w:hint="eastAsia"/>
        </w:rPr>
        <w:t>до</w:t>
      </w:r>
      <w:r>
        <w:t></w:t>
      </w:r>
      <w:r>
        <w:t></w:t>
      </w:r>
      <w:r>
        <w:t></w:t>
      </w:r>
      <w:r>
        <w:t></w:t>
      </w:r>
      <w:r>
        <w:t></w:t>
      </w:r>
      <w:r>
        <w:t></w:t>
      </w:r>
      <w:r>
        <w:t></w:t>
      </w:r>
      <w:bookmarkStart w:id="0" w:name="_GoBack"/>
      <w:bookmarkEnd w:id="0"/>
    </w:p>
    <w:sectPr w:rsidR="00367817" w:rsidRPr="0036781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02D" w:rsidRDefault="0088302D">
      <w:pPr>
        <w:spacing w:after="0" w:line="240" w:lineRule="auto"/>
      </w:pPr>
      <w:r>
        <w:separator/>
      </w:r>
    </w:p>
  </w:endnote>
  <w:endnote w:type="continuationSeparator" w:id="0">
    <w:p w:rsidR="0088302D" w:rsidRDefault="0088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02D" w:rsidRDefault="0088302D"/>
    <w:p w:rsidR="0088302D" w:rsidRDefault="0088302D"/>
    <w:p w:rsidR="0088302D" w:rsidRDefault="0088302D"/>
    <w:p w:rsidR="0088302D" w:rsidRDefault="0088302D"/>
    <w:p w:rsidR="0088302D" w:rsidRDefault="0088302D"/>
    <w:p w:rsidR="0088302D" w:rsidRDefault="0088302D"/>
    <w:p w:rsidR="0088302D" w:rsidRDefault="008830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02D" w:rsidRDefault="008830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8302D" w:rsidRDefault="008830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8302D" w:rsidRDefault="0088302D"/>
    <w:p w:rsidR="0088302D" w:rsidRDefault="0088302D"/>
    <w:p w:rsidR="0088302D" w:rsidRDefault="008830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02D" w:rsidRDefault="0088302D"/>
                          <w:p w:rsidR="0088302D" w:rsidRDefault="008830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8302D" w:rsidRDefault="0088302D"/>
                    <w:p w:rsidR="0088302D" w:rsidRDefault="008830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8302D" w:rsidRDefault="0088302D"/>
    <w:p w:rsidR="0088302D" w:rsidRDefault="0088302D">
      <w:pPr>
        <w:rPr>
          <w:sz w:val="2"/>
          <w:szCs w:val="2"/>
        </w:rPr>
      </w:pPr>
    </w:p>
    <w:p w:rsidR="0088302D" w:rsidRDefault="0088302D"/>
    <w:p w:rsidR="0088302D" w:rsidRDefault="0088302D">
      <w:pPr>
        <w:spacing w:after="0" w:line="240" w:lineRule="auto"/>
      </w:pPr>
    </w:p>
  </w:footnote>
  <w:footnote w:type="continuationSeparator" w:id="0">
    <w:p w:rsidR="0088302D" w:rsidRDefault="00883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02D"/>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19F6C-26C8-44E7-A405-1D54228A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32191</TotalTime>
  <Pages>4</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2264</cp:revision>
  <cp:lastPrinted>2009-02-06T05:36:00Z</cp:lastPrinted>
  <dcterms:created xsi:type="dcterms:W3CDTF">2023-09-07T12:38:00Z</dcterms:created>
  <dcterms:modified xsi:type="dcterms:W3CDTF">2023-12-21T09:50:00Z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