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C88F" w14:textId="4A786499" w:rsidR="00402A5C" w:rsidRDefault="00437A77" w:rsidP="00437A77">
      <w:r w:rsidRPr="00437A77">
        <w:rPr>
          <w:rFonts w:hint="eastAsia"/>
        </w:rPr>
        <w:t>Шаповалова</w:t>
      </w:r>
      <w:r w:rsidRPr="00437A77">
        <w:t xml:space="preserve"> </w:t>
      </w:r>
      <w:r w:rsidRPr="00437A77">
        <w:rPr>
          <w:rFonts w:hint="eastAsia"/>
        </w:rPr>
        <w:t>Елена</w:t>
      </w:r>
      <w:r w:rsidRPr="00437A77">
        <w:t xml:space="preserve"> </w:t>
      </w:r>
      <w:r w:rsidRPr="00437A77">
        <w:rPr>
          <w:rFonts w:hint="eastAsia"/>
        </w:rPr>
        <w:t>Григорьевна</w:t>
      </w:r>
      <w:r>
        <w:rPr>
          <w:rFonts w:hint="cs"/>
        </w:rPr>
        <w:t xml:space="preserve"> </w:t>
      </w:r>
      <w:r w:rsidRPr="00437A77">
        <w:rPr>
          <w:rFonts w:hint="eastAsia"/>
        </w:rPr>
        <w:t>Получение</w:t>
      </w:r>
      <w:r w:rsidRPr="00437A77">
        <w:t xml:space="preserve"> </w:t>
      </w:r>
      <w:r w:rsidRPr="00437A77">
        <w:rPr>
          <w:rFonts w:hint="eastAsia"/>
        </w:rPr>
        <w:t>и</w:t>
      </w:r>
      <w:r w:rsidRPr="00437A77">
        <w:t xml:space="preserve"> </w:t>
      </w:r>
      <w:r w:rsidRPr="00437A77">
        <w:rPr>
          <w:rFonts w:hint="eastAsia"/>
        </w:rPr>
        <w:t>функциональные</w:t>
      </w:r>
      <w:r w:rsidRPr="00437A77">
        <w:t xml:space="preserve"> </w:t>
      </w:r>
      <w:r w:rsidRPr="00437A77">
        <w:rPr>
          <w:rFonts w:hint="eastAsia"/>
        </w:rPr>
        <w:t>свойства</w:t>
      </w:r>
      <w:r w:rsidRPr="00437A77">
        <w:t xml:space="preserve"> </w:t>
      </w:r>
      <w:r w:rsidRPr="00437A77">
        <w:rPr>
          <w:rFonts w:hint="eastAsia"/>
        </w:rPr>
        <w:t>биосовместимых</w:t>
      </w:r>
      <w:r w:rsidRPr="00437A77">
        <w:t xml:space="preserve"> </w:t>
      </w:r>
      <w:r w:rsidRPr="00437A77">
        <w:rPr>
          <w:rFonts w:hint="eastAsia"/>
        </w:rPr>
        <w:t>композитных</w:t>
      </w:r>
      <w:r w:rsidRPr="00437A77">
        <w:t xml:space="preserve"> </w:t>
      </w:r>
      <w:r w:rsidRPr="00437A77">
        <w:rPr>
          <w:rFonts w:hint="eastAsia"/>
        </w:rPr>
        <w:t>материалов</w:t>
      </w:r>
      <w:r w:rsidRPr="00437A77">
        <w:t xml:space="preserve"> </w:t>
      </w:r>
      <w:r w:rsidRPr="00437A77">
        <w:rPr>
          <w:rFonts w:hint="eastAsia"/>
        </w:rPr>
        <w:t>на</w:t>
      </w:r>
      <w:r w:rsidRPr="00437A77">
        <w:t xml:space="preserve"> </w:t>
      </w:r>
      <w:r w:rsidRPr="00437A77">
        <w:rPr>
          <w:rFonts w:hint="eastAsia"/>
        </w:rPr>
        <w:t>основе</w:t>
      </w:r>
      <w:r w:rsidRPr="00437A77">
        <w:t xml:space="preserve"> </w:t>
      </w:r>
      <w:r w:rsidRPr="00437A77">
        <w:rPr>
          <w:rFonts w:hint="eastAsia"/>
        </w:rPr>
        <w:t>лактида</w:t>
      </w:r>
      <w:r w:rsidRPr="00437A77">
        <w:t xml:space="preserve">, </w:t>
      </w:r>
      <w:r w:rsidRPr="00437A77">
        <w:rPr>
          <w:rFonts w:hint="eastAsia"/>
        </w:rPr>
        <w:t>гликолида</w:t>
      </w:r>
      <w:r w:rsidRPr="00437A77">
        <w:t xml:space="preserve"> </w:t>
      </w:r>
      <w:r w:rsidRPr="00437A77">
        <w:rPr>
          <w:rFonts w:hint="eastAsia"/>
        </w:rPr>
        <w:t>и</w:t>
      </w:r>
      <w:r w:rsidRPr="00437A77">
        <w:t xml:space="preserve"> </w:t>
      </w:r>
      <w:r w:rsidRPr="00437A77">
        <w:rPr>
          <w:rFonts w:hint="eastAsia"/>
        </w:rPr>
        <w:t>поликапролактона</w:t>
      </w:r>
    </w:p>
    <w:p w14:paraId="403705D4" w14:textId="77777777" w:rsidR="00437A77" w:rsidRDefault="00437A77" w:rsidP="00437A77">
      <w:r>
        <w:rPr>
          <w:rFonts w:hint="eastAsia"/>
        </w:rPr>
        <w:t>ОГЛАВЛЕНИЕ</w:t>
      </w:r>
      <w:r>
        <w:t xml:space="preserve"> </w:t>
      </w:r>
      <w:r>
        <w:rPr>
          <w:rFonts w:hint="eastAsia"/>
        </w:rPr>
        <w:t>ДИССЕРТАЦИИ</w:t>
      </w:r>
    </w:p>
    <w:p w14:paraId="19E77C12" w14:textId="77777777" w:rsidR="00437A77" w:rsidRDefault="00437A77" w:rsidP="00437A77">
      <w:r>
        <w:rPr>
          <w:rFonts w:hint="eastAsia"/>
        </w:rPr>
        <w:t>кандидат</w:t>
      </w:r>
      <w:r>
        <w:t xml:space="preserve"> </w:t>
      </w:r>
      <w:r>
        <w:rPr>
          <w:rFonts w:hint="eastAsia"/>
        </w:rPr>
        <w:t>наук</w:t>
      </w:r>
      <w:r>
        <w:t xml:space="preserve"> </w:t>
      </w:r>
      <w:r>
        <w:rPr>
          <w:rFonts w:hint="eastAsia"/>
        </w:rPr>
        <w:t>Шаповалова</w:t>
      </w:r>
      <w:r>
        <w:t xml:space="preserve"> </w:t>
      </w:r>
      <w:r>
        <w:rPr>
          <w:rFonts w:hint="eastAsia"/>
        </w:rPr>
        <w:t>Елена</w:t>
      </w:r>
      <w:r>
        <w:t xml:space="preserve"> </w:t>
      </w:r>
      <w:r>
        <w:rPr>
          <w:rFonts w:hint="eastAsia"/>
        </w:rPr>
        <w:t>Григорьевна</w:t>
      </w:r>
    </w:p>
    <w:p w14:paraId="608F8126" w14:textId="77777777" w:rsidR="00437A77" w:rsidRDefault="00437A77" w:rsidP="00437A77">
      <w:r>
        <w:rPr>
          <w:rFonts w:hint="eastAsia"/>
        </w:rPr>
        <w:t>ВВЕДЕНИЕ</w:t>
      </w:r>
    </w:p>
    <w:p w14:paraId="7C5A7AFF" w14:textId="77777777" w:rsidR="00437A77" w:rsidRDefault="00437A77" w:rsidP="00437A77"/>
    <w:p w14:paraId="362D93EE" w14:textId="77777777" w:rsidR="00437A77" w:rsidRDefault="00437A77" w:rsidP="00437A77">
      <w:r>
        <w:t xml:space="preserve">1 </w:t>
      </w:r>
      <w:r>
        <w:rPr>
          <w:rFonts w:hint="eastAsia"/>
        </w:rPr>
        <w:t>СОВРЕМЕННОЕ</w:t>
      </w:r>
      <w:r>
        <w:t xml:space="preserve"> </w:t>
      </w:r>
      <w:r>
        <w:rPr>
          <w:rFonts w:hint="eastAsia"/>
        </w:rPr>
        <w:t>СОСТОЯНИЕ</w:t>
      </w:r>
      <w:r>
        <w:t xml:space="preserve"> </w:t>
      </w:r>
      <w:r>
        <w:rPr>
          <w:rFonts w:hint="eastAsia"/>
        </w:rPr>
        <w:t>МЕТОДОВ</w:t>
      </w:r>
      <w:r>
        <w:t xml:space="preserve"> </w:t>
      </w:r>
      <w:r>
        <w:rPr>
          <w:rFonts w:hint="eastAsia"/>
        </w:rPr>
        <w:t>ПОЛУЧЕНИЯ</w:t>
      </w:r>
      <w:r>
        <w:t xml:space="preserve"> </w:t>
      </w:r>
      <w:r>
        <w:rPr>
          <w:rFonts w:hint="eastAsia"/>
        </w:rPr>
        <w:t>И</w:t>
      </w:r>
      <w:r>
        <w:t xml:space="preserve"> </w:t>
      </w:r>
      <w:r>
        <w:rPr>
          <w:rFonts w:hint="eastAsia"/>
        </w:rPr>
        <w:t>ИССЛЕДОВАНИЙ</w:t>
      </w:r>
      <w:r>
        <w:t xml:space="preserve"> </w:t>
      </w:r>
      <w:r>
        <w:rPr>
          <w:rFonts w:hint="eastAsia"/>
        </w:rPr>
        <w:t>БИОСОВМЕСТИМОСТИ</w:t>
      </w:r>
      <w:r>
        <w:t xml:space="preserve"> </w:t>
      </w:r>
      <w:r>
        <w:rPr>
          <w:rFonts w:hint="eastAsia"/>
        </w:rPr>
        <w:t>КОМПОЗИЦИОННЫХ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ПОЛИЛАКТИДА</w:t>
      </w:r>
      <w:r>
        <w:t xml:space="preserve"> </w:t>
      </w:r>
      <w:r>
        <w:rPr>
          <w:rFonts w:hint="eastAsia"/>
        </w:rPr>
        <w:t>И</w:t>
      </w:r>
      <w:r>
        <w:t xml:space="preserve"> </w:t>
      </w:r>
      <w:r>
        <w:rPr>
          <w:rFonts w:hint="eastAsia"/>
        </w:rPr>
        <w:t>ЕГО</w:t>
      </w:r>
      <w:r>
        <w:t xml:space="preserve"> </w:t>
      </w:r>
      <w:r>
        <w:rPr>
          <w:rFonts w:hint="eastAsia"/>
        </w:rPr>
        <w:t>СОПОЛИМЕРОВ</w:t>
      </w:r>
      <w:r>
        <w:t xml:space="preserve"> </w:t>
      </w:r>
      <w:r>
        <w:rPr>
          <w:rFonts w:hint="eastAsia"/>
        </w:rPr>
        <w:t>И</w:t>
      </w:r>
      <w:r>
        <w:t xml:space="preserve"> </w:t>
      </w:r>
      <w:r>
        <w:rPr>
          <w:rFonts w:hint="eastAsia"/>
        </w:rPr>
        <w:t>ПОЛИКАПРОЛАКТОНА</w:t>
      </w:r>
    </w:p>
    <w:p w14:paraId="0D90DEB7" w14:textId="77777777" w:rsidR="00437A77" w:rsidRDefault="00437A77" w:rsidP="00437A77"/>
    <w:p w14:paraId="09BCD060" w14:textId="77777777" w:rsidR="00437A77" w:rsidRDefault="00437A77" w:rsidP="00437A77">
      <w:r>
        <w:t xml:space="preserve">1.1 </w:t>
      </w:r>
      <w:r>
        <w:rPr>
          <w:rFonts w:hint="eastAsia"/>
        </w:rPr>
        <w:t>Классификация</w:t>
      </w:r>
      <w:r>
        <w:t xml:space="preserve">, </w:t>
      </w:r>
      <w:r>
        <w:rPr>
          <w:rFonts w:hint="eastAsia"/>
        </w:rPr>
        <w:t>свойства</w:t>
      </w:r>
      <w:r>
        <w:t xml:space="preserve"> </w:t>
      </w:r>
      <w:r>
        <w:rPr>
          <w:rFonts w:hint="eastAsia"/>
        </w:rPr>
        <w:t>и</w:t>
      </w:r>
      <w:r>
        <w:t xml:space="preserve"> </w:t>
      </w:r>
      <w:r>
        <w:rPr>
          <w:rFonts w:hint="eastAsia"/>
        </w:rPr>
        <w:t>области</w:t>
      </w:r>
      <w:r>
        <w:t xml:space="preserve"> </w:t>
      </w:r>
      <w:r>
        <w:rPr>
          <w:rFonts w:hint="eastAsia"/>
        </w:rPr>
        <w:t>применения</w:t>
      </w:r>
      <w:r>
        <w:t xml:space="preserve"> </w:t>
      </w:r>
      <w:r>
        <w:rPr>
          <w:rFonts w:hint="eastAsia"/>
        </w:rPr>
        <w:t>медицинских</w:t>
      </w:r>
      <w:r>
        <w:t xml:space="preserve"> </w:t>
      </w:r>
      <w:r>
        <w:rPr>
          <w:rFonts w:hint="eastAsia"/>
        </w:rPr>
        <w:t>устройств</w:t>
      </w:r>
      <w:r>
        <w:t xml:space="preserve"> </w:t>
      </w:r>
      <w:r>
        <w:rPr>
          <w:rFonts w:hint="eastAsia"/>
        </w:rPr>
        <w:t>и</w:t>
      </w:r>
      <w:r>
        <w:t xml:space="preserve"> </w:t>
      </w:r>
      <w:r>
        <w:rPr>
          <w:rFonts w:hint="eastAsia"/>
        </w:rPr>
        <w:t>имплантатов</w:t>
      </w:r>
    </w:p>
    <w:p w14:paraId="2B92A7B3" w14:textId="77777777" w:rsidR="00437A77" w:rsidRDefault="00437A77" w:rsidP="00437A77"/>
    <w:p w14:paraId="34385A0A" w14:textId="77777777" w:rsidR="00437A77" w:rsidRDefault="00437A77" w:rsidP="00437A77">
      <w:r>
        <w:t xml:space="preserve">1.1.1 </w:t>
      </w:r>
      <w:r>
        <w:rPr>
          <w:rFonts w:hint="eastAsia"/>
        </w:rPr>
        <w:t>Классификация</w:t>
      </w:r>
      <w:r>
        <w:t xml:space="preserve"> </w:t>
      </w:r>
      <w:r>
        <w:rPr>
          <w:rFonts w:hint="eastAsia"/>
        </w:rPr>
        <w:t>медицинских</w:t>
      </w:r>
      <w:r>
        <w:t xml:space="preserve"> </w:t>
      </w:r>
      <w:r>
        <w:rPr>
          <w:rFonts w:hint="eastAsia"/>
        </w:rPr>
        <w:t>устройств</w:t>
      </w:r>
    </w:p>
    <w:p w14:paraId="70E30D91" w14:textId="77777777" w:rsidR="00437A77" w:rsidRDefault="00437A77" w:rsidP="00437A77"/>
    <w:p w14:paraId="518C6F02" w14:textId="77777777" w:rsidR="00437A77" w:rsidRDefault="00437A77" w:rsidP="00437A77">
      <w:r>
        <w:t xml:space="preserve">1.1.2 </w:t>
      </w:r>
      <w:r>
        <w:rPr>
          <w:rFonts w:hint="eastAsia"/>
        </w:rPr>
        <w:t>Основные</w:t>
      </w:r>
      <w:r>
        <w:t xml:space="preserve"> </w:t>
      </w:r>
      <w:r>
        <w:rPr>
          <w:rFonts w:hint="eastAsia"/>
        </w:rPr>
        <w:t>виды</w:t>
      </w:r>
      <w:r>
        <w:t xml:space="preserve"> </w:t>
      </w:r>
      <w:r>
        <w:rPr>
          <w:rFonts w:hint="eastAsia"/>
        </w:rPr>
        <w:t>материалов</w:t>
      </w:r>
      <w:r>
        <w:t xml:space="preserve"> </w:t>
      </w:r>
      <w:r>
        <w:rPr>
          <w:rFonts w:hint="eastAsia"/>
        </w:rPr>
        <w:t>для</w:t>
      </w:r>
      <w:r>
        <w:t xml:space="preserve"> </w:t>
      </w:r>
      <w:r>
        <w:rPr>
          <w:rFonts w:hint="eastAsia"/>
        </w:rPr>
        <w:t>имплантации</w:t>
      </w:r>
    </w:p>
    <w:p w14:paraId="138B78F8" w14:textId="77777777" w:rsidR="00437A77" w:rsidRDefault="00437A77" w:rsidP="00437A77"/>
    <w:p w14:paraId="68AC8261" w14:textId="77777777" w:rsidR="00437A77" w:rsidRDefault="00437A77" w:rsidP="00437A77">
      <w:r>
        <w:t xml:space="preserve">1.1.3 </w:t>
      </w:r>
      <w:r>
        <w:rPr>
          <w:rFonts w:hint="eastAsia"/>
        </w:rPr>
        <w:t>Композитные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полиэфиров</w:t>
      </w:r>
    </w:p>
    <w:p w14:paraId="3D12BD99" w14:textId="77777777" w:rsidR="00437A77" w:rsidRDefault="00437A77" w:rsidP="00437A77"/>
    <w:p w14:paraId="130061D0" w14:textId="77777777" w:rsidR="00437A77" w:rsidRDefault="00437A77" w:rsidP="00437A77">
      <w:r>
        <w:t xml:space="preserve">1.1.4 </w:t>
      </w:r>
      <w:r>
        <w:rPr>
          <w:rFonts w:hint="eastAsia"/>
        </w:rPr>
        <w:t>Требования</w:t>
      </w:r>
      <w:r>
        <w:t xml:space="preserve"> </w:t>
      </w:r>
      <w:r>
        <w:rPr>
          <w:rFonts w:hint="eastAsia"/>
        </w:rPr>
        <w:t>к</w:t>
      </w:r>
      <w:r>
        <w:t xml:space="preserve"> </w:t>
      </w:r>
      <w:r>
        <w:rPr>
          <w:rFonts w:hint="eastAsia"/>
        </w:rPr>
        <w:t>материалам</w:t>
      </w:r>
      <w:r>
        <w:t xml:space="preserve"> </w:t>
      </w:r>
      <w:r>
        <w:rPr>
          <w:rFonts w:hint="eastAsia"/>
        </w:rPr>
        <w:t>для</w:t>
      </w:r>
      <w:r>
        <w:t xml:space="preserve"> </w:t>
      </w:r>
      <w:r>
        <w:rPr>
          <w:rFonts w:hint="eastAsia"/>
        </w:rPr>
        <w:t>имплантации</w:t>
      </w:r>
    </w:p>
    <w:p w14:paraId="10B52A21" w14:textId="77777777" w:rsidR="00437A77" w:rsidRDefault="00437A77" w:rsidP="00437A77"/>
    <w:p w14:paraId="111DE4FF" w14:textId="77777777" w:rsidR="00437A77" w:rsidRDefault="00437A77" w:rsidP="00437A77">
      <w:r>
        <w:t xml:space="preserve">1.1.5 </w:t>
      </w:r>
      <w:r>
        <w:rPr>
          <w:rFonts w:hint="eastAsia"/>
        </w:rPr>
        <w:t>Биодеградация</w:t>
      </w:r>
      <w:r>
        <w:t xml:space="preserve"> </w:t>
      </w:r>
      <w:r>
        <w:rPr>
          <w:rFonts w:hint="eastAsia"/>
        </w:rPr>
        <w:t>материалов</w:t>
      </w:r>
      <w:r>
        <w:t xml:space="preserve"> </w:t>
      </w:r>
      <w:r>
        <w:rPr>
          <w:rFonts w:hint="eastAsia"/>
        </w:rPr>
        <w:t>для</w:t>
      </w:r>
      <w:r>
        <w:t xml:space="preserve"> </w:t>
      </w:r>
      <w:r>
        <w:rPr>
          <w:rFonts w:hint="eastAsia"/>
        </w:rPr>
        <w:t>имплантации</w:t>
      </w:r>
    </w:p>
    <w:p w14:paraId="42E6B62C" w14:textId="77777777" w:rsidR="00437A77" w:rsidRDefault="00437A77" w:rsidP="00437A77"/>
    <w:p w14:paraId="27E77DEB" w14:textId="77777777" w:rsidR="00437A77" w:rsidRDefault="00437A77" w:rsidP="00437A77">
      <w:r>
        <w:t xml:space="preserve">1.2 </w:t>
      </w:r>
      <w:r>
        <w:rPr>
          <w:rFonts w:hint="eastAsia"/>
        </w:rPr>
        <w:t>Процессы</w:t>
      </w:r>
      <w:r>
        <w:t xml:space="preserve"> </w:t>
      </w:r>
      <w:r>
        <w:rPr>
          <w:rFonts w:hint="eastAsia"/>
        </w:rPr>
        <w:t>при</w:t>
      </w:r>
      <w:r>
        <w:t xml:space="preserve"> </w:t>
      </w:r>
      <w:r>
        <w:rPr>
          <w:rFonts w:hint="eastAsia"/>
        </w:rPr>
        <w:t>взаимодействии</w:t>
      </w:r>
      <w:r>
        <w:t xml:space="preserve"> </w:t>
      </w:r>
      <w:r>
        <w:rPr>
          <w:rFonts w:hint="eastAsia"/>
        </w:rPr>
        <w:t>имплантатов</w:t>
      </w:r>
      <w:r>
        <w:t xml:space="preserve"> </w:t>
      </w:r>
      <w:r>
        <w:rPr>
          <w:rFonts w:hint="eastAsia"/>
        </w:rPr>
        <w:t>с</w:t>
      </w:r>
      <w:r>
        <w:t xml:space="preserve"> </w:t>
      </w:r>
      <w:r>
        <w:rPr>
          <w:rFonts w:hint="eastAsia"/>
        </w:rPr>
        <w:t>тканями</w:t>
      </w:r>
      <w:r>
        <w:t xml:space="preserve"> </w:t>
      </w:r>
      <w:r>
        <w:rPr>
          <w:rFonts w:hint="eastAsia"/>
        </w:rPr>
        <w:t>организма</w:t>
      </w:r>
    </w:p>
    <w:p w14:paraId="76D6623B" w14:textId="77777777" w:rsidR="00437A77" w:rsidRDefault="00437A77" w:rsidP="00437A77"/>
    <w:p w14:paraId="198364AD" w14:textId="77777777" w:rsidR="00437A77" w:rsidRDefault="00437A77" w:rsidP="00437A77">
      <w:r>
        <w:t xml:space="preserve">1.2.1 </w:t>
      </w:r>
      <w:r>
        <w:rPr>
          <w:rFonts w:hint="eastAsia"/>
        </w:rPr>
        <w:t>Первичная</w:t>
      </w:r>
      <w:r>
        <w:t xml:space="preserve"> </w:t>
      </w:r>
      <w:r>
        <w:rPr>
          <w:rFonts w:hint="eastAsia"/>
        </w:rPr>
        <w:t>реакция</w:t>
      </w:r>
      <w:r>
        <w:t xml:space="preserve"> </w:t>
      </w:r>
      <w:r>
        <w:rPr>
          <w:rFonts w:hint="eastAsia"/>
        </w:rPr>
        <w:t>организма</w:t>
      </w:r>
      <w:r>
        <w:t xml:space="preserve"> </w:t>
      </w:r>
      <w:r>
        <w:rPr>
          <w:rFonts w:hint="eastAsia"/>
        </w:rPr>
        <w:t>на</w:t>
      </w:r>
      <w:r>
        <w:t xml:space="preserve"> </w:t>
      </w:r>
      <w:r>
        <w:rPr>
          <w:rFonts w:hint="eastAsia"/>
        </w:rPr>
        <w:t>имплант</w:t>
      </w:r>
    </w:p>
    <w:p w14:paraId="60BA0269" w14:textId="77777777" w:rsidR="00437A77" w:rsidRDefault="00437A77" w:rsidP="00437A77"/>
    <w:p w14:paraId="5AFB4D82" w14:textId="77777777" w:rsidR="00437A77" w:rsidRDefault="00437A77" w:rsidP="00437A77">
      <w:r>
        <w:t xml:space="preserve">1. 2 . 2 </w:t>
      </w:r>
      <w:r>
        <w:rPr>
          <w:rFonts w:hint="eastAsia"/>
        </w:rPr>
        <w:t>Клеточные</w:t>
      </w:r>
      <w:r>
        <w:t xml:space="preserve"> </w:t>
      </w:r>
      <w:r>
        <w:rPr>
          <w:rFonts w:hint="eastAsia"/>
        </w:rPr>
        <w:t>механизмы</w:t>
      </w:r>
      <w:r>
        <w:t xml:space="preserve"> </w:t>
      </w:r>
      <w:r>
        <w:rPr>
          <w:rFonts w:hint="eastAsia"/>
        </w:rPr>
        <w:t>взаимодействия</w:t>
      </w:r>
      <w:r>
        <w:t xml:space="preserve"> </w:t>
      </w:r>
      <w:r>
        <w:rPr>
          <w:rFonts w:hint="eastAsia"/>
        </w:rPr>
        <w:t>с</w:t>
      </w:r>
      <w:r>
        <w:t xml:space="preserve"> </w:t>
      </w:r>
      <w:r>
        <w:rPr>
          <w:rFonts w:hint="eastAsia"/>
        </w:rPr>
        <w:t>имплантатами</w:t>
      </w:r>
    </w:p>
    <w:p w14:paraId="75D96C7C" w14:textId="77777777" w:rsidR="00437A77" w:rsidRDefault="00437A77" w:rsidP="00437A77"/>
    <w:p w14:paraId="3123BF58" w14:textId="77777777" w:rsidR="00437A77" w:rsidRDefault="00437A77" w:rsidP="00437A77">
      <w:r>
        <w:lastRenderedPageBreak/>
        <w:t xml:space="preserve">1.3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диссертационной</w:t>
      </w:r>
      <w:r>
        <w:t xml:space="preserve"> </w:t>
      </w:r>
      <w:r>
        <w:rPr>
          <w:rFonts w:hint="eastAsia"/>
        </w:rPr>
        <w:t>работы</w:t>
      </w:r>
    </w:p>
    <w:p w14:paraId="437054D5" w14:textId="77777777" w:rsidR="00437A77" w:rsidRDefault="00437A77" w:rsidP="00437A77"/>
    <w:p w14:paraId="47733C41" w14:textId="77777777" w:rsidR="00437A77" w:rsidRDefault="00437A77" w:rsidP="00437A77">
      <w:r>
        <w:t xml:space="preserve">2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МЕТОДОЛОГИЯ</w:t>
      </w:r>
      <w:r>
        <w:t xml:space="preserve"> </w:t>
      </w:r>
      <w:r>
        <w:rPr>
          <w:rFonts w:hint="eastAsia"/>
        </w:rPr>
        <w:t>ИССЛЕДОВАНИЯ</w:t>
      </w:r>
    </w:p>
    <w:p w14:paraId="2ADB7164" w14:textId="77777777" w:rsidR="00437A77" w:rsidRDefault="00437A77" w:rsidP="00437A77"/>
    <w:p w14:paraId="3F99D2C2" w14:textId="77777777" w:rsidR="00437A77" w:rsidRDefault="00437A77" w:rsidP="00437A77">
      <w:r>
        <w:t xml:space="preserve">2.1 </w:t>
      </w:r>
      <w:r>
        <w:rPr>
          <w:rFonts w:hint="eastAsia"/>
        </w:rPr>
        <w:t>Получение</w:t>
      </w:r>
      <w:r>
        <w:t xml:space="preserve"> </w:t>
      </w:r>
      <w:r>
        <w:rPr>
          <w:rFonts w:hint="eastAsia"/>
        </w:rPr>
        <w:t>исходных</w:t>
      </w:r>
      <w:r>
        <w:t xml:space="preserve"> </w:t>
      </w:r>
      <w:r>
        <w:rPr>
          <w:rFonts w:hint="eastAsia"/>
        </w:rPr>
        <w:t>веществ</w:t>
      </w:r>
      <w:r>
        <w:t xml:space="preserve"> </w:t>
      </w:r>
      <w:r>
        <w:rPr>
          <w:rFonts w:hint="eastAsia"/>
        </w:rPr>
        <w:t>и</w:t>
      </w:r>
      <w:r>
        <w:t xml:space="preserve"> </w:t>
      </w:r>
      <w:r>
        <w:rPr>
          <w:rFonts w:hint="eastAsia"/>
        </w:rPr>
        <w:t>композиционных</w:t>
      </w:r>
      <w:r>
        <w:t xml:space="preserve"> </w:t>
      </w:r>
      <w:r>
        <w:rPr>
          <w:rFonts w:hint="eastAsia"/>
        </w:rPr>
        <w:t>материалов</w:t>
      </w:r>
    </w:p>
    <w:p w14:paraId="0B37369E" w14:textId="77777777" w:rsidR="00437A77" w:rsidRDefault="00437A77" w:rsidP="00437A77"/>
    <w:p w14:paraId="60371294" w14:textId="77777777" w:rsidR="00437A77" w:rsidRDefault="00437A77" w:rsidP="00437A77">
      <w:r>
        <w:t xml:space="preserve">2.2 </w:t>
      </w:r>
      <w:r>
        <w:rPr>
          <w:rFonts w:hint="eastAsia"/>
        </w:rPr>
        <w:t>Методы</w:t>
      </w:r>
      <w:r>
        <w:t xml:space="preserve"> </w:t>
      </w:r>
      <w:r>
        <w:rPr>
          <w:rFonts w:hint="eastAsia"/>
        </w:rPr>
        <w:t>исследования</w:t>
      </w:r>
      <w:r>
        <w:t xml:space="preserve"> </w:t>
      </w:r>
      <w:r>
        <w:rPr>
          <w:rFonts w:hint="eastAsia"/>
        </w:rPr>
        <w:t>состава</w:t>
      </w:r>
      <w:r>
        <w:t xml:space="preserve">, </w:t>
      </w:r>
      <w:r>
        <w:rPr>
          <w:rFonts w:hint="eastAsia"/>
        </w:rPr>
        <w:t>структуры</w:t>
      </w:r>
      <w:r>
        <w:t xml:space="preserve"> </w:t>
      </w:r>
      <w:r>
        <w:rPr>
          <w:rFonts w:hint="eastAsia"/>
        </w:rPr>
        <w:t>и</w:t>
      </w:r>
      <w:r>
        <w:t xml:space="preserve"> </w:t>
      </w:r>
      <w:r>
        <w:rPr>
          <w:rFonts w:hint="eastAsia"/>
        </w:rPr>
        <w:t>физико</w:t>
      </w:r>
      <w:r>
        <w:t>-</w:t>
      </w:r>
      <w:r>
        <w:rPr>
          <w:rFonts w:hint="eastAsia"/>
        </w:rPr>
        <w:t>химических</w:t>
      </w:r>
      <w:r>
        <w:t xml:space="preserve"> </w:t>
      </w:r>
      <w:r>
        <w:rPr>
          <w:rFonts w:hint="eastAsia"/>
        </w:rPr>
        <w:t>свойств</w:t>
      </w:r>
    </w:p>
    <w:p w14:paraId="3BD0A709" w14:textId="77777777" w:rsidR="00437A77" w:rsidRDefault="00437A77" w:rsidP="00437A77"/>
    <w:p w14:paraId="4EA4D3FE" w14:textId="77777777" w:rsidR="00437A77" w:rsidRDefault="00437A77" w:rsidP="00437A77">
      <w:r>
        <w:t xml:space="preserve">2.3 </w:t>
      </w:r>
      <w:r>
        <w:rPr>
          <w:rFonts w:hint="eastAsia"/>
        </w:rPr>
        <w:t>Методы</w:t>
      </w:r>
      <w:r>
        <w:t xml:space="preserve"> </w:t>
      </w:r>
      <w:r>
        <w:rPr>
          <w:rFonts w:hint="eastAsia"/>
        </w:rPr>
        <w:t>исследования</w:t>
      </w:r>
      <w:r>
        <w:t xml:space="preserve"> </w:t>
      </w:r>
      <w:r>
        <w:rPr>
          <w:rFonts w:hint="eastAsia"/>
        </w:rPr>
        <w:t>биосовместимости</w:t>
      </w:r>
      <w:r>
        <w:t xml:space="preserve"> </w:t>
      </w:r>
      <w:r>
        <w:rPr>
          <w:rFonts w:hint="eastAsia"/>
        </w:rPr>
        <w:t>полимерных</w:t>
      </w:r>
      <w:r>
        <w:t xml:space="preserve"> </w:t>
      </w:r>
      <w:r>
        <w:rPr>
          <w:rFonts w:hint="eastAsia"/>
        </w:rPr>
        <w:t>материалов</w:t>
      </w:r>
    </w:p>
    <w:p w14:paraId="24659B4E" w14:textId="77777777" w:rsidR="00437A77" w:rsidRDefault="00437A77" w:rsidP="00437A77"/>
    <w:p w14:paraId="6903C59E" w14:textId="77777777" w:rsidR="00437A77" w:rsidRDefault="00437A77" w:rsidP="00437A77">
      <w:r>
        <w:t xml:space="preserve">2.4 </w:t>
      </w:r>
      <w:r>
        <w:rPr>
          <w:rFonts w:hint="eastAsia"/>
        </w:rPr>
        <w:t>Методология</w:t>
      </w:r>
      <w:r>
        <w:t xml:space="preserve"> </w:t>
      </w:r>
      <w:r>
        <w:rPr>
          <w:rFonts w:hint="eastAsia"/>
        </w:rPr>
        <w:t>диссертационного</w:t>
      </w:r>
      <w:r>
        <w:t xml:space="preserve"> </w:t>
      </w:r>
      <w:r>
        <w:rPr>
          <w:rFonts w:hint="eastAsia"/>
        </w:rPr>
        <w:t>исследования</w:t>
      </w:r>
    </w:p>
    <w:p w14:paraId="50C126C6" w14:textId="77777777" w:rsidR="00437A77" w:rsidRDefault="00437A77" w:rsidP="00437A77"/>
    <w:p w14:paraId="1CF954BF" w14:textId="77777777" w:rsidR="00437A77" w:rsidRDefault="00437A77" w:rsidP="00437A77">
      <w:r>
        <w:t xml:space="preserve">3 </w:t>
      </w:r>
      <w:r>
        <w:rPr>
          <w:rFonts w:hint="eastAsia"/>
        </w:rPr>
        <w:t>КОМПОЗИЦИОННЫЕ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ПОЛИЛАКТИДА</w:t>
      </w:r>
      <w:r>
        <w:t xml:space="preserve"> </w:t>
      </w:r>
      <w:r>
        <w:rPr>
          <w:rFonts w:hint="eastAsia"/>
        </w:rPr>
        <w:t>И</w:t>
      </w:r>
      <w:r>
        <w:t xml:space="preserve"> </w:t>
      </w:r>
      <w:r>
        <w:rPr>
          <w:rFonts w:hint="eastAsia"/>
        </w:rPr>
        <w:t>ГИДРОКСИАПАТИТА</w:t>
      </w:r>
      <w:r>
        <w:t xml:space="preserve">: </w:t>
      </w:r>
      <w:r>
        <w:rPr>
          <w:rFonts w:hint="eastAsia"/>
        </w:rPr>
        <w:t>ВЗАИМОСВЯЗЬ</w:t>
      </w:r>
      <w:r>
        <w:t xml:space="preserve"> </w:t>
      </w:r>
      <w:r>
        <w:rPr>
          <w:rFonts w:hint="eastAsia"/>
        </w:rPr>
        <w:t>СОСТАВА</w:t>
      </w:r>
      <w:r>
        <w:t xml:space="preserve">, </w:t>
      </w:r>
      <w:r>
        <w:rPr>
          <w:rFonts w:hint="eastAsia"/>
        </w:rPr>
        <w:t>СТРУКТУРЫ</w:t>
      </w:r>
      <w:r>
        <w:t xml:space="preserve"> </w:t>
      </w:r>
      <w:r>
        <w:rPr>
          <w:rFonts w:hint="eastAsia"/>
        </w:rPr>
        <w:t>И</w:t>
      </w:r>
      <w:r>
        <w:t xml:space="preserve"> </w:t>
      </w:r>
      <w:r>
        <w:rPr>
          <w:rFonts w:hint="eastAsia"/>
        </w:rPr>
        <w:t>БИОСОВМЕСТИМОСТИ</w:t>
      </w:r>
    </w:p>
    <w:p w14:paraId="2434DC8F" w14:textId="77777777" w:rsidR="00437A77" w:rsidRDefault="00437A77" w:rsidP="00437A77"/>
    <w:p w14:paraId="1AFE2421" w14:textId="77777777" w:rsidR="00437A77" w:rsidRDefault="00437A77" w:rsidP="00437A77">
      <w:r>
        <w:t xml:space="preserve">3 . 1 </w:t>
      </w:r>
      <w:r>
        <w:rPr>
          <w:rFonts w:hint="eastAsia"/>
        </w:rPr>
        <w:t>Получение</w:t>
      </w:r>
      <w:r>
        <w:t xml:space="preserve"> </w:t>
      </w:r>
      <w:r>
        <w:rPr>
          <w:rFonts w:hint="eastAsia"/>
        </w:rPr>
        <w:t>исходных</w:t>
      </w:r>
      <w:r>
        <w:t xml:space="preserve"> </w:t>
      </w:r>
      <w:r>
        <w:rPr>
          <w:rFonts w:hint="eastAsia"/>
        </w:rPr>
        <w:t>компонентов</w:t>
      </w:r>
      <w:r>
        <w:t xml:space="preserve"> </w:t>
      </w:r>
      <w:r>
        <w:rPr>
          <w:rFonts w:hint="eastAsia"/>
        </w:rPr>
        <w:t>и</w:t>
      </w:r>
      <w:r>
        <w:t xml:space="preserve"> </w:t>
      </w:r>
      <w:r>
        <w:rPr>
          <w:rFonts w:hint="eastAsia"/>
        </w:rPr>
        <w:t>композиционных</w:t>
      </w:r>
      <w:r>
        <w:t xml:space="preserve"> </w:t>
      </w:r>
      <w:r>
        <w:rPr>
          <w:rFonts w:hint="eastAsia"/>
        </w:rPr>
        <w:t>материалов</w:t>
      </w:r>
    </w:p>
    <w:p w14:paraId="22BCD916" w14:textId="77777777" w:rsidR="00437A77" w:rsidRDefault="00437A77" w:rsidP="00437A77"/>
    <w:p w14:paraId="41E0E554" w14:textId="77777777" w:rsidR="00437A77" w:rsidRDefault="00437A77" w:rsidP="00437A77">
      <w:r>
        <w:t xml:space="preserve">3.2 </w:t>
      </w:r>
      <w:r>
        <w:rPr>
          <w:rFonts w:hint="eastAsia"/>
        </w:rPr>
        <w:t>Исследование</w:t>
      </w:r>
      <w:r>
        <w:t xml:space="preserve"> </w:t>
      </w:r>
      <w:r>
        <w:rPr>
          <w:rFonts w:hint="eastAsia"/>
        </w:rPr>
        <w:t>состава</w:t>
      </w:r>
      <w:r>
        <w:t xml:space="preserve"> </w:t>
      </w:r>
      <w:r>
        <w:rPr>
          <w:rFonts w:hint="eastAsia"/>
        </w:rPr>
        <w:t>композиционных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полилактида</w:t>
      </w:r>
      <w:r>
        <w:t xml:space="preserve"> </w:t>
      </w:r>
      <w:r>
        <w:rPr>
          <w:rFonts w:hint="eastAsia"/>
        </w:rPr>
        <w:t>и</w:t>
      </w:r>
      <w:r>
        <w:t xml:space="preserve"> </w:t>
      </w:r>
      <w:r>
        <w:rPr>
          <w:rFonts w:hint="eastAsia"/>
        </w:rPr>
        <w:t>гидроксиапатита</w:t>
      </w:r>
    </w:p>
    <w:p w14:paraId="6BCA942A" w14:textId="77777777" w:rsidR="00437A77" w:rsidRDefault="00437A77" w:rsidP="00437A77"/>
    <w:p w14:paraId="55A3087E" w14:textId="77777777" w:rsidR="00437A77" w:rsidRDefault="00437A77" w:rsidP="00437A77">
      <w:r>
        <w:t xml:space="preserve">3.3 </w:t>
      </w:r>
      <w:r>
        <w:rPr>
          <w:rFonts w:hint="eastAsia"/>
        </w:rPr>
        <w:t>Анализ</w:t>
      </w:r>
      <w:r>
        <w:t xml:space="preserve"> </w:t>
      </w:r>
      <w:r>
        <w:rPr>
          <w:rFonts w:hint="eastAsia"/>
        </w:rPr>
        <w:t>влияния</w:t>
      </w:r>
      <w:r>
        <w:t xml:space="preserve"> </w:t>
      </w:r>
      <w:r>
        <w:rPr>
          <w:rFonts w:hint="eastAsia"/>
        </w:rPr>
        <w:t>состава</w:t>
      </w:r>
      <w:r>
        <w:t xml:space="preserve"> </w:t>
      </w:r>
      <w:r>
        <w:rPr>
          <w:rFonts w:hint="eastAsia"/>
        </w:rPr>
        <w:t>на</w:t>
      </w:r>
      <w:r>
        <w:t xml:space="preserve"> </w:t>
      </w:r>
      <w:r>
        <w:rPr>
          <w:rFonts w:hint="eastAsia"/>
        </w:rPr>
        <w:t>характеристики</w:t>
      </w:r>
      <w:r>
        <w:t xml:space="preserve"> </w:t>
      </w:r>
      <w:r>
        <w:rPr>
          <w:rFonts w:hint="eastAsia"/>
        </w:rPr>
        <w:t>поверхности</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композиционных</w:t>
      </w:r>
      <w:r>
        <w:t xml:space="preserve"> </w:t>
      </w:r>
      <w:r>
        <w:rPr>
          <w:rFonts w:hint="eastAsia"/>
        </w:rPr>
        <w:t>материалов</w:t>
      </w:r>
    </w:p>
    <w:p w14:paraId="6A899FB7" w14:textId="77777777" w:rsidR="00437A77" w:rsidRDefault="00437A77" w:rsidP="00437A77"/>
    <w:p w14:paraId="3CC1166F" w14:textId="77777777" w:rsidR="00437A77" w:rsidRDefault="00437A77" w:rsidP="00437A77">
      <w:r>
        <w:t xml:space="preserve">3.4 </w:t>
      </w:r>
      <w:r>
        <w:rPr>
          <w:rFonts w:hint="eastAsia"/>
        </w:rPr>
        <w:t>Исследование</w:t>
      </w:r>
      <w:r>
        <w:t xml:space="preserve"> </w:t>
      </w:r>
      <w:r>
        <w:rPr>
          <w:rFonts w:hint="eastAsia"/>
        </w:rPr>
        <w:t>формирования</w:t>
      </w:r>
      <w:r>
        <w:t xml:space="preserve"> </w:t>
      </w:r>
      <w:r>
        <w:rPr>
          <w:rFonts w:hint="eastAsia"/>
        </w:rPr>
        <w:t>кальций</w:t>
      </w:r>
      <w:r>
        <w:t>-</w:t>
      </w:r>
      <w:r>
        <w:rPr>
          <w:rFonts w:hint="eastAsia"/>
        </w:rPr>
        <w:t>фосфатного</w:t>
      </w:r>
      <w:r>
        <w:t xml:space="preserve"> </w:t>
      </w:r>
      <w:r>
        <w:rPr>
          <w:rFonts w:hint="eastAsia"/>
        </w:rPr>
        <w:t>слоя</w:t>
      </w:r>
      <w:r>
        <w:t xml:space="preserve"> </w:t>
      </w:r>
      <w:r>
        <w:rPr>
          <w:rFonts w:hint="eastAsia"/>
        </w:rPr>
        <w:t>на</w:t>
      </w:r>
      <w:r>
        <w:t xml:space="preserve"> </w:t>
      </w:r>
      <w:r>
        <w:rPr>
          <w:rFonts w:hint="eastAsia"/>
        </w:rPr>
        <w:t>поверхности</w:t>
      </w:r>
      <w:r>
        <w:t xml:space="preserve"> </w:t>
      </w:r>
      <w:r>
        <w:rPr>
          <w:rFonts w:hint="eastAsia"/>
        </w:rPr>
        <w:t>композиционных</w:t>
      </w:r>
      <w:r>
        <w:t xml:space="preserve"> </w:t>
      </w:r>
      <w:r>
        <w:rPr>
          <w:rFonts w:hint="eastAsia"/>
        </w:rPr>
        <w:t>материалов</w:t>
      </w:r>
    </w:p>
    <w:p w14:paraId="568669D4" w14:textId="77777777" w:rsidR="00437A77" w:rsidRDefault="00437A77" w:rsidP="00437A77"/>
    <w:p w14:paraId="7D96CB1F" w14:textId="77777777" w:rsidR="00437A77" w:rsidRDefault="00437A77" w:rsidP="00437A77">
      <w:r>
        <w:t xml:space="preserve">3.5 </w:t>
      </w:r>
      <w:r>
        <w:rPr>
          <w:rFonts w:hint="eastAsia"/>
        </w:rPr>
        <w:t>Исследование</w:t>
      </w:r>
      <w:r>
        <w:t xml:space="preserve"> </w:t>
      </w:r>
      <w:r>
        <w:rPr>
          <w:rFonts w:hint="eastAsia"/>
        </w:rPr>
        <w:t>био</w:t>
      </w:r>
      <w:r>
        <w:t xml:space="preserve">- </w:t>
      </w:r>
      <w:r>
        <w:rPr>
          <w:rFonts w:hint="eastAsia"/>
        </w:rPr>
        <w:t>и</w:t>
      </w:r>
      <w:r>
        <w:t xml:space="preserve"> </w:t>
      </w:r>
      <w:r>
        <w:rPr>
          <w:rFonts w:hint="eastAsia"/>
        </w:rPr>
        <w:t>иммуносовместимости</w:t>
      </w:r>
      <w:r>
        <w:t xml:space="preserve"> </w:t>
      </w:r>
      <w:r>
        <w:rPr>
          <w:rFonts w:hint="eastAsia"/>
        </w:rPr>
        <w:t>полимерных</w:t>
      </w:r>
      <w:r>
        <w:t xml:space="preserve"> </w:t>
      </w:r>
      <w:r>
        <w:rPr>
          <w:rFonts w:hint="eastAsia"/>
        </w:rPr>
        <w:t>материалов</w:t>
      </w:r>
    </w:p>
    <w:p w14:paraId="1CFB4DB0" w14:textId="77777777" w:rsidR="00437A77" w:rsidRDefault="00437A77" w:rsidP="00437A77"/>
    <w:p w14:paraId="6FE0224A" w14:textId="77777777" w:rsidR="00437A77" w:rsidRDefault="00437A77" w:rsidP="00437A77">
      <w:r>
        <w:t xml:space="preserve">3.5.1 </w:t>
      </w:r>
      <w:r>
        <w:rPr>
          <w:rFonts w:hint="eastAsia"/>
        </w:rPr>
        <w:t>Влияние</w:t>
      </w:r>
      <w:r>
        <w:t xml:space="preserve"> </w:t>
      </w:r>
      <w:r>
        <w:rPr>
          <w:rFonts w:hint="eastAsia"/>
        </w:rPr>
        <w:t>композиционных</w:t>
      </w:r>
      <w:r>
        <w:t xml:space="preserve"> </w:t>
      </w:r>
      <w:r>
        <w:rPr>
          <w:rFonts w:hint="eastAsia"/>
        </w:rPr>
        <w:t>материалов</w:t>
      </w:r>
      <w:r>
        <w:t xml:space="preserve"> </w:t>
      </w:r>
      <w:r>
        <w:rPr>
          <w:rFonts w:hint="eastAsia"/>
        </w:rPr>
        <w:t>на</w:t>
      </w:r>
      <w:r>
        <w:t xml:space="preserve"> </w:t>
      </w:r>
      <w:r>
        <w:rPr>
          <w:rFonts w:hint="eastAsia"/>
        </w:rPr>
        <w:t>основе</w:t>
      </w:r>
      <w:r>
        <w:t xml:space="preserve"> </w:t>
      </w:r>
      <w:r>
        <w:rPr>
          <w:rFonts w:hint="eastAsia"/>
        </w:rPr>
        <w:t>полилактида</w:t>
      </w:r>
      <w:r>
        <w:t xml:space="preserve"> </w:t>
      </w:r>
      <w:r>
        <w:rPr>
          <w:rFonts w:hint="eastAsia"/>
        </w:rPr>
        <w:t>и</w:t>
      </w:r>
      <w:r>
        <w:t xml:space="preserve"> </w:t>
      </w:r>
      <w:r>
        <w:rPr>
          <w:rFonts w:hint="eastAsia"/>
        </w:rPr>
        <w:t>гидроксиапатита</w:t>
      </w:r>
      <w:r>
        <w:t xml:space="preserve"> </w:t>
      </w:r>
      <w:r>
        <w:rPr>
          <w:rFonts w:hint="eastAsia"/>
        </w:rPr>
        <w:t>на</w:t>
      </w:r>
      <w:r>
        <w:t xml:space="preserve"> </w:t>
      </w:r>
      <w:r>
        <w:rPr>
          <w:rFonts w:hint="eastAsia"/>
        </w:rPr>
        <w:t>жизнеспособность</w:t>
      </w:r>
      <w:r>
        <w:t xml:space="preserve"> </w:t>
      </w:r>
      <w:r>
        <w:rPr>
          <w:rFonts w:hint="eastAsia"/>
        </w:rPr>
        <w:t>и</w:t>
      </w:r>
      <w:r>
        <w:t xml:space="preserve"> </w:t>
      </w:r>
      <w:r>
        <w:rPr>
          <w:rFonts w:hint="eastAsia"/>
        </w:rPr>
        <w:t>активацию</w:t>
      </w:r>
      <w:r>
        <w:t xml:space="preserve"> </w:t>
      </w:r>
      <w:r>
        <w:rPr>
          <w:rFonts w:hint="eastAsia"/>
        </w:rPr>
        <w:t>макрофагов</w:t>
      </w:r>
    </w:p>
    <w:p w14:paraId="04906A6C" w14:textId="77777777" w:rsidR="00437A77" w:rsidRDefault="00437A77" w:rsidP="00437A77"/>
    <w:p w14:paraId="334F5653" w14:textId="77777777" w:rsidR="00437A77" w:rsidRDefault="00437A77" w:rsidP="00437A77">
      <w:r>
        <w:t xml:space="preserve">3.5.2 </w:t>
      </w:r>
      <w:r>
        <w:rPr>
          <w:rFonts w:hint="eastAsia"/>
        </w:rPr>
        <w:t>Влияние</w:t>
      </w:r>
      <w:r>
        <w:t xml:space="preserve"> </w:t>
      </w:r>
      <w:r>
        <w:rPr>
          <w:rFonts w:hint="eastAsia"/>
        </w:rPr>
        <w:t>скаффолдов</w:t>
      </w:r>
      <w:r>
        <w:t xml:space="preserve"> </w:t>
      </w:r>
      <w:r>
        <w:rPr>
          <w:rFonts w:hint="eastAsia"/>
        </w:rPr>
        <w:t>на</w:t>
      </w:r>
      <w:r>
        <w:t xml:space="preserve"> </w:t>
      </w:r>
      <w:r>
        <w:rPr>
          <w:rFonts w:hint="eastAsia"/>
        </w:rPr>
        <w:t>основе</w:t>
      </w:r>
      <w:r>
        <w:t xml:space="preserve"> </w:t>
      </w:r>
      <w:r>
        <w:rPr>
          <w:rFonts w:hint="eastAsia"/>
        </w:rPr>
        <w:t>поликапролактона</w:t>
      </w:r>
      <w:r>
        <w:t xml:space="preserve"> </w:t>
      </w:r>
      <w:r>
        <w:rPr>
          <w:rFonts w:hint="eastAsia"/>
        </w:rPr>
        <w:t>на</w:t>
      </w:r>
      <w:r>
        <w:t xml:space="preserve"> </w:t>
      </w:r>
      <w:r>
        <w:rPr>
          <w:rFonts w:hint="eastAsia"/>
        </w:rPr>
        <w:t>жизнеспособность</w:t>
      </w:r>
      <w:r>
        <w:t xml:space="preserve"> </w:t>
      </w:r>
      <w:r>
        <w:rPr>
          <w:rFonts w:hint="eastAsia"/>
        </w:rPr>
        <w:t>и</w:t>
      </w:r>
      <w:r>
        <w:t xml:space="preserve"> </w:t>
      </w:r>
      <w:r>
        <w:rPr>
          <w:rFonts w:hint="eastAsia"/>
        </w:rPr>
        <w:t>активацию</w:t>
      </w:r>
      <w:r>
        <w:t xml:space="preserve"> </w:t>
      </w:r>
      <w:r>
        <w:rPr>
          <w:rFonts w:hint="eastAsia"/>
        </w:rPr>
        <w:t>макрофагов</w:t>
      </w:r>
    </w:p>
    <w:p w14:paraId="05AF84A0" w14:textId="77777777" w:rsidR="00437A77" w:rsidRDefault="00437A77" w:rsidP="00437A77"/>
    <w:p w14:paraId="397F92C4" w14:textId="77777777" w:rsidR="00437A77" w:rsidRDefault="00437A77" w:rsidP="00437A77">
      <w:r>
        <w:t xml:space="preserve">3.5.3 </w:t>
      </w:r>
      <w:r>
        <w:rPr>
          <w:rFonts w:hint="eastAsia"/>
        </w:rPr>
        <w:t>Влияние</w:t>
      </w:r>
      <w:r>
        <w:t xml:space="preserve"> </w:t>
      </w:r>
      <w:r>
        <w:rPr>
          <w:rFonts w:hint="eastAsia"/>
        </w:rPr>
        <w:t>композитных</w:t>
      </w:r>
      <w:r>
        <w:t xml:space="preserve"> </w:t>
      </w:r>
      <w:r>
        <w:rPr>
          <w:rFonts w:hint="eastAsia"/>
        </w:rPr>
        <w:t>матриц</w:t>
      </w:r>
      <w:r>
        <w:t xml:space="preserve"> </w:t>
      </w:r>
      <w:r>
        <w:rPr>
          <w:rFonts w:hint="eastAsia"/>
        </w:rPr>
        <w:t>на</w:t>
      </w:r>
      <w:r>
        <w:t xml:space="preserve"> </w:t>
      </w:r>
      <w:r>
        <w:rPr>
          <w:rFonts w:hint="eastAsia"/>
        </w:rPr>
        <w:t>основе</w:t>
      </w:r>
      <w:r>
        <w:t xml:space="preserve"> </w:t>
      </w:r>
      <w:r>
        <w:rPr>
          <w:rFonts w:hint="eastAsia"/>
        </w:rPr>
        <w:t>сополимера</w:t>
      </w:r>
      <w:r>
        <w:t xml:space="preserve"> </w:t>
      </w:r>
      <w:r>
        <w:rPr>
          <w:rFonts w:hint="eastAsia"/>
        </w:rPr>
        <w:t>лактид</w:t>
      </w:r>
      <w:r>
        <w:t>-</w:t>
      </w:r>
    </w:p>
    <w:p w14:paraId="6E2E3C39" w14:textId="77777777" w:rsidR="00437A77" w:rsidRDefault="00437A77" w:rsidP="00437A77"/>
    <w:p w14:paraId="7EC93A6F" w14:textId="77777777" w:rsidR="00437A77" w:rsidRDefault="00437A77" w:rsidP="00437A77">
      <w:r>
        <w:rPr>
          <w:rFonts w:hint="eastAsia"/>
        </w:rPr>
        <w:t>гликолида</w:t>
      </w:r>
      <w:r>
        <w:t xml:space="preserve"> </w:t>
      </w:r>
      <w:r>
        <w:rPr>
          <w:rFonts w:hint="eastAsia"/>
        </w:rPr>
        <w:t>и</w:t>
      </w:r>
      <w:r>
        <w:t xml:space="preserve"> </w:t>
      </w:r>
      <w:r>
        <w:rPr>
          <w:rFonts w:hint="eastAsia"/>
        </w:rPr>
        <w:t>фосфатов</w:t>
      </w:r>
      <w:r>
        <w:t xml:space="preserve"> </w:t>
      </w:r>
      <w:r>
        <w:rPr>
          <w:rFonts w:hint="eastAsia"/>
        </w:rPr>
        <w:t>кальция</w:t>
      </w:r>
      <w:r>
        <w:t xml:space="preserve"> </w:t>
      </w:r>
      <w:r>
        <w:rPr>
          <w:rFonts w:hint="eastAsia"/>
        </w:rPr>
        <w:t>на</w:t>
      </w:r>
      <w:r>
        <w:t xml:space="preserve"> </w:t>
      </w:r>
      <w:r>
        <w:rPr>
          <w:rFonts w:hint="eastAsia"/>
        </w:rPr>
        <w:t>активацию</w:t>
      </w:r>
      <w:r>
        <w:t xml:space="preserve"> </w:t>
      </w:r>
      <w:r>
        <w:rPr>
          <w:rFonts w:hint="eastAsia"/>
        </w:rPr>
        <w:t>макрофагов</w:t>
      </w:r>
    </w:p>
    <w:p w14:paraId="08D3AB8A" w14:textId="77777777" w:rsidR="00437A77" w:rsidRDefault="00437A77" w:rsidP="00437A77"/>
    <w:p w14:paraId="3B68804F" w14:textId="77777777" w:rsidR="00437A77" w:rsidRDefault="00437A77" w:rsidP="00437A77">
      <w:r>
        <w:rPr>
          <w:rFonts w:hint="eastAsia"/>
        </w:rPr>
        <w:t>ЗАКЛЮЧЕНИЕ</w:t>
      </w:r>
    </w:p>
    <w:p w14:paraId="330F32DD" w14:textId="77777777" w:rsidR="00437A77" w:rsidRDefault="00437A77" w:rsidP="00437A77"/>
    <w:p w14:paraId="691F0BCB" w14:textId="77777777" w:rsidR="00437A77" w:rsidRDefault="00437A77" w:rsidP="00437A77">
      <w:r>
        <w:rPr>
          <w:rFonts w:hint="eastAsia"/>
        </w:rPr>
        <w:t>СПИСОК</w:t>
      </w:r>
      <w:r>
        <w:t xml:space="preserve"> </w:t>
      </w:r>
      <w:r>
        <w:rPr>
          <w:rFonts w:hint="eastAsia"/>
        </w:rPr>
        <w:t>УСЛОВНЫХ</w:t>
      </w:r>
      <w:r>
        <w:t xml:space="preserve"> </w:t>
      </w:r>
      <w:r>
        <w:rPr>
          <w:rFonts w:hint="eastAsia"/>
        </w:rPr>
        <w:t>ОБОЗНАЧЕНИЙ</w:t>
      </w:r>
      <w:r>
        <w:t xml:space="preserve"> </w:t>
      </w:r>
      <w:r>
        <w:rPr>
          <w:rFonts w:hint="eastAsia"/>
        </w:rPr>
        <w:t>И</w:t>
      </w:r>
      <w:r>
        <w:t xml:space="preserve"> </w:t>
      </w:r>
      <w:r>
        <w:rPr>
          <w:rFonts w:hint="eastAsia"/>
        </w:rPr>
        <w:t>СОКРАЩЕНИЙ</w:t>
      </w:r>
    </w:p>
    <w:p w14:paraId="67145DD5" w14:textId="77777777" w:rsidR="00437A77" w:rsidRDefault="00437A77" w:rsidP="00437A77"/>
    <w:p w14:paraId="3F3FB60B" w14:textId="1360B496" w:rsidR="00437A77" w:rsidRPr="00437A77" w:rsidRDefault="00437A77" w:rsidP="00437A77">
      <w:r>
        <w:rPr>
          <w:rFonts w:hint="eastAsia"/>
        </w:rPr>
        <w:t>СПИСОК</w:t>
      </w:r>
      <w:r>
        <w:t xml:space="preserve"> </w:t>
      </w:r>
      <w:r>
        <w:rPr>
          <w:rFonts w:hint="eastAsia"/>
        </w:rPr>
        <w:t>ЛИТЕРАТУРЫ</w:t>
      </w:r>
    </w:p>
    <w:sectPr w:rsidR="00437A77" w:rsidRPr="00437A77" w:rsidSect="003B2A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EF08" w14:textId="77777777" w:rsidR="003B2A94" w:rsidRDefault="003B2A94">
      <w:pPr>
        <w:spacing w:after="0" w:line="240" w:lineRule="auto"/>
      </w:pPr>
      <w:r>
        <w:separator/>
      </w:r>
    </w:p>
  </w:endnote>
  <w:endnote w:type="continuationSeparator" w:id="0">
    <w:p w14:paraId="387F972E" w14:textId="77777777" w:rsidR="003B2A94" w:rsidRDefault="003B2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5CAC" w14:textId="77777777" w:rsidR="003B2A94" w:rsidRDefault="003B2A94"/>
    <w:p w14:paraId="740DFBFC" w14:textId="77777777" w:rsidR="003B2A94" w:rsidRDefault="003B2A94"/>
    <w:p w14:paraId="5788FA04" w14:textId="77777777" w:rsidR="003B2A94" w:rsidRDefault="003B2A94"/>
    <w:p w14:paraId="3CEC54E1" w14:textId="77777777" w:rsidR="003B2A94" w:rsidRDefault="003B2A94"/>
    <w:p w14:paraId="51810504" w14:textId="77777777" w:rsidR="003B2A94" w:rsidRDefault="003B2A94"/>
    <w:p w14:paraId="5DAA5D04" w14:textId="77777777" w:rsidR="003B2A94" w:rsidRDefault="003B2A94"/>
    <w:p w14:paraId="6BBF583D" w14:textId="77777777" w:rsidR="003B2A94" w:rsidRDefault="003B2A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B18A57" wp14:editId="6314E7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7C4EB" w14:textId="77777777" w:rsidR="003B2A94" w:rsidRDefault="003B2A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B18A5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B7C4EB" w14:textId="77777777" w:rsidR="003B2A94" w:rsidRDefault="003B2A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A90AAE" w14:textId="77777777" w:rsidR="003B2A94" w:rsidRDefault="003B2A94"/>
    <w:p w14:paraId="3E0B8C0E" w14:textId="77777777" w:rsidR="003B2A94" w:rsidRDefault="003B2A94"/>
    <w:p w14:paraId="5C08BC91" w14:textId="77777777" w:rsidR="003B2A94" w:rsidRDefault="003B2A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03E2B1" wp14:editId="141C6B4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4800" w14:textId="77777777" w:rsidR="003B2A94" w:rsidRDefault="003B2A94"/>
                          <w:p w14:paraId="071FE9DE" w14:textId="77777777" w:rsidR="003B2A94" w:rsidRDefault="003B2A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03E2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DD4800" w14:textId="77777777" w:rsidR="003B2A94" w:rsidRDefault="003B2A94"/>
                    <w:p w14:paraId="071FE9DE" w14:textId="77777777" w:rsidR="003B2A94" w:rsidRDefault="003B2A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36EB74" w14:textId="77777777" w:rsidR="003B2A94" w:rsidRDefault="003B2A94"/>
    <w:p w14:paraId="13F3A6BF" w14:textId="77777777" w:rsidR="003B2A94" w:rsidRDefault="003B2A94">
      <w:pPr>
        <w:rPr>
          <w:sz w:val="2"/>
          <w:szCs w:val="2"/>
        </w:rPr>
      </w:pPr>
    </w:p>
    <w:p w14:paraId="0550AC8E" w14:textId="77777777" w:rsidR="003B2A94" w:rsidRDefault="003B2A94"/>
    <w:p w14:paraId="02F87BC9" w14:textId="77777777" w:rsidR="003B2A94" w:rsidRDefault="003B2A94">
      <w:pPr>
        <w:spacing w:after="0" w:line="240" w:lineRule="auto"/>
      </w:pPr>
    </w:p>
  </w:footnote>
  <w:footnote w:type="continuationSeparator" w:id="0">
    <w:p w14:paraId="30C320CA" w14:textId="77777777" w:rsidR="003B2A94" w:rsidRDefault="003B2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A94"/>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28802</TotalTime>
  <Pages>3</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3730</cp:revision>
  <cp:lastPrinted>2009-02-06T05:36:00Z</cp:lastPrinted>
  <dcterms:created xsi:type="dcterms:W3CDTF">2024-01-07T13:43:00Z</dcterms:created>
  <dcterms:modified xsi:type="dcterms:W3CDTF">2024-02-22T16:55:00Z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