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428A" w14:textId="7F829F03" w:rsidR="00C340D8" w:rsidRDefault="00C81E1A" w:rsidP="00C81E1A">
      <w:r w:rsidRPr="00C81E1A">
        <w:rPr>
          <w:rFonts w:hint="eastAsia"/>
        </w:rPr>
        <w:t>Демченко</w:t>
      </w:r>
      <w:r w:rsidRPr="00C81E1A">
        <w:t xml:space="preserve"> </w:t>
      </w:r>
      <w:r w:rsidRPr="00C81E1A">
        <w:rPr>
          <w:rFonts w:hint="eastAsia"/>
        </w:rPr>
        <w:t>Мария</w:t>
      </w:r>
      <w:r w:rsidRPr="00C81E1A">
        <w:t xml:space="preserve"> </w:t>
      </w:r>
      <w:r w:rsidRPr="00C81E1A">
        <w:rPr>
          <w:rFonts w:hint="eastAsia"/>
        </w:rPr>
        <w:t>Владимировна</w:t>
      </w:r>
      <w:r>
        <w:t xml:space="preserve"> </w:t>
      </w:r>
      <w:r w:rsidRPr="00C81E1A">
        <w:rPr>
          <w:rFonts w:hint="eastAsia"/>
        </w:rPr>
        <w:t>Правовое</w:t>
      </w:r>
      <w:r w:rsidRPr="00C81E1A">
        <w:t xml:space="preserve"> </w:t>
      </w:r>
      <w:r w:rsidRPr="00C81E1A">
        <w:rPr>
          <w:rFonts w:hint="eastAsia"/>
        </w:rPr>
        <w:t>регулирование</w:t>
      </w:r>
      <w:r w:rsidRPr="00C81E1A">
        <w:t xml:space="preserve"> </w:t>
      </w:r>
      <w:r w:rsidRPr="00C81E1A">
        <w:rPr>
          <w:rFonts w:hint="eastAsia"/>
        </w:rPr>
        <w:t>подготовки</w:t>
      </w:r>
      <w:r w:rsidRPr="00C81E1A">
        <w:t xml:space="preserve"> </w:t>
      </w:r>
      <w:r w:rsidRPr="00C81E1A">
        <w:rPr>
          <w:rFonts w:hint="eastAsia"/>
        </w:rPr>
        <w:t>и</w:t>
      </w:r>
      <w:r w:rsidRPr="00C81E1A">
        <w:t xml:space="preserve"> </w:t>
      </w:r>
      <w:r w:rsidRPr="00C81E1A">
        <w:rPr>
          <w:rFonts w:hint="eastAsia"/>
        </w:rPr>
        <w:t>дополнительного</w:t>
      </w:r>
      <w:r w:rsidRPr="00C81E1A">
        <w:t xml:space="preserve"> </w:t>
      </w:r>
      <w:r w:rsidRPr="00C81E1A">
        <w:rPr>
          <w:rFonts w:hint="eastAsia"/>
        </w:rPr>
        <w:t>профессионального</w:t>
      </w:r>
      <w:r w:rsidRPr="00C81E1A">
        <w:t xml:space="preserve"> </w:t>
      </w:r>
      <w:r w:rsidRPr="00C81E1A">
        <w:rPr>
          <w:rFonts w:hint="eastAsia"/>
        </w:rPr>
        <w:t>образования</w:t>
      </w:r>
      <w:r w:rsidRPr="00C81E1A">
        <w:t xml:space="preserve"> </w:t>
      </w:r>
      <w:r w:rsidRPr="00C81E1A">
        <w:rPr>
          <w:rFonts w:hint="eastAsia"/>
        </w:rPr>
        <w:t>работников</w:t>
      </w:r>
    </w:p>
    <w:p w14:paraId="033009D1" w14:textId="77777777" w:rsidR="00C81E1A" w:rsidRDefault="00C81E1A" w:rsidP="00C81E1A">
      <w:r>
        <w:rPr>
          <w:rFonts w:hint="eastAsia"/>
        </w:rPr>
        <w:t>ОГЛАВЛЕНИЕ</w:t>
      </w:r>
      <w:r>
        <w:t xml:space="preserve"> </w:t>
      </w:r>
      <w:r>
        <w:rPr>
          <w:rFonts w:hint="eastAsia"/>
        </w:rPr>
        <w:t>ДИССЕРТАЦИИ</w:t>
      </w:r>
    </w:p>
    <w:p w14:paraId="64F547B4" w14:textId="77777777" w:rsidR="00C81E1A" w:rsidRDefault="00C81E1A" w:rsidP="00C81E1A">
      <w:r>
        <w:rPr>
          <w:rFonts w:hint="eastAsia"/>
        </w:rPr>
        <w:t>кандидат</w:t>
      </w:r>
      <w:r>
        <w:t xml:space="preserve"> </w:t>
      </w:r>
      <w:r>
        <w:rPr>
          <w:rFonts w:hint="eastAsia"/>
        </w:rPr>
        <w:t>наук</w:t>
      </w:r>
      <w:r>
        <w:t xml:space="preserve"> </w:t>
      </w:r>
      <w:r>
        <w:rPr>
          <w:rFonts w:hint="eastAsia"/>
        </w:rPr>
        <w:t>Демченко</w:t>
      </w:r>
      <w:r>
        <w:t xml:space="preserve"> </w:t>
      </w:r>
      <w:r>
        <w:rPr>
          <w:rFonts w:hint="eastAsia"/>
        </w:rPr>
        <w:t>Мария</w:t>
      </w:r>
      <w:r>
        <w:t xml:space="preserve"> </w:t>
      </w:r>
      <w:r>
        <w:rPr>
          <w:rFonts w:hint="eastAsia"/>
        </w:rPr>
        <w:t>Владимировна</w:t>
      </w:r>
    </w:p>
    <w:p w14:paraId="30CCA7C0" w14:textId="77777777" w:rsidR="00C81E1A" w:rsidRDefault="00C81E1A" w:rsidP="00C81E1A">
      <w:r>
        <w:rPr>
          <w:rFonts w:hint="eastAsia"/>
        </w:rPr>
        <w:t>Введение</w:t>
      </w:r>
    </w:p>
    <w:p w14:paraId="364C35AF" w14:textId="77777777" w:rsidR="00C81E1A" w:rsidRDefault="00C81E1A" w:rsidP="00C81E1A"/>
    <w:p w14:paraId="24B4589C" w14:textId="77777777" w:rsidR="00C81E1A" w:rsidRDefault="00C81E1A" w:rsidP="00C81E1A">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формирование</w:t>
      </w:r>
      <w:r>
        <w:t xml:space="preserve"> </w:t>
      </w:r>
      <w:r>
        <w:rPr>
          <w:rFonts w:hint="eastAsia"/>
        </w:rPr>
        <w:t>законодательства</w:t>
      </w:r>
      <w:r>
        <w:t xml:space="preserve"> </w:t>
      </w:r>
      <w:r>
        <w:rPr>
          <w:rFonts w:hint="eastAsia"/>
        </w:rPr>
        <w:t>о</w:t>
      </w:r>
      <w:r>
        <w:t xml:space="preserve"> </w:t>
      </w:r>
      <w:r>
        <w:rPr>
          <w:rFonts w:hint="eastAsia"/>
        </w:rPr>
        <w:t>подготовке</w:t>
      </w:r>
      <w:r>
        <w:t xml:space="preserve"> </w:t>
      </w:r>
      <w:r>
        <w:rPr>
          <w:rFonts w:hint="eastAsia"/>
        </w:rPr>
        <w:t>и</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35B830F0" w14:textId="77777777" w:rsidR="00C81E1A" w:rsidRDefault="00C81E1A" w:rsidP="00C81E1A"/>
    <w:p w14:paraId="763A3FF9" w14:textId="77777777" w:rsidR="00C81E1A" w:rsidRDefault="00C81E1A" w:rsidP="00C81E1A">
      <w:r>
        <w:t xml:space="preserve">1.1. </w:t>
      </w:r>
      <w:r>
        <w:rPr>
          <w:rFonts w:hint="eastAsia"/>
        </w:rPr>
        <w:t>История</w:t>
      </w:r>
      <w:r>
        <w:t xml:space="preserve"> </w:t>
      </w:r>
      <w:r>
        <w:rPr>
          <w:rFonts w:hint="eastAsia"/>
        </w:rPr>
        <w:t>развития</w:t>
      </w:r>
      <w:r>
        <w:t xml:space="preserve"> </w:t>
      </w:r>
      <w:r>
        <w:rPr>
          <w:rFonts w:hint="eastAsia"/>
        </w:rPr>
        <w:t>российского</w:t>
      </w:r>
      <w:r>
        <w:t xml:space="preserve"> </w:t>
      </w:r>
      <w:r>
        <w:rPr>
          <w:rFonts w:hint="eastAsia"/>
        </w:rPr>
        <w:t>законодательства</w:t>
      </w:r>
      <w:r>
        <w:t xml:space="preserve"> </w:t>
      </w:r>
      <w:r>
        <w:rPr>
          <w:rFonts w:hint="eastAsia"/>
        </w:rPr>
        <w:t>о</w:t>
      </w:r>
      <w:r>
        <w:t xml:space="preserve"> </w:t>
      </w:r>
      <w:r>
        <w:rPr>
          <w:rFonts w:hint="eastAsia"/>
        </w:rPr>
        <w:t>подготовке</w:t>
      </w:r>
      <w:r>
        <w:t xml:space="preserve"> </w:t>
      </w:r>
      <w:r>
        <w:rPr>
          <w:rFonts w:hint="eastAsia"/>
        </w:rPr>
        <w:t>и</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r>
        <w:t xml:space="preserve"> </w:t>
      </w:r>
      <w:r>
        <w:rPr>
          <w:rFonts w:hint="eastAsia"/>
        </w:rPr>
        <w:t>работников</w:t>
      </w:r>
    </w:p>
    <w:p w14:paraId="33B53D07" w14:textId="77777777" w:rsidR="00C81E1A" w:rsidRDefault="00C81E1A" w:rsidP="00C81E1A"/>
    <w:p w14:paraId="4AF2FBE6" w14:textId="77777777" w:rsidR="00C81E1A" w:rsidRDefault="00C81E1A" w:rsidP="00C81E1A">
      <w:r>
        <w:t xml:space="preserve">1.2. </w:t>
      </w:r>
      <w:r>
        <w:rPr>
          <w:rFonts w:hint="eastAsia"/>
        </w:rPr>
        <w:t>Понятие</w:t>
      </w:r>
      <w:r>
        <w:t xml:space="preserve"> </w:t>
      </w:r>
      <w:r>
        <w:rPr>
          <w:rFonts w:hint="eastAsia"/>
        </w:rPr>
        <w:t>подготовки</w:t>
      </w:r>
      <w:r>
        <w:t xml:space="preserve"> </w:t>
      </w:r>
      <w:r>
        <w:rPr>
          <w:rFonts w:hint="eastAsia"/>
        </w:rPr>
        <w:t>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работников</w:t>
      </w:r>
    </w:p>
    <w:p w14:paraId="66B695E5" w14:textId="77777777" w:rsidR="00C81E1A" w:rsidRDefault="00C81E1A" w:rsidP="00C81E1A"/>
    <w:p w14:paraId="05A16F40" w14:textId="77777777" w:rsidR="00C81E1A" w:rsidRDefault="00C81E1A" w:rsidP="00C81E1A">
      <w:r>
        <w:t xml:space="preserve">1.3. </w:t>
      </w:r>
      <w:r>
        <w:rPr>
          <w:rFonts w:hint="eastAsia"/>
        </w:rPr>
        <w:t>Современное</w:t>
      </w:r>
      <w:r>
        <w:t xml:space="preserve"> </w:t>
      </w:r>
      <w:r>
        <w:rPr>
          <w:rFonts w:hint="eastAsia"/>
        </w:rPr>
        <w:t>законодательство</w:t>
      </w:r>
      <w:r>
        <w:t xml:space="preserve"> </w:t>
      </w:r>
      <w:r>
        <w:rPr>
          <w:rFonts w:hint="eastAsia"/>
        </w:rPr>
        <w:t>о</w:t>
      </w:r>
      <w:r>
        <w:t xml:space="preserve"> </w:t>
      </w:r>
      <w:r>
        <w:rPr>
          <w:rFonts w:hint="eastAsia"/>
        </w:rPr>
        <w:t>подготовке</w:t>
      </w:r>
      <w:r>
        <w:t xml:space="preserve"> </w:t>
      </w:r>
      <w:r>
        <w:rPr>
          <w:rFonts w:hint="eastAsia"/>
        </w:rPr>
        <w:t>и</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r>
        <w:t xml:space="preserve"> </w:t>
      </w:r>
      <w:r>
        <w:rPr>
          <w:rFonts w:hint="eastAsia"/>
        </w:rPr>
        <w:t>работников</w:t>
      </w:r>
    </w:p>
    <w:p w14:paraId="1D35A3CC" w14:textId="77777777" w:rsidR="00C81E1A" w:rsidRDefault="00C81E1A" w:rsidP="00C81E1A"/>
    <w:p w14:paraId="2DD98FC5" w14:textId="77777777" w:rsidR="00C81E1A" w:rsidRDefault="00C81E1A" w:rsidP="00C81E1A">
      <w:r>
        <w:rPr>
          <w:rFonts w:hint="eastAsia"/>
        </w:rPr>
        <w:t>Глава</w:t>
      </w:r>
      <w:r>
        <w:t xml:space="preserve"> 2. </w:t>
      </w:r>
      <w:r>
        <w:rPr>
          <w:rFonts w:hint="eastAsia"/>
        </w:rPr>
        <w:t>Проблемы</w:t>
      </w:r>
      <w:r>
        <w:t xml:space="preserve"> </w:t>
      </w:r>
      <w:r>
        <w:rPr>
          <w:rFonts w:hint="eastAsia"/>
        </w:rPr>
        <w:t>правового</w:t>
      </w:r>
      <w:r>
        <w:t xml:space="preserve"> </w:t>
      </w:r>
      <w:r>
        <w:rPr>
          <w:rFonts w:hint="eastAsia"/>
        </w:rPr>
        <w:t>регулирования</w:t>
      </w:r>
      <w:r>
        <w:t xml:space="preserve"> </w:t>
      </w:r>
      <w:r>
        <w:rPr>
          <w:rFonts w:hint="eastAsia"/>
        </w:rPr>
        <w:t>профессиональной</w:t>
      </w:r>
      <w:r>
        <w:t xml:space="preserve"> </w:t>
      </w:r>
      <w:r>
        <w:rPr>
          <w:rFonts w:hint="eastAsia"/>
        </w:rPr>
        <w:t>подготовки</w:t>
      </w:r>
    </w:p>
    <w:p w14:paraId="0E6D370F" w14:textId="77777777" w:rsidR="00C81E1A" w:rsidRDefault="00C81E1A" w:rsidP="00C81E1A"/>
    <w:p w14:paraId="0EE600A9" w14:textId="77777777" w:rsidR="00C81E1A" w:rsidRDefault="00C81E1A" w:rsidP="00C81E1A">
      <w:r>
        <w:t xml:space="preserve">2.1.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профессиональных</w:t>
      </w:r>
      <w:r>
        <w:t xml:space="preserve"> </w:t>
      </w:r>
      <w:r>
        <w:rPr>
          <w:rFonts w:hint="eastAsia"/>
        </w:rPr>
        <w:t>требований</w:t>
      </w:r>
      <w:r>
        <w:t xml:space="preserve"> </w:t>
      </w:r>
      <w:r>
        <w:rPr>
          <w:rFonts w:hint="eastAsia"/>
        </w:rPr>
        <w:t>к</w:t>
      </w:r>
      <w:r>
        <w:t xml:space="preserve"> </w:t>
      </w:r>
      <w:r>
        <w:rPr>
          <w:rFonts w:hint="eastAsia"/>
        </w:rPr>
        <w:t>работникам</w:t>
      </w:r>
      <w:r>
        <w:t xml:space="preserve">. </w:t>
      </w:r>
      <w:r>
        <w:rPr>
          <w:rFonts w:hint="eastAsia"/>
        </w:rPr>
        <w:t>Профессиональные</w:t>
      </w:r>
      <w:r>
        <w:t xml:space="preserve"> </w:t>
      </w:r>
      <w:r>
        <w:rPr>
          <w:rFonts w:hint="eastAsia"/>
        </w:rPr>
        <w:t>стандарты</w:t>
      </w:r>
    </w:p>
    <w:p w14:paraId="28B40E71" w14:textId="77777777" w:rsidR="00C81E1A" w:rsidRDefault="00C81E1A" w:rsidP="00C81E1A"/>
    <w:p w14:paraId="1E9ABDA0" w14:textId="77777777" w:rsidR="00C81E1A" w:rsidRDefault="00C81E1A" w:rsidP="00C81E1A">
      <w:r>
        <w:t xml:space="preserve">2.2. </w:t>
      </w:r>
      <w:r>
        <w:rPr>
          <w:rFonts w:hint="eastAsia"/>
        </w:rPr>
        <w:t>Право</w:t>
      </w:r>
      <w:r>
        <w:t xml:space="preserve"> </w:t>
      </w:r>
      <w:r>
        <w:rPr>
          <w:rFonts w:hint="eastAsia"/>
        </w:rPr>
        <w:t>работников</w:t>
      </w:r>
      <w:r>
        <w:t xml:space="preserve"> </w:t>
      </w:r>
      <w:r>
        <w:rPr>
          <w:rFonts w:hint="eastAsia"/>
        </w:rPr>
        <w:t>на</w:t>
      </w:r>
      <w:r>
        <w:t xml:space="preserve"> </w:t>
      </w:r>
      <w:r>
        <w:rPr>
          <w:rFonts w:hint="eastAsia"/>
        </w:rPr>
        <w:t>профессиональную</w:t>
      </w:r>
      <w:r>
        <w:t xml:space="preserve"> </w:t>
      </w:r>
      <w:r>
        <w:rPr>
          <w:rFonts w:hint="eastAsia"/>
        </w:rPr>
        <w:t>подготовку</w:t>
      </w:r>
      <w:r>
        <w:t xml:space="preserve"> </w:t>
      </w:r>
      <w:r>
        <w:rPr>
          <w:rFonts w:hint="eastAsia"/>
        </w:rPr>
        <w:t>и</w:t>
      </w:r>
      <w:r>
        <w:t xml:space="preserve"> </w:t>
      </w:r>
      <w:r>
        <w:rPr>
          <w:rFonts w:hint="eastAsia"/>
        </w:rPr>
        <w:t>независимую</w:t>
      </w:r>
      <w:r>
        <w:t xml:space="preserve"> </w:t>
      </w:r>
      <w:r>
        <w:rPr>
          <w:rFonts w:hint="eastAsia"/>
        </w:rPr>
        <w:t>оценку</w:t>
      </w:r>
      <w:r>
        <w:t xml:space="preserve"> </w:t>
      </w:r>
      <w:r>
        <w:rPr>
          <w:rFonts w:hint="eastAsia"/>
        </w:rPr>
        <w:t>квалификации</w:t>
      </w:r>
    </w:p>
    <w:p w14:paraId="31695BEC" w14:textId="77777777" w:rsidR="00C81E1A" w:rsidRDefault="00C81E1A" w:rsidP="00C81E1A"/>
    <w:p w14:paraId="31F83A70" w14:textId="77777777" w:rsidR="00C81E1A" w:rsidRDefault="00C81E1A" w:rsidP="00C81E1A">
      <w:r>
        <w:t xml:space="preserve">2.3. </w:t>
      </w:r>
      <w:r>
        <w:rPr>
          <w:rFonts w:hint="eastAsia"/>
        </w:rPr>
        <w:t>Гарантии</w:t>
      </w:r>
      <w:r>
        <w:t xml:space="preserve"> </w:t>
      </w:r>
      <w:r>
        <w:rPr>
          <w:rFonts w:hint="eastAsia"/>
        </w:rPr>
        <w:t>реализации</w:t>
      </w:r>
      <w:r>
        <w:t xml:space="preserve"> </w:t>
      </w:r>
      <w:r>
        <w:rPr>
          <w:rFonts w:hint="eastAsia"/>
        </w:rPr>
        <w:t>права</w:t>
      </w:r>
      <w:r>
        <w:t xml:space="preserve"> </w:t>
      </w:r>
      <w:r>
        <w:rPr>
          <w:rFonts w:hint="eastAsia"/>
        </w:rPr>
        <w:t>работников</w:t>
      </w:r>
      <w:r>
        <w:t xml:space="preserve"> </w:t>
      </w:r>
      <w:r>
        <w:rPr>
          <w:rFonts w:hint="eastAsia"/>
        </w:rPr>
        <w:t>на</w:t>
      </w:r>
      <w:r>
        <w:t xml:space="preserve"> </w:t>
      </w:r>
      <w:r>
        <w:rPr>
          <w:rFonts w:hint="eastAsia"/>
        </w:rPr>
        <w:t>профессиональную</w:t>
      </w:r>
      <w:r>
        <w:t xml:space="preserve"> </w:t>
      </w:r>
      <w:r>
        <w:rPr>
          <w:rFonts w:hint="eastAsia"/>
        </w:rPr>
        <w:t>подготовку</w:t>
      </w:r>
    </w:p>
    <w:p w14:paraId="1AE69C07" w14:textId="77777777" w:rsidR="00C81E1A" w:rsidRDefault="00C81E1A" w:rsidP="00C81E1A"/>
    <w:p w14:paraId="1BFC7B02" w14:textId="77777777" w:rsidR="00C81E1A" w:rsidRDefault="00C81E1A" w:rsidP="00C81E1A">
      <w:r>
        <w:rPr>
          <w:rFonts w:hint="eastAsia"/>
        </w:rPr>
        <w:t>Глава</w:t>
      </w:r>
      <w:r>
        <w:t xml:space="preserve"> 3. </w:t>
      </w:r>
      <w:r>
        <w:rPr>
          <w:rFonts w:hint="eastAsia"/>
        </w:rPr>
        <w:t>Дополнительное</w:t>
      </w:r>
      <w:r>
        <w:t xml:space="preserve"> </w:t>
      </w:r>
      <w:r>
        <w:rPr>
          <w:rFonts w:hint="eastAsia"/>
        </w:rPr>
        <w:t>профессиональное</w:t>
      </w:r>
      <w:r>
        <w:t xml:space="preserve"> </w:t>
      </w:r>
      <w:r>
        <w:rPr>
          <w:rFonts w:hint="eastAsia"/>
        </w:rPr>
        <w:t>образо</w:t>
      </w:r>
      <w:r>
        <w:rPr>
          <w:rFonts w:hint="eastAsia"/>
        </w:rPr>
        <w:lastRenderedPageBreak/>
        <w:t>вание</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4007B3A0" w14:textId="77777777" w:rsidR="00C81E1A" w:rsidRDefault="00C81E1A" w:rsidP="00C81E1A"/>
    <w:p w14:paraId="0282C7F0" w14:textId="77777777" w:rsidR="00C81E1A" w:rsidRDefault="00C81E1A" w:rsidP="00C81E1A">
      <w:r>
        <w:t xml:space="preserve">3.1. </w:t>
      </w:r>
      <w:r>
        <w:rPr>
          <w:rFonts w:hint="eastAsia"/>
        </w:rPr>
        <w:t>Право</w:t>
      </w:r>
      <w:r>
        <w:t xml:space="preserve"> </w:t>
      </w:r>
      <w:r>
        <w:rPr>
          <w:rFonts w:hint="eastAsia"/>
        </w:rPr>
        <w:t>работников</w:t>
      </w:r>
      <w:r>
        <w:t xml:space="preserve"> </w:t>
      </w:r>
      <w:r>
        <w:rPr>
          <w:rFonts w:hint="eastAsia"/>
        </w:rPr>
        <w:t>на</w:t>
      </w:r>
      <w:r>
        <w:t xml:space="preserve"> </w:t>
      </w:r>
      <w:r>
        <w:rPr>
          <w:rFonts w:hint="eastAsia"/>
        </w:rPr>
        <w:t>дополнительное</w:t>
      </w:r>
      <w:r>
        <w:t xml:space="preserve"> </w:t>
      </w:r>
      <w:r>
        <w:rPr>
          <w:rFonts w:hint="eastAsia"/>
        </w:rPr>
        <w:t>профессиональное</w:t>
      </w:r>
      <w:r>
        <w:t xml:space="preserve"> </w:t>
      </w:r>
      <w:r>
        <w:rPr>
          <w:rFonts w:hint="eastAsia"/>
        </w:rPr>
        <w:t>образование</w:t>
      </w:r>
      <w:r>
        <w:t xml:space="preserve">: </w:t>
      </w:r>
      <w:r>
        <w:rPr>
          <w:rFonts w:hint="eastAsia"/>
        </w:rPr>
        <w:t>российский</w:t>
      </w:r>
      <w:r>
        <w:t xml:space="preserve"> </w:t>
      </w:r>
      <w:r>
        <w:rPr>
          <w:rFonts w:hint="eastAsia"/>
        </w:rPr>
        <w:t>и</w:t>
      </w:r>
      <w:r>
        <w:t xml:space="preserve"> </w:t>
      </w:r>
      <w:r>
        <w:rPr>
          <w:rFonts w:hint="eastAsia"/>
        </w:rPr>
        <w:t>зарубежный</w:t>
      </w:r>
      <w:r>
        <w:t xml:space="preserve"> </w:t>
      </w:r>
      <w:r>
        <w:rPr>
          <w:rFonts w:hint="eastAsia"/>
        </w:rPr>
        <w:t>опыт</w:t>
      </w:r>
    </w:p>
    <w:p w14:paraId="6E3CE840" w14:textId="77777777" w:rsidR="00C81E1A" w:rsidRDefault="00C81E1A" w:rsidP="00C81E1A"/>
    <w:p w14:paraId="31A6C395" w14:textId="77777777" w:rsidR="00C81E1A" w:rsidRDefault="00C81E1A" w:rsidP="00C81E1A">
      <w:r>
        <w:t xml:space="preserve">3.2. </w:t>
      </w:r>
      <w:r>
        <w:rPr>
          <w:rFonts w:hint="eastAsia"/>
        </w:rPr>
        <w:t>Проблемы</w:t>
      </w:r>
      <w:r>
        <w:t xml:space="preserve"> </w:t>
      </w:r>
      <w:r>
        <w:rPr>
          <w:rFonts w:hint="eastAsia"/>
        </w:rPr>
        <w:t>гарантий</w:t>
      </w:r>
      <w:r>
        <w:t xml:space="preserve"> </w:t>
      </w:r>
      <w:r>
        <w:rPr>
          <w:rFonts w:hint="eastAsia"/>
        </w:rPr>
        <w:t>реализации</w:t>
      </w:r>
      <w:r>
        <w:t xml:space="preserve"> </w:t>
      </w:r>
      <w:r>
        <w:rPr>
          <w:rFonts w:hint="eastAsia"/>
        </w:rPr>
        <w:t>права</w:t>
      </w:r>
      <w:r>
        <w:t xml:space="preserve"> </w:t>
      </w:r>
      <w:r>
        <w:rPr>
          <w:rFonts w:hint="eastAsia"/>
        </w:rPr>
        <w:t>работников</w:t>
      </w:r>
      <w:r>
        <w:t xml:space="preserve"> </w:t>
      </w:r>
      <w:r>
        <w:rPr>
          <w:rFonts w:hint="eastAsia"/>
        </w:rPr>
        <w:t>на</w:t>
      </w:r>
      <w:r>
        <w:t xml:space="preserve"> </w:t>
      </w:r>
      <w:r>
        <w:rPr>
          <w:rFonts w:hint="eastAsia"/>
        </w:rPr>
        <w:t>дополнительное</w:t>
      </w:r>
    </w:p>
    <w:p w14:paraId="65A9FDEC" w14:textId="77777777" w:rsidR="00C81E1A" w:rsidRDefault="00C81E1A" w:rsidP="00C81E1A"/>
    <w:p w14:paraId="457F3BEC" w14:textId="77777777" w:rsidR="00C81E1A" w:rsidRDefault="00C81E1A" w:rsidP="00C81E1A">
      <w:r>
        <w:rPr>
          <w:rFonts w:hint="eastAsia"/>
        </w:rPr>
        <w:t>профессиональное</w:t>
      </w:r>
      <w:r>
        <w:t xml:space="preserve"> </w:t>
      </w:r>
      <w:r>
        <w:rPr>
          <w:rFonts w:hint="eastAsia"/>
        </w:rPr>
        <w:t>образование</w:t>
      </w:r>
    </w:p>
    <w:p w14:paraId="3D2AA9DF" w14:textId="77777777" w:rsidR="00C81E1A" w:rsidRDefault="00C81E1A" w:rsidP="00C81E1A"/>
    <w:p w14:paraId="28C3A163" w14:textId="77777777" w:rsidR="00C81E1A" w:rsidRDefault="00C81E1A" w:rsidP="00C81E1A">
      <w:r>
        <w:rPr>
          <w:rFonts w:hint="eastAsia"/>
        </w:rPr>
        <w:t>Заключение</w:t>
      </w:r>
    </w:p>
    <w:p w14:paraId="7413107A" w14:textId="77777777" w:rsidR="00C81E1A" w:rsidRDefault="00C81E1A" w:rsidP="00C81E1A"/>
    <w:p w14:paraId="1AB9DBAF" w14:textId="1A6C1D65" w:rsidR="00C81E1A" w:rsidRPr="00C81E1A" w:rsidRDefault="00C81E1A" w:rsidP="00C81E1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81E1A" w:rsidRPr="00C81E1A" w:rsidSect="00ED2F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0E4F" w14:textId="77777777" w:rsidR="00ED2F70" w:rsidRDefault="00ED2F70">
      <w:pPr>
        <w:spacing w:after="0" w:line="240" w:lineRule="auto"/>
      </w:pPr>
      <w:r>
        <w:separator/>
      </w:r>
    </w:p>
  </w:endnote>
  <w:endnote w:type="continuationSeparator" w:id="0">
    <w:p w14:paraId="6FD9E2F0" w14:textId="77777777" w:rsidR="00ED2F70" w:rsidRDefault="00ED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CDE9" w14:textId="77777777" w:rsidR="00ED2F70" w:rsidRDefault="00ED2F70"/>
    <w:p w14:paraId="21755337" w14:textId="77777777" w:rsidR="00ED2F70" w:rsidRDefault="00ED2F70"/>
    <w:p w14:paraId="2D062A37" w14:textId="77777777" w:rsidR="00ED2F70" w:rsidRDefault="00ED2F70"/>
    <w:p w14:paraId="608E5386" w14:textId="77777777" w:rsidR="00ED2F70" w:rsidRDefault="00ED2F70"/>
    <w:p w14:paraId="4F2729D3" w14:textId="77777777" w:rsidR="00ED2F70" w:rsidRDefault="00ED2F70"/>
    <w:p w14:paraId="2C7C5DF1" w14:textId="77777777" w:rsidR="00ED2F70" w:rsidRDefault="00ED2F70"/>
    <w:p w14:paraId="3A2CBBAC" w14:textId="77777777" w:rsidR="00ED2F70" w:rsidRDefault="00ED2F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155CB" wp14:editId="04F527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91E0" w14:textId="77777777" w:rsidR="00ED2F70" w:rsidRDefault="00ED2F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155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DB91E0" w14:textId="77777777" w:rsidR="00ED2F70" w:rsidRDefault="00ED2F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287625" w14:textId="77777777" w:rsidR="00ED2F70" w:rsidRDefault="00ED2F70"/>
    <w:p w14:paraId="68496047" w14:textId="77777777" w:rsidR="00ED2F70" w:rsidRDefault="00ED2F70"/>
    <w:p w14:paraId="61FF60C7" w14:textId="77777777" w:rsidR="00ED2F70" w:rsidRDefault="00ED2F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2D8DF" wp14:editId="3E76B9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E0BFF" w14:textId="77777777" w:rsidR="00ED2F70" w:rsidRDefault="00ED2F70"/>
                          <w:p w14:paraId="19BEEFC9" w14:textId="77777777" w:rsidR="00ED2F70" w:rsidRDefault="00ED2F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2D8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1E0BFF" w14:textId="77777777" w:rsidR="00ED2F70" w:rsidRDefault="00ED2F70"/>
                    <w:p w14:paraId="19BEEFC9" w14:textId="77777777" w:rsidR="00ED2F70" w:rsidRDefault="00ED2F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09C18" w14:textId="77777777" w:rsidR="00ED2F70" w:rsidRDefault="00ED2F70"/>
    <w:p w14:paraId="6CE10A79" w14:textId="77777777" w:rsidR="00ED2F70" w:rsidRDefault="00ED2F70">
      <w:pPr>
        <w:rPr>
          <w:sz w:val="2"/>
          <w:szCs w:val="2"/>
        </w:rPr>
      </w:pPr>
    </w:p>
    <w:p w14:paraId="105BC849" w14:textId="77777777" w:rsidR="00ED2F70" w:rsidRDefault="00ED2F70"/>
    <w:p w14:paraId="2C1F439B" w14:textId="77777777" w:rsidR="00ED2F70" w:rsidRDefault="00ED2F70">
      <w:pPr>
        <w:spacing w:after="0" w:line="240" w:lineRule="auto"/>
      </w:pPr>
    </w:p>
  </w:footnote>
  <w:footnote w:type="continuationSeparator" w:id="0">
    <w:p w14:paraId="3F0792D9" w14:textId="77777777" w:rsidR="00ED2F70" w:rsidRDefault="00ED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2F70"/>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4958</TotalTime>
  <Pages>2</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619</cp:revision>
  <cp:lastPrinted>2009-02-06T05:36:00Z</cp:lastPrinted>
  <dcterms:created xsi:type="dcterms:W3CDTF">2024-04-09T10:20:00Z</dcterms:created>
  <dcterms:modified xsi:type="dcterms:W3CDTF">2024-04-15T08:12:00Z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