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ФЕДЕРАЛЬНОЕ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ГОСУДАРСТВЕННОЕ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БЮДЖЕТНОЕ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УЧРЕЖДЕНИЕ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НАУКИ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ИНСТИТУТ</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ФИЗИЧЕСКОЙ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ХИМИИ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ЭЛЕКТРОХИМИИ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им</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Н</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ФРУМКИНА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РОССИЙСКОЙ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АКАДЕМИИ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НАУК</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правах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рукописи</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 xml:space="preserve">04201350786 </w:t>
      </w:r>
      <w:r w:rsidRPr="00E92197">
        <w:rPr>
          <w:rFonts w:ascii="Times New Roman" w:eastAsia="Times New Roman" w:hAnsi="Times New Roman" w:cs="Times New Roman" w:hint="eastAsia"/>
          <w:kern w:val="0"/>
          <w:sz w:val="28"/>
          <w:szCs w:val="28"/>
          <w:lang w:eastAsia="ru-RU"/>
        </w:rPr>
        <w:t>Гладких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Юлия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Юрьевна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ДЕФОРМАЦИОННО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ПРОЧНОСТНЫЕ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ЭТИЛЕНА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ВИНИЛАЦЕТАТА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Специальность</w:t>
      </w:r>
      <w:r w:rsidRPr="00E92197">
        <w:rPr>
          <w:rFonts w:ascii="Times New Roman" w:eastAsia="Times New Roman" w:hAnsi="Times New Roman" w:cs="Times New Roman"/>
          <w:kern w:val="0"/>
          <w:sz w:val="28"/>
          <w:szCs w:val="28"/>
          <w:lang w:eastAsia="ru-RU"/>
        </w:rPr>
        <w:t xml:space="preserve"> 02.00.04 </w:t>
      </w:r>
      <w:r w:rsidRPr="00E92197">
        <w:rPr>
          <w:rFonts w:ascii="Times New Roman" w:eastAsia="Times New Roman" w:hAnsi="Times New Roman" w:cs="Times New Roman" w:hint="eastAsia"/>
          <w:kern w:val="0"/>
          <w:sz w:val="28"/>
          <w:szCs w:val="28"/>
          <w:lang w:eastAsia="ru-RU"/>
        </w:rPr>
        <w:t>—</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физическая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химия</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ДИССЕРТАЦИЯ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соискание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ученой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степени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кандидата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химических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наук</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 xml:space="preserve"> </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Научный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руководитель</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кандидат</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химических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наук</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доцент</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А</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Щербина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Научный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консультант</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доктор</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химических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наук</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профессор</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Чалых</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Москва</w:t>
      </w:r>
      <w:r w:rsidRPr="00E92197">
        <w:rPr>
          <w:rFonts w:ascii="Times New Roman" w:eastAsia="Times New Roman" w:hAnsi="Times New Roman" w:cs="Times New Roman"/>
          <w:kern w:val="0"/>
          <w:sz w:val="28"/>
          <w:szCs w:val="28"/>
          <w:lang w:eastAsia="ru-RU"/>
        </w:rPr>
        <w:t xml:space="preserve"> 2012 </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СОДЕРЖАНИЕ</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Список</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принятых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сокращений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обозначений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ВВЕДЕНИЕ</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ГЛАВА</w:t>
      </w:r>
      <w:r w:rsidRPr="00E92197">
        <w:rPr>
          <w:rFonts w:ascii="Times New Roman" w:eastAsia="Times New Roman" w:hAnsi="Times New Roman" w:cs="Times New Roman"/>
          <w:kern w:val="0"/>
          <w:sz w:val="28"/>
          <w:szCs w:val="28"/>
          <w:lang w:eastAsia="ru-RU"/>
        </w:rPr>
        <w:t xml:space="preserve"> 1. </w:t>
      </w:r>
      <w:r w:rsidRPr="00E92197">
        <w:rPr>
          <w:rFonts w:ascii="Times New Roman" w:eastAsia="Times New Roman" w:hAnsi="Times New Roman" w:cs="Times New Roman" w:hint="eastAsia"/>
          <w:kern w:val="0"/>
          <w:sz w:val="28"/>
          <w:szCs w:val="28"/>
          <w:lang w:eastAsia="ru-RU"/>
        </w:rPr>
        <w:t>ЛИТЕРАТУРНЫЙ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ОБЗОР</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Адгезия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полимеров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1.1.1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Классификация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переходных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зон</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1.1.2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Теории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адгезии</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Методы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модификации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1.3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Постановка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задачи</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ГЛАВА</w:t>
      </w:r>
      <w:r w:rsidRPr="00E92197">
        <w:rPr>
          <w:rFonts w:ascii="Times New Roman" w:eastAsia="Times New Roman" w:hAnsi="Times New Roman" w:cs="Times New Roman"/>
          <w:kern w:val="0"/>
          <w:sz w:val="28"/>
          <w:szCs w:val="28"/>
          <w:lang w:eastAsia="ru-RU"/>
        </w:rPr>
        <w:t xml:space="preserve"> 2. </w:t>
      </w:r>
      <w:r w:rsidRPr="00E92197">
        <w:rPr>
          <w:rFonts w:ascii="Times New Roman" w:eastAsia="Times New Roman" w:hAnsi="Times New Roman" w:cs="Times New Roman" w:hint="eastAsia"/>
          <w:kern w:val="0"/>
          <w:sz w:val="28"/>
          <w:szCs w:val="28"/>
          <w:lang w:eastAsia="ru-RU"/>
        </w:rPr>
        <w:t>ОБЪЕКТЫ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ИССЛЕДОВАНИЯ</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2.1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Адгезивы</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2.1.1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Клеи</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расплавы</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2.1.2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Модельные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адгезивы</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2.2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Субстраты</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2.3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Исследованные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системы</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lastRenderedPageBreak/>
        <w:t>3.</w:t>
      </w:r>
      <w:r w:rsidRPr="00E92197">
        <w:rPr>
          <w:rFonts w:ascii="Times New Roman" w:eastAsia="Times New Roman" w:hAnsi="Times New Roman" w:cs="Times New Roman"/>
          <w:kern w:val="0"/>
          <w:sz w:val="28"/>
          <w:szCs w:val="28"/>
          <w:lang w:eastAsia="ru-RU"/>
        </w:rPr>
        <w:tab/>
      </w:r>
      <w:r w:rsidRPr="00E92197">
        <w:rPr>
          <w:rFonts w:ascii="Times New Roman" w:eastAsia="Times New Roman" w:hAnsi="Times New Roman" w:cs="Times New Roman" w:hint="eastAsia"/>
          <w:kern w:val="0"/>
          <w:sz w:val="28"/>
          <w:szCs w:val="28"/>
          <w:lang w:eastAsia="ru-RU"/>
        </w:rPr>
        <w:t>МЕТОДЫ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ИССЛЕДОВАНИЙ</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Методы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субстратов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Деформационно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прочностные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релаксационные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испытания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Поверхностная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энергия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адгезивов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субстратов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Дифференциальная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сканирующая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калориметрия</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3.1.4</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Рентгеноструктурный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анализ</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3.1.5</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Сорбция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набухание</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3.1.6</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Спектроскопические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исследования</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Методы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адгезионных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соединений</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3.2.1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Метод</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неравномерного</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отрыва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3.2.2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Структурно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морфологические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исследования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ГЛАВА</w:t>
      </w:r>
      <w:r w:rsidRPr="00E92197">
        <w:rPr>
          <w:rFonts w:ascii="Times New Roman" w:eastAsia="Times New Roman" w:hAnsi="Times New Roman" w:cs="Times New Roman"/>
          <w:kern w:val="0"/>
          <w:sz w:val="28"/>
          <w:szCs w:val="28"/>
          <w:lang w:eastAsia="ru-RU"/>
        </w:rPr>
        <w:t xml:space="preserve"> 4. </w:t>
      </w:r>
      <w:r w:rsidRPr="00E92197">
        <w:rPr>
          <w:rFonts w:ascii="Times New Roman" w:eastAsia="Times New Roman" w:hAnsi="Times New Roman" w:cs="Times New Roman" w:hint="eastAsia"/>
          <w:kern w:val="0"/>
          <w:sz w:val="28"/>
          <w:szCs w:val="28"/>
          <w:lang w:eastAsia="ru-RU"/>
        </w:rPr>
        <w:t>СТРУКТУРА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ЭТИЛЕНА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ВИНИЛАЦЕТАТА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4.1</w:t>
      </w:r>
      <w:r w:rsidRPr="00E92197">
        <w:rPr>
          <w:rFonts w:ascii="Times New Roman" w:eastAsia="Times New Roman" w:hAnsi="Times New Roman" w:cs="Times New Roman"/>
          <w:kern w:val="0"/>
          <w:sz w:val="28"/>
          <w:szCs w:val="28"/>
          <w:lang w:eastAsia="ru-RU"/>
        </w:rPr>
        <w:tab/>
      </w:r>
      <w:r w:rsidRPr="00E92197">
        <w:rPr>
          <w:rFonts w:ascii="Times New Roman" w:eastAsia="Times New Roman" w:hAnsi="Times New Roman" w:cs="Times New Roman" w:hint="eastAsia"/>
          <w:kern w:val="0"/>
          <w:sz w:val="28"/>
          <w:szCs w:val="28"/>
          <w:lang w:eastAsia="ru-RU"/>
        </w:rPr>
        <w:t>Линейные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сополимеры</w:t>
      </w:r>
      <w:r w:rsidRPr="00E92197">
        <w:rPr>
          <w:rFonts w:ascii="Times New Roman" w:eastAsia="Times New Roman" w:hAnsi="Times New Roman" w:cs="Times New Roman"/>
          <w:kern w:val="0"/>
          <w:sz w:val="28"/>
          <w:szCs w:val="28"/>
          <w:lang w:eastAsia="ru-RU"/>
        </w:rPr>
        <w:t xml:space="preserve"> </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Фазовое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состояние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ab/>
        <w:t>68</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Энергетические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характеристики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поверхности</w:t>
      </w:r>
      <w:r w:rsidRPr="00E92197">
        <w:rPr>
          <w:rFonts w:ascii="Times New Roman" w:eastAsia="Times New Roman" w:hAnsi="Times New Roman" w:cs="Times New Roman"/>
          <w:kern w:val="0"/>
          <w:sz w:val="28"/>
          <w:szCs w:val="28"/>
          <w:lang w:eastAsia="ru-RU"/>
        </w:rPr>
        <w:tab/>
        <w:t xml:space="preserve">72 </w:t>
      </w:r>
      <w:r w:rsidRPr="00E92197">
        <w:rPr>
          <w:rFonts w:ascii="Times New Roman" w:eastAsia="Times New Roman" w:hAnsi="Times New Roman" w:cs="Times New Roman" w:hint="eastAsia"/>
          <w:kern w:val="0"/>
          <w:sz w:val="28"/>
          <w:szCs w:val="28"/>
          <w:lang w:eastAsia="ru-RU"/>
        </w:rPr>
        <w:t>сополимеров</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4.1.3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Физико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механические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ab/>
        <w:t>81</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4.1.4</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Ползучесть</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реологические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ab/>
        <w:t>86</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Пространственно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сшитые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сополимеры</w:t>
      </w:r>
      <w:r w:rsidRPr="00E92197">
        <w:rPr>
          <w:rFonts w:ascii="Times New Roman" w:eastAsia="Times New Roman" w:hAnsi="Times New Roman" w:cs="Times New Roman"/>
          <w:kern w:val="0"/>
          <w:sz w:val="28"/>
          <w:szCs w:val="28"/>
          <w:lang w:eastAsia="ru-RU"/>
        </w:rPr>
        <w:tab/>
        <w:t>92</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Радиационно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модифицированные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сополимеры</w:t>
      </w:r>
      <w:r w:rsidRPr="00E92197">
        <w:rPr>
          <w:rFonts w:ascii="Times New Roman" w:eastAsia="Times New Roman" w:hAnsi="Times New Roman" w:cs="Times New Roman"/>
          <w:kern w:val="0"/>
          <w:sz w:val="28"/>
          <w:szCs w:val="28"/>
          <w:lang w:eastAsia="ru-RU"/>
        </w:rPr>
        <w:tab/>
        <w:t>92</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4.2.1.1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Фазовое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состояние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после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модификации</w:t>
      </w:r>
      <w:r w:rsidRPr="00E92197">
        <w:rPr>
          <w:rFonts w:ascii="Times New Roman" w:eastAsia="Times New Roman" w:hAnsi="Times New Roman" w:cs="Times New Roman"/>
          <w:kern w:val="0"/>
          <w:sz w:val="28"/>
          <w:szCs w:val="28"/>
          <w:lang w:eastAsia="ru-RU"/>
        </w:rPr>
        <w:tab/>
        <w:t>92</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4.2.1.2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Деформационно</w:t>
      </w:r>
      <w:r w:rsidRPr="00E92197">
        <w:rPr>
          <w:rFonts w:ascii="Times New Roman" w:eastAsia="Times New Roman" w:hAnsi="Times New Roman" w:cs="Times New Roman"/>
          <w:kern w:val="0"/>
          <w:sz w:val="28"/>
          <w:szCs w:val="28"/>
          <w:lang w:eastAsia="ru-RU"/>
        </w:rPr>
        <w:t>-</w:t>
      </w:r>
      <w:r w:rsidRPr="00E92197">
        <w:rPr>
          <w:rFonts w:ascii="Times New Roman" w:eastAsia="Times New Roman" w:hAnsi="Times New Roman" w:cs="Times New Roman" w:hint="eastAsia"/>
          <w:kern w:val="0"/>
          <w:sz w:val="28"/>
          <w:szCs w:val="28"/>
          <w:lang w:eastAsia="ru-RU"/>
        </w:rPr>
        <w:t>прочностные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облученного</w:t>
      </w:r>
      <w:r w:rsidRPr="00E92197">
        <w:rPr>
          <w:rFonts w:ascii="Times New Roman" w:eastAsia="Times New Roman" w:hAnsi="Times New Roman" w:cs="Times New Roman"/>
          <w:kern w:val="0"/>
          <w:sz w:val="28"/>
          <w:szCs w:val="28"/>
          <w:lang w:eastAsia="ru-RU"/>
        </w:rPr>
        <w:tab/>
        <w:t xml:space="preserve">102 </w:t>
      </w:r>
      <w:r w:rsidRPr="00E92197">
        <w:rPr>
          <w:rFonts w:ascii="Times New Roman" w:eastAsia="Times New Roman" w:hAnsi="Times New Roman" w:cs="Times New Roman" w:hint="eastAsia"/>
          <w:kern w:val="0"/>
          <w:sz w:val="28"/>
          <w:szCs w:val="28"/>
          <w:lang w:eastAsia="ru-RU"/>
        </w:rPr>
        <w:t>СЭВА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4.2.1.3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Модель</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поведения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после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радиационной</w:t>
      </w:r>
      <w:r w:rsidRPr="00E92197">
        <w:rPr>
          <w:rFonts w:ascii="Times New Roman" w:eastAsia="Times New Roman" w:hAnsi="Times New Roman" w:cs="Times New Roman"/>
          <w:kern w:val="0"/>
          <w:sz w:val="28"/>
          <w:szCs w:val="28"/>
          <w:lang w:eastAsia="ru-RU"/>
        </w:rPr>
        <w:tab/>
        <w:t xml:space="preserve">105 </w:t>
      </w:r>
      <w:r w:rsidRPr="00E92197">
        <w:rPr>
          <w:rFonts w:ascii="Times New Roman" w:eastAsia="Times New Roman" w:hAnsi="Times New Roman" w:cs="Times New Roman" w:hint="eastAsia"/>
          <w:kern w:val="0"/>
          <w:sz w:val="28"/>
          <w:szCs w:val="28"/>
          <w:lang w:eastAsia="ru-RU"/>
        </w:rPr>
        <w:t>обработки</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4.2.2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Химически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сшитые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системы</w:t>
      </w:r>
      <w:r w:rsidRPr="00E92197">
        <w:rPr>
          <w:rFonts w:ascii="Times New Roman" w:eastAsia="Times New Roman" w:hAnsi="Times New Roman" w:cs="Times New Roman"/>
          <w:kern w:val="0"/>
          <w:sz w:val="28"/>
          <w:szCs w:val="28"/>
          <w:lang w:eastAsia="ru-RU"/>
        </w:rPr>
        <w:tab/>
        <w:t>107</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4.3</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Плазмохимическая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модификация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ab/>
        <w:t>112</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ГЛАВА</w:t>
      </w:r>
      <w:r w:rsidRPr="00E92197">
        <w:rPr>
          <w:rFonts w:ascii="Times New Roman" w:eastAsia="Times New Roman" w:hAnsi="Times New Roman" w:cs="Times New Roman"/>
          <w:kern w:val="0"/>
          <w:sz w:val="28"/>
          <w:szCs w:val="28"/>
          <w:lang w:eastAsia="ru-RU"/>
        </w:rPr>
        <w:t xml:space="preserve"> 5. </w:t>
      </w:r>
      <w:r w:rsidRPr="00E92197">
        <w:rPr>
          <w:rFonts w:ascii="Times New Roman" w:eastAsia="Times New Roman" w:hAnsi="Times New Roman" w:cs="Times New Roman" w:hint="eastAsia"/>
          <w:kern w:val="0"/>
          <w:sz w:val="28"/>
          <w:szCs w:val="28"/>
          <w:lang w:eastAsia="ru-RU"/>
        </w:rPr>
        <w:t>АДГЕЗИОННЫЕ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СВОЙСТВА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СОПОЛИМЕРОВ</w:t>
      </w:r>
      <w:r w:rsidRPr="00E92197">
        <w:rPr>
          <w:rFonts w:ascii="Times New Roman" w:eastAsia="Times New Roman" w:hAnsi="Times New Roman" w:cs="Times New Roman"/>
          <w:kern w:val="0"/>
          <w:sz w:val="28"/>
          <w:szCs w:val="28"/>
          <w:lang w:eastAsia="ru-RU"/>
        </w:rPr>
        <w:tab/>
        <w:t>116</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ЭТИЛЕНА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ВИНИЛАЦЕТАТА</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5.1</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Переходные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зоны</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в</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адгезионных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системах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на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основе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СЭВА</w:t>
      </w:r>
      <w:r w:rsidRPr="00E92197">
        <w:rPr>
          <w:rFonts w:ascii="Times New Roman" w:eastAsia="Times New Roman" w:hAnsi="Times New Roman" w:cs="Times New Roman"/>
          <w:kern w:val="0"/>
          <w:sz w:val="28"/>
          <w:szCs w:val="28"/>
          <w:lang w:eastAsia="ru-RU"/>
        </w:rPr>
        <w:tab/>
        <w:t>116</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lastRenderedPageBreak/>
        <w:t>5.2</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Термокинетика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установления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адгезионного</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равновесия</w:t>
      </w:r>
      <w:r w:rsidRPr="00E92197">
        <w:rPr>
          <w:rFonts w:ascii="Times New Roman" w:eastAsia="Times New Roman" w:hAnsi="Times New Roman" w:cs="Times New Roman"/>
          <w:kern w:val="0"/>
          <w:sz w:val="28"/>
          <w:szCs w:val="28"/>
          <w:lang w:eastAsia="ru-RU"/>
        </w:rPr>
        <w:tab/>
        <w:t>121</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 xml:space="preserve">5.3. </w:t>
      </w:r>
      <w:r w:rsidRPr="00E92197">
        <w:rPr>
          <w:rFonts w:ascii="Times New Roman" w:eastAsia="Times New Roman" w:hAnsi="Times New Roman" w:cs="Times New Roman" w:hint="eastAsia"/>
          <w:kern w:val="0"/>
          <w:sz w:val="28"/>
          <w:szCs w:val="28"/>
          <w:lang w:eastAsia="ru-RU"/>
        </w:rPr>
        <w:t>Характер</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разрушения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адгезионных</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соединений</w:t>
      </w:r>
      <w:r w:rsidRPr="00E92197">
        <w:rPr>
          <w:rFonts w:ascii="Times New Roman" w:eastAsia="Times New Roman" w:hAnsi="Times New Roman" w:cs="Times New Roman"/>
          <w:kern w:val="0"/>
          <w:sz w:val="28"/>
          <w:szCs w:val="28"/>
          <w:lang w:eastAsia="ru-RU"/>
        </w:rPr>
        <w:tab/>
        <w:t>126</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kern w:val="0"/>
          <w:sz w:val="28"/>
          <w:szCs w:val="28"/>
          <w:lang w:eastAsia="ru-RU"/>
        </w:rPr>
        <w:t>5.4</w:t>
      </w:r>
      <w:r w:rsidRPr="00E92197">
        <w:rPr>
          <w:rFonts w:ascii="Times New Roman" w:eastAsia="Times New Roman" w:hAnsi="Times New Roman" w:cs="Times New Roman"/>
          <w:kern w:val="0"/>
          <w:sz w:val="28"/>
          <w:szCs w:val="28"/>
          <w:lang w:eastAsia="ru-RU"/>
        </w:rPr>
        <w:tab/>
        <w:t xml:space="preserve"> </w:t>
      </w:r>
      <w:r w:rsidRPr="00E92197">
        <w:rPr>
          <w:rFonts w:ascii="Times New Roman" w:eastAsia="Times New Roman" w:hAnsi="Times New Roman" w:cs="Times New Roman" w:hint="eastAsia"/>
          <w:kern w:val="0"/>
          <w:sz w:val="28"/>
          <w:szCs w:val="28"/>
          <w:lang w:eastAsia="ru-RU"/>
        </w:rPr>
        <w:t>Теоретическая</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оценка</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адгезионной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прочности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сравнение</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с</w:t>
      </w:r>
      <w:r w:rsidRPr="00E92197">
        <w:rPr>
          <w:rFonts w:ascii="Times New Roman" w:eastAsia="Times New Roman" w:hAnsi="Times New Roman" w:cs="Times New Roman"/>
          <w:kern w:val="0"/>
          <w:sz w:val="28"/>
          <w:szCs w:val="28"/>
          <w:lang w:eastAsia="ru-RU"/>
        </w:rPr>
        <w:tab/>
        <w:t xml:space="preserve">128 </w:t>
      </w:r>
      <w:r w:rsidRPr="00E92197">
        <w:rPr>
          <w:rFonts w:ascii="Times New Roman" w:eastAsia="Times New Roman" w:hAnsi="Times New Roman" w:cs="Times New Roman" w:hint="eastAsia"/>
          <w:kern w:val="0"/>
          <w:sz w:val="28"/>
          <w:szCs w:val="28"/>
          <w:lang w:eastAsia="ru-RU"/>
        </w:rPr>
        <w:t>экспериментальными</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данными</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ВЫВОДЫ</w:t>
      </w:r>
      <w:r w:rsidRPr="00E92197">
        <w:rPr>
          <w:rFonts w:ascii="Times New Roman" w:eastAsia="Times New Roman" w:hAnsi="Times New Roman" w:cs="Times New Roman"/>
          <w:kern w:val="0"/>
          <w:sz w:val="28"/>
          <w:szCs w:val="28"/>
          <w:lang w:eastAsia="ru-RU"/>
        </w:rPr>
        <w:tab/>
        <w:t>140</w:t>
      </w:r>
    </w:p>
    <w:p w:rsidR="00E92197" w:rsidRPr="00E92197" w:rsidRDefault="00E92197" w:rsidP="00E92197">
      <w:pPr>
        <w:rPr>
          <w:rFonts w:ascii="Times New Roman" w:eastAsia="Times New Roman" w:hAnsi="Times New Roman" w:cs="Times New Roman"/>
          <w:kern w:val="0"/>
          <w:sz w:val="28"/>
          <w:szCs w:val="28"/>
          <w:lang w:eastAsia="ru-RU"/>
        </w:rPr>
      </w:pPr>
      <w:r w:rsidRPr="00E92197">
        <w:rPr>
          <w:rFonts w:ascii="Times New Roman" w:eastAsia="Times New Roman" w:hAnsi="Times New Roman" w:cs="Times New Roman" w:hint="eastAsia"/>
          <w:kern w:val="0"/>
          <w:sz w:val="28"/>
          <w:szCs w:val="28"/>
          <w:lang w:eastAsia="ru-RU"/>
        </w:rPr>
        <w:t>Список</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цитируемой</w:t>
      </w:r>
      <w:r w:rsidRPr="00E92197">
        <w:rPr>
          <w:rFonts w:ascii="Times New Roman" w:eastAsia="Times New Roman" w:hAnsi="Times New Roman" w:cs="Times New Roman"/>
          <w:kern w:val="0"/>
          <w:sz w:val="28"/>
          <w:szCs w:val="28"/>
          <w:lang w:eastAsia="ru-RU"/>
        </w:rPr>
        <w:t xml:space="preserve"> </w:t>
      </w:r>
      <w:r w:rsidRPr="00E92197">
        <w:rPr>
          <w:rFonts w:ascii="Times New Roman" w:eastAsia="Times New Roman" w:hAnsi="Times New Roman" w:cs="Times New Roman" w:hint="eastAsia"/>
          <w:kern w:val="0"/>
          <w:sz w:val="28"/>
          <w:szCs w:val="28"/>
          <w:lang w:eastAsia="ru-RU"/>
        </w:rPr>
        <w:t>литературы</w:t>
      </w:r>
      <w:r w:rsidRPr="00E92197">
        <w:rPr>
          <w:rFonts w:ascii="Times New Roman" w:eastAsia="Times New Roman" w:hAnsi="Times New Roman" w:cs="Times New Roman"/>
          <w:kern w:val="0"/>
          <w:sz w:val="28"/>
          <w:szCs w:val="28"/>
          <w:lang w:eastAsia="ru-RU"/>
        </w:rPr>
        <w:tab/>
        <w:t>142</w:t>
      </w:r>
    </w:p>
    <w:p w:rsidR="007A519E" w:rsidRDefault="007A519E" w:rsidP="00E92197"/>
    <w:p w:rsidR="00E92197" w:rsidRDefault="00E92197" w:rsidP="00E92197"/>
    <w:p w:rsidR="00E92197" w:rsidRDefault="00E92197" w:rsidP="00E92197"/>
    <w:p w:rsidR="00E92197" w:rsidRDefault="00E92197" w:rsidP="00E92197"/>
    <w:p w:rsidR="00E92197" w:rsidRDefault="00E92197" w:rsidP="00E92197">
      <w:r>
        <w:rPr>
          <w:rFonts w:hint="eastAsia"/>
        </w:rPr>
        <w:t>ВЫВОДЫ</w:t>
      </w:r>
    </w:p>
    <w:p w:rsidR="00E92197" w:rsidRDefault="00E92197" w:rsidP="00E92197">
      <w:r>
        <w:t></w:t>
      </w:r>
      <w:r>
        <w:t></w:t>
      </w:r>
      <w:r>
        <w:tab/>
      </w:r>
      <w:r>
        <w:t></w:t>
      </w:r>
      <w:r>
        <w:rPr>
          <w:rFonts w:hint="eastAsia"/>
        </w:rPr>
        <w:t>В</w:t>
      </w:r>
      <w:r>
        <w:t></w:t>
      </w:r>
      <w:r>
        <w:rPr>
          <w:rFonts w:hint="eastAsia"/>
        </w:rPr>
        <w:t>широком</w:t>
      </w:r>
      <w:r>
        <w:t></w:t>
      </w:r>
      <w:r>
        <w:rPr>
          <w:rFonts w:hint="eastAsia"/>
        </w:rPr>
        <w:t>диапазоне</w:t>
      </w:r>
      <w:r>
        <w:t></w:t>
      </w:r>
      <w:r>
        <w:rPr>
          <w:rFonts w:hint="eastAsia"/>
        </w:rPr>
        <w:t>температур</w:t>
      </w:r>
      <w:r>
        <w:t></w:t>
      </w:r>
      <w:r>
        <w:rPr>
          <w:rFonts w:hint="eastAsia"/>
        </w:rPr>
        <w:t>и</w:t>
      </w:r>
      <w:r>
        <w:t></w:t>
      </w:r>
      <w:r>
        <w:rPr>
          <w:rFonts w:hint="eastAsia"/>
        </w:rPr>
        <w:t>составов</w:t>
      </w:r>
      <w:r>
        <w:t></w:t>
      </w:r>
      <w:r>
        <w:rPr>
          <w:rFonts w:hint="eastAsia"/>
        </w:rPr>
        <w:t>проведено</w:t>
      </w:r>
      <w:r>
        <w:t></w:t>
      </w:r>
      <w:r>
        <w:rPr>
          <w:rFonts w:hint="eastAsia"/>
        </w:rPr>
        <w:t>деталь</w:t>
      </w:r>
      <w:r>
        <w:t></w:t>
      </w:r>
      <w:r>
        <w:rPr>
          <w:rFonts w:hint="eastAsia"/>
        </w:rPr>
        <w:t>ное</w:t>
      </w:r>
      <w:r>
        <w:t></w:t>
      </w:r>
      <w:r>
        <w:rPr>
          <w:rFonts w:hint="eastAsia"/>
        </w:rPr>
        <w:t>исследование</w:t>
      </w:r>
      <w:r>
        <w:t></w:t>
      </w:r>
      <w:r>
        <w:rPr>
          <w:rFonts w:hint="eastAsia"/>
        </w:rPr>
        <w:t>фазовой</w:t>
      </w:r>
      <w:r>
        <w:t></w:t>
      </w:r>
      <w:r>
        <w:rPr>
          <w:rFonts w:hint="eastAsia"/>
        </w:rPr>
        <w:t>структуры</w:t>
      </w:r>
      <w:r>
        <w:t></w:t>
      </w:r>
      <w:r>
        <w:t></w:t>
      </w:r>
      <w:r>
        <w:rPr>
          <w:rFonts w:hint="eastAsia"/>
        </w:rPr>
        <w:t>поверхностных</w:t>
      </w:r>
      <w:r>
        <w:t></w:t>
      </w:r>
      <w:r>
        <w:t></w:t>
      </w:r>
      <w:r>
        <w:rPr>
          <w:rFonts w:hint="eastAsia"/>
        </w:rPr>
        <w:t>релаксационных</w:t>
      </w:r>
      <w:r>
        <w:t></w:t>
      </w:r>
      <w:r>
        <w:rPr>
          <w:rFonts w:hint="eastAsia"/>
        </w:rPr>
        <w:t>и</w:t>
      </w:r>
      <w:r>
        <w:t></w:t>
      </w:r>
      <w:r>
        <w:rPr>
          <w:rFonts w:hint="eastAsia"/>
        </w:rPr>
        <w:t>де</w:t>
      </w:r>
      <w:r>
        <w:t></w:t>
      </w:r>
      <w:r>
        <w:t></w:t>
      </w:r>
      <w:r>
        <w:rPr>
          <w:rFonts w:hint="eastAsia"/>
        </w:rPr>
        <w:t>формационно</w:t>
      </w:r>
      <w:r>
        <w:t></w:t>
      </w:r>
      <w:r>
        <w:rPr>
          <w:rFonts w:hint="eastAsia"/>
        </w:rPr>
        <w:t>прочностных</w:t>
      </w:r>
      <w:r>
        <w:t></w:t>
      </w:r>
      <w:r>
        <w:rPr>
          <w:rFonts w:hint="eastAsia"/>
        </w:rPr>
        <w:t>свойств</w:t>
      </w:r>
      <w:r>
        <w:t></w:t>
      </w:r>
      <w:r>
        <w:rPr>
          <w:rFonts w:hint="eastAsia"/>
        </w:rPr>
        <w:t>сополимеров</w:t>
      </w:r>
      <w:r>
        <w:t></w:t>
      </w:r>
      <w:r>
        <w:rPr>
          <w:rFonts w:hint="eastAsia"/>
        </w:rPr>
        <w:t>этилена</w:t>
      </w:r>
      <w:r>
        <w:t></w:t>
      </w:r>
      <w:r>
        <w:rPr>
          <w:rFonts w:hint="eastAsia"/>
        </w:rPr>
        <w:t>и</w:t>
      </w:r>
      <w:r>
        <w:t></w:t>
      </w:r>
      <w:r>
        <w:rPr>
          <w:rFonts w:hint="eastAsia"/>
        </w:rPr>
        <w:t>винилацетата</w:t>
      </w:r>
      <w:r>
        <w:t></w:t>
      </w:r>
      <w:r>
        <w:t></w:t>
      </w:r>
      <w:r>
        <w:rPr>
          <w:rFonts w:hint="eastAsia"/>
        </w:rPr>
        <w:t>Впервые</w:t>
      </w:r>
      <w:r>
        <w:t></w:t>
      </w:r>
      <w:r>
        <w:rPr>
          <w:rFonts w:hint="eastAsia"/>
        </w:rPr>
        <w:t>установлен</w:t>
      </w:r>
      <w:r>
        <w:t></w:t>
      </w:r>
      <w:r>
        <w:rPr>
          <w:rFonts w:hint="eastAsia"/>
        </w:rPr>
        <w:t>вид</w:t>
      </w:r>
      <w:r>
        <w:t></w:t>
      </w:r>
      <w:r>
        <w:rPr>
          <w:rFonts w:hint="eastAsia"/>
        </w:rPr>
        <w:t>обобщенной</w:t>
      </w:r>
      <w:r>
        <w:t></w:t>
      </w:r>
      <w:r>
        <w:rPr>
          <w:rFonts w:hint="eastAsia"/>
        </w:rPr>
        <w:t>зависимость</w:t>
      </w:r>
      <w:r>
        <w:t></w:t>
      </w:r>
      <w:r>
        <w:rPr>
          <w:rFonts w:hint="eastAsia"/>
        </w:rPr>
        <w:t>поверхностной</w:t>
      </w:r>
      <w:r>
        <w:t></w:t>
      </w:r>
      <w:r>
        <w:rPr>
          <w:rFonts w:hint="eastAsia"/>
        </w:rPr>
        <w:t>энергии</w:t>
      </w:r>
      <w:r>
        <w:t></w:t>
      </w:r>
      <w:r>
        <w:rPr>
          <w:rFonts w:hint="eastAsia"/>
        </w:rPr>
        <w:t>СЭВА</w:t>
      </w:r>
      <w:r>
        <w:t></w:t>
      </w:r>
      <w:r>
        <w:rPr>
          <w:rFonts w:hint="eastAsia"/>
        </w:rPr>
        <w:t>от</w:t>
      </w:r>
      <w:r>
        <w:t></w:t>
      </w:r>
      <w:r>
        <w:rPr>
          <w:rFonts w:hint="eastAsia"/>
        </w:rPr>
        <w:t>их</w:t>
      </w:r>
      <w:r>
        <w:t></w:t>
      </w:r>
      <w:r>
        <w:rPr>
          <w:rFonts w:hint="eastAsia"/>
        </w:rPr>
        <w:t>состава</w:t>
      </w:r>
      <w:r>
        <w:t></w:t>
      </w:r>
      <w:r>
        <w:rPr>
          <w:rFonts w:hint="eastAsia"/>
        </w:rPr>
        <w:t>при</w:t>
      </w:r>
      <w:r>
        <w:t></w:t>
      </w:r>
      <w:r>
        <w:rPr>
          <w:rFonts w:hint="eastAsia"/>
        </w:rPr>
        <w:t>нормальных</w:t>
      </w:r>
      <w:r>
        <w:t></w:t>
      </w:r>
      <w:r>
        <w:rPr>
          <w:rFonts w:hint="eastAsia"/>
        </w:rPr>
        <w:t>условиях</w:t>
      </w:r>
      <w:r>
        <w:t></w:t>
      </w:r>
      <w:r>
        <w:t></w:t>
      </w:r>
      <w:r>
        <w:rPr>
          <w:rFonts w:hint="eastAsia"/>
        </w:rPr>
        <w:t>соответствующих</w:t>
      </w:r>
      <w:r>
        <w:t></w:t>
      </w:r>
      <w:r>
        <w:rPr>
          <w:rFonts w:hint="eastAsia"/>
        </w:rPr>
        <w:t>условиям</w:t>
      </w:r>
      <w:r>
        <w:t></w:t>
      </w:r>
      <w:r>
        <w:rPr>
          <w:rFonts w:hint="eastAsia"/>
        </w:rPr>
        <w:t>эксплуатации</w:t>
      </w:r>
      <w:r>
        <w:t></w:t>
      </w:r>
      <w:r>
        <w:rPr>
          <w:rFonts w:hint="eastAsia"/>
        </w:rPr>
        <w:t>адгезионных</w:t>
      </w:r>
      <w:r>
        <w:t></w:t>
      </w:r>
      <w:r>
        <w:rPr>
          <w:rFonts w:hint="eastAsia"/>
        </w:rPr>
        <w:t>соединений</w:t>
      </w:r>
      <w:r>
        <w:t></w:t>
      </w:r>
      <w:r>
        <w:t></w:t>
      </w:r>
      <w:r>
        <w:rPr>
          <w:rFonts w:hint="eastAsia"/>
        </w:rPr>
        <w:t>и</w:t>
      </w:r>
      <w:r>
        <w:t></w:t>
      </w:r>
      <w:r>
        <w:rPr>
          <w:rFonts w:hint="eastAsia"/>
        </w:rPr>
        <w:t>при</w:t>
      </w:r>
      <w:r>
        <w:t></w:t>
      </w:r>
      <w:r>
        <w:rPr>
          <w:rFonts w:hint="eastAsia"/>
        </w:rPr>
        <w:t>высоких</w:t>
      </w:r>
      <w:r>
        <w:t></w:t>
      </w:r>
      <w:r>
        <w:rPr>
          <w:rFonts w:hint="eastAsia"/>
        </w:rPr>
        <w:t>температурах</w:t>
      </w:r>
      <w:r>
        <w:t></w:t>
      </w:r>
      <w:r>
        <w:t></w:t>
      </w:r>
      <w:r>
        <w:rPr>
          <w:rFonts w:hint="eastAsia"/>
        </w:rPr>
        <w:t>при</w:t>
      </w:r>
      <w:r>
        <w:t></w:t>
      </w:r>
      <w:r>
        <w:rPr>
          <w:rFonts w:hint="eastAsia"/>
        </w:rPr>
        <w:t>ко</w:t>
      </w:r>
      <w:r>
        <w:t></w:t>
      </w:r>
      <w:r>
        <w:rPr>
          <w:rFonts w:hint="eastAsia"/>
        </w:rPr>
        <w:t>торых</w:t>
      </w:r>
      <w:r>
        <w:t></w:t>
      </w:r>
      <w:r>
        <w:rPr>
          <w:rFonts w:hint="eastAsia"/>
        </w:rPr>
        <w:t>осуществляется</w:t>
      </w:r>
      <w:r>
        <w:t></w:t>
      </w:r>
      <w:r>
        <w:rPr>
          <w:rFonts w:hint="eastAsia"/>
        </w:rPr>
        <w:t>процесс</w:t>
      </w:r>
      <w:r>
        <w:t></w:t>
      </w:r>
      <w:r>
        <w:rPr>
          <w:rFonts w:hint="eastAsia"/>
        </w:rPr>
        <w:t>формирования</w:t>
      </w:r>
      <w:r>
        <w:t></w:t>
      </w:r>
      <w:r>
        <w:rPr>
          <w:rFonts w:hint="eastAsia"/>
        </w:rPr>
        <w:t>адгезионных</w:t>
      </w:r>
      <w:r>
        <w:t></w:t>
      </w:r>
      <w:r>
        <w:rPr>
          <w:rFonts w:hint="eastAsia"/>
        </w:rPr>
        <w:t>соединений</w:t>
      </w:r>
      <w:r>
        <w:t></w:t>
      </w:r>
      <w:r>
        <w:t></w:t>
      </w:r>
      <w:r>
        <w:rPr>
          <w:rFonts w:hint="eastAsia"/>
        </w:rPr>
        <w:t>По</w:t>
      </w:r>
      <w:r>
        <w:t></w:t>
      </w:r>
      <w:r>
        <w:rPr>
          <w:rFonts w:hint="eastAsia"/>
        </w:rPr>
        <w:t>казано</w:t>
      </w:r>
      <w:r>
        <w:t></w:t>
      </w:r>
      <w:r>
        <w:t></w:t>
      </w:r>
      <w:r>
        <w:rPr>
          <w:rFonts w:hint="eastAsia"/>
        </w:rPr>
        <w:t>что</w:t>
      </w:r>
      <w:r>
        <w:t></w:t>
      </w:r>
      <w:r>
        <w:rPr>
          <w:rFonts w:hint="eastAsia"/>
        </w:rPr>
        <w:t>экстремальное</w:t>
      </w:r>
      <w:r>
        <w:t></w:t>
      </w:r>
      <w:r>
        <w:rPr>
          <w:rFonts w:hint="eastAsia"/>
        </w:rPr>
        <w:t>изменение</w:t>
      </w:r>
      <w:r>
        <w:t></w:t>
      </w:r>
      <w:r>
        <w:rPr>
          <w:rFonts w:hint="eastAsia"/>
        </w:rPr>
        <w:t>поверхностной</w:t>
      </w:r>
      <w:r>
        <w:t></w:t>
      </w:r>
      <w:r>
        <w:rPr>
          <w:rFonts w:hint="eastAsia"/>
        </w:rPr>
        <w:t>энергии</w:t>
      </w:r>
      <w:r>
        <w:t></w:t>
      </w:r>
      <w:r>
        <w:rPr>
          <w:rFonts w:hint="eastAsia"/>
        </w:rPr>
        <w:t>сополимеров</w:t>
      </w:r>
      <w:r>
        <w:t></w:t>
      </w:r>
      <w:r>
        <w:rPr>
          <w:rFonts w:hint="eastAsia"/>
        </w:rPr>
        <w:t>с</w:t>
      </w:r>
      <w:r>
        <w:t></w:t>
      </w:r>
      <w:r>
        <w:rPr>
          <w:rFonts w:hint="eastAsia"/>
        </w:rPr>
        <w:t>изменением</w:t>
      </w:r>
      <w:r>
        <w:t></w:t>
      </w:r>
      <w:r>
        <w:rPr>
          <w:rFonts w:hint="eastAsia"/>
        </w:rPr>
        <w:t>их</w:t>
      </w:r>
      <w:r>
        <w:t></w:t>
      </w:r>
      <w:r>
        <w:rPr>
          <w:rFonts w:hint="eastAsia"/>
        </w:rPr>
        <w:t>состава</w:t>
      </w:r>
      <w:r>
        <w:t></w:t>
      </w:r>
      <w:r>
        <w:rPr>
          <w:rFonts w:hint="eastAsia"/>
        </w:rPr>
        <w:t>связано</w:t>
      </w:r>
      <w:r>
        <w:t></w:t>
      </w:r>
      <w:r>
        <w:rPr>
          <w:rFonts w:hint="eastAsia"/>
        </w:rPr>
        <w:t>с</w:t>
      </w:r>
      <w:r>
        <w:t></w:t>
      </w:r>
      <w:r>
        <w:rPr>
          <w:rFonts w:hint="eastAsia"/>
        </w:rPr>
        <w:t>изменением</w:t>
      </w:r>
      <w:r>
        <w:t></w:t>
      </w:r>
      <w:r>
        <w:rPr>
          <w:rFonts w:hint="eastAsia"/>
        </w:rPr>
        <w:t>степени</w:t>
      </w:r>
      <w:r>
        <w:t></w:t>
      </w:r>
      <w:r>
        <w:rPr>
          <w:rFonts w:hint="eastAsia"/>
        </w:rPr>
        <w:t>кристалличности</w:t>
      </w:r>
      <w:r>
        <w:t></w:t>
      </w:r>
      <w:r>
        <w:rPr>
          <w:rFonts w:hint="eastAsia"/>
        </w:rPr>
        <w:t>и</w:t>
      </w:r>
      <w:r>
        <w:t></w:t>
      </w:r>
      <w:r>
        <w:rPr>
          <w:rFonts w:hint="eastAsia"/>
        </w:rPr>
        <w:t>пе</w:t>
      </w:r>
      <w:r>
        <w:t></w:t>
      </w:r>
      <w:r>
        <w:rPr>
          <w:rFonts w:hint="eastAsia"/>
        </w:rPr>
        <w:t>реходом</w:t>
      </w:r>
      <w:r>
        <w:t></w:t>
      </w:r>
      <w:r>
        <w:rPr>
          <w:rFonts w:hint="eastAsia"/>
        </w:rPr>
        <w:t>макромолекул</w:t>
      </w:r>
      <w:r>
        <w:t></w:t>
      </w:r>
      <w:r>
        <w:rPr>
          <w:rFonts w:hint="eastAsia"/>
        </w:rPr>
        <w:t>от</w:t>
      </w:r>
      <w:r>
        <w:t></w:t>
      </w:r>
      <w:r>
        <w:rPr>
          <w:rFonts w:hint="eastAsia"/>
        </w:rPr>
        <w:t>складчатой</w:t>
      </w:r>
      <w:r>
        <w:t></w:t>
      </w:r>
      <w:r>
        <w:rPr>
          <w:rFonts w:hint="eastAsia"/>
        </w:rPr>
        <w:t>конформации</w:t>
      </w:r>
      <w:r>
        <w:t></w:t>
      </w:r>
      <w:r>
        <w:rPr>
          <w:rFonts w:hint="eastAsia"/>
        </w:rPr>
        <w:t>к</w:t>
      </w:r>
      <w:r>
        <w:t></w:t>
      </w:r>
      <w:r>
        <w:rPr>
          <w:rFonts w:hint="eastAsia"/>
        </w:rPr>
        <w:t>клубку</w:t>
      </w:r>
      <w:r>
        <w:t></w:t>
      </w:r>
    </w:p>
    <w:p w:rsidR="00E92197" w:rsidRDefault="00E92197" w:rsidP="00E92197">
      <w:r>
        <w:t></w:t>
      </w:r>
      <w:r>
        <w:t></w:t>
      </w:r>
      <w:r>
        <w:tab/>
      </w:r>
      <w:r>
        <w:t></w:t>
      </w:r>
      <w:r>
        <w:rPr>
          <w:rFonts w:hint="eastAsia"/>
        </w:rPr>
        <w:t>Получены</w:t>
      </w:r>
      <w:r>
        <w:t></w:t>
      </w:r>
      <w:r>
        <w:rPr>
          <w:rFonts w:hint="eastAsia"/>
        </w:rPr>
        <w:t>и</w:t>
      </w:r>
      <w:r>
        <w:t></w:t>
      </w:r>
      <w:r>
        <w:rPr>
          <w:rFonts w:hint="eastAsia"/>
        </w:rPr>
        <w:t>охарактеризованы</w:t>
      </w:r>
      <w:r>
        <w:t></w:t>
      </w:r>
      <w:r>
        <w:rPr>
          <w:rFonts w:hint="eastAsia"/>
        </w:rPr>
        <w:t>радиационно</w:t>
      </w:r>
      <w:r>
        <w:t></w:t>
      </w:r>
      <w:r>
        <w:rPr>
          <w:rFonts w:hint="eastAsia"/>
        </w:rPr>
        <w:t>и</w:t>
      </w:r>
      <w:r>
        <w:t></w:t>
      </w:r>
      <w:r>
        <w:rPr>
          <w:rFonts w:hint="eastAsia"/>
        </w:rPr>
        <w:t>химически</w:t>
      </w:r>
      <w:r>
        <w:t></w:t>
      </w:r>
      <w:r>
        <w:rPr>
          <w:rFonts w:hint="eastAsia"/>
        </w:rPr>
        <w:t>сшитые</w:t>
      </w:r>
      <w:r>
        <w:t></w:t>
      </w:r>
      <w:r>
        <w:rPr>
          <w:rFonts w:hint="eastAsia"/>
        </w:rPr>
        <w:t>сополимеры</w:t>
      </w:r>
      <w:r>
        <w:t></w:t>
      </w:r>
      <w:r>
        <w:rPr>
          <w:rFonts w:hint="eastAsia"/>
        </w:rPr>
        <w:t>этилена</w:t>
      </w:r>
      <w:r>
        <w:t></w:t>
      </w:r>
      <w:r>
        <w:rPr>
          <w:rFonts w:hint="eastAsia"/>
        </w:rPr>
        <w:t>и</w:t>
      </w:r>
      <w:r>
        <w:t></w:t>
      </w:r>
      <w:r>
        <w:rPr>
          <w:rFonts w:hint="eastAsia"/>
        </w:rPr>
        <w:t>винилацетата</w:t>
      </w:r>
      <w:r>
        <w:t></w:t>
      </w:r>
      <w:r>
        <w:t></w:t>
      </w:r>
      <w:r>
        <w:rPr>
          <w:rFonts w:hint="eastAsia"/>
        </w:rPr>
        <w:t>Изучено</w:t>
      </w:r>
      <w:r>
        <w:t></w:t>
      </w:r>
      <w:r>
        <w:rPr>
          <w:rFonts w:hint="eastAsia"/>
        </w:rPr>
        <w:t>влияние</w:t>
      </w:r>
      <w:r>
        <w:t></w:t>
      </w:r>
      <w:r>
        <w:rPr>
          <w:rFonts w:hint="eastAsia"/>
        </w:rPr>
        <w:t>пространственной</w:t>
      </w:r>
      <w:r>
        <w:t></w:t>
      </w:r>
      <w:r>
        <w:rPr>
          <w:rFonts w:hint="eastAsia"/>
        </w:rPr>
        <w:t>сетки</w:t>
      </w:r>
      <w:r>
        <w:t></w:t>
      </w:r>
      <w:r>
        <w:rPr>
          <w:rFonts w:hint="eastAsia"/>
        </w:rPr>
        <w:t>химических</w:t>
      </w:r>
      <w:r>
        <w:t></w:t>
      </w:r>
      <w:r>
        <w:rPr>
          <w:rFonts w:hint="eastAsia"/>
        </w:rPr>
        <w:t>связей</w:t>
      </w:r>
      <w:r>
        <w:t></w:t>
      </w:r>
      <w:r>
        <w:rPr>
          <w:rFonts w:hint="eastAsia"/>
        </w:rPr>
        <w:t>на</w:t>
      </w:r>
      <w:r>
        <w:t></w:t>
      </w:r>
      <w:r>
        <w:rPr>
          <w:rFonts w:hint="eastAsia"/>
        </w:rPr>
        <w:t>фазовое</w:t>
      </w:r>
      <w:r>
        <w:t></w:t>
      </w:r>
      <w:r>
        <w:rPr>
          <w:rFonts w:hint="eastAsia"/>
        </w:rPr>
        <w:t>состояние</w:t>
      </w:r>
      <w:r>
        <w:t></w:t>
      </w:r>
      <w:r>
        <w:rPr>
          <w:rFonts w:hint="eastAsia"/>
        </w:rPr>
        <w:t>сополимеров</w:t>
      </w:r>
      <w:r>
        <w:t></w:t>
      </w:r>
      <w:r>
        <w:t></w:t>
      </w:r>
      <w:r>
        <w:rPr>
          <w:rFonts w:hint="eastAsia"/>
        </w:rPr>
        <w:t>релаксацион</w:t>
      </w:r>
      <w:r>
        <w:t></w:t>
      </w:r>
      <w:r>
        <w:rPr>
          <w:rFonts w:hint="eastAsia"/>
        </w:rPr>
        <w:t>ные</w:t>
      </w:r>
      <w:r>
        <w:t></w:t>
      </w:r>
      <w:r>
        <w:rPr>
          <w:rFonts w:hint="eastAsia"/>
        </w:rPr>
        <w:t>и</w:t>
      </w:r>
      <w:r>
        <w:t></w:t>
      </w:r>
      <w:r>
        <w:rPr>
          <w:rFonts w:hint="eastAsia"/>
        </w:rPr>
        <w:t>деформационно</w:t>
      </w:r>
      <w:r>
        <w:t></w:t>
      </w:r>
      <w:r>
        <w:rPr>
          <w:rFonts w:hint="eastAsia"/>
        </w:rPr>
        <w:t>прочностные</w:t>
      </w:r>
      <w:r>
        <w:t></w:t>
      </w:r>
      <w:r>
        <w:rPr>
          <w:rFonts w:hint="eastAsia"/>
        </w:rPr>
        <w:t>свойства</w:t>
      </w:r>
      <w:r>
        <w:t></w:t>
      </w:r>
      <w:r>
        <w:t></w:t>
      </w:r>
      <w:r>
        <w:rPr>
          <w:rFonts w:hint="eastAsia"/>
        </w:rPr>
        <w:t>Впервые</w:t>
      </w:r>
      <w:r>
        <w:t></w:t>
      </w:r>
      <w:r>
        <w:rPr>
          <w:rFonts w:hint="eastAsia"/>
        </w:rPr>
        <w:t>обнаружено</w:t>
      </w:r>
      <w:r>
        <w:t></w:t>
      </w:r>
      <w:r>
        <w:t></w:t>
      </w:r>
      <w:r>
        <w:rPr>
          <w:rFonts w:hint="eastAsia"/>
        </w:rPr>
        <w:t>что</w:t>
      </w:r>
      <w:r>
        <w:t></w:t>
      </w:r>
      <w:r>
        <w:rPr>
          <w:rFonts w:hint="eastAsia"/>
        </w:rPr>
        <w:t>энергетические</w:t>
      </w:r>
      <w:r>
        <w:t></w:t>
      </w:r>
      <w:r>
        <w:rPr>
          <w:rFonts w:hint="eastAsia"/>
        </w:rPr>
        <w:t>характеристики</w:t>
      </w:r>
      <w:r>
        <w:t></w:t>
      </w:r>
      <w:r>
        <w:rPr>
          <w:rFonts w:hint="eastAsia"/>
        </w:rPr>
        <w:t>сшитых</w:t>
      </w:r>
      <w:r>
        <w:t></w:t>
      </w:r>
      <w:r>
        <w:rPr>
          <w:rFonts w:hint="eastAsia"/>
        </w:rPr>
        <w:t>СЭВА</w:t>
      </w:r>
      <w:r>
        <w:t></w:t>
      </w:r>
      <w:r>
        <w:rPr>
          <w:rFonts w:hint="eastAsia"/>
        </w:rPr>
        <w:t>не</w:t>
      </w:r>
      <w:r>
        <w:t></w:t>
      </w:r>
      <w:r>
        <w:rPr>
          <w:rFonts w:hint="eastAsia"/>
        </w:rPr>
        <w:t>зависят</w:t>
      </w:r>
      <w:r>
        <w:t></w:t>
      </w:r>
      <w:r>
        <w:rPr>
          <w:rFonts w:hint="eastAsia"/>
        </w:rPr>
        <w:t>от</w:t>
      </w:r>
      <w:r>
        <w:t></w:t>
      </w:r>
      <w:r>
        <w:rPr>
          <w:rFonts w:hint="eastAsia"/>
        </w:rPr>
        <w:t>плотности</w:t>
      </w:r>
      <w:r>
        <w:t></w:t>
      </w:r>
      <w:r>
        <w:rPr>
          <w:rFonts w:hint="eastAsia"/>
        </w:rPr>
        <w:t>сетки</w:t>
      </w:r>
      <w:r>
        <w:t></w:t>
      </w:r>
      <w:r>
        <w:rPr>
          <w:rFonts w:hint="eastAsia"/>
        </w:rPr>
        <w:t>химических</w:t>
      </w:r>
      <w:r>
        <w:t></w:t>
      </w:r>
      <w:r>
        <w:rPr>
          <w:rFonts w:hint="eastAsia"/>
        </w:rPr>
        <w:t>связей</w:t>
      </w:r>
      <w:r>
        <w:t></w:t>
      </w:r>
      <w:r>
        <w:t></w:t>
      </w:r>
      <w:r>
        <w:rPr>
          <w:rFonts w:hint="eastAsia"/>
        </w:rPr>
        <w:t>Для</w:t>
      </w:r>
      <w:r>
        <w:t></w:t>
      </w:r>
      <w:r>
        <w:rPr>
          <w:rFonts w:hint="eastAsia"/>
        </w:rPr>
        <w:t>описания</w:t>
      </w:r>
      <w:r>
        <w:t></w:t>
      </w:r>
      <w:r>
        <w:rPr>
          <w:rFonts w:hint="eastAsia"/>
        </w:rPr>
        <w:t>деформационного</w:t>
      </w:r>
      <w:r>
        <w:t></w:t>
      </w:r>
      <w:r>
        <w:rPr>
          <w:rFonts w:hint="eastAsia"/>
        </w:rPr>
        <w:t>поведения</w:t>
      </w:r>
      <w:r>
        <w:t></w:t>
      </w:r>
      <w:r>
        <w:rPr>
          <w:rFonts w:hint="eastAsia"/>
        </w:rPr>
        <w:t>сшитых</w:t>
      </w:r>
      <w:r>
        <w:t></w:t>
      </w:r>
      <w:r>
        <w:rPr>
          <w:rFonts w:hint="eastAsia"/>
        </w:rPr>
        <w:t>со</w:t>
      </w:r>
      <w:r>
        <w:t></w:t>
      </w:r>
      <w:r>
        <w:rPr>
          <w:rFonts w:hint="eastAsia"/>
        </w:rPr>
        <w:t>полимеров</w:t>
      </w:r>
      <w:r>
        <w:t></w:t>
      </w:r>
      <w:r>
        <w:rPr>
          <w:rFonts w:hint="eastAsia"/>
        </w:rPr>
        <w:t>предложена</w:t>
      </w:r>
      <w:r>
        <w:t></w:t>
      </w:r>
      <w:r>
        <w:rPr>
          <w:rFonts w:hint="eastAsia"/>
        </w:rPr>
        <w:t>усовершенствованная</w:t>
      </w:r>
      <w:r>
        <w:t></w:t>
      </w:r>
      <w:r>
        <w:rPr>
          <w:rFonts w:hint="eastAsia"/>
        </w:rPr>
        <w:t>феноменологическая</w:t>
      </w:r>
      <w:r>
        <w:t></w:t>
      </w:r>
      <w:r>
        <w:rPr>
          <w:rFonts w:hint="eastAsia"/>
        </w:rPr>
        <w:t>модель</w:t>
      </w:r>
      <w:r>
        <w:t></w:t>
      </w:r>
      <w:r>
        <w:rPr>
          <w:rFonts w:hint="eastAsia"/>
        </w:rPr>
        <w:t>Максвелла</w:t>
      </w:r>
      <w:r>
        <w:t></w:t>
      </w:r>
      <w:r>
        <w:rPr>
          <w:rFonts w:hint="eastAsia"/>
        </w:rPr>
        <w:t>Кельвина</w:t>
      </w:r>
      <w:r>
        <w:t></w:t>
      </w:r>
    </w:p>
    <w:p w:rsidR="00E92197" w:rsidRDefault="00E92197" w:rsidP="00E92197">
      <w:r>
        <w:t></w:t>
      </w:r>
      <w:r>
        <w:t></w:t>
      </w:r>
      <w:r>
        <w:tab/>
      </w:r>
      <w:r>
        <w:t></w:t>
      </w:r>
      <w:r>
        <w:rPr>
          <w:rFonts w:hint="eastAsia"/>
        </w:rPr>
        <w:t>Проведено</w:t>
      </w:r>
      <w:r>
        <w:t></w:t>
      </w:r>
      <w:r>
        <w:rPr>
          <w:rFonts w:hint="eastAsia"/>
        </w:rPr>
        <w:t>детальное</w:t>
      </w:r>
      <w:r>
        <w:t></w:t>
      </w:r>
      <w:r>
        <w:rPr>
          <w:rFonts w:hint="eastAsia"/>
        </w:rPr>
        <w:t>исследование</w:t>
      </w:r>
      <w:r>
        <w:t></w:t>
      </w:r>
      <w:r>
        <w:rPr>
          <w:rFonts w:hint="eastAsia"/>
        </w:rPr>
        <w:t>структуры</w:t>
      </w:r>
      <w:r>
        <w:t></w:t>
      </w:r>
      <w:r>
        <w:rPr>
          <w:rFonts w:hint="eastAsia"/>
        </w:rPr>
        <w:t>и</w:t>
      </w:r>
      <w:r>
        <w:t></w:t>
      </w:r>
      <w:r>
        <w:rPr>
          <w:rFonts w:hint="eastAsia"/>
        </w:rPr>
        <w:t>свойств</w:t>
      </w:r>
      <w:r>
        <w:t></w:t>
      </w:r>
      <w:r>
        <w:rPr>
          <w:rFonts w:hint="eastAsia"/>
        </w:rPr>
        <w:t>СЭВА</w:t>
      </w:r>
      <w:r>
        <w:t></w:t>
      </w:r>
      <w:r>
        <w:rPr>
          <w:rFonts w:hint="eastAsia"/>
        </w:rPr>
        <w:t>и</w:t>
      </w:r>
      <w:r>
        <w:t></w:t>
      </w:r>
      <w:r>
        <w:rPr>
          <w:rFonts w:hint="eastAsia"/>
        </w:rPr>
        <w:t>ПЭТФ</w:t>
      </w:r>
      <w:r>
        <w:t></w:t>
      </w:r>
      <w:r>
        <w:rPr>
          <w:rFonts w:hint="eastAsia"/>
        </w:rPr>
        <w:t>модифицированных</w:t>
      </w:r>
      <w:r>
        <w:t></w:t>
      </w:r>
      <w:r>
        <w:rPr>
          <w:rFonts w:hint="eastAsia"/>
        </w:rPr>
        <w:t>плазмой</w:t>
      </w:r>
      <w:r>
        <w:t></w:t>
      </w:r>
      <w:r>
        <w:rPr>
          <w:rFonts w:hint="eastAsia"/>
        </w:rPr>
        <w:t>ВЧ</w:t>
      </w:r>
      <w:r>
        <w:t></w:t>
      </w:r>
      <w:r>
        <w:rPr>
          <w:rFonts w:hint="eastAsia"/>
        </w:rPr>
        <w:t>кислородного</w:t>
      </w:r>
      <w:r>
        <w:t></w:t>
      </w:r>
      <w:r>
        <w:rPr>
          <w:rFonts w:hint="eastAsia"/>
        </w:rPr>
        <w:t>разряда</w:t>
      </w:r>
      <w:r>
        <w:t></w:t>
      </w:r>
      <w:r>
        <w:t></w:t>
      </w:r>
      <w:r>
        <w:rPr>
          <w:rFonts w:hint="eastAsia"/>
        </w:rPr>
        <w:t>Показано</w:t>
      </w:r>
      <w:r>
        <w:t></w:t>
      </w:r>
      <w:r>
        <w:t></w:t>
      </w:r>
      <w:r>
        <w:rPr>
          <w:rFonts w:hint="eastAsia"/>
        </w:rPr>
        <w:t>что</w:t>
      </w:r>
      <w:r>
        <w:t></w:t>
      </w:r>
      <w:r>
        <w:rPr>
          <w:rFonts w:hint="eastAsia"/>
        </w:rPr>
        <w:t>окисление</w:t>
      </w:r>
      <w:r>
        <w:t></w:t>
      </w:r>
      <w:r>
        <w:rPr>
          <w:rFonts w:hint="eastAsia"/>
        </w:rPr>
        <w:t>поверхности</w:t>
      </w:r>
      <w:r>
        <w:t></w:t>
      </w:r>
      <w:r>
        <w:rPr>
          <w:rFonts w:hint="eastAsia"/>
        </w:rPr>
        <w:t>при</w:t>
      </w:r>
      <w:r>
        <w:t></w:t>
      </w:r>
      <w:r>
        <w:rPr>
          <w:rFonts w:hint="eastAsia"/>
        </w:rPr>
        <w:t>плазменной</w:t>
      </w:r>
      <w:r>
        <w:t></w:t>
      </w:r>
      <w:r>
        <w:rPr>
          <w:rFonts w:hint="eastAsia"/>
        </w:rPr>
        <w:t>обработке</w:t>
      </w:r>
      <w:r>
        <w:t></w:t>
      </w:r>
      <w:r>
        <w:rPr>
          <w:rFonts w:hint="eastAsia"/>
        </w:rPr>
        <w:t>приводит</w:t>
      </w:r>
      <w:r>
        <w:t></w:t>
      </w:r>
      <w:r>
        <w:rPr>
          <w:rFonts w:hint="eastAsia"/>
        </w:rPr>
        <w:t>к</w:t>
      </w:r>
      <w:r>
        <w:t></w:t>
      </w:r>
      <w:r>
        <w:rPr>
          <w:rFonts w:hint="eastAsia"/>
        </w:rPr>
        <w:t>сущест</w:t>
      </w:r>
      <w:r>
        <w:rPr>
          <w:rFonts w:hint="eastAsia"/>
        </w:rPr>
        <w:lastRenderedPageBreak/>
        <w:t>венно</w:t>
      </w:r>
      <w:r>
        <w:t></w:t>
      </w:r>
      <w:r>
        <w:rPr>
          <w:rFonts w:hint="eastAsia"/>
        </w:rPr>
        <w:t>му</w:t>
      </w:r>
      <w:r>
        <w:t></w:t>
      </w:r>
      <w:r>
        <w:rPr>
          <w:rFonts w:hint="eastAsia"/>
        </w:rPr>
        <w:t>изменению</w:t>
      </w:r>
      <w:r>
        <w:t></w:t>
      </w:r>
      <w:r>
        <w:rPr>
          <w:rFonts w:hint="eastAsia"/>
        </w:rPr>
        <w:t>поверхностных</w:t>
      </w:r>
      <w:r>
        <w:t></w:t>
      </w:r>
      <w:r>
        <w:rPr>
          <w:rFonts w:hint="eastAsia"/>
        </w:rPr>
        <w:t>характеристик</w:t>
      </w:r>
      <w:r>
        <w:t></w:t>
      </w:r>
      <w:r>
        <w:rPr>
          <w:rFonts w:hint="eastAsia"/>
        </w:rPr>
        <w:t>полимеров</w:t>
      </w:r>
      <w:r>
        <w:t></w:t>
      </w:r>
      <w:r>
        <w:rPr>
          <w:rFonts w:hint="eastAsia"/>
        </w:rPr>
        <w:t>и</w:t>
      </w:r>
      <w:r>
        <w:t></w:t>
      </w:r>
      <w:r>
        <w:rPr>
          <w:rFonts w:hint="eastAsia"/>
        </w:rPr>
        <w:t>не</w:t>
      </w:r>
      <w:r>
        <w:t></w:t>
      </w:r>
      <w:r>
        <w:rPr>
          <w:rFonts w:hint="eastAsia"/>
        </w:rPr>
        <w:t>сказывается</w:t>
      </w:r>
      <w:r>
        <w:t></w:t>
      </w:r>
      <w:r>
        <w:rPr>
          <w:rFonts w:hint="eastAsia"/>
        </w:rPr>
        <w:t>на</w:t>
      </w:r>
      <w:r>
        <w:t></w:t>
      </w:r>
      <w:r>
        <w:rPr>
          <w:rFonts w:hint="eastAsia"/>
        </w:rPr>
        <w:t>их</w:t>
      </w:r>
      <w:r>
        <w:t></w:t>
      </w:r>
      <w:r>
        <w:rPr>
          <w:rFonts w:hint="eastAsia"/>
        </w:rPr>
        <w:t>когезионных</w:t>
      </w:r>
      <w:r>
        <w:t></w:t>
      </w:r>
      <w:r>
        <w:rPr>
          <w:rFonts w:hint="eastAsia"/>
        </w:rPr>
        <w:t>свойствах</w:t>
      </w:r>
      <w:r>
        <w:t></w:t>
      </w:r>
      <w:r>
        <w:t></w:t>
      </w:r>
      <w:r>
        <w:rPr>
          <w:rFonts w:hint="eastAsia"/>
        </w:rPr>
        <w:t>в</w:t>
      </w:r>
      <w:r>
        <w:t></w:t>
      </w:r>
      <w:r>
        <w:rPr>
          <w:rFonts w:hint="eastAsia"/>
        </w:rPr>
        <w:t>частности</w:t>
      </w:r>
      <w:r>
        <w:t></w:t>
      </w:r>
      <w:r>
        <w:t></w:t>
      </w:r>
      <w:r>
        <w:rPr>
          <w:rFonts w:hint="eastAsia"/>
        </w:rPr>
        <w:t>на</w:t>
      </w:r>
      <w:r>
        <w:t></w:t>
      </w:r>
      <w:r>
        <w:rPr>
          <w:rFonts w:hint="eastAsia"/>
        </w:rPr>
        <w:t>работе</w:t>
      </w:r>
      <w:r>
        <w:t></w:t>
      </w:r>
      <w:r>
        <w:rPr>
          <w:rFonts w:hint="eastAsia"/>
        </w:rPr>
        <w:t>деформации</w:t>
      </w:r>
      <w:r>
        <w:t></w:t>
      </w:r>
      <w:r>
        <w:rPr>
          <w:rFonts w:hint="eastAsia"/>
        </w:rPr>
        <w:t>при</w:t>
      </w:r>
      <w:r>
        <w:t></w:t>
      </w:r>
      <w:r>
        <w:rPr>
          <w:rFonts w:hint="eastAsia"/>
        </w:rPr>
        <w:t>одноос</w:t>
      </w:r>
      <w:r>
        <w:t></w:t>
      </w:r>
      <w:r>
        <w:rPr>
          <w:rFonts w:hint="eastAsia"/>
        </w:rPr>
        <w:t>ном</w:t>
      </w:r>
      <w:r>
        <w:t></w:t>
      </w:r>
      <w:r>
        <w:rPr>
          <w:rFonts w:hint="eastAsia"/>
        </w:rPr>
        <w:t>растяжении</w:t>
      </w:r>
      <w:r>
        <w:t></w:t>
      </w:r>
    </w:p>
    <w:p w:rsidR="00E92197" w:rsidRDefault="00E92197" w:rsidP="00E92197">
      <w:r>
        <w:t></w:t>
      </w:r>
      <w:r>
        <w:t></w:t>
      </w:r>
      <w:r>
        <w:tab/>
      </w:r>
      <w:r>
        <w:t></w:t>
      </w:r>
      <w:r>
        <w:rPr>
          <w:rFonts w:hint="eastAsia"/>
        </w:rPr>
        <w:t>Проведено</w:t>
      </w:r>
      <w:r>
        <w:t></w:t>
      </w:r>
      <w:r>
        <w:rPr>
          <w:rFonts w:hint="eastAsia"/>
        </w:rPr>
        <w:t>детальное</w:t>
      </w:r>
      <w:r>
        <w:t></w:t>
      </w:r>
      <w:r>
        <w:rPr>
          <w:rFonts w:hint="eastAsia"/>
        </w:rPr>
        <w:t>исследование</w:t>
      </w:r>
      <w:r>
        <w:t></w:t>
      </w:r>
      <w:r>
        <w:rPr>
          <w:rFonts w:hint="eastAsia"/>
        </w:rPr>
        <w:t>структуры</w:t>
      </w:r>
      <w:r>
        <w:t></w:t>
      </w:r>
      <w:r>
        <w:rPr>
          <w:rFonts w:hint="eastAsia"/>
        </w:rPr>
        <w:t>переходных</w:t>
      </w:r>
      <w:r>
        <w:t></w:t>
      </w:r>
      <w:r>
        <w:rPr>
          <w:rFonts w:hint="eastAsia"/>
        </w:rPr>
        <w:t>зон</w:t>
      </w:r>
      <w:r>
        <w:t></w:t>
      </w:r>
      <w:r>
        <w:rPr>
          <w:rFonts w:hint="eastAsia"/>
        </w:rPr>
        <w:t>в</w:t>
      </w:r>
      <w:r>
        <w:t></w:t>
      </w:r>
      <w:r>
        <w:rPr>
          <w:rFonts w:hint="eastAsia"/>
        </w:rPr>
        <w:t>адгезионных</w:t>
      </w:r>
      <w:r>
        <w:t></w:t>
      </w:r>
      <w:r>
        <w:rPr>
          <w:rFonts w:hint="eastAsia"/>
        </w:rPr>
        <w:t>соединениях</w:t>
      </w:r>
      <w:r>
        <w:t></w:t>
      </w:r>
      <w:r>
        <w:rPr>
          <w:rFonts w:hint="eastAsia"/>
        </w:rPr>
        <w:t>на</w:t>
      </w:r>
      <w:r>
        <w:t></w:t>
      </w:r>
      <w:r>
        <w:rPr>
          <w:rFonts w:hint="eastAsia"/>
        </w:rPr>
        <w:t>основе</w:t>
      </w:r>
      <w:r>
        <w:t></w:t>
      </w:r>
      <w:r>
        <w:rPr>
          <w:rFonts w:hint="eastAsia"/>
        </w:rPr>
        <w:t>СЭВА</w:t>
      </w:r>
      <w:r>
        <w:t></w:t>
      </w:r>
      <w:r>
        <w:t></w:t>
      </w:r>
      <w:r>
        <w:rPr>
          <w:rFonts w:hint="eastAsia"/>
        </w:rPr>
        <w:t>Впервые</w:t>
      </w:r>
      <w:r>
        <w:t></w:t>
      </w:r>
      <w:r>
        <w:rPr>
          <w:rFonts w:hint="eastAsia"/>
        </w:rPr>
        <w:t>на</w:t>
      </w:r>
      <w:r>
        <w:t></w:t>
      </w:r>
      <w:r>
        <w:rPr>
          <w:rFonts w:hint="eastAsia"/>
        </w:rPr>
        <w:t>примере</w:t>
      </w:r>
      <w:r>
        <w:t></w:t>
      </w:r>
      <w:r>
        <w:rPr>
          <w:rFonts w:hint="eastAsia"/>
        </w:rPr>
        <w:t>систем</w:t>
      </w:r>
      <w:r>
        <w:t></w:t>
      </w:r>
      <w:r>
        <w:rPr>
          <w:rFonts w:hint="eastAsia"/>
        </w:rPr>
        <w:t>ПВХ</w:t>
      </w:r>
      <w:r>
        <w:t></w:t>
      </w:r>
      <w:r>
        <w:rPr>
          <w:rFonts w:hint="eastAsia"/>
        </w:rPr>
        <w:t>СЭВА</w:t>
      </w:r>
      <w:r>
        <w:t></w:t>
      </w:r>
      <w:r>
        <w:t></w:t>
      </w:r>
      <w:r>
        <w:rPr>
          <w:rFonts w:hint="eastAsia"/>
        </w:rPr>
        <w:t>ПЭ</w:t>
      </w:r>
      <w:r>
        <w:t></w:t>
      </w:r>
      <w:r>
        <w:rPr>
          <w:rFonts w:hint="eastAsia"/>
        </w:rPr>
        <w:t>СЭВА</w:t>
      </w:r>
      <w:r>
        <w:t></w:t>
      </w:r>
      <w:r>
        <w:t></w:t>
      </w:r>
      <w:r>
        <w:rPr>
          <w:rFonts w:hint="eastAsia"/>
        </w:rPr>
        <w:t>ПЭТФ</w:t>
      </w:r>
      <w:r>
        <w:t></w:t>
      </w:r>
      <w:r>
        <w:rPr>
          <w:rFonts w:hint="eastAsia"/>
        </w:rPr>
        <w:t>СЭВА</w:t>
      </w:r>
      <w:r>
        <w:t></w:t>
      </w:r>
      <w:r>
        <w:rPr>
          <w:rFonts w:hint="eastAsia"/>
        </w:rPr>
        <w:t>определены</w:t>
      </w:r>
      <w:r>
        <w:t></w:t>
      </w:r>
      <w:r>
        <w:rPr>
          <w:rFonts w:hint="eastAsia"/>
        </w:rPr>
        <w:t>профили</w:t>
      </w:r>
      <w:r>
        <w:t></w:t>
      </w:r>
      <w:r>
        <w:rPr>
          <w:rFonts w:hint="eastAsia"/>
        </w:rPr>
        <w:t>распределения</w:t>
      </w:r>
      <w:r>
        <w:t></w:t>
      </w:r>
      <w:r>
        <w:rPr>
          <w:rFonts w:hint="eastAsia"/>
        </w:rPr>
        <w:t>концентраций</w:t>
      </w:r>
      <w:r>
        <w:t></w:t>
      </w:r>
      <w:r>
        <w:rPr>
          <w:rFonts w:hint="eastAsia"/>
        </w:rPr>
        <w:t>в</w:t>
      </w:r>
      <w:r>
        <w:t></w:t>
      </w:r>
      <w:r>
        <w:rPr>
          <w:rFonts w:hint="eastAsia"/>
        </w:rPr>
        <w:t>зоне</w:t>
      </w:r>
      <w:r>
        <w:t></w:t>
      </w:r>
      <w:r>
        <w:rPr>
          <w:rFonts w:hint="eastAsia"/>
        </w:rPr>
        <w:t>сопряжения</w:t>
      </w:r>
      <w:r>
        <w:t></w:t>
      </w:r>
      <w:r>
        <w:rPr>
          <w:rFonts w:hint="eastAsia"/>
        </w:rPr>
        <w:t>фаз</w:t>
      </w:r>
      <w:r>
        <w:t></w:t>
      </w:r>
      <w:r>
        <w:t></w:t>
      </w:r>
      <w:r>
        <w:rPr>
          <w:rFonts w:hint="eastAsia"/>
        </w:rPr>
        <w:t>Рассчитаны</w:t>
      </w:r>
      <w:r>
        <w:t></w:t>
      </w:r>
      <w:r>
        <w:rPr>
          <w:rFonts w:hint="eastAsia"/>
        </w:rPr>
        <w:t>коэффициенты</w:t>
      </w:r>
      <w:r>
        <w:t></w:t>
      </w:r>
      <w:r>
        <w:rPr>
          <w:rFonts w:hint="eastAsia"/>
        </w:rPr>
        <w:t>диффузии</w:t>
      </w:r>
      <w:r>
        <w:t></w:t>
      </w:r>
      <w:r>
        <w:rPr>
          <w:rFonts w:hint="eastAsia"/>
        </w:rPr>
        <w:t>макромолекул</w:t>
      </w:r>
      <w:r>
        <w:t></w:t>
      </w:r>
      <w:r>
        <w:t></w:t>
      </w:r>
      <w:r>
        <w:rPr>
          <w:rFonts w:hint="eastAsia"/>
        </w:rPr>
        <w:t>определены</w:t>
      </w:r>
      <w:r>
        <w:t></w:t>
      </w:r>
      <w:r>
        <w:rPr>
          <w:rFonts w:hint="eastAsia"/>
        </w:rPr>
        <w:t>энергии</w:t>
      </w:r>
      <w:r>
        <w:t></w:t>
      </w:r>
      <w:r>
        <w:rPr>
          <w:rFonts w:hint="eastAsia"/>
        </w:rPr>
        <w:t>активации</w:t>
      </w:r>
      <w:r>
        <w:t></w:t>
      </w:r>
      <w:r>
        <w:rPr>
          <w:rFonts w:hint="eastAsia"/>
        </w:rPr>
        <w:t>диффузии</w:t>
      </w:r>
      <w:r>
        <w:t></w:t>
      </w:r>
      <w:r>
        <w:t></w:t>
      </w:r>
      <w:r>
        <w:rPr>
          <w:rFonts w:hint="eastAsia"/>
        </w:rPr>
        <w:t>Показано</w:t>
      </w:r>
      <w:r>
        <w:t></w:t>
      </w:r>
      <w:r>
        <w:t></w:t>
      </w:r>
      <w:r>
        <w:rPr>
          <w:rFonts w:hint="eastAsia"/>
        </w:rPr>
        <w:t>что</w:t>
      </w:r>
      <w:r>
        <w:t></w:t>
      </w:r>
      <w:r>
        <w:rPr>
          <w:rFonts w:hint="eastAsia"/>
        </w:rPr>
        <w:t>в</w:t>
      </w:r>
      <w:r>
        <w:t></w:t>
      </w:r>
      <w:r>
        <w:rPr>
          <w:rFonts w:hint="eastAsia"/>
        </w:rPr>
        <w:t>ад</w:t>
      </w:r>
      <w:r>
        <w:t></w:t>
      </w:r>
      <w:r>
        <w:rPr>
          <w:rFonts w:hint="eastAsia"/>
        </w:rPr>
        <w:t>гезионных</w:t>
      </w:r>
      <w:r>
        <w:t></w:t>
      </w:r>
      <w:r>
        <w:rPr>
          <w:rFonts w:hint="eastAsia"/>
        </w:rPr>
        <w:t>системах</w:t>
      </w:r>
      <w:r>
        <w:t></w:t>
      </w:r>
      <w:r>
        <w:rPr>
          <w:rFonts w:hint="eastAsia"/>
        </w:rPr>
        <w:t>с</w:t>
      </w:r>
      <w:r>
        <w:t></w:t>
      </w:r>
      <w:r>
        <w:rPr>
          <w:rFonts w:hint="eastAsia"/>
        </w:rPr>
        <w:t>частично</w:t>
      </w:r>
      <w:r>
        <w:t></w:t>
      </w:r>
      <w:r>
        <w:rPr>
          <w:rFonts w:hint="eastAsia"/>
        </w:rPr>
        <w:t>совместимыми</w:t>
      </w:r>
      <w:r>
        <w:t></w:t>
      </w:r>
      <w:r>
        <w:rPr>
          <w:rFonts w:hint="eastAsia"/>
        </w:rPr>
        <w:t>компонентами</w:t>
      </w:r>
      <w:r>
        <w:t></w:t>
      </w:r>
      <w:r>
        <w:t></w:t>
      </w:r>
      <w:r>
        <w:rPr>
          <w:rFonts w:hint="eastAsia"/>
        </w:rPr>
        <w:t>адге</w:t>
      </w:r>
      <w:r>
        <w:t></w:t>
      </w:r>
      <w:r>
        <w:t></w:t>
      </w:r>
      <w:r>
        <w:rPr>
          <w:rFonts w:hint="eastAsia"/>
        </w:rPr>
        <w:t>зив</w:t>
      </w:r>
      <w:r>
        <w:t></w:t>
      </w:r>
      <w:r>
        <w:rPr>
          <w:rFonts w:hint="eastAsia"/>
        </w:rPr>
        <w:t>субстрат</w:t>
      </w:r>
      <w:r>
        <w:t></w:t>
      </w:r>
      <w:r>
        <w:t></w:t>
      </w:r>
      <w:r>
        <w:rPr>
          <w:rFonts w:hint="eastAsia"/>
        </w:rPr>
        <w:t>переходная</w:t>
      </w:r>
      <w:r>
        <w:t></w:t>
      </w:r>
      <w:r>
        <w:rPr>
          <w:rFonts w:hint="eastAsia"/>
        </w:rPr>
        <w:t>зона</w:t>
      </w:r>
      <w:r>
        <w:t></w:t>
      </w:r>
      <w:r>
        <w:rPr>
          <w:rFonts w:hint="eastAsia"/>
        </w:rPr>
        <w:t>состоит</w:t>
      </w:r>
      <w:r>
        <w:t></w:t>
      </w:r>
      <w:r>
        <w:rPr>
          <w:rFonts w:hint="eastAsia"/>
        </w:rPr>
        <w:t>из</w:t>
      </w:r>
      <w:r>
        <w:t></w:t>
      </w:r>
      <w:r>
        <w:rPr>
          <w:rFonts w:hint="eastAsia"/>
        </w:rPr>
        <w:t>межфазной</w:t>
      </w:r>
      <w:r>
        <w:t></w:t>
      </w:r>
      <w:r>
        <w:rPr>
          <w:rFonts w:hint="eastAsia"/>
        </w:rPr>
        <w:t>границы</w:t>
      </w:r>
      <w:r>
        <w:t></w:t>
      </w:r>
      <w:r>
        <w:t></w:t>
      </w:r>
      <w:r>
        <w:rPr>
          <w:rFonts w:hint="eastAsia"/>
        </w:rPr>
        <w:t>по</w:t>
      </w:r>
      <w:r>
        <w:t></w:t>
      </w:r>
      <w:r>
        <w:rPr>
          <w:rFonts w:hint="eastAsia"/>
        </w:rPr>
        <w:t>обе</w:t>
      </w:r>
      <w:r>
        <w:t></w:t>
      </w:r>
      <w:r>
        <w:rPr>
          <w:rFonts w:hint="eastAsia"/>
        </w:rPr>
        <w:t>сторо</w:t>
      </w:r>
      <w:r>
        <w:t></w:t>
      </w:r>
      <w:r>
        <w:rPr>
          <w:rFonts w:hint="eastAsia"/>
        </w:rPr>
        <w:t>ны</w:t>
      </w:r>
      <w:r>
        <w:t></w:t>
      </w:r>
      <w:r>
        <w:rPr>
          <w:rFonts w:hint="eastAsia"/>
        </w:rPr>
        <w:t>которой</w:t>
      </w:r>
      <w:r>
        <w:t></w:t>
      </w:r>
      <w:r>
        <w:rPr>
          <w:rFonts w:hint="eastAsia"/>
        </w:rPr>
        <w:t>формируются</w:t>
      </w:r>
      <w:r>
        <w:t></w:t>
      </w:r>
      <w:r>
        <w:rPr>
          <w:rFonts w:hint="eastAsia"/>
        </w:rPr>
        <w:t>области</w:t>
      </w:r>
      <w:r>
        <w:t></w:t>
      </w:r>
      <w:r>
        <w:rPr>
          <w:rFonts w:hint="eastAsia"/>
        </w:rPr>
        <w:t>взаимодиффузии</w:t>
      </w:r>
      <w:r>
        <w:t></w:t>
      </w:r>
      <w:r>
        <w:t></w:t>
      </w:r>
      <w:r>
        <w:rPr>
          <w:rFonts w:hint="eastAsia"/>
        </w:rPr>
        <w:t>связанные</w:t>
      </w:r>
      <w:r>
        <w:t></w:t>
      </w:r>
      <w:r>
        <w:rPr>
          <w:rFonts w:hint="eastAsia"/>
        </w:rPr>
        <w:t>с</w:t>
      </w:r>
      <w:r>
        <w:t></w:t>
      </w:r>
      <w:r>
        <w:rPr>
          <w:rFonts w:hint="eastAsia"/>
        </w:rPr>
        <w:t>миграцией</w:t>
      </w:r>
      <w:r>
        <w:t></w:t>
      </w:r>
      <w:r>
        <w:rPr>
          <w:rFonts w:hint="eastAsia"/>
        </w:rPr>
        <w:t>макромолекул</w:t>
      </w:r>
      <w:r>
        <w:t></w:t>
      </w:r>
      <w:r>
        <w:rPr>
          <w:rFonts w:hint="eastAsia"/>
        </w:rPr>
        <w:t>адгезива</w:t>
      </w:r>
      <w:r>
        <w:t></w:t>
      </w:r>
      <w:r>
        <w:rPr>
          <w:rFonts w:hint="eastAsia"/>
        </w:rPr>
        <w:t>и</w:t>
      </w:r>
      <w:r>
        <w:t></w:t>
      </w:r>
      <w:r>
        <w:rPr>
          <w:rFonts w:hint="eastAsia"/>
        </w:rPr>
        <w:t>субстрата</w:t>
      </w:r>
      <w:r>
        <w:t></w:t>
      </w:r>
    </w:p>
    <w:p w:rsidR="00E92197" w:rsidRDefault="00E92197" w:rsidP="00E92197">
      <w:r>
        <w:t></w:t>
      </w:r>
      <w:r>
        <w:t></w:t>
      </w:r>
      <w:r>
        <w:tab/>
      </w:r>
      <w:r>
        <w:t></w:t>
      </w:r>
      <w:r>
        <w:rPr>
          <w:rFonts w:hint="eastAsia"/>
        </w:rPr>
        <w:t>Методом</w:t>
      </w:r>
      <w:r>
        <w:t></w:t>
      </w:r>
      <w:r>
        <w:rPr>
          <w:rFonts w:hint="eastAsia"/>
        </w:rPr>
        <w:t>расслаивания</w:t>
      </w:r>
      <w:r>
        <w:t></w:t>
      </w:r>
      <w:r>
        <w:rPr>
          <w:rFonts w:hint="eastAsia"/>
        </w:rPr>
        <w:t>исследована</w:t>
      </w:r>
      <w:r>
        <w:t></w:t>
      </w:r>
      <w:r>
        <w:rPr>
          <w:rFonts w:hint="eastAsia"/>
        </w:rPr>
        <w:t>кинетика</w:t>
      </w:r>
      <w:r>
        <w:t></w:t>
      </w:r>
      <w:r>
        <w:rPr>
          <w:rFonts w:hint="eastAsia"/>
        </w:rPr>
        <w:t>формирования</w:t>
      </w:r>
      <w:r>
        <w:t></w:t>
      </w:r>
      <w:r>
        <w:rPr>
          <w:rFonts w:hint="eastAsia"/>
        </w:rPr>
        <w:t>ад</w:t>
      </w:r>
      <w:r>
        <w:t></w:t>
      </w:r>
      <w:r>
        <w:rPr>
          <w:rFonts w:hint="eastAsia"/>
        </w:rPr>
        <w:t>гезионных</w:t>
      </w:r>
      <w:r>
        <w:t></w:t>
      </w:r>
      <w:r>
        <w:rPr>
          <w:rFonts w:hint="eastAsia"/>
        </w:rPr>
        <w:t>соединений</w:t>
      </w:r>
      <w:r>
        <w:t></w:t>
      </w:r>
      <w:r>
        <w:rPr>
          <w:rFonts w:hint="eastAsia"/>
        </w:rPr>
        <w:t>в</w:t>
      </w:r>
      <w:r>
        <w:t></w:t>
      </w:r>
      <w:r>
        <w:rPr>
          <w:rFonts w:hint="eastAsia"/>
        </w:rPr>
        <w:t>системах</w:t>
      </w:r>
      <w:r>
        <w:t></w:t>
      </w:r>
      <w:r>
        <w:rPr>
          <w:rFonts w:hint="eastAsia"/>
        </w:rPr>
        <w:t>СЭВА</w:t>
      </w:r>
      <w:r>
        <w:t></w:t>
      </w:r>
      <w:r>
        <w:t></w:t>
      </w:r>
      <w:r>
        <w:t></w:t>
      </w:r>
      <w:r>
        <w:rPr>
          <w:rFonts w:hint="eastAsia"/>
        </w:rPr>
        <w:t>ПВХ</w:t>
      </w:r>
      <w:r>
        <w:t></w:t>
      </w:r>
      <w:r>
        <w:t></w:t>
      </w:r>
      <w:r>
        <w:rPr>
          <w:rFonts w:hint="eastAsia"/>
        </w:rPr>
        <w:t>СЭВА</w:t>
      </w:r>
      <w:r>
        <w:t></w:t>
      </w:r>
      <w:r>
        <w:t></w:t>
      </w:r>
      <w:r>
        <w:t></w:t>
      </w:r>
      <w:r>
        <w:rPr>
          <w:rFonts w:hint="eastAsia"/>
        </w:rPr>
        <w:t>ПЭ</w:t>
      </w:r>
      <w:r>
        <w:t></w:t>
      </w:r>
      <w:r>
        <w:t></w:t>
      </w:r>
      <w:r>
        <w:rPr>
          <w:rFonts w:hint="eastAsia"/>
        </w:rPr>
        <w:t>СЭВА</w:t>
      </w:r>
      <w:r>
        <w:t></w:t>
      </w:r>
      <w:r>
        <w:t></w:t>
      </w:r>
      <w:r>
        <w:t></w:t>
      </w:r>
      <w:r>
        <w:rPr>
          <w:rFonts w:hint="eastAsia"/>
        </w:rPr>
        <w:t>ПЭТФ</w:t>
      </w:r>
      <w:r>
        <w:t></w:t>
      </w:r>
      <w:r>
        <w:t></w:t>
      </w:r>
      <w:r>
        <w:rPr>
          <w:rFonts w:hint="eastAsia"/>
        </w:rPr>
        <w:t>Сталь</w:t>
      </w:r>
      <w:r>
        <w:t></w:t>
      </w:r>
      <w:r>
        <w:t></w:t>
      </w:r>
      <w:r>
        <w:t></w:t>
      </w:r>
      <w:r>
        <w:rPr>
          <w:rFonts w:hint="eastAsia"/>
        </w:rPr>
        <w:t>СЭВА</w:t>
      </w:r>
      <w:r>
        <w:t></w:t>
      </w:r>
      <w:r>
        <w:t></w:t>
      </w:r>
      <w:r>
        <w:rPr>
          <w:rFonts w:hint="eastAsia"/>
        </w:rPr>
        <w:t>Стекло</w:t>
      </w:r>
      <w:r>
        <w:t></w:t>
      </w:r>
      <w:r>
        <w:t></w:t>
      </w:r>
      <w:r>
        <w:t></w:t>
      </w:r>
      <w:r>
        <w:rPr>
          <w:rFonts w:hint="eastAsia"/>
        </w:rPr>
        <w:t>СЭВА</w:t>
      </w:r>
      <w:r>
        <w:t></w:t>
      </w:r>
      <w:r>
        <w:t></w:t>
      </w:r>
      <w:r>
        <w:rPr>
          <w:rFonts w:hint="eastAsia"/>
        </w:rPr>
        <w:t>Методами</w:t>
      </w:r>
      <w:r>
        <w:t></w:t>
      </w:r>
      <w:r>
        <w:rPr>
          <w:rFonts w:hint="eastAsia"/>
        </w:rPr>
        <w:t>рентгеновского</w:t>
      </w:r>
      <w:r>
        <w:t></w:t>
      </w:r>
      <w:r>
        <w:rPr>
          <w:rFonts w:hint="eastAsia"/>
        </w:rPr>
        <w:t>микроана</w:t>
      </w:r>
      <w:r>
        <w:t></w:t>
      </w:r>
      <w:r>
        <w:rPr>
          <w:rFonts w:hint="eastAsia"/>
        </w:rPr>
        <w:t>лиза</w:t>
      </w:r>
      <w:r>
        <w:t></w:t>
      </w:r>
      <w:r>
        <w:t></w:t>
      </w:r>
      <w:r>
        <w:rPr>
          <w:rFonts w:hint="eastAsia"/>
        </w:rPr>
        <w:t>сканирующей</w:t>
      </w:r>
      <w:r>
        <w:t></w:t>
      </w:r>
      <w:r>
        <w:rPr>
          <w:rFonts w:hint="eastAsia"/>
        </w:rPr>
        <w:t>электронной</w:t>
      </w:r>
      <w:r>
        <w:t></w:t>
      </w:r>
      <w:r>
        <w:rPr>
          <w:rFonts w:hint="eastAsia"/>
        </w:rPr>
        <w:t>и</w:t>
      </w:r>
      <w:r>
        <w:t></w:t>
      </w:r>
      <w:r>
        <w:rPr>
          <w:rFonts w:hint="eastAsia"/>
        </w:rPr>
        <w:t>зондовой</w:t>
      </w:r>
      <w:r>
        <w:t></w:t>
      </w:r>
      <w:r>
        <w:rPr>
          <w:rFonts w:hint="eastAsia"/>
        </w:rPr>
        <w:t>микроскопии</w:t>
      </w:r>
      <w:r>
        <w:t></w:t>
      </w:r>
      <w:r>
        <w:rPr>
          <w:rFonts w:hint="eastAsia"/>
        </w:rPr>
        <w:t>идентифицирован</w:t>
      </w:r>
      <w:r>
        <w:t></w:t>
      </w:r>
      <w:r>
        <w:rPr>
          <w:rFonts w:hint="eastAsia"/>
        </w:rPr>
        <w:t>характер</w:t>
      </w:r>
      <w:r>
        <w:t></w:t>
      </w:r>
      <w:r>
        <w:rPr>
          <w:rFonts w:hint="eastAsia"/>
        </w:rPr>
        <w:t>разрушения</w:t>
      </w:r>
      <w:r>
        <w:t></w:t>
      </w:r>
      <w:r>
        <w:rPr>
          <w:rFonts w:hint="eastAsia"/>
        </w:rPr>
        <w:t>адгезионных</w:t>
      </w:r>
      <w:r>
        <w:t></w:t>
      </w:r>
      <w:r>
        <w:rPr>
          <w:rFonts w:hint="eastAsia"/>
        </w:rPr>
        <w:t>соединений</w:t>
      </w:r>
      <w:r>
        <w:t></w:t>
      </w:r>
      <w:r>
        <w:t></w:t>
      </w:r>
      <w:r>
        <w:rPr>
          <w:rFonts w:hint="eastAsia"/>
        </w:rPr>
        <w:t>Установлены</w:t>
      </w:r>
      <w:r>
        <w:t></w:t>
      </w:r>
      <w:r>
        <w:rPr>
          <w:rFonts w:hint="eastAsia"/>
        </w:rPr>
        <w:t>корреляцион</w:t>
      </w:r>
      <w:r>
        <w:t></w:t>
      </w:r>
      <w:r>
        <w:rPr>
          <w:rFonts w:hint="eastAsia"/>
        </w:rPr>
        <w:t>ные</w:t>
      </w:r>
      <w:r>
        <w:t></w:t>
      </w:r>
      <w:r>
        <w:rPr>
          <w:rFonts w:hint="eastAsia"/>
        </w:rPr>
        <w:t>зависимости</w:t>
      </w:r>
      <w:r>
        <w:t></w:t>
      </w:r>
      <w:r>
        <w:rPr>
          <w:rFonts w:hint="eastAsia"/>
        </w:rPr>
        <w:t>между</w:t>
      </w:r>
      <w:r>
        <w:t></w:t>
      </w:r>
      <w:r>
        <w:rPr>
          <w:rFonts w:hint="eastAsia"/>
        </w:rPr>
        <w:t>усилиями</w:t>
      </w:r>
      <w:r>
        <w:t></w:t>
      </w:r>
      <w:r>
        <w:rPr>
          <w:rFonts w:hint="eastAsia"/>
        </w:rPr>
        <w:t>расслаивания</w:t>
      </w:r>
      <w:r>
        <w:t></w:t>
      </w:r>
      <w:r>
        <w:rPr>
          <w:rFonts w:hint="eastAsia"/>
        </w:rPr>
        <w:t>в</w:t>
      </w:r>
      <w:r>
        <w:t></w:t>
      </w:r>
      <w:r>
        <w:rPr>
          <w:rFonts w:hint="eastAsia"/>
        </w:rPr>
        <w:t>начальный</w:t>
      </w:r>
      <w:r>
        <w:t></w:t>
      </w:r>
      <w:r>
        <w:rPr>
          <w:rFonts w:hint="eastAsia"/>
        </w:rPr>
        <w:t>момент</w:t>
      </w:r>
      <w:r>
        <w:t></w:t>
      </w:r>
      <w:r>
        <w:rPr>
          <w:rFonts w:hint="eastAsia"/>
        </w:rPr>
        <w:t>контак</w:t>
      </w:r>
      <w:r>
        <w:t></w:t>
      </w:r>
      <w:r>
        <w:rPr>
          <w:rFonts w:hint="eastAsia"/>
        </w:rPr>
        <w:t>та</w:t>
      </w:r>
      <w:r>
        <w:t></w:t>
      </w:r>
      <w:r>
        <w:t></w:t>
      </w:r>
      <w:r>
        <w:rPr>
          <w:rFonts w:hint="eastAsia"/>
        </w:rPr>
        <w:t>в</w:t>
      </w:r>
      <w:r>
        <w:t></w:t>
      </w:r>
      <w:r>
        <w:rPr>
          <w:rFonts w:hint="eastAsia"/>
        </w:rPr>
        <w:t>состоянии</w:t>
      </w:r>
      <w:r>
        <w:t></w:t>
      </w:r>
      <w:r>
        <w:rPr>
          <w:rFonts w:hint="eastAsia"/>
        </w:rPr>
        <w:t>адгезионного</w:t>
      </w:r>
      <w:r>
        <w:t></w:t>
      </w:r>
      <w:r>
        <w:rPr>
          <w:rFonts w:hint="eastAsia"/>
        </w:rPr>
        <w:t>равновесия</w:t>
      </w:r>
      <w:r>
        <w:t></w:t>
      </w:r>
      <w:r>
        <w:rPr>
          <w:rFonts w:hint="eastAsia"/>
        </w:rPr>
        <w:t>и</w:t>
      </w:r>
      <w:r>
        <w:t></w:t>
      </w:r>
      <w:r>
        <w:rPr>
          <w:rFonts w:hint="eastAsia"/>
        </w:rPr>
        <w:t>рассчитанной</w:t>
      </w:r>
      <w:r>
        <w:t></w:t>
      </w:r>
      <w:r>
        <w:rPr>
          <w:rFonts w:hint="eastAsia"/>
        </w:rPr>
        <w:t>величиной</w:t>
      </w:r>
      <w:r>
        <w:t></w:t>
      </w:r>
      <w:r>
        <w:rPr>
          <w:rFonts w:hint="eastAsia"/>
        </w:rPr>
        <w:t>термо</w:t>
      </w:r>
      <w:r>
        <w:t></w:t>
      </w:r>
      <w:r>
        <w:rPr>
          <w:rFonts w:hint="eastAsia"/>
        </w:rPr>
        <w:t>динамической</w:t>
      </w:r>
      <w:r>
        <w:t></w:t>
      </w:r>
      <w:r>
        <w:rPr>
          <w:rFonts w:hint="eastAsia"/>
        </w:rPr>
        <w:t>работой</w:t>
      </w:r>
      <w:r>
        <w:t></w:t>
      </w:r>
      <w:r>
        <w:rPr>
          <w:rFonts w:hint="eastAsia"/>
        </w:rPr>
        <w:t>адгезии</w:t>
      </w:r>
      <w:r>
        <w:t></w:t>
      </w:r>
      <w:r>
        <w:t></w:t>
      </w:r>
      <w:r>
        <w:rPr>
          <w:rFonts w:hint="eastAsia"/>
        </w:rPr>
        <w:t>Впервые</w:t>
      </w:r>
      <w:r>
        <w:t></w:t>
      </w:r>
      <w:r>
        <w:rPr>
          <w:rFonts w:hint="eastAsia"/>
        </w:rPr>
        <w:t>обнаружено</w:t>
      </w:r>
      <w:r>
        <w:t></w:t>
      </w:r>
      <w:r>
        <w:t></w:t>
      </w:r>
      <w:r>
        <w:rPr>
          <w:rFonts w:hint="eastAsia"/>
        </w:rPr>
        <w:t>что</w:t>
      </w:r>
      <w:r>
        <w:t></w:t>
      </w:r>
      <w:r>
        <w:rPr>
          <w:rFonts w:hint="eastAsia"/>
        </w:rPr>
        <w:t>при</w:t>
      </w:r>
      <w:r>
        <w:t></w:t>
      </w:r>
      <w:r>
        <w:rPr>
          <w:rFonts w:hint="eastAsia"/>
        </w:rPr>
        <w:t>когезионном</w:t>
      </w:r>
      <w:r>
        <w:t></w:t>
      </w:r>
      <w:r>
        <w:rPr>
          <w:rFonts w:hint="eastAsia"/>
        </w:rPr>
        <w:t>разрушении</w:t>
      </w:r>
      <w:r>
        <w:t></w:t>
      </w:r>
      <w:r>
        <w:rPr>
          <w:rFonts w:hint="eastAsia"/>
        </w:rPr>
        <w:t>усилие</w:t>
      </w:r>
      <w:r>
        <w:t></w:t>
      </w:r>
      <w:r>
        <w:rPr>
          <w:rFonts w:hint="eastAsia"/>
        </w:rPr>
        <w:t>расслаивания</w:t>
      </w:r>
      <w:r>
        <w:t></w:t>
      </w:r>
      <w:r>
        <w:rPr>
          <w:rFonts w:hint="eastAsia"/>
        </w:rPr>
        <w:t>зависит</w:t>
      </w:r>
      <w:r>
        <w:t></w:t>
      </w:r>
      <w:r>
        <w:rPr>
          <w:rFonts w:hint="eastAsia"/>
        </w:rPr>
        <w:t>от</w:t>
      </w:r>
      <w:r>
        <w:t></w:t>
      </w:r>
      <w:r>
        <w:rPr>
          <w:rFonts w:hint="eastAsia"/>
        </w:rPr>
        <w:t>межфазного</w:t>
      </w:r>
      <w:r>
        <w:t></w:t>
      </w:r>
      <w:r>
        <w:rPr>
          <w:rFonts w:hint="eastAsia"/>
        </w:rPr>
        <w:t>взаимодействия</w:t>
      </w:r>
      <w:r>
        <w:t></w:t>
      </w:r>
      <w:r>
        <w:rPr>
          <w:rFonts w:hint="eastAsia"/>
        </w:rPr>
        <w:t>элементов</w:t>
      </w:r>
      <w:r>
        <w:t></w:t>
      </w:r>
      <w:r>
        <w:rPr>
          <w:rFonts w:hint="eastAsia"/>
        </w:rPr>
        <w:t>адгезионного</w:t>
      </w:r>
      <w:r>
        <w:t></w:t>
      </w:r>
      <w:r>
        <w:rPr>
          <w:rFonts w:hint="eastAsia"/>
        </w:rPr>
        <w:t>соединений</w:t>
      </w:r>
      <w:r>
        <w:t></w:t>
      </w:r>
    </w:p>
    <w:p w:rsidR="00E92197" w:rsidRDefault="00E92197" w:rsidP="00E92197">
      <w:r>
        <w:t></w:t>
      </w:r>
      <w:r>
        <w:t></w:t>
      </w:r>
      <w:r>
        <w:tab/>
      </w:r>
      <w:r>
        <w:t></w:t>
      </w:r>
      <w:r>
        <w:rPr>
          <w:rFonts w:hint="eastAsia"/>
        </w:rPr>
        <w:t>Впервые</w:t>
      </w:r>
      <w:r>
        <w:t></w:t>
      </w:r>
      <w:r>
        <w:rPr>
          <w:rFonts w:hint="eastAsia"/>
        </w:rPr>
        <w:t>проведено</w:t>
      </w:r>
      <w:r>
        <w:t></w:t>
      </w:r>
      <w:r>
        <w:rPr>
          <w:rFonts w:hint="eastAsia"/>
        </w:rPr>
        <w:t>детальное</w:t>
      </w:r>
      <w:r>
        <w:t></w:t>
      </w:r>
      <w:r>
        <w:rPr>
          <w:rFonts w:hint="eastAsia"/>
        </w:rPr>
        <w:t>исследование</w:t>
      </w:r>
      <w:r>
        <w:t></w:t>
      </w:r>
      <w:r>
        <w:rPr>
          <w:rFonts w:hint="eastAsia"/>
        </w:rPr>
        <w:t>механизма</w:t>
      </w:r>
      <w:r>
        <w:t></w:t>
      </w:r>
      <w:r>
        <w:rPr>
          <w:rFonts w:hint="eastAsia"/>
        </w:rPr>
        <w:t>разруше</w:t>
      </w:r>
      <w:r>
        <w:t></w:t>
      </w:r>
      <w:r>
        <w:rPr>
          <w:rFonts w:hint="eastAsia"/>
        </w:rPr>
        <w:t>ния</w:t>
      </w:r>
      <w:r>
        <w:t></w:t>
      </w:r>
      <w:r>
        <w:rPr>
          <w:rFonts w:hint="eastAsia"/>
        </w:rPr>
        <w:t>адгезионных</w:t>
      </w:r>
      <w:r>
        <w:t></w:t>
      </w:r>
      <w:r>
        <w:rPr>
          <w:rFonts w:hint="eastAsia"/>
        </w:rPr>
        <w:t>соединений</w:t>
      </w:r>
      <w:r>
        <w:t></w:t>
      </w:r>
      <w:r>
        <w:rPr>
          <w:rFonts w:hint="eastAsia"/>
        </w:rPr>
        <w:t>на</w:t>
      </w:r>
      <w:r>
        <w:t></w:t>
      </w:r>
      <w:r>
        <w:rPr>
          <w:rFonts w:hint="eastAsia"/>
        </w:rPr>
        <w:t>основе</w:t>
      </w:r>
      <w:r>
        <w:t></w:t>
      </w:r>
      <w:r>
        <w:rPr>
          <w:rFonts w:hint="eastAsia"/>
        </w:rPr>
        <w:t>СЭВА</w:t>
      </w:r>
      <w:r>
        <w:t></w:t>
      </w:r>
      <w:r>
        <w:t></w:t>
      </w:r>
      <w:r>
        <w:rPr>
          <w:rFonts w:hint="eastAsia"/>
        </w:rPr>
        <w:t>Показано</w:t>
      </w:r>
      <w:r>
        <w:t></w:t>
      </w:r>
      <w:r>
        <w:t></w:t>
      </w:r>
      <w:r>
        <w:rPr>
          <w:rFonts w:hint="eastAsia"/>
        </w:rPr>
        <w:t>что</w:t>
      </w:r>
      <w:r>
        <w:t></w:t>
      </w:r>
      <w:r>
        <w:rPr>
          <w:rFonts w:hint="eastAsia"/>
        </w:rPr>
        <w:t>в</w:t>
      </w:r>
      <w:r>
        <w:t></w:t>
      </w:r>
      <w:r>
        <w:rPr>
          <w:rFonts w:hint="eastAsia"/>
        </w:rPr>
        <w:t>этих</w:t>
      </w:r>
      <w:r>
        <w:t></w:t>
      </w:r>
      <w:r>
        <w:rPr>
          <w:rFonts w:hint="eastAsia"/>
        </w:rPr>
        <w:t>соедине</w:t>
      </w:r>
      <w:r>
        <w:t></w:t>
      </w:r>
      <w:r>
        <w:rPr>
          <w:rFonts w:hint="eastAsia"/>
        </w:rPr>
        <w:t>ниях</w:t>
      </w:r>
      <w:r>
        <w:t></w:t>
      </w:r>
      <w:r>
        <w:rPr>
          <w:rFonts w:hint="eastAsia"/>
        </w:rPr>
        <w:t>основной</w:t>
      </w:r>
      <w:r>
        <w:t></w:t>
      </w:r>
      <w:r>
        <w:rPr>
          <w:rFonts w:hint="eastAsia"/>
        </w:rPr>
        <w:t>вклад</w:t>
      </w:r>
      <w:r>
        <w:t></w:t>
      </w:r>
      <w:r>
        <w:rPr>
          <w:rFonts w:hint="eastAsia"/>
        </w:rPr>
        <w:t>в</w:t>
      </w:r>
      <w:r>
        <w:t></w:t>
      </w:r>
      <w:r>
        <w:rPr>
          <w:rFonts w:hint="eastAsia"/>
        </w:rPr>
        <w:t>усилие</w:t>
      </w:r>
      <w:r>
        <w:t></w:t>
      </w:r>
      <w:r>
        <w:rPr>
          <w:rFonts w:hint="eastAsia"/>
        </w:rPr>
        <w:t>расслаивания</w:t>
      </w:r>
      <w:r>
        <w:t></w:t>
      </w:r>
      <w:r>
        <w:rPr>
          <w:rFonts w:hint="eastAsia"/>
        </w:rPr>
        <w:t>вносит</w:t>
      </w:r>
      <w:r>
        <w:t></w:t>
      </w:r>
      <w:r>
        <w:rPr>
          <w:rFonts w:hint="eastAsia"/>
        </w:rPr>
        <w:t>не</w:t>
      </w:r>
      <w:r>
        <w:t></w:t>
      </w:r>
      <w:r>
        <w:rPr>
          <w:rFonts w:hint="eastAsia"/>
        </w:rPr>
        <w:t>адгезионная</w:t>
      </w:r>
      <w:r>
        <w:t></w:t>
      </w:r>
      <w:r>
        <w:rPr>
          <w:rFonts w:hint="eastAsia"/>
        </w:rPr>
        <w:t>проч</w:t>
      </w:r>
      <w:r>
        <w:t></w:t>
      </w:r>
      <w:r>
        <w:rPr>
          <w:rFonts w:hint="eastAsia"/>
        </w:rPr>
        <w:t>ность</w:t>
      </w:r>
      <w:r>
        <w:t></w:t>
      </w:r>
      <w:r>
        <w:t></w:t>
      </w:r>
      <w:r>
        <w:rPr>
          <w:rFonts w:hint="eastAsia"/>
        </w:rPr>
        <w:t>а</w:t>
      </w:r>
      <w:r>
        <w:t></w:t>
      </w:r>
      <w:r>
        <w:rPr>
          <w:rFonts w:hint="eastAsia"/>
        </w:rPr>
        <w:t>вязкость</w:t>
      </w:r>
      <w:r>
        <w:t></w:t>
      </w:r>
      <w:r>
        <w:rPr>
          <w:rFonts w:hint="eastAsia"/>
        </w:rPr>
        <w:t>разрушения</w:t>
      </w:r>
      <w:r>
        <w:t></w:t>
      </w:r>
      <w:r>
        <w:rPr>
          <w:rFonts w:hint="eastAsia"/>
        </w:rPr>
        <w:t>адгезива</w:t>
      </w:r>
      <w:r>
        <w:t></w:t>
      </w:r>
      <w:r>
        <w:t></w:t>
      </w:r>
      <w:r>
        <w:rPr>
          <w:rFonts w:hint="eastAsia"/>
        </w:rPr>
        <w:t>связанная</w:t>
      </w:r>
      <w:r>
        <w:t></w:t>
      </w:r>
      <w:r>
        <w:rPr>
          <w:rFonts w:hint="eastAsia"/>
        </w:rPr>
        <w:t>с</w:t>
      </w:r>
      <w:r>
        <w:t></w:t>
      </w:r>
      <w:r>
        <w:rPr>
          <w:rFonts w:hint="eastAsia"/>
        </w:rPr>
        <w:t>работой</w:t>
      </w:r>
      <w:r>
        <w:t></w:t>
      </w:r>
      <w:r>
        <w:rPr>
          <w:rFonts w:hint="eastAsia"/>
        </w:rPr>
        <w:t>деформации</w:t>
      </w:r>
      <w:r>
        <w:t></w:t>
      </w:r>
      <w:r>
        <w:rPr>
          <w:rFonts w:hint="eastAsia"/>
        </w:rPr>
        <w:t>со</w:t>
      </w:r>
      <w:r>
        <w:t></w:t>
      </w:r>
      <w:r>
        <w:rPr>
          <w:rFonts w:hint="eastAsia"/>
        </w:rPr>
        <w:t>полимеров</w:t>
      </w:r>
      <w:r>
        <w:t></w:t>
      </w:r>
    </w:p>
    <w:p w:rsidR="00E92197" w:rsidRPr="00E92197" w:rsidRDefault="00E92197" w:rsidP="00E92197">
      <w:r>
        <w:t></w:t>
      </w:r>
      <w:r>
        <w:rPr>
          <w:rFonts w:hint="eastAsia"/>
        </w:rPr>
        <w:t>Предложено</w:t>
      </w:r>
      <w:r>
        <w:t></w:t>
      </w:r>
      <w:r>
        <w:rPr>
          <w:rFonts w:hint="eastAsia"/>
        </w:rPr>
        <w:t>использовать</w:t>
      </w:r>
      <w:r>
        <w:t></w:t>
      </w:r>
      <w:r>
        <w:rPr>
          <w:rFonts w:hint="eastAsia"/>
        </w:rPr>
        <w:t>ранее</w:t>
      </w:r>
      <w:r>
        <w:t></w:t>
      </w:r>
      <w:r>
        <w:rPr>
          <w:rFonts w:hint="eastAsia"/>
        </w:rPr>
        <w:t>разработанную</w:t>
      </w:r>
      <w:r>
        <w:t></w:t>
      </w:r>
      <w:r>
        <w:rPr>
          <w:rFonts w:hint="eastAsia"/>
        </w:rPr>
        <w:t>теоретическую</w:t>
      </w:r>
      <w:r>
        <w:t></w:t>
      </w:r>
      <w:r>
        <w:rPr>
          <w:rFonts w:hint="eastAsia"/>
        </w:rPr>
        <w:t>модель</w:t>
      </w:r>
      <w:r>
        <w:t></w:t>
      </w:r>
      <w:r>
        <w:rPr>
          <w:rFonts w:hint="eastAsia"/>
        </w:rPr>
        <w:t>определения</w:t>
      </w:r>
      <w:r>
        <w:t></w:t>
      </w:r>
      <w:r>
        <w:rPr>
          <w:rFonts w:hint="eastAsia"/>
        </w:rPr>
        <w:t>усилий</w:t>
      </w:r>
      <w:r>
        <w:t></w:t>
      </w:r>
      <w:r>
        <w:rPr>
          <w:rFonts w:hint="eastAsia"/>
        </w:rPr>
        <w:t>расслаивания</w:t>
      </w:r>
      <w:r>
        <w:t></w:t>
      </w:r>
      <w:r>
        <w:rPr>
          <w:rFonts w:hint="eastAsia"/>
        </w:rPr>
        <w:t>адгезионных</w:t>
      </w:r>
      <w:r>
        <w:t></w:t>
      </w:r>
      <w:r>
        <w:rPr>
          <w:rFonts w:hint="eastAsia"/>
        </w:rPr>
        <w:t>соединений</w:t>
      </w:r>
      <w:r>
        <w:t></w:t>
      </w:r>
      <w:r>
        <w:t></w:t>
      </w:r>
      <w:r>
        <w:rPr>
          <w:rFonts w:hint="eastAsia"/>
        </w:rPr>
        <w:t>осно</w:t>
      </w:r>
      <w:r>
        <w:t></w:t>
      </w:r>
      <w:r>
        <w:rPr>
          <w:rFonts w:hint="eastAsia"/>
        </w:rPr>
        <w:t>ванную</w:t>
      </w:r>
      <w:r>
        <w:t></w:t>
      </w:r>
      <w:r>
        <w:rPr>
          <w:rFonts w:hint="eastAsia"/>
        </w:rPr>
        <w:t>на</w:t>
      </w:r>
      <w:r>
        <w:t></w:t>
      </w:r>
      <w:r>
        <w:rPr>
          <w:rFonts w:hint="eastAsia"/>
        </w:rPr>
        <w:t>обработке</w:t>
      </w:r>
      <w:r>
        <w:t></w:t>
      </w:r>
      <w:r>
        <w:rPr>
          <w:rFonts w:hint="eastAsia"/>
        </w:rPr>
        <w:t>экспериментальной</w:t>
      </w:r>
      <w:r>
        <w:t></w:t>
      </w:r>
      <w:r>
        <w:rPr>
          <w:rFonts w:hint="eastAsia"/>
        </w:rPr>
        <w:t>диаграммы</w:t>
      </w:r>
      <w:r>
        <w:t></w:t>
      </w:r>
      <w:r>
        <w:t></w:t>
      </w:r>
      <w:r>
        <w:rPr>
          <w:rFonts w:hint="eastAsia"/>
        </w:rPr>
        <w:t>напряжение</w:t>
      </w:r>
      <w:r>
        <w:t></w:t>
      </w:r>
      <w:r>
        <w:t></w:t>
      </w:r>
      <w:r>
        <w:t></w:t>
      </w:r>
      <w:r>
        <w:rPr>
          <w:rFonts w:hint="eastAsia"/>
        </w:rPr>
        <w:t>дефор</w:t>
      </w:r>
      <w:r>
        <w:t></w:t>
      </w:r>
      <w:r>
        <w:rPr>
          <w:rFonts w:hint="eastAsia"/>
        </w:rPr>
        <w:t>мация</w:t>
      </w:r>
      <w:r>
        <w:t></w:t>
      </w:r>
      <w:r>
        <w:t></w:t>
      </w:r>
      <w:r>
        <w:rPr>
          <w:rFonts w:hint="eastAsia"/>
        </w:rPr>
        <w:t>образцов</w:t>
      </w:r>
      <w:r>
        <w:t></w:t>
      </w:r>
      <w:r>
        <w:rPr>
          <w:rFonts w:hint="eastAsia"/>
        </w:rPr>
        <w:t>СЭВА</w:t>
      </w:r>
      <w:r>
        <w:t></w:t>
      </w:r>
      <w:r>
        <w:t></w:t>
      </w:r>
      <w:r>
        <w:rPr>
          <w:rFonts w:hint="eastAsia"/>
        </w:rPr>
        <w:t>Показано</w:t>
      </w:r>
      <w:r>
        <w:t></w:t>
      </w:r>
      <w:r>
        <w:t></w:t>
      </w:r>
      <w:r>
        <w:rPr>
          <w:rFonts w:hint="eastAsia"/>
        </w:rPr>
        <w:t>что</w:t>
      </w:r>
      <w:r>
        <w:t></w:t>
      </w:r>
      <w:r>
        <w:rPr>
          <w:rFonts w:hint="eastAsia"/>
        </w:rPr>
        <w:t>при</w:t>
      </w:r>
      <w:r>
        <w:t></w:t>
      </w:r>
      <w:r>
        <w:rPr>
          <w:rFonts w:hint="eastAsia"/>
        </w:rPr>
        <w:t>заданной</w:t>
      </w:r>
      <w:r>
        <w:t></w:t>
      </w:r>
      <w:r>
        <w:rPr>
          <w:rFonts w:hint="eastAsia"/>
        </w:rPr>
        <w:t>геометрии</w:t>
      </w:r>
      <w:r>
        <w:t></w:t>
      </w:r>
      <w:r>
        <w:rPr>
          <w:rFonts w:hint="eastAsia"/>
        </w:rPr>
        <w:t>зоны</w:t>
      </w:r>
      <w:r>
        <w:t></w:t>
      </w:r>
      <w:r>
        <w:rPr>
          <w:rFonts w:hint="eastAsia"/>
        </w:rPr>
        <w:t>рас</w:t>
      </w:r>
      <w:r>
        <w:t></w:t>
      </w:r>
      <w:r>
        <w:rPr>
          <w:rFonts w:hint="eastAsia"/>
        </w:rPr>
        <w:t>слаивания</w:t>
      </w:r>
      <w:r>
        <w:t></w:t>
      </w:r>
      <w:r>
        <w:rPr>
          <w:rFonts w:hint="eastAsia"/>
        </w:rPr>
        <w:t>варьирование</w:t>
      </w:r>
      <w:r>
        <w:t></w:t>
      </w:r>
      <w:r>
        <w:rPr>
          <w:rFonts w:hint="eastAsia"/>
        </w:rPr>
        <w:t>пределов</w:t>
      </w:r>
      <w:r>
        <w:t></w:t>
      </w:r>
      <w:r>
        <w:rPr>
          <w:rFonts w:hint="eastAsia"/>
        </w:rPr>
        <w:t>суммирования</w:t>
      </w:r>
      <w:r>
        <w:t></w:t>
      </w:r>
      <w:r>
        <w:rPr>
          <w:rFonts w:hint="eastAsia"/>
        </w:rPr>
        <w:t>позволяет</w:t>
      </w:r>
      <w:r>
        <w:t></w:t>
      </w:r>
      <w:r>
        <w:rPr>
          <w:rFonts w:hint="eastAsia"/>
        </w:rPr>
        <w:t>оценить</w:t>
      </w:r>
      <w:r>
        <w:t></w:t>
      </w:r>
      <w:r>
        <w:rPr>
          <w:rFonts w:hint="eastAsia"/>
        </w:rPr>
        <w:t>вклад</w:t>
      </w:r>
      <w:r>
        <w:t></w:t>
      </w:r>
      <w:r>
        <w:rPr>
          <w:rFonts w:hint="eastAsia"/>
        </w:rPr>
        <w:t>вязкости</w:t>
      </w:r>
      <w:r>
        <w:t></w:t>
      </w:r>
      <w:r>
        <w:rPr>
          <w:rFonts w:hint="eastAsia"/>
        </w:rPr>
        <w:t>разрушения</w:t>
      </w:r>
      <w:r>
        <w:t></w:t>
      </w:r>
      <w:r>
        <w:rPr>
          <w:rFonts w:hint="eastAsia"/>
        </w:rPr>
        <w:t>адгезива</w:t>
      </w:r>
      <w:r>
        <w:t></w:t>
      </w:r>
      <w:r>
        <w:rPr>
          <w:rFonts w:hint="eastAsia"/>
        </w:rPr>
        <w:t>и</w:t>
      </w:r>
      <w:r>
        <w:t></w:t>
      </w:r>
      <w:r>
        <w:rPr>
          <w:rFonts w:hint="eastAsia"/>
        </w:rPr>
        <w:t>проследить</w:t>
      </w:r>
      <w:r>
        <w:t></w:t>
      </w:r>
      <w:r>
        <w:rPr>
          <w:rFonts w:hint="eastAsia"/>
        </w:rPr>
        <w:t>влияние</w:t>
      </w:r>
      <w:r>
        <w:t></w:t>
      </w:r>
      <w:r>
        <w:rPr>
          <w:rFonts w:hint="eastAsia"/>
        </w:rPr>
        <w:t>фазовой</w:t>
      </w:r>
      <w:r>
        <w:t></w:t>
      </w:r>
      <w:r>
        <w:rPr>
          <w:rFonts w:hint="eastAsia"/>
        </w:rPr>
        <w:t>структуры</w:t>
      </w:r>
      <w:r>
        <w:t></w:t>
      </w:r>
      <w:r>
        <w:rPr>
          <w:rFonts w:hint="eastAsia"/>
        </w:rPr>
        <w:t>и</w:t>
      </w:r>
      <w:r>
        <w:t></w:t>
      </w:r>
      <w:r>
        <w:rPr>
          <w:rFonts w:hint="eastAsia"/>
        </w:rPr>
        <w:t>состава</w:t>
      </w:r>
      <w:r>
        <w:t></w:t>
      </w:r>
      <w:r>
        <w:rPr>
          <w:rFonts w:hint="eastAsia"/>
        </w:rPr>
        <w:t>СЭВА</w:t>
      </w:r>
      <w:r>
        <w:t></w:t>
      </w:r>
      <w:r>
        <w:rPr>
          <w:rFonts w:hint="eastAsia"/>
        </w:rPr>
        <w:t>на</w:t>
      </w:r>
      <w:r>
        <w:t></w:t>
      </w:r>
      <w:r>
        <w:rPr>
          <w:rFonts w:hint="eastAsia"/>
        </w:rPr>
        <w:t>усилие</w:t>
      </w:r>
      <w:r>
        <w:t></w:t>
      </w:r>
      <w:r>
        <w:rPr>
          <w:rFonts w:hint="eastAsia"/>
        </w:rPr>
        <w:t>расслаивания</w:t>
      </w:r>
      <w:r>
        <w:t></w:t>
      </w:r>
      <w:r>
        <w:t></w:t>
      </w:r>
      <w:r>
        <w:rPr>
          <w:rFonts w:hint="eastAsia"/>
        </w:rPr>
        <w:t>Установлено</w:t>
      </w:r>
      <w:r>
        <w:t></w:t>
      </w:r>
      <w:r>
        <w:t></w:t>
      </w:r>
      <w:r>
        <w:rPr>
          <w:rFonts w:hint="eastAsia"/>
        </w:rPr>
        <w:t>что</w:t>
      </w:r>
      <w:r>
        <w:t></w:t>
      </w:r>
      <w:r>
        <w:rPr>
          <w:rFonts w:hint="eastAsia"/>
        </w:rPr>
        <w:t>для</w:t>
      </w:r>
      <w:r>
        <w:t></w:t>
      </w:r>
      <w:r>
        <w:rPr>
          <w:rFonts w:hint="eastAsia"/>
        </w:rPr>
        <w:t>этой</w:t>
      </w:r>
      <w:r>
        <w:t></w:t>
      </w:r>
      <w:r>
        <w:rPr>
          <w:rFonts w:hint="eastAsia"/>
        </w:rPr>
        <w:t>группы</w:t>
      </w:r>
      <w:r>
        <w:t></w:t>
      </w:r>
      <w:r>
        <w:rPr>
          <w:rFonts w:hint="eastAsia"/>
        </w:rPr>
        <w:t>клеев</w:t>
      </w:r>
      <w:r>
        <w:t></w:t>
      </w:r>
      <w:r>
        <w:rPr>
          <w:rFonts w:hint="eastAsia"/>
        </w:rPr>
        <w:t>расплавов</w:t>
      </w:r>
      <w:r>
        <w:t></w:t>
      </w:r>
      <w:r>
        <w:rPr>
          <w:rFonts w:hint="eastAsia"/>
        </w:rPr>
        <w:t>основной</w:t>
      </w:r>
      <w:r>
        <w:t></w:t>
      </w:r>
      <w:r>
        <w:rPr>
          <w:rFonts w:hint="eastAsia"/>
        </w:rPr>
        <w:t>вклад</w:t>
      </w:r>
      <w:r>
        <w:t></w:t>
      </w:r>
      <w:r>
        <w:rPr>
          <w:rFonts w:hint="eastAsia"/>
        </w:rPr>
        <w:t>в</w:t>
      </w:r>
      <w:r>
        <w:t></w:t>
      </w:r>
      <w:r>
        <w:rPr>
          <w:rFonts w:hint="eastAsia"/>
        </w:rPr>
        <w:t>усилие</w:t>
      </w:r>
      <w:r>
        <w:t></w:t>
      </w:r>
      <w:r>
        <w:rPr>
          <w:rFonts w:hint="eastAsia"/>
        </w:rPr>
        <w:t>расслаивания</w:t>
      </w:r>
      <w:r>
        <w:t></w:t>
      </w:r>
      <w:r>
        <w:rPr>
          <w:rFonts w:hint="eastAsia"/>
        </w:rPr>
        <w:t>вносит</w:t>
      </w:r>
      <w:r>
        <w:t></w:t>
      </w:r>
      <w:r>
        <w:rPr>
          <w:rFonts w:hint="eastAsia"/>
        </w:rPr>
        <w:t>пластическая</w:t>
      </w:r>
      <w:r>
        <w:t></w:t>
      </w:r>
      <w:r>
        <w:rPr>
          <w:rFonts w:hint="eastAsia"/>
        </w:rPr>
        <w:lastRenderedPageBreak/>
        <w:t>деформация</w:t>
      </w:r>
      <w:r>
        <w:t></w:t>
      </w:r>
      <w:r>
        <w:rPr>
          <w:rFonts w:hint="eastAsia"/>
        </w:rPr>
        <w:t>адгезива</w:t>
      </w:r>
      <w:bookmarkStart w:id="0" w:name="_GoBack"/>
      <w:bookmarkEnd w:id="0"/>
    </w:p>
    <w:sectPr w:rsidR="00E92197" w:rsidRPr="00E921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A1" w:rsidRDefault="001415A1">
      <w:pPr>
        <w:spacing w:after="0" w:line="240" w:lineRule="auto"/>
      </w:pPr>
      <w:r>
        <w:separator/>
      </w:r>
    </w:p>
  </w:endnote>
  <w:endnote w:type="continuationSeparator" w:id="0">
    <w:p w:rsidR="001415A1" w:rsidRDefault="0014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A1" w:rsidRDefault="001415A1"/>
    <w:p w:rsidR="001415A1" w:rsidRDefault="001415A1"/>
    <w:p w:rsidR="001415A1" w:rsidRDefault="001415A1"/>
    <w:p w:rsidR="001415A1" w:rsidRDefault="001415A1"/>
    <w:p w:rsidR="001415A1" w:rsidRDefault="001415A1"/>
    <w:p w:rsidR="001415A1" w:rsidRDefault="001415A1"/>
    <w:p w:rsidR="001415A1" w:rsidRDefault="001415A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5A1" w:rsidRDefault="00141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415A1" w:rsidRDefault="00141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415A1" w:rsidRDefault="001415A1"/>
    <w:p w:rsidR="001415A1" w:rsidRDefault="001415A1"/>
    <w:p w:rsidR="001415A1" w:rsidRDefault="001415A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5A1" w:rsidRDefault="001415A1"/>
                          <w:p w:rsidR="001415A1" w:rsidRDefault="001415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415A1" w:rsidRDefault="001415A1"/>
                    <w:p w:rsidR="001415A1" w:rsidRDefault="001415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415A1" w:rsidRDefault="001415A1"/>
    <w:p w:rsidR="001415A1" w:rsidRDefault="001415A1">
      <w:pPr>
        <w:rPr>
          <w:sz w:val="2"/>
          <w:szCs w:val="2"/>
        </w:rPr>
      </w:pPr>
    </w:p>
    <w:p w:rsidR="001415A1" w:rsidRDefault="001415A1"/>
    <w:p w:rsidR="001415A1" w:rsidRDefault="001415A1">
      <w:pPr>
        <w:spacing w:after="0" w:line="240" w:lineRule="auto"/>
      </w:pPr>
    </w:p>
  </w:footnote>
  <w:footnote w:type="continuationSeparator" w:id="0">
    <w:p w:rsidR="001415A1" w:rsidRDefault="0014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1"/>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665B3-0950-47D5-BEEF-81C7C7A5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5</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cp:revision>
  <cp:lastPrinted>2009-02-06T05:36:00Z</cp:lastPrinted>
  <dcterms:created xsi:type="dcterms:W3CDTF">2023-05-17T16:24:00Z</dcterms:created>
  <dcterms:modified xsi:type="dcterms:W3CDTF">2023-05-25T10:30:00Z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