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3187" w14:textId="77777777" w:rsidR="00DE3C16" w:rsidRDefault="00DE3C16" w:rsidP="00DE3C16"/>
    <w:p w14:paraId="278CE276" w14:textId="25F2A788" w:rsidR="00DE787F" w:rsidRDefault="00DE3C16" w:rsidP="00DE3C16">
      <w:r>
        <w:rPr>
          <w:rFonts w:hint="eastAsia"/>
        </w:rPr>
        <w:t>Мерекина</w:t>
      </w:r>
      <w:r>
        <w:t xml:space="preserve">, </w:t>
      </w:r>
      <w:r>
        <w:rPr>
          <w:rFonts w:hint="eastAsia"/>
        </w:rPr>
        <w:t>Елена</w:t>
      </w:r>
      <w:r>
        <w:t xml:space="preserve"> </w:t>
      </w:r>
      <w:r>
        <w:rPr>
          <w:rFonts w:hint="eastAsia"/>
        </w:rPr>
        <w:t>Владимировна</w:t>
      </w:r>
      <w:r>
        <w:t xml:space="preserve"> </w:t>
      </w:r>
      <w:r w:rsidRPr="00DE3C16">
        <w:rPr>
          <w:rFonts w:hint="eastAsia"/>
        </w:rPr>
        <w:t>Инвестиционная</w:t>
      </w:r>
      <w:r w:rsidRPr="00DE3C16">
        <w:t xml:space="preserve"> </w:t>
      </w:r>
      <w:r w:rsidRPr="00DE3C16">
        <w:rPr>
          <w:rFonts w:hint="eastAsia"/>
        </w:rPr>
        <w:t>привлекательность</w:t>
      </w:r>
      <w:r w:rsidRPr="00DE3C16">
        <w:t xml:space="preserve"> </w:t>
      </w:r>
      <w:r w:rsidRPr="00DE3C16">
        <w:rPr>
          <w:rFonts w:hint="eastAsia"/>
        </w:rPr>
        <w:t>альтернативных</w:t>
      </w:r>
      <w:r w:rsidRPr="00DE3C16">
        <w:t xml:space="preserve"> </w:t>
      </w:r>
      <w:r w:rsidRPr="00DE3C16">
        <w:rPr>
          <w:rFonts w:hint="eastAsia"/>
        </w:rPr>
        <w:t>инвестиционных</w:t>
      </w:r>
      <w:r w:rsidRPr="00DE3C16">
        <w:t xml:space="preserve"> </w:t>
      </w:r>
      <w:r w:rsidRPr="00DE3C16">
        <w:rPr>
          <w:rFonts w:hint="eastAsia"/>
        </w:rPr>
        <w:t>фондов</w:t>
      </w:r>
    </w:p>
    <w:p w14:paraId="588DEDBE" w14:textId="77777777" w:rsidR="00DE3C16" w:rsidRDefault="00DE3C16" w:rsidP="00DE3C16">
      <w:r>
        <w:rPr>
          <w:rFonts w:hint="eastAsia"/>
        </w:rPr>
        <w:t>ОГЛАВЛЕНИЕ</w:t>
      </w:r>
      <w:r>
        <w:t xml:space="preserve"> </w:t>
      </w:r>
      <w:r>
        <w:rPr>
          <w:rFonts w:hint="eastAsia"/>
        </w:rPr>
        <w:t>ДИССЕРТАЦИИ</w:t>
      </w:r>
    </w:p>
    <w:p w14:paraId="57E66AE3" w14:textId="77777777" w:rsidR="00DE3C16" w:rsidRDefault="00DE3C16" w:rsidP="00DE3C16">
      <w:r>
        <w:rPr>
          <w:rFonts w:hint="eastAsia"/>
        </w:rPr>
        <w:t>кандидат</w:t>
      </w:r>
      <w:r>
        <w:t xml:space="preserve"> </w:t>
      </w:r>
      <w:r>
        <w:rPr>
          <w:rFonts w:hint="eastAsia"/>
        </w:rPr>
        <w:t>наук</w:t>
      </w:r>
      <w:r>
        <w:t xml:space="preserve"> </w:t>
      </w:r>
      <w:r>
        <w:rPr>
          <w:rFonts w:hint="eastAsia"/>
        </w:rPr>
        <w:t>Мерекина</w:t>
      </w:r>
      <w:r>
        <w:t xml:space="preserve">, </w:t>
      </w:r>
      <w:r>
        <w:rPr>
          <w:rFonts w:hint="eastAsia"/>
        </w:rPr>
        <w:t>Елена</w:t>
      </w:r>
      <w:r>
        <w:t xml:space="preserve"> </w:t>
      </w:r>
      <w:r>
        <w:rPr>
          <w:rFonts w:hint="eastAsia"/>
        </w:rPr>
        <w:t>Владимировна</w:t>
      </w:r>
    </w:p>
    <w:p w14:paraId="3D9F70A4" w14:textId="77777777" w:rsidR="00DE3C16" w:rsidRDefault="00DE3C16" w:rsidP="00DE3C16">
      <w:r>
        <w:rPr>
          <w:rFonts w:hint="eastAsia"/>
        </w:rPr>
        <w:t>Оглавление</w:t>
      </w:r>
    </w:p>
    <w:p w14:paraId="28B105D1" w14:textId="77777777" w:rsidR="00DE3C16" w:rsidRDefault="00DE3C16" w:rsidP="00DE3C16"/>
    <w:p w14:paraId="2A38EC48" w14:textId="77777777" w:rsidR="00DE3C16" w:rsidRDefault="00DE3C16" w:rsidP="00DE3C16">
      <w:r>
        <w:rPr>
          <w:rFonts w:hint="eastAsia"/>
        </w:rPr>
        <w:t>Введение</w:t>
      </w:r>
    </w:p>
    <w:p w14:paraId="64CD5953" w14:textId="77777777" w:rsidR="00DE3C16" w:rsidRDefault="00DE3C16" w:rsidP="00DE3C16"/>
    <w:p w14:paraId="34E8B6D2" w14:textId="77777777" w:rsidR="00DE3C16" w:rsidRDefault="00DE3C16" w:rsidP="00DE3C16">
      <w:r>
        <w:rPr>
          <w:rFonts w:hint="eastAsia"/>
        </w:rPr>
        <w:t>Глава</w:t>
      </w:r>
      <w:r>
        <w:t xml:space="preserve"> 1. </w:t>
      </w:r>
      <w:r>
        <w:rPr>
          <w:rFonts w:hint="eastAsia"/>
        </w:rPr>
        <w:t>Проблема</w:t>
      </w:r>
      <w:r>
        <w:t xml:space="preserve"> </w:t>
      </w:r>
      <w:r>
        <w:rPr>
          <w:rFonts w:hint="eastAsia"/>
        </w:rPr>
        <w:t>выработки</w:t>
      </w:r>
      <w:r>
        <w:t xml:space="preserve"> </w:t>
      </w:r>
      <w:r>
        <w:rPr>
          <w:rFonts w:hint="eastAsia"/>
        </w:rPr>
        <w:t>критериев</w:t>
      </w:r>
      <w:r>
        <w:t xml:space="preserve"> </w:t>
      </w:r>
      <w:r>
        <w:rPr>
          <w:rFonts w:hint="eastAsia"/>
        </w:rPr>
        <w:t>идентификации</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5EBA5ED1" w14:textId="77777777" w:rsidR="00DE3C16" w:rsidRDefault="00DE3C16" w:rsidP="00DE3C16"/>
    <w:p w14:paraId="2ED47189" w14:textId="77777777" w:rsidR="00DE3C16" w:rsidRDefault="00DE3C16" w:rsidP="00DE3C16">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мировой</w:t>
      </w:r>
      <w:r>
        <w:t xml:space="preserve"> </w:t>
      </w:r>
      <w:r>
        <w:rPr>
          <w:rFonts w:hint="eastAsia"/>
        </w:rPr>
        <w:t>валютно</w:t>
      </w:r>
      <w:r>
        <w:t>-</w:t>
      </w:r>
      <w:r>
        <w:rPr>
          <w:rFonts w:hint="eastAsia"/>
        </w:rPr>
        <w:t>финансовой</w:t>
      </w:r>
      <w:r>
        <w:t xml:space="preserve"> </w:t>
      </w:r>
      <w:r>
        <w:rPr>
          <w:rFonts w:hint="eastAsia"/>
        </w:rPr>
        <w:t>системе</w:t>
      </w:r>
    </w:p>
    <w:p w14:paraId="2714670B" w14:textId="77777777" w:rsidR="00DE3C16" w:rsidRDefault="00DE3C16" w:rsidP="00DE3C16"/>
    <w:p w14:paraId="54C1D568" w14:textId="77777777" w:rsidR="00DE3C16" w:rsidRDefault="00DE3C16" w:rsidP="00DE3C16">
      <w:r>
        <w:t xml:space="preserve">1.2. </w:t>
      </w:r>
      <w:r>
        <w:rPr>
          <w:rFonts w:hint="eastAsia"/>
        </w:rPr>
        <w:t>Идентификация</w:t>
      </w:r>
      <w:r>
        <w:t xml:space="preserve"> </w:t>
      </w:r>
      <w:r>
        <w:rPr>
          <w:rFonts w:hint="eastAsia"/>
        </w:rPr>
        <w:t>зарубежных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научной</w:t>
      </w:r>
      <w:r>
        <w:t xml:space="preserve"> </w:t>
      </w:r>
      <w:r>
        <w:rPr>
          <w:rFonts w:hint="eastAsia"/>
        </w:rPr>
        <w:t>литературе</w:t>
      </w:r>
      <w:r>
        <w:t xml:space="preserve"> </w:t>
      </w:r>
      <w:r>
        <w:rPr>
          <w:rFonts w:hint="eastAsia"/>
        </w:rPr>
        <w:t>и</w:t>
      </w:r>
      <w:r>
        <w:t xml:space="preserve"> </w:t>
      </w:r>
      <w:r>
        <w:rPr>
          <w:rFonts w:hint="eastAsia"/>
        </w:rPr>
        <w:t>законодательстве</w:t>
      </w:r>
    </w:p>
    <w:p w14:paraId="2B24CA67" w14:textId="77777777" w:rsidR="00DE3C16" w:rsidRDefault="00DE3C16" w:rsidP="00DE3C16"/>
    <w:p w14:paraId="3D75A02B" w14:textId="77777777" w:rsidR="00DE3C16" w:rsidRDefault="00DE3C16" w:rsidP="00DE3C16">
      <w:r>
        <w:t xml:space="preserve">1.2.1. </w:t>
      </w:r>
      <w:r>
        <w:rPr>
          <w:rFonts w:hint="eastAsia"/>
        </w:rPr>
        <w:t>Идентификация</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функционирующих</w:t>
      </w:r>
      <w:r>
        <w:t xml:space="preserve"> </w:t>
      </w:r>
      <w:r>
        <w:rPr>
          <w:rFonts w:hint="eastAsia"/>
        </w:rPr>
        <w:t>на</w:t>
      </w:r>
      <w:r>
        <w:t xml:space="preserve"> </w:t>
      </w:r>
      <w:r>
        <w:rPr>
          <w:rFonts w:hint="eastAsia"/>
        </w:rPr>
        <w:t>развитых</w:t>
      </w:r>
      <w:r>
        <w:t xml:space="preserve"> </w:t>
      </w:r>
      <w:r>
        <w:rPr>
          <w:rFonts w:hint="eastAsia"/>
        </w:rPr>
        <w:t>рынках</w:t>
      </w:r>
      <w:r>
        <w:t xml:space="preserve"> </w:t>
      </w:r>
      <w:r>
        <w:rPr>
          <w:rFonts w:hint="eastAsia"/>
        </w:rPr>
        <w:t>капитала</w:t>
      </w:r>
      <w:r>
        <w:t xml:space="preserve">, </w:t>
      </w:r>
      <w:r>
        <w:rPr>
          <w:rFonts w:hint="eastAsia"/>
        </w:rPr>
        <w:t>в</w:t>
      </w:r>
      <w:r>
        <w:t xml:space="preserve"> </w:t>
      </w:r>
      <w:r>
        <w:rPr>
          <w:rFonts w:hint="eastAsia"/>
        </w:rPr>
        <w:t>научной</w:t>
      </w:r>
      <w:r>
        <w:t xml:space="preserve"> </w:t>
      </w:r>
      <w:r>
        <w:rPr>
          <w:rFonts w:hint="eastAsia"/>
        </w:rPr>
        <w:t>литературе</w:t>
      </w:r>
    </w:p>
    <w:p w14:paraId="648E67C9" w14:textId="77777777" w:rsidR="00DE3C16" w:rsidRDefault="00DE3C16" w:rsidP="00DE3C16"/>
    <w:p w14:paraId="463085E0" w14:textId="77777777" w:rsidR="00DE3C16" w:rsidRDefault="00DE3C16" w:rsidP="00DE3C16">
      <w:r>
        <w:t xml:space="preserve">1.2.2. </w:t>
      </w:r>
      <w:r>
        <w:rPr>
          <w:rFonts w:hint="eastAsia"/>
        </w:rPr>
        <w:t>Идентификация</w:t>
      </w:r>
      <w:r>
        <w:t xml:space="preserve"> </w:t>
      </w:r>
      <w:r>
        <w:rPr>
          <w:rFonts w:hint="eastAsia"/>
        </w:rPr>
        <w:t>европейских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законодательством</w:t>
      </w:r>
      <w:r>
        <w:t xml:space="preserve"> </w:t>
      </w:r>
      <w:r>
        <w:rPr>
          <w:rFonts w:hint="eastAsia"/>
        </w:rPr>
        <w:t>Европейского</w:t>
      </w:r>
      <w:r>
        <w:t xml:space="preserve"> </w:t>
      </w:r>
      <w:r>
        <w:rPr>
          <w:rFonts w:hint="eastAsia"/>
        </w:rPr>
        <w:t>союза</w:t>
      </w:r>
    </w:p>
    <w:p w14:paraId="4E8CC5E1" w14:textId="77777777" w:rsidR="00DE3C16" w:rsidRDefault="00DE3C16" w:rsidP="00DE3C16"/>
    <w:p w14:paraId="09902AF9" w14:textId="77777777" w:rsidR="00DE3C16" w:rsidRDefault="00DE3C16" w:rsidP="00DE3C16">
      <w:r>
        <w:t xml:space="preserve">1.2.3. </w:t>
      </w:r>
      <w:r>
        <w:rPr>
          <w:rFonts w:hint="eastAsia"/>
        </w:rPr>
        <w:t>Разработка</w:t>
      </w:r>
      <w:r>
        <w:t xml:space="preserve"> </w:t>
      </w:r>
      <w:r>
        <w:rPr>
          <w:rFonts w:hint="eastAsia"/>
        </w:rPr>
        <w:t>комплексного</w:t>
      </w:r>
      <w:r>
        <w:t xml:space="preserve"> </w:t>
      </w:r>
      <w:r>
        <w:rPr>
          <w:rFonts w:hint="eastAsia"/>
        </w:rPr>
        <w:t>метода</w:t>
      </w:r>
      <w:r>
        <w:t xml:space="preserve"> </w:t>
      </w:r>
      <w:r>
        <w:rPr>
          <w:rFonts w:hint="eastAsia"/>
        </w:rPr>
        <w:t>идентификации</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7ACD4AF3" w14:textId="77777777" w:rsidR="00DE3C16" w:rsidRDefault="00DE3C16" w:rsidP="00DE3C16"/>
    <w:p w14:paraId="30C14AD5" w14:textId="77777777" w:rsidR="00DE3C16" w:rsidRDefault="00DE3C16" w:rsidP="00DE3C16">
      <w:r>
        <w:t xml:space="preserve">1.3. </w:t>
      </w:r>
      <w:r>
        <w:rPr>
          <w:rFonts w:hint="eastAsia"/>
        </w:rPr>
        <w:t>Сравнительный</w:t>
      </w:r>
      <w:r>
        <w:t xml:space="preserve"> </w:t>
      </w:r>
      <w:r>
        <w:rPr>
          <w:rFonts w:hint="eastAsia"/>
        </w:rPr>
        <w:t>анализ</w:t>
      </w:r>
      <w:r>
        <w:t xml:space="preserve"> </w:t>
      </w:r>
      <w:r>
        <w:rPr>
          <w:rFonts w:hint="eastAsia"/>
        </w:rPr>
        <w:t>наиболее</w:t>
      </w:r>
      <w:r>
        <w:t xml:space="preserve"> </w:t>
      </w:r>
      <w:r>
        <w:rPr>
          <w:rFonts w:hint="eastAsia"/>
        </w:rPr>
        <w:t>распространенных</w:t>
      </w:r>
      <w:r>
        <w:t xml:space="preserve"> </w:t>
      </w:r>
      <w:r>
        <w:rPr>
          <w:rFonts w:hint="eastAsia"/>
        </w:rPr>
        <w:t>в</w:t>
      </w:r>
      <w:r>
        <w:t xml:space="preserve"> </w:t>
      </w:r>
      <w:r>
        <w:rPr>
          <w:rFonts w:hint="eastAsia"/>
        </w:rPr>
        <w:t>США</w:t>
      </w:r>
      <w:r>
        <w:t xml:space="preserve"> </w:t>
      </w:r>
      <w:r>
        <w:rPr>
          <w:rFonts w:hint="eastAsia"/>
        </w:rPr>
        <w:t>и</w:t>
      </w:r>
      <w:r>
        <w:t xml:space="preserve"> </w:t>
      </w:r>
      <w:r>
        <w:rPr>
          <w:rFonts w:hint="eastAsia"/>
        </w:rPr>
        <w:t>Европе</w:t>
      </w:r>
      <w:r>
        <w:t xml:space="preserve"> </w:t>
      </w:r>
      <w:r>
        <w:rPr>
          <w:rFonts w:hint="eastAsia"/>
        </w:rPr>
        <w:t>видов</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02609F48" w14:textId="77777777" w:rsidR="00DE3C16" w:rsidRDefault="00DE3C16" w:rsidP="00DE3C16"/>
    <w:p w14:paraId="4FCB2EB9" w14:textId="77777777" w:rsidR="00DE3C16" w:rsidRDefault="00DE3C16" w:rsidP="00DE3C16">
      <w:r>
        <w:t xml:space="preserve">1.3.1. </w:t>
      </w:r>
      <w:r>
        <w:rPr>
          <w:rFonts w:hint="eastAsia"/>
        </w:rPr>
        <w:t>Хедж</w:t>
      </w:r>
      <w:r>
        <w:t>-</w:t>
      </w:r>
      <w:r>
        <w:rPr>
          <w:rFonts w:hint="eastAsia"/>
        </w:rPr>
        <w:t>фонды</w:t>
      </w:r>
    </w:p>
    <w:p w14:paraId="40CC576F" w14:textId="77777777" w:rsidR="00DE3C16" w:rsidRDefault="00DE3C16" w:rsidP="00DE3C16"/>
    <w:p w14:paraId="7A432133" w14:textId="77777777" w:rsidR="00DE3C16" w:rsidRDefault="00DE3C16" w:rsidP="00DE3C16">
      <w:r>
        <w:t xml:space="preserve">1.3.2. </w:t>
      </w:r>
      <w:r>
        <w:rPr>
          <w:rFonts w:hint="eastAsia"/>
        </w:rPr>
        <w:t>Фонды</w:t>
      </w:r>
      <w:r>
        <w:t xml:space="preserve"> </w:t>
      </w:r>
      <w:r>
        <w:rPr>
          <w:rFonts w:hint="eastAsia"/>
        </w:rPr>
        <w:t>прямых</w:t>
      </w:r>
      <w:r>
        <w:t xml:space="preserve"> </w:t>
      </w:r>
      <w:r>
        <w:rPr>
          <w:rFonts w:hint="eastAsia"/>
        </w:rPr>
        <w:t>инвестиций</w:t>
      </w:r>
      <w:r>
        <w:t xml:space="preserve"> </w:t>
      </w:r>
      <w:r>
        <w:rPr>
          <w:rFonts w:hint="eastAsia"/>
        </w:rPr>
        <w:t>и</w:t>
      </w:r>
      <w:r>
        <w:t xml:space="preserve"> </w:t>
      </w:r>
      <w:r>
        <w:rPr>
          <w:rFonts w:hint="eastAsia"/>
        </w:rPr>
        <w:t>венчурные</w:t>
      </w:r>
      <w:r>
        <w:t xml:space="preserve"> </w:t>
      </w:r>
      <w:r>
        <w:rPr>
          <w:rFonts w:hint="eastAsia"/>
        </w:rPr>
        <w:t>фонды</w:t>
      </w:r>
    </w:p>
    <w:p w14:paraId="7C5DA699" w14:textId="77777777" w:rsidR="00DE3C16" w:rsidRDefault="00DE3C16" w:rsidP="00DE3C16"/>
    <w:p w14:paraId="2FCD2C33" w14:textId="77777777" w:rsidR="00DE3C16" w:rsidRDefault="00DE3C16" w:rsidP="00DE3C16">
      <w:r>
        <w:t xml:space="preserve">1.3.3. </w:t>
      </w:r>
      <w:r>
        <w:rPr>
          <w:rFonts w:hint="eastAsia"/>
        </w:rPr>
        <w:t>Фонды</w:t>
      </w:r>
      <w:r>
        <w:t xml:space="preserve"> </w:t>
      </w:r>
      <w:r>
        <w:rPr>
          <w:rFonts w:hint="eastAsia"/>
        </w:rPr>
        <w:t>недвижимости</w:t>
      </w:r>
    </w:p>
    <w:p w14:paraId="6D257AAA" w14:textId="77777777" w:rsidR="00DE3C16" w:rsidRDefault="00DE3C16" w:rsidP="00DE3C16"/>
    <w:p w14:paraId="51DFB94D" w14:textId="77777777" w:rsidR="00DE3C16" w:rsidRDefault="00DE3C16" w:rsidP="00DE3C16">
      <w:r>
        <w:t xml:space="preserve">1.3.4. </w:t>
      </w:r>
      <w:r>
        <w:rPr>
          <w:rFonts w:hint="eastAsia"/>
        </w:rPr>
        <w:t>Сравнительный</w:t>
      </w:r>
      <w:r>
        <w:t xml:space="preserve"> </w:t>
      </w:r>
      <w:r>
        <w:rPr>
          <w:rFonts w:hint="eastAsia"/>
        </w:rPr>
        <w:t>анализ</w:t>
      </w:r>
      <w:r>
        <w:t xml:space="preserve"> </w:t>
      </w:r>
      <w:r>
        <w:rPr>
          <w:rFonts w:hint="eastAsia"/>
        </w:rPr>
        <w:t>зарубежных</w:t>
      </w:r>
      <w:r>
        <w:t xml:space="preserve"> </w:t>
      </w:r>
      <w:r>
        <w:rPr>
          <w:rFonts w:hint="eastAsia"/>
        </w:rPr>
        <w:t>традиционных</w:t>
      </w:r>
      <w:r>
        <w:t xml:space="preserve"> </w:t>
      </w:r>
      <w:r>
        <w:rPr>
          <w:rFonts w:hint="eastAsia"/>
        </w:rPr>
        <w:t>и</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0ED4AE65" w14:textId="77777777" w:rsidR="00DE3C16" w:rsidRDefault="00DE3C16" w:rsidP="00DE3C16"/>
    <w:p w14:paraId="10330FFE" w14:textId="77777777" w:rsidR="00DE3C16" w:rsidRDefault="00DE3C16" w:rsidP="00DE3C16">
      <w:r>
        <w:rPr>
          <w:rFonts w:hint="eastAsia"/>
        </w:rPr>
        <w:t>Выводы</w:t>
      </w:r>
    </w:p>
    <w:p w14:paraId="11F938B3" w14:textId="77777777" w:rsidR="00DE3C16" w:rsidRDefault="00DE3C16" w:rsidP="00DE3C16"/>
    <w:p w14:paraId="2100F210" w14:textId="77777777" w:rsidR="00DE3C16" w:rsidRDefault="00DE3C16" w:rsidP="00DE3C16">
      <w:r>
        <w:rPr>
          <w:rFonts w:hint="eastAsia"/>
        </w:rPr>
        <w:t>Глава</w:t>
      </w:r>
      <w:r>
        <w:t xml:space="preserve"> 2. </w:t>
      </w:r>
      <w:r>
        <w:rPr>
          <w:rFonts w:hint="eastAsia"/>
        </w:rPr>
        <w:t>Детерминанты</w:t>
      </w:r>
      <w:r>
        <w:t xml:space="preserve"> </w:t>
      </w:r>
      <w:r>
        <w:rPr>
          <w:rFonts w:hint="eastAsia"/>
        </w:rPr>
        <w:t>инвестиционной</w:t>
      </w:r>
      <w:r>
        <w:t xml:space="preserve"> </w:t>
      </w:r>
      <w:r>
        <w:rPr>
          <w:rFonts w:hint="eastAsia"/>
        </w:rPr>
        <w:t>привлекательности</w:t>
      </w:r>
      <w:r>
        <w:t xml:space="preserve"> </w:t>
      </w:r>
      <w:r>
        <w:rPr>
          <w:rFonts w:hint="eastAsia"/>
        </w:rPr>
        <w:t>зарубежных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для</w:t>
      </w:r>
      <w:r>
        <w:t xml:space="preserve"> </w:t>
      </w:r>
      <w:r>
        <w:rPr>
          <w:rFonts w:hint="eastAsia"/>
        </w:rPr>
        <w:t>клиентов</w:t>
      </w:r>
    </w:p>
    <w:p w14:paraId="3C530AC8" w14:textId="77777777" w:rsidR="00DE3C16" w:rsidRDefault="00DE3C16" w:rsidP="00DE3C16"/>
    <w:p w14:paraId="58D1729F" w14:textId="77777777" w:rsidR="00DE3C16" w:rsidRDefault="00DE3C16" w:rsidP="00DE3C16">
      <w:r>
        <w:t xml:space="preserve">2.1. </w:t>
      </w:r>
      <w:r>
        <w:rPr>
          <w:rFonts w:hint="eastAsia"/>
        </w:rPr>
        <w:t>Инвестиционные</w:t>
      </w:r>
      <w:r>
        <w:t xml:space="preserve"> </w:t>
      </w:r>
      <w:r>
        <w:rPr>
          <w:rFonts w:hint="eastAsia"/>
        </w:rPr>
        <w:t>цели</w:t>
      </w:r>
      <w:r>
        <w:t xml:space="preserve"> </w:t>
      </w:r>
      <w:r>
        <w:rPr>
          <w:rFonts w:hint="eastAsia"/>
        </w:rPr>
        <w:t>клиентов</w:t>
      </w:r>
      <w:r>
        <w:t xml:space="preserve"> </w:t>
      </w:r>
      <w:r>
        <w:rPr>
          <w:rFonts w:hint="eastAsia"/>
        </w:rPr>
        <w:t>иностранных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как</w:t>
      </w:r>
      <w:r>
        <w:t xml:space="preserve"> </w:t>
      </w:r>
      <w:r>
        <w:rPr>
          <w:rFonts w:hint="eastAsia"/>
        </w:rPr>
        <w:t>детерминанты</w:t>
      </w:r>
      <w:r>
        <w:t xml:space="preserve"> </w:t>
      </w:r>
      <w:r>
        <w:rPr>
          <w:rFonts w:hint="eastAsia"/>
        </w:rPr>
        <w:t>инвестиционной</w:t>
      </w:r>
      <w:r>
        <w:t xml:space="preserve"> </w:t>
      </w:r>
      <w:r>
        <w:rPr>
          <w:rFonts w:hint="eastAsia"/>
        </w:rPr>
        <w:t>привлекательности</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7627210A" w14:textId="77777777" w:rsidR="00DE3C16" w:rsidRDefault="00DE3C16" w:rsidP="00DE3C16"/>
    <w:p w14:paraId="562B7052" w14:textId="77777777" w:rsidR="00DE3C16" w:rsidRDefault="00DE3C16" w:rsidP="00DE3C16">
      <w:r>
        <w:t xml:space="preserve">2.1.1. </w:t>
      </w:r>
      <w:r>
        <w:rPr>
          <w:rFonts w:hint="eastAsia"/>
        </w:rPr>
        <w:t>Наиболее</w:t>
      </w:r>
      <w:r>
        <w:t xml:space="preserve"> </w:t>
      </w:r>
      <w:r>
        <w:rPr>
          <w:rFonts w:hint="eastAsia"/>
        </w:rPr>
        <w:t>распространенные</w:t>
      </w:r>
      <w:r>
        <w:t xml:space="preserve"> </w:t>
      </w:r>
      <w:r>
        <w:rPr>
          <w:rFonts w:hint="eastAsia"/>
        </w:rPr>
        <w:t>группы</w:t>
      </w:r>
      <w:r>
        <w:t xml:space="preserve"> </w:t>
      </w:r>
      <w:r>
        <w:rPr>
          <w:rFonts w:hint="eastAsia"/>
        </w:rPr>
        <w:t>клиентов</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мире</w:t>
      </w:r>
    </w:p>
    <w:p w14:paraId="5B80E503" w14:textId="77777777" w:rsidR="00DE3C16" w:rsidRDefault="00DE3C16" w:rsidP="00DE3C16"/>
    <w:p w14:paraId="7ADE7B27" w14:textId="77777777" w:rsidR="00DE3C16" w:rsidRDefault="00DE3C16" w:rsidP="00DE3C16">
      <w:r>
        <w:t xml:space="preserve">2.1.2. </w:t>
      </w:r>
      <w:r>
        <w:rPr>
          <w:rFonts w:hint="eastAsia"/>
        </w:rPr>
        <w:t>Клиентский</w:t>
      </w:r>
      <w:r>
        <w:t xml:space="preserve"> </w:t>
      </w:r>
      <w:r>
        <w:rPr>
          <w:rFonts w:hint="eastAsia"/>
        </w:rPr>
        <w:t>профиль</w:t>
      </w:r>
      <w:r>
        <w:t xml:space="preserve"> </w:t>
      </w:r>
      <w:r>
        <w:rPr>
          <w:rFonts w:hint="eastAsia"/>
        </w:rPr>
        <w:t>инвесторов</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функционирующих</w:t>
      </w:r>
      <w:r>
        <w:t xml:space="preserve"> </w:t>
      </w:r>
      <w:r>
        <w:rPr>
          <w:rFonts w:hint="eastAsia"/>
        </w:rPr>
        <w:t>на</w:t>
      </w:r>
      <w:r>
        <w:t xml:space="preserve"> </w:t>
      </w:r>
      <w:r>
        <w:rPr>
          <w:rFonts w:hint="eastAsia"/>
        </w:rPr>
        <w:t>развитых</w:t>
      </w:r>
      <w:r>
        <w:t xml:space="preserve"> </w:t>
      </w:r>
      <w:r>
        <w:rPr>
          <w:rFonts w:hint="eastAsia"/>
        </w:rPr>
        <w:t>рынках</w:t>
      </w:r>
      <w:r>
        <w:t xml:space="preserve"> </w:t>
      </w:r>
      <w:r>
        <w:rPr>
          <w:rFonts w:hint="eastAsia"/>
        </w:rPr>
        <w:t>капитала</w:t>
      </w:r>
    </w:p>
    <w:p w14:paraId="442789EB" w14:textId="77777777" w:rsidR="00DE3C16" w:rsidRDefault="00DE3C16" w:rsidP="00DE3C16"/>
    <w:p w14:paraId="3BE2D4DD" w14:textId="77777777" w:rsidR="00DE3C16" w:rsidRDefault="00DE3C16" w:rsidP="00DE3C16">
      <w:r>
        <w:t xml:space="preserve">2.1.3. </w:t>
      </w:r>
      <w:r>
        <w:rPr>
          <w:rFonts w:hint="eastAsia"/>
        </w:rPr>
        <w:t>Сравнительный</w:t>
      </w:r>
      <w:r>
        <w:t xml:space="preserve"> </w:t>
      </w:r>
      <w:r>
        <w:rPr>
          <w:rFonts w:hint="eastAsia"/>
        </w:rPr>
        <w:t>анализ</w:t>
      </w:r>
      <w:r>
        <w:t xml:space="preserve"> </w:t>
      </w:r>
      <w:r>
        <w:rPr>
          <w:rFonts w:hint="eastAsia"/>
        </w:rPr>
        <w:t>инвестиционных</w:t>
      </w:r>
      <w:r>
        <w:t xml:space="preserve"> </w:t>
      </w:r>
      <w:r>
        <w:rPr>
          <w:rFonts w:hint="eastAsia"/>
        </w:rPr>
        <w:t>предпочтений</w:t>
      </w:r>
      <w:r>
        <w:t xml:space="preserve"> </w:t>
      </w:r>
      <w:r>
        <w:rPr>
          <w:rFonts w:hint="eastAsia"/>
        </w:rPr>
        <w:t>клиентов</w:t>
      </w:r>
      <w:r>
        <w:t xml:space="preserve"> </w:t>
      </w:r>
      <w:r>
        <w:rPr>
          <w:rFonts w:hint="eastAsia"/>
        </w:rPr>
        <w:t>альтернативных</w:t>
      </w:r>
      <w:r>
        <w:t xml:space="preserve"> </w:t>
      </w:r>
      <w:r>
        <w:rPr>
          <w:rFonts w:hint="eastAsia"/>
        </w:rPr>
        <w:t>и</w:t>
      </w:r>
      <w:r>
        <w:t xml:space="preserve"> </w:t>
      </w:r>
      <w:r>
        <w:rPr>
          <w:rFonts w:hint="eastAsia"/>
        </w:rPr>
        <w:t>традиционных</w:t>
      </w:r>
      <w:r>
        <w:t xml:space="preserve"> </w:t>
      </w:r>
      <w:r>
        <w:rPr>
          <w:rFonts w:hint="eastAsia"/>
        </w:rPr>
        <w:t>инвестиционных</w:t>
      </w:r>
      <w:r>
        <w:t xml:space="preserve"> </w:t>
      </w:r>
      <w:r>
        <w:rPr>
          <w:rFonts w:hint="eastAsia"/>
        </w:rPr>
        <w:t>фондов</w:t>
      </w:r>
    </w:p>
    <w:p w14:paraId="080CE99F" w14:textId="77777777" w:rsidR="00DE3C16" w:rsidRDefault="00DE3C16" w:rsidP="00DE3C16"/>
    <w:p w14:paraId="726B293D" w14:textId="77777777" w:rsidR="00DE3C16" w:rsidRDefault="00DE3C16" w:rsidP="00DE3C16">
      <w:r>
        <w:t xml:space="preserve">2.2. </w:t>
      </w:r>
      <w:r>
        <w:rPr>
          <w:rFonts w:hint="eastAsia"/>
        </w:rPr>
        <w:t>Детерминанты</w:t>
      </w:r>
      <w:r>
        <w:t xml:space="preserve"> </w:t>
      </w:r>
      <w:r>
        <w:rPr>
          <w:rFonts w:hint="eastAsia"/>
        </w:rPr>
        <w:t>инвестиционной</w:t>
      </w:r>
      <w:r>
        <w:t xml:space="preserve"> </w:t>
      </w:r>
      <w:r>
        <w:rPr>
          <w:rFonts w:hint="eastAsia"/>
        </w:rPr>
        <w:t>привлекательности</w:t>
      </w:r>
      <w:r>
        <w:t xml:space="preserve"> </w:t>
      </w:r>
      <w:r>
        <w:rPr>
          <w:rFonts w:hint="eastAsia"/>
        </w:rPr>
        <w:t>зарубежных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для</w:t>
      </w:r>
      <w:r>
        <w:t xml:space="preserve"> </w:t>
      </w:r>
      <w:r>
        <w:rPr>
          <w:rFonts w:hint="eastAsia"/>
        </w:rPr>
        <w:t>клиентов</w:t>
      </w:r>
    </w:p>
    <w:p w14:paraId="1419F702" w14:textId="77777777" w:rsidR="00DE3C16" w:rsidRDefault="00DE3C16" w:rsidP="00DE3C16"/>
    <w:p w14:paraId="4325C64B" w14:textId="77777777" w:rsidR="00DE3C16" w:rsidRDefault="00DE3C16" w:rsidP="00DE3C16">
      <w:r>
        <w:t xml:space="preserve">2.2.1. </w:t>
      </w:r>
      <w:r>
        <w:rPr>
          <w:rFonts w:hint="eastAsia"/>
        </w:rPr>
        <w:t>Теоретическое</w:t>
      </w:r>
      <w:r>
        <w:t xml:space="preserve"> </w:t>
      </w:r>
      <w:r>
        <w:rPr>
          <w:rFonts w:hint="eastAsia"/>
        </w:rPr>
        <w:t>обоснование</w:t>
      </w:r>
      <w:r>
        <w:t xml:space="preserve"> </w:t>
      </w:r>
      <w:r>
        <w:rPr>
          <w:rFonts w:hint="eastAsia"/>
        </w:rPr>
        <w:t>специфики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инвестиционных</w:t>
      </w:r>
      <w:r>
        <w:t xml:space="preserve"> </w:t>
      </w:r>
      <w:r>
        <w:rPr>
          <w:rFonts w:hint="eastAsia"/>
        </w:rPr>
        <w:t>фондо</w:t>
      </w:r>
      <w:r>
        <w:rPr>
          <w:rFonts w:hint="eastAsia"/>
        </w:rPr>
        <w:lastRenderedPageBreak/>
        <w:t>в</w:t>
      </w:r>
    </w:p>
    <w:p w14:paraId="1B34F86D" w14:textId="77777777" w:rsidR="00DE3C16" w:rsidRDefault="00DE3C16" w:rsidP="00DE3C16"/>
    <w:p w14:paraId="5A2B2485" w14:textId="77777777" w:rsidR="00DE3C16" w:rsidRDefault="00DE3C16" w:rsidP="00DE3C16">
      <w:r>
        <w:t xml:space="preserve">2.2.2. </w:t>
      </w:r>
      <w:r>
        <w:rPr>
          <w:rFonts w:hint="eastAsia"/>
        </w:rPr>
        <w:t>Традиционный</w:t>
      </w:r>
      <w:r>
        <w:t xml:space="preserve"> </w:t>
      </w:r>
      <w:r>
        <w:rPr>
          <w:rFonts w:hint="eastAsia"/>
        </w:rPr>
        <w:t>метод</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зарубежных</w:t>
      </w:r>
      <w:r>
        <w:t xml:space="preserve"> </w:t>
      </w:r>
      <w:r>
        <w:rPr>
          <w:rFonts w:hint="eastAsia"/>
        </w:rPr>
        <w:t>инвестиционных</w:t>
      </w:r>
      <w:r>
        <w:t xml:space="preserve"> </w:t>
      </w:r>
      <w:r>
        <w:rPr>
          <w:rFonts w:hint="eastAsia"/>
        </w:rPr>
        <w:t>фондов</w:t>
      </w:r>
    </w:p>
    <w:p w14:paraId="4424E1A0" w14:textId="77777777" w:rsidR="00DE3C16" w:rsidRDefault="00DE3C16" w:rsidP="00DE3C16"/>
    <w:p w14:paraId="55F092C3" w14:textId="77777777" w:rsidR="00DE3C16" w:rsidRDefault="00DE3C16" w:rsidP="00DE3C16">
      <w:r>
        <w:t xml:space="preserve">2.2.3. </w:t>
      </w:r>
      <w:r>
        <w:rPr>
          <w:rFonts w:hint="eastAsia"/>
        </w:rPr>
        <w:t>Комплексная</w:t>
      </w:r>
      <w:r>
        <w:t xml:space="preserve"> </w:t>
      </w:r>
      <w:r>
        <w:rPr>
          <w:rFonts w:hint="eastAsia"/>
        </w:rPr>
        <w:t>методика</w:t>
      </w:r>
      <w:r>
        <w:t xml:space="preserve"> </w:t>
      </w:r>
      <w:r>
        <w:rPr>
          <w:rFonts w:hint="eastAsia"/>
        </w:rPr>
        <w:t>оценки</w:t>
      </w:r>
      <w:r>
        <w:t xml:space="preserve"> </w:t>
      </w:r>
      <w:r>
        <w:rPr>
          <w:rFonts w:hint="eastAsia"/>
        </w:rPr>
        <w:t>детерминант</w:t>
      </w:r>
      <w:r>
        <w:t xml:space="preserve"> </w:t>
      </w:r>
      <w:r>
        <w:rPr>
          <w:rFonts w:hint="eastAsia"/>
        </w:rPr>
        <w:t>инвестиционной</w:t>
      </w:r>
      <w:r>
        <w:t xml:space="preserve"> </w:t>
      </w:r>
      <w:r>
        <w:rPr>
          <w:rFonts w:hint="eastAsia"/>
        </w:rPr>
        <w:t>привлекательности</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функционирующих</w:t>
      </w:r>
      <w:r>
        <w:t xml:space="preserve"> </w:t>
      </w:r>
      <w:r>
        <w:rPr>
          <w:rFonts w:hint="eastAsia"/>
        </w:rPr>
        <w:t>на</w:t>
      </w:r>
      <w:r>
        <w:t xml:space="preserve"> </w:t>
      </w:r>
      <w:r>
        <w:rPr>
          <w:rFonts w:hint="eastAsia"/>
        </w:rPr>
        <w:t>развитых</w:t>
      </w:r>
      <w:r>
        <w:t xml:space="preserve"> </w:t>
      </w:r>
      <w:r>
        <w:rPr>
          <w:rFonts w:hint="eastAsia"/>
        </w:rPr>
        <w:t>рынках</w:t>
      </w:r>
      <w:r>
        <w:t xml:space="preserve"> </w:t>
      </w:r>
      <w:r>
        <w:rPr>
          <w:rFonts w:hint="eastAsia"/>
        </w:rPr>
        <w:t>капитала</w:t>
      </w:r>
    </w:p>
    <w:p w14:paraId="093B224D" w14:textId="77777777" w:rsidR="00DE3C16" w:rsidRDefault="00DE3C16" w:rsidP="00DE3C16"/>
    <w:p w14:paraId="3C9FA72F" w14:textId="77777777" w:rsidR="00DE3C16" w:rsidRDefault="00DE3C16" w:rsidP="00DE3C16">
      <w:r>
        <w:t xml:space="preserve">2.3. </w:t>
      </w:r>
      <w:r>
        <w:rPr>
          <w:rFonts w:hint="eastAsia"/>
        </w:rPr>
        <w:t>Влияние</w:t>
      </w:r>
      <w:r>
        <w:t xml:space="preserve"> </w:t>
      </w:r>
      <w:r>
        <w:rPr>
          <w:rFonts w:hint="eastAsia"/>
        </w:rPr>
        <w:t>государственного</w:t>
      </w:r>
      <w:r>
        <w:t xml:space="preserve"> </w:t>
      </w:r>
      <w:r>
        <w:rPr>
          <w:rFonts w:hint="eastAsia"/>
        </w:rPr>
        <w:t>регулирования</w:t>
      </w:r>
      <w:r>
        <w:t xml:space="preserve"> </w:t>
      </w:r>
      <w:r>
        <w:rPr>
          <w:rFonts w:hint="eastAsia"/>
        </w:rPr>
        <w:t>финансового</w:t>
      </w:r>
      <w:r>
        <w:t xml:space="preserve"> </w:t>
      </w:r>
      <w:r>
        <w:rPr>
          <w:rFonts w:hint="eastAsia"/>
        </w:rPr>
        <w:t>рынка</w:t>
      </w:r>
      <w:r>
        <w:t xml:space="preserve"> </w:t>
      </w:r>
      <w:r>
        <w:rPr>
          <w:rFonts w:hint="eastAsia"/>
        </w:rPr>
        <w:t>на</w:t>
      </w:r>
      <w:r>
        <w:t xml:space="preserve"> </w:t>
      </w:r>
      <w:r>
        <w:rPr>
          <w:rFonts w:hint="eastAsia"/>
        </w:rPr>
        <w:t>инвестиционную</w:t>
      </w:r>
      <w:r>
        <w:t xml:space="preserve"> </w:t>
      </w:r>
      <w:r>
        <w:rPr>
          <w:rFonts w:hint="eastAsia"/>
        </w:rPr>
        <w:t>привлекательность</w:t>
      </w:r>
      <w:r>
        <w:t xml:space="preserve"> </w:t>
      </w:r>
      <w:r>
        <w:rPr>
          <w:rFonts w:hint="eastAsia"/>
        </w:rPr>
        <w:t>зарубежных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для</w:t>
      </w:r>
      <w:r>
        <w:t xml:space="preserve"> </w:t>
      </w:r>
      <w:r>
        <w:rPr>
          <w:rFonts w:hint="eastAsia"/>
        </w:rPr>
        <w:t>клиентов</w:t>
      </w:r>
    </w:p>
    <w:p w14:paraId="53DD8D4A" w14:textId="77777777" w:rsidR="00DE3C16" w:rsidRDefault="00DE3C16" w:rsidP="00DE3C16"/>
    <w:p w14:paraId="75823A34" w14:textId="77777777" w:rsidR="00DE3C16" w:rsidRDefault="00DE3C16" w:rsidP="00DE3C16">
      <w:r>
        <w:t xml:space="preserve">2.3.1. </w:t>
      </w:r>
      <w:r>
        <w:rPr>
          <w:rFonts w:hint="eastAsia"/>
        </w:rPr>
        <w:t>Оценка</w:t>
      </w:r>
      <w:r>
        <w:t xml:space="preserve"> </w:t>
      </w:r>
      <w:r>
        <w:rPr>
          <w:rFonts w:hint="eastAsia"/>
        </w:rPr>
        <w:t>влияния</w:t>
      </w:r>
      <w:r>
        <w:t xml:space="preserve"> </w:t>
      </w:r>
      <w:r>
        <w:rPr>
          <w:rFonts w:hint="eastAsia"/>
        </w:rPr>
        <w:t>Директивы</w:t>
      </w:r>
      <w:r>
        <w:t xml:space="preserve"> AIFMD </w:t>
      </w:r>
      <w:r>
        <w:rPr>
          <w:rFonts w:hint="eastAsia"/>
        </w:rPr>
        <w:t>на</w:t>
      </w:r>
      <w:r>
        <w:t xml:space="preserve"> </w:t>
      </w:r>
      <w:r>
        <w:rPr>
          <w:rFonts w:hint="eastAsia"/>
        </w:rPr>
        <w:t>инвестиционную</w:t>
      </w:r>
      <w:r>
        <w:t xml:space="preserve"> </w:t>
      </w:r>
      <w:r>
        <w:rPr>
          <w:rFonts w:hint="eastAsia"/>
        </w:rPr>
        <w:t>привлекательность</w:t>
      </w:r>
      <w:r>
        <w:t xml:space="preserve"> </w:t>
      </w:r>
      <w:r>
        <w:rPr>
          <w:rFonts w:hint="eastAsia"/>
        </w:rPr>
        <w:t>европейских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p>
    <w:p w14:paraId="1FFFD36E" w14:textId="77777777" w:rsidR="00DE3C16" w:rsidRDefault="00DE3C16" w:rsidP="00DE3C16"/>
    <w:p w14:paraId="345EE439" w14:textId="77777777" w:rsidR="00DE3C16" w:rsidRDefault="00DE3C16" w:rsidP="00DE3C16">
      <w:r>
        <w:t xml:space="preserve">2.3.2. </w:t>
      </w:r>
      <w:r>
        <w:rPr>
          <w:rFonts w:hint="eastAsia"/>
        </w:rPr>
        <w:t>Оценка</w:t>
      </w:r>
      <w:r>
        <w:t xml:space="preserve"> </w:t>
      </w:r>
      <w:r>
        <w:rPr>
          <w:rFonts w:hint="eastAsia"/>
        </w:rPr>
        <w:t>влияния</w:t>
      </w:r>
      <w:r>
        <w:t xml:space="preserve"> </w:t>
      </w:r>
      <w:r>
        <w:rPr>
          <w:rFonts w:hint="eastAsia"/>
        </w:rPr>
        <w:t>Закона</w:t>
      </w:r>
      <w:r>
        <w:t xml:space="preserve"> </w:t>
      </w:r>
      <w:r>
        <w:rPr>
          <w:rFonts w:hint="eastAsia"/>
        </w:rPr>
        <w:t>Додда</w:t>
      </w:r>
      <w:r>
        <w:t>-</w:t>
      </w:r>
      <w:r>
        <w:rPr>
          <w:rFonts w:hint="eastAsia"/>
        </w:rPr>
        <w:t>Франка</w:t>
      </w:r>
      <w:r>
        <w:t xml:space="preserve"> </w:t>
      </w:r>
      <w:r>
        <w:rPr>
          <w:rFonts w:hint="eastAsia"/>
        </w:rPr>
        <w:t>на</w:t>
      </w:r>
      <w:r>
        <w:t xml:space="preserve"> </w:t>
      </w:r>
      <w:r>
        <w:rPr>
          <w:rFonts w:hint="eastAsia"/>
        </w:rPr>
        <w:t>инвестиционную</w:t>
      </w:r>
      <w:r>
        <w:t xml:space="preserve"> </w:t>
      </w:r>
      <w:r>
        <w:rPr>
          <w:rFonts w:hint="eastAsia"/>
        </w:rPr>
        <w:t>привлекательность</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США</w:t>
      </w:r>
    </w:p>
    <w:p w14:paraId="37664090" w14:textId="77777777" w:rsidR="00DE3C16" w:rsidRDefault="00DE3C16" w:rsidP="00DE3C16"/>
    <w:p w14:paraId="68C7B6B1" w14:textId="77777777" w:rsidR="00DE3C16" w:rsidRDefault="00DE3C16" w:rsidP="00DE3C16">
      <w:r>
        <w:t xml:space="preserve">2.4. </w:t>
      </w:r>
      <w:r>
        <w:rPr>
          <w:rFonts w:hint="eastAsia"/>
        </w:rPr>
        <w:t>Комплексная</w:t>
      </w:r>
      <w:r>
        <w:t xml:space="preserve"> </w:t>
      </w:r>
      <w:r>
        <w:rPr>
          <w:rFonts w:hint="eastAsia"/>
        </w:rPr>
        <w:t>оценка</w:t>
      </w:r>
      <w:r>
        <w:t xml:space="preserve"> </w:t>
      </w:r>
      <w:r>
        <w:rPr>
          <w:rFonts w:hint="eastAsia"/>
        </w:rPr>
        <w:t>динамики</w:t>
      </w:r>
      <w:r>
        <w:t xml:space="preserve"> </w:t>
      </w:r>
      <w:r>
        <w:rPr>
          <w:rFonts w:hint="eastAsia"/>
        </w:rPr>
        <w:t>и</w:t>
      </w:r>
      <w:r>
        <w:t xml:space="preserve"> </w:t>
      </w:r>
      <w:r>
        <w:rPr>
          <w:rFonts w:hint="eastAsia"/>
        </w:rPr>
        <w:t>степени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зарубежных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для</w:t>
      </w:r>
      <w:r>
        <w:t xml:space="preserve"> </w:t>
      </w:r>
      <w:r>
        <w:rPr>
          <w:rFonts w:hint="eastAsia"/>
        </w:rPr>
        <w:t>клиентов</w:t>
      </w:r>
    </w:p>
    <w:p w14:paraId="50B89119" w14:textId="77777777" w:rsidR="00DE3C16" w:rsidRDefault="00DE3C16" w:rsidP="00DE3C16"/>
    <w:p w14:paraId="53A33C08" w14:textId="77777777" w:rsidR="00DE3C16" w:rsidRDefault="00DE3C16" w:rsidP="00DE3C16">
      <w:r>
        <w:rPr>
          <w:rFonts w:hint="eastAsia"/>
        </w:rPr>
        <w:t>Выводы</w:t>
      </w:r>
    </w:p>
    <w:p w14:paraId="3842D17A" w14:textId="77777777" w:rsidR="00DE3C16" w:rsidRDefault="00DE3C16" w:rsidP="00DE3C16"/>
    <w:p w14:paraId="766B159A" w14:textId="77777777" w:rsidR="00DE3C16" w:rsidRDefault="00DE3C16" w:rsidP="00DE3C16">
      <w:r>
        <w:rPr>
          <w:rFonts w:hint="eastAsia"/>
        </w:rPr>
        <w:t>Глава</w:t>
      </w:r>
      <w:r>
        <w:t xml:space="preserve"> 3. </w:t>
      </w:r>
      <w:r>
        <w:rPr>
          <w:rFonts w:hint="eastAsia"/>
        </w:rPr>
        <w:t>Инвестиционная</w:t>
      </w:r>
      <w:r>
        <w:t xml:space="preserve"> </w:t>
      </w:r>
      <w:r>
        <w:rPr>
          <w:rFonts w:hint="eastAsia"/>
        </w:rPr>
        <w:t>привлекательность</w:t>
      </w:r>
      <w:r>
        <w:t xml:space="preserve"> </w:t>
      </w:r>
      <w:r>
        <w:rPr>
          <w:rFonts w:hint="eastAsia"/>
        </w:rPr>
        <w:t>российских</w:t>
      </w:r>
      <w:r>
        <w:t xml:space="preserve"> </w:t>
      </w:r>
      <w:r>
        <w:rPr>
          <w:rFonts w:hint="eastAsia"/>
        </w:rPr>
        <w:t>альтернативных</w:t>
      </w:r>
      <w:r>
        <w:t xml:space="preserve"> </w:t>
      </w:r>
      <w:r>
        <w:rPr>
          <w:rFonts w:hint="eastAsia"/>
        </w:rPr>
        <w:t>инвестиционных</w:t>
      </w:r>
      <w:r>
        <w:t xml:space="preserve"> </w:t>
      </w:r>
      <w:r>
        <w:rPr>
          <w:rFonts w:hint="eastAsia"/>
        </w:rPr>
        <w:t>фондов</w:t>
      </w:r>
      <w:r>
        <w:t xml:space="preserve"> </w:t>
      </w:r>
      <w:r>
        <w:rPr>
          <w:rFonts w:hint="eastAsia"/>
        </w:rPr>
        <w:t>для</w:t>
      </w:r>
      <w:r>
        <w:t xml:space="preserve"> </w:t>
      </w:r>
      <w:r>
        <w:rPr>
          <w:rFonts w:hint="eastAsia"/>
        </w:rPr>
        <w:t>клиентов</w:t>
      </w:r>
    </w:p>
    <w:p w14:paraId="05289E73" w14:textId="77777777" w:rsidR="00DE3C16" w:rsidRDefault="00DE3C16" w:rsidP="00DE3C16"/>
    <w:p w14:paraId="02534BAB" w14:textId="77777777" w:rsidR="00DE3C16" w:rsidRDefault="00DE3C16" w:rsidP="00DE3C16">
      <w:r>
        <w:t xml:space="preserve">3.1. </w:t>
      </w:r>
      <w:r>
        <w:rPr>
          <w:rFonts w:hint="eastAsia"/>
        </w:rPr>
        <w:t>Институциональные</w:t>
      </w:r>
      <w:r>
        <w:t xml:space="preserve"> </w:t>
      </w:r>
      <w:r>
        <w:rPr>
          <w:rFonts w:hint="eastAsia"/>
        </w:rPr>
        <w:t>особенности</w:t>
      </w:r>
      <w:r>
        <w:t xml:space="preserve"> </w:t>
      </w:r>
      <w:r>
        <w:rPr>
          <w:rFonts w:hint="eastAsia"/>
        </w:rPr>
        <w:t>российского</w:t>
      </w:r>
      <w:r>
        <w:t xml:space="preserve"> </w:t>
      </w:r>
      <w:r>
        <w:rPr>
          <w:rFonts w:hint="eastAsia"/>
        </w:rPr>
        <w:t>рынка</w:t>
      </w:r>
      <w:r>
        <w:t xml:space="preserve"> </w:t>
      </w:r>
      <w:r>
        <w:rPr>
          <w:rFonts w:hint="eastAsia"/>
        </w:rPr>
        <w:t>инвестиционных</w:t>
      </w:r>
      <w:r>
        <w:t xml:space="preserve"> </w:t>
      </w:r>
      <w:r>
        <w:rPr>
          <w:rFonts w:hint="eastAsia"/>
        </w:rPr>
        <w:t>фондов</w:t>
      </w:r>
    </w:p>
    <w:p w14:paraId="508A80D7" w14:textId="77777777" w:rsidR="00DE3C16" w:rsidRDefault="00DE3C16" w:rsidP="00DE3C16"/>
    <w:p w14:paraId="6C7D87E7" w14:textId="77777777" w:rsidR="00DE3C16" w:rsidRDefault="00DE3C16" w:rsidP="00DE3C16">
      <w:r>
        <w:lastRenderedPageBreak/>
        <w:t xml:space="preserve">3.2. </w:t>
      </w:r>
      <w:r>
        <w:rPr>
          <w:rFonts w:hint="eastAsia"/>
        </w:rPr>
        <w:t>Инвестиционная</w:t>
      </w:r>
      <w:r>
        <w:t xml:space="preserve"> </w:t>
      </w:r>
      <w:r>
        <w:rPr>
          <w:rFonts w:hint="eastAsia"/>
        </w:rPr>
        <w:t>привлекательность</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как</w:t>
      </w:r>
      <w:r>
        <w:t xml:space="preserve"> </w:t>
      </w:r>
      <w:r>
        <w:rPr>
          <w:rFonts w:hint="eastAsia"/>
        </w:rPr>
        <w:t>наиболее</w:t>
      </w:r>
      <w:r>
        <w:t xml:space="preserve"> </w:t>
      </w:r>
      <w:r>
        <w:rPr>
          <w:rFonts w:hint="eastAsia"/>
        </w:rPr>
        <w:t>распространенного</w:t>
      </w:r>
      <w:r>
        <w:t xml:space="preserve"> </w:t>
      </w:r>
      <w:r>
        <w:rPr>
          <w:rFonts w:hint="eastAsia"/>
        </w:rPr>
        <w:t>типа</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России</w:t>
      </w:r>
    </w:p>
    <w:p w14:paraId="26D3AAEC" w14:textId="77777777" w:rsidR="00DE3C16" w:rsidRDefault="00DE3C16" w:rsidP="00DE3C16"/>
    <w:p w14:paraId="2150D8E8" w14:textId="77777777" w:rsidR="00DE3C16" w:rsidRDefault="00DE3C16" w:rsidP="00DE3C16">
      <w:r>
        <w:t xml:space="preserve">3.2.1. </w:t>
      </w:r>
      <w:r>
        <w:rPr>
          <w:rFonts w:hint="eastAsia"/>
        </w:rPr>
        <w:t>Институциональная</w:t>
      </w:r>
      <w:r>
        <w:t xml:space="preserve"> </w:t>
      </w:r>
      <w:r>
        <w:rPr>
          <w:rFonts w:hint="eastAsia"/>
        </w:rPr>
        <w:t>и</w:t>
      </w:r>
      <w:r>
        <w:t xml:space="preserve"> </w:t>
      </w:r>
      <w:r>
        <w:rPr>
          <w:rFonts w:hint="eastAsia"/>
        </w:rPr>
        <w:t>юридическая</w:t>
      </w:r>
      <w:r>
        <w:t xml:space="preserve"> </w:t>
      </w:r>
      <w:r>
        <w:rPr>
          <w:rFonts w:hint="eastAsia"/>
        </w:rPr>
        <w:t>характеристика</w:t>
      </w:r>
      <w:r>
        <w:t xml:space="preserve"> </w:t>
      </w:r>
      <w:r>
        <w:rPr>
          <w:rFonts w:hint="eastAsia"/>
        </w:rPr>
        <w:t>российских</w:t>
      </w:r>
      <w:r>
        <w:t xml:space="preserve"> </w:t>
      </w:r>
      <w:r>
        <w:rPr>
          <w:rFonts w:hint="eastAsia"/>
        </w:rPr>
        <w:t>паевых</w:t>
      </w:r>
      <w:r>
        <w:t xml:space="preserve"> </w:t>
      </w:r>
      <w:r>
        <w:rPr>
          <w:rFonts w:hint="eastAsia"/>
        </w:rPr>
        <w:t>инвестиционных</w:t>
      </w:r>
      <w:r>
        <w:t xml:space="preserve"> </w:t>
      </w:r>
      <w:r>
        <w:rPr>
          <w:rFonts w:hint="eastAsia"/>
        </w:rPr>
        <w:t>фондов</w:t>
      </w:r>
    </w:p>
    <w:p w14:paraId="359E0676" w14:textId="77777777" w:rsidR="00DE3C16" w:rsidRDefault="00DE3C16" w:rsidP="00DE3C16"/>
    <w:p w14:paraId="0A6AAFF7" w14:textId="77777777" w:rsidR="00DE3C16" w:rsidRDefault="00DE3C16" w:rsidP="00DE3C16">
      <w:r>
        <w:t xml:space="preserve">3.2.2. </w:t>
      </w:r>
      <w:r>
        <w:rPr>
          <w:rFonts w:hint="eastAsia"/>
        </w:rPr>
        <w:t>Сравнительный</w:t>
      </w:r>
      <w:r>
        <w:t xml:space="preserve"> </w:t>
      </w:r>
      <w:r>
        <w:rPr>
          <w:rFonts w:hint="eastAsia"/>
        </w:rPr>
        <w:t>анализ</w:t>
      </w:r>
      <w:r>
        <w:t xml:space="preserve"> </w:t>
      </w:r>
      <w:r>
        <w:rPr>
          <w:rFonts w:hint="eastAsia"/>
        </w:rPr>
        <w:t>российских</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и</w:t>
      </w:r>
      <w:r>
        <w:t xml:space="preserve"> </w:t>
      </w:r>
      <w:r>
        <w:rPr>
          <w:rFonts w:hint="eastAsia"/>
        </w:rPr>
        <w:t>зарубежных</w:t>
      </w:r>
      <w:r>
        <w:t xml:space="preserve"> </w:t>
      </w:r>
      <w:r>
        <w:rPr>
          <w:rFonts w:hint="eastAsia"/>
        </w:rPr>
        <w:t>традиционных</w:t>
      </w:r>
      <w:r>
        <w:t xml:space="preserve"> </w:t>
      </w:r>
      <w:r>
        <w:rPr>
          <w:rFonts w:hint="eastAsia"/>
        </w:rPr>
        <w:t>и</w:t>
      </w:r>
      <w:r>
        <w:t xml:space="preserve"> </w:t>
      </w:r>
      <w:r>
        <w:rPr>
          <w:rFonts w:hint="eastAsia"/>
        </w:rPr>
        <w:t>альтернативных</w:t>
      </w:r>
      <w:r>
        <w:t xml:space="preserve"> </w:t>
      </w:r>
      <w:r>
        <w:rPr>
          <w:rFonts w:hint="eastAsia"/>
        </w:rPr>
        <w:t>фондов</w:t>
      </w:r>
    </w:p>
    <w:p w14:paraId="39ED5B11" w14:textId="77777777" w:rsidR="00DE3C16" w:rsidRDefault="00DE3C16" w:rsidP="00DE3C16"/>
    <w:p w14:paraId="61CB67D3" w14:textId="77777777" w:rsidR="00DE3C16" w:rsidRDefault="00DE3C16" w:rsidP="00DE3C16">
      <w:r>
        <w:t xml:space="preserve">3.2.3 </w:t>
      </w:r>
      <w:r>
        <w:rPr>
          <w:rFonts w:hint="eastAsia"/>
        </w:rPr>
        <w:t>Инвестиционные</w:t>
      </w:r>
      <w:r>
        <w:t xml:space="preserve"> </w:t>
      </w:r>
      <w:r>
        <w:rPr>
          <w:rFonts w:hint="eastAsia"/>
        </w:rPr>
        <w:t>цели</w:t>
      </w:r>
      <w:r>
        <w:t xml:space="preserve"> </w:t>
      </w:r>
      <w:r>
        <w:rPr>
          <w:rFonts w:hint="eastAsia"/>
        </w:rPr>
        <w:t>клиентов</w:t>
      </w:r>
      <w:r>
        <w:t xml:space="preserve"> </w:t>
      </w:r>
      <w:r>
        <w:rPr>
          <w:rFonts w:hint="eastAsia"/>
        </w:rPr>
        <w:t>российских</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как</w:t>
      </w:r>
      <w:r>
        <w:t xml:space="preserve"> </w:t>
      </w:r>
      <w:r>
        <w:rPr>
          <w:rFonts w:hint="eastAsia"/>
        </w:rPr>
        <w:t>детерминанты</w:t>
      </w:r>
      <w:r>
        <w:t xml:space="preserve"> </w:t>
      </w:r>
      <w:r>
        <w:rPr>
          <w:rFonts w:hint="eastAsia"/>
        </w:rPr>
        <w:t>инвестиционной</w:t>
      </w:r>
      <w:r>
        <w:t xml:space="preserve"> </w:t>
      </w:r>
      <w:r>
        <w:rPr>
          <w:rFonts w:hint="eastAsia"/>
        </w:rPr>
        <w:t>привлекательности</w:t>
      </w:r>
      <w:r>
        <w:t xml:space="preserve"> </w:t>
      </w:r>
      <w:r>
        <w:rPr>
          <w:rFonts w:hint="eastAsia"/>
        </w:rPr>
        <w:t>паевых</w:t>
      </w:r>
      <w:r>
        <w:t xml:space="preserve"> </w:t>
      </w:r>
      <w:r>
        <w:rPr>
          <w:rFonts w:hint="eastAsia"/>
        </w:rPr>
        <w:t>инвестиционных</w:t>
      </w:r>
      <w:r>
        <w:t xml:space="preserve"> </w:t>
      </w:r>
      <w:r>
        <w:rPr>
          <w:rFonts w:hint="eastAsia"/>
        </w:rPr>
        <w:t>фондов</w:t>
      </w:r>
    </w:p>
    <w:p w14:paraId="535B02E3" w14:textId="77777777" w:rsidR="00DE3C16" w:rsidRDefault="00DE3C16" w:rsidP="00DE3C16"/>
    <w:p w14:paraId="658A9441" w14:textId="77777777" w:rsidR="00DE3C16" w:rsidRDefault="00DE3C16" w:rsidP="00DE3C16">
      <w:r>
        <w:t xml:space="preserve">3.2.4 </w:t>
      </w:r>
      <w:r>
        <w:rPr>
          <w:rFonts w:hint="eastAsia"/>
        </w:rPr>
        <w:t>Комплексная</w:t>
      </w:r>
      <w:r>
        <w:t xml:space="preserve"> </w:t>
      </w:r>
      <w:r>
        <w:rPr>
          <w:rFonts w:hint="eastAsia"/>
        </w:rPr>
        <w:t>методика</w:t>
      </w:r>
      <w:r>
        <w:t xml:space="preserve"> </w:t>
      </w:r>
      <w:r>
        <w:rPr>
          <w:rFonts w:hint="eastAsia"/>
        </w:rPr>
        <w:t>оценки</w:t>
      </w:r>
      <w:r>
        <w:t xml:space="preserve"> </w:t>
      </w:r>
      <w:r>
        <w:rPr>
          <w:rFonts w:hint="eastAsia"/>
        </w:rPr>
        <w:t>детерминант</w:t>
      </w:r>
      <w:r>
        <w:t xml:space="preserve"> </w:t>
      </w:r>
      <w:r>
        <w:rPr>
          <w:rFonts w:hint="eastAsia"/>
        </w:rPr>
        <w:t>инвестиционной</w:t>
      </w:r>
      <w:r>
        <w:t xml:space="preserve"> </w:t>
      </w:r>
      <w:r>
        <w:rPr>
          <w:rFonts w:hint="eastAsia"/>
        </w:rPr>
        <w:t>привлекательности</w:t>
      </w:r>
      <w:r>
        <w:t xml:space="preserve"> </w:t>
      </w:r>
      <w:r>
        <w:rPr>
          <w:rFonts w:hint="eastAsia"/>
        </w:rPr>
        <w:t>паевых</w:t>
      </w:r>
      <w:r>
        <w:t xml:space="preserve"> </w:t>
      </w:r>
      <w:r>
        <w:rPr>
          <w:rFonts w:hint="eastAsia"/>
        </w:rPr>
        <w:t>инвестиционных</w:t>
      </w:r>
      <w:r>
        <w:t xml:space="preserve"> </w:t>
      </w:r>
      <w:r>
        <w:rPr>
          <w:rFonts w:hint="eastAsia"/>
        </w:rPr>
        <w:t>фондов</w:t>
      </w:r>
    </w:p>
    <w:p w14:paraId="106680FF" w14:textId="77777777" w:rsidR="00DE3C16" w:rsidRDefault="00DE3C16" w:rsidP="00DE3C16"/>
    <w:p w14:paraId="476F6205" w14:textId="77777777" w:rsidR="00DE3C16" w:rsidRDefault="00DE3C16" w:rsidP="00DE3C16">
      <w:r>
        <w:t xml:space="preserve">3.3. </w:t>
      </w:r>
      <w:r>
        <w:rPr>
          <w:rFonts w:hint="eastAsia"/>
        </w:rPr>
        <w:t>Комплексная</w:t>
      </w:r>
      <w:r>
        <w:t xml:space="preserve"> </w:t>
      </w:r>
      <w:r>
        <w:rPr>
          <w:rFonts w:hint="eastAsia"/>
        </w:rPr>
        <w:t>методика</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российских</w:t>
      </w:r>
      <w:r>
        <w:t xml:space="preserve"> </w:t>
      </w:r>
      <w:r>
        <w:rPr>
          <w:rFonts w:hint="eastAsia"/>
        </w:rPr>
        <w:t>инвестиционных</w:t>
      </w:r>
      <w:r>
        <w:t xml:space="preserve"> </w:t>
      </w:r>
      <w:r>
        <w:rPr>
          <w:rFonts w:hint="eastAsia"/>
        </w:rPr>
        <w:t>фондов</w:t>
      </w:r>
      <w:r>
        <w:t xml:space="preserve">, </w:t>
      </w:r>
      <w:r>
        <w:rPr>
          <w:rFonts w:hint="eastAsia"/>
        </w:rPr>
        <w:t>зарегистрированных</w:t>
      </w:r>
      <w:r>
        <w:t xml:space="preserve"> </w:t>
      </w:r>
      <w:r>
        <w:rPr>
          <w:rFonts w:hint="eastAsia"/>
        </w:rPr>
        <w:t>не</w:t>
      </w:r>
      <w:r>
        <w:t xml:space="preserve"> </w:t>
      </w:r>
      <w:r>
        <w:rPr>
          <w:rFonts w:hint="eastAsia"/>
        </w:rPr>
        <w:t>в</w:t>
      </w:r>
      <w:r>
        <w:t xml:space="preserve"> </w:t>
      </w:r>
      <w:r>
        <w:rPr>
          <w:rFonts w:hint="eastAsia"/>
        </w:rPr>
        <w:t>форме</w:t>
      </w:r>
      <w:r>
        <w:t xml:space="preserve"> </w:t>
      </w:r>
      <w:r>
        <w:rPr>
          <w:rFonts w:hint="eastAsia"/>
        </w:rPr>
        <w:t>паевых</w:t>
      </w:r>
      <w:r>
        <w:t xml:space="preserve"> </w:t>
      </w:r>
      <w:r>
        <w:rPr>
          <w:rFonts w:hint="eastAsia"/>
        </w:rPr>
        <w:t>и</w:t>
      </w:r>
      <w:r>
        <w:t xml:space="preserve"> </w:t>
      </w:r>
      <w:r>
        <w:rPr>
          <w:rFonts w:hint="eastAsia"/>
        </w:rPr>
        <w:t>акционерных</w:t>
      </w:r>
      <w:r>
        <w:t xml:space="preserve">, </w:t>
      </w:r>
      <w:r>
        <w:rPr>
          <w:rFonts w:hint="eastAsia"/>
        </w:rPr>
        <w:t>и</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17103A2D" w14:textId="77777777" w:rsidR="00DE3C16" w:rsidRDefault="00DE3C16" w:rsidP="00DE3C16"/>
    <w:p w14:paraId="64949A73" w14:textId="77777777" w:rsidR="00DE3C16" w:rsidRDefault="00DE3C16" w:rsidP="00DE3C16">
      <w:r>
        <w:rPr>
          <w:rFonts w:hint="eastAsia"/>
        </w:rPr>
        <w:t>Выводы</w:t>
      </w:r>
    </w:p>
    <w:p w14:paraId="33F62045" w14:textId="77777777" w:rsidR="00DE3C16" w:rsidRDefault="00DE3C16" w:rsidP="00DE3C16"/>
    <w:p w14:paraId="0440BF87" w14:textId="77777777" w:rsidR="00DE3C16" w:rsidRDefault="00DE3C16" w:rsidP="00DE3C16">
      <w:r>
        <w:rPr>
          <w:rFonts w:hint="eastAsia"/>
        </w:rPr>
        <w:t>Заключение</w:t>
      </w:r>
    </w:p>
    <w:p w14:paraId="430043F5" w14:textId="77777777" w:rsidR="00DE3C16" w:rsidRDefault="00DE3C16" w:rsidP="00DE3C16"/>
    <w:p w14:paraId="6B709673" w14:textId="7C3BE465" w:rsidR="00DE3C16" w:rsidRPr="00DE3C16" w:rsidRDefault="00DE3C16" w:rsidP="00DE3C16">
      <w:r>
        <w:rPr>
          <w:rFonts w:hint="eastAsia"/>
        </w:rPr>
        <w:t>Список</w:t>
      </w:r>
      <w:r>
        <w:t xml:space="preserve"> </w:t>
      </w:r>
      <w:r>
        <w:rPr>
          <w:rFonts w:hint="eastAsia"/>
        </w:rPr>
        <w:t>литературы</w:t>
      </w:r>
    </w:p>
    <w:sectPr w:rsidR="00DE3C16" w:rsidRPr="00DE3C16" w:rsidSect="005D1A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28B2" w14:textId="77777777" w:rsidR="005D1AFF" w:rsidRDefault="005D1AFF">
      <w:pPr>
        <w:spacing w:after="0" w:line="240" w:lineRule="auto"/>
      </w:pPr>
      <w:r>
        <w:separator/>
      </w:r>
    </w:p>
  </w:endnote>
  <w:endnote w:type="continuationSeparator" w:id="0">
    <w:p w14:paraId="31E59592" w14:textId="77777777" w:rsidR="005D1AFF" w:rsidRDefault="005D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1CF6" w14:textId="77777777" w:rsidR="005D1AFF" w:rsidRDefault="005D1AFF"/>
    <w:p w14:paraId="6A13EBF8" w14:textId="77777777" w:rsidR="005D1AFF" w:rsidRDefault="005D1AFF"/>
    <w:p w14:paraId="19508ACC" w14:textId="77777777" w:rsidR="005D1AFF" w:rsidRDefault="005D1AFF"/>
    <w:p w14:paraId="41E977B2" w14:textId="77777777" w:rsidR="005D1AFF" w:rsidRDefault="005D1AFF"/>
    <w:p w14:paraId="34A1BB5C" w14:textId="77777777" w:rsidR="005D1AFF" w:rsidRDefault="005D1AFF"/>
    <w:p w14:paraId="3B9D8E24" w14:textId="77777777" w:rsidR="005D1AFF" w:rsidRDefault="005D1AFF"/>
    <w:p w14:paraId="2662CD20" w14:textId="77777777" w:rsidR="005D1AFF" w:rsidRDefault="005D1A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0A931" wp14:editId="16076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8FB3" w14:textId="77777777" w:rsidR="005D1AFF" w:rsidRDefault="005D1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0A9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CA8FB3" w14:textId="77777777" w:rsidR="005D1AFF" w:rsidRDefault="005D1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641A7E" w14:textId="77777777" w:rsidR="005D1AFF" w:rsidRDefault="005D1AFF"/>
    <w:p w14:paraId="165933C2" w14:textId="77777777" w:rsidR="005D1AFF" w:rsidRDefault="005D1AFF"/>
    <w:p w14:paraId="77236719" w14:textId="77777777" w:rsidR="005D1AFF" w:rsidRDefault="005D1A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F26AE6" wp14:editId="2FFBC0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1468" w14:textId="77777777" w:rsidR="005D1AFF" w:rsidRDefault="005D1AFF"/>
                          <w:p w14:paraId="4C5DB006" w14:textId="77777777" w:rsidR="005D1AFF" w:rsidRDefault="005D1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26A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A1468" w14:textId="77777777" w:rsidR="005D1AFF" w:rsidRDefault="005D1AFF"/>
                    <w:p w14:paraId="4C5DB006" w14:textId="77777777" w:rsidR="005D1AFF" w:rsidRDefault="005D1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37312E" w14:textId="77777777" w:rsidR="005D1AFF" w:rsidRDefault="005D1AFF"/>
    <w:p w14:paraId="7466785E" w14:textId="77777777" w:rsidR="005D1AFF" w:rsidRDefault="005D1AFF">
      <w:pPr>
        <w:rPr>
          <w:sz w:val="2"/>
          <w:szCs w:val="2"/>
        </w:rPr>
      </w:pPr>
    </w:p>
    <w:p w14:paraId="1A249301" w14:textId="77777777" w:rsidR="005D1AFF" w:rsidRDefault="005D1AFF"/>
    <w:p w14:paraId="082853BA" w14:textId="77777777" w:rsidR="005D1AFF" w:rsidRDefault="005D1AFF">
      <w:pPr>
        <w:spacing w:after="0" w:line="240" w:lineRule="auto"/>
      </w:pPr>
    </w:p>
  </w:footnote>
  <w:footnote w:type="continuationSeparator" w:id="0">
    <w:p w14:paraId="5890342A" w14:textId="77777777" w:rsidR="005D1AFF" w:rsidRDefault="005D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AFF"/>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15081</TotalTime>
  <Pages>4</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2399</cp:revision>
  <cp:lastPrinted>2009-02-06T05:36:00Z</cp:lastPrinted>
  <dcterms:created xsi:type="dcterms:W3CDTF">2024-04-09T10:20:00Z</dcterms:created>
  <dcterms:modified xsi:type="dcterms:W3CDTF">2024-04-27T11:46:00Z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