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1C2B" w14:textId="240D5370" w:rsidR="007D6EF9" w:rsidRDefault="00681CB4" w:rsidP="00681CB4">
      <w:pPr>
        <w:rPr>
          <w:rFonts w:ascii="Times New Roman" w:eastAsia="Arial Unicode MS" w:hAnsi="Times New Roman" w:cs="Times New Roman"/>
          <w:b/>
          <w:bCs/>
          <w:color w:val="000000"/>
          <w:kern w:val="0"/>
          <w:sz w:val="28"/>
          <w:szCs w:val="28"/>
          <w:lang w:eastAsia="ru-RU" w:bidi="uk-UA"/>
        </w:rPr>
      </w:pPr>
      <w:r w:rsidRPr="00681CB4">
        <w:rPr>
          <w:rFonts w:ascii="Times New Roman" w:eastAsia="Arial Unicode MS" w:hAnsi="Times New Roman" w:cs="Times New Roman" w:hint="eastAsia"/>
          <w:b/>
          <w:bCs/>
          <w:color w:val="000000"/>
          <w:kern w:val="0"/>
          <w:sz w:val="28"/>
          <w:szCs w:val="28"/>
          <w:lang w:eastAsia="ru-RU" w:bidi="uk-UA"/>
        </w:rPr>
        <w:t>Гребенюк</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Александр</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Синтез</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сульфоферритного</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клинкера</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на</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основе</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железосодержащих</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техногенных</w:t>
      </w:r>
      <w:r w:rsidRPr="00681CB4">
        <w:rPr>
          <w:rFonts w:ascii="Times New Roman" w:eastAsia="Arial Unicode MS" w:hAnsi="Times New Roman" w:cs="Times New Roman"/>
          <w:b/>
          <w:bCs/>
          <w:color w:val="000000"/>
          <w:kern w:val="0"/>
          <w:sz w:val="28"/>
          <w:szCs w:val="28"/>
          <w:lang w:eastAsia="ru-RU" w:bidi="uk-UA"/>
        </w:rPr>
        <w:t xml:space="preserve"> </w:t>
      </w:r>
      <w:r w:rsidRPr="00681CB4">
        <w:rPr>
          <w:rFonts w:ascii="Times New Roman" w:eastAsia="Arial Unicode MS" w:hAnsi="Times New Roman" w:cs="Times New Roman" w:hint="eastAsia"/>
          <w:b/>
          <w:bCs/>
          <w:color w:val="000000"/>
          <w:kern w:val="0"/>
          <w:sz w:val="28"/>
          <w:szCs w:val="28"/>
          <w:lang w:eastAsia="ru-RU" w:bidi="uk-UA"/>
        </w:rPr>
        <w:t>отходов</w:t>
      </w:r>
    </w:p>
    <w:p w14:paraId="0A6372C7" w14:textId="77777777" w:rsidR="00681CB4" w:rsidRDefault="00681CB4" w:rsidP="00681CB4">
      <w:r>
        <w:rPr>
          <w:rFonts w:hint="eastAsia"/>
        </w:rPr>
        <w:t>ОГЛАВЛЕНИЕ</w:t>
      </w:r>
      <w:r>
        <w:t xml:space="preserve"> </w:t>
      </w:r>
      <w:r>
        <w:rPr>
          <w:rFonts w:hint="eastAsia"/>
        </w:rPr>
        <w:t>ДИССЕРТАЦИИ</w:t>
      </w:r>
    </w:p>
    <w:p w14:paraId="2436E4E8" w14:textId="77777777" w:rsidR="00681CB4" w:rsidRDefault="00681CB4" w:rsidP="00681CB4">
      <w:r>
        <w:rPr>
          <w:rFonts w:hint="eastAsia"/>
        </w:rPr>
        <w:t>кандидат</w:t>
      </w:r>
      <w:r>
        <w:t xml:space="preserve"> </w:t>
      </w:r>
      <w:r>
        <w:rPr>
          <w:rFonts w:hint="eastAsia"/>
        </w:rPr>
        <w:t>наук</w:t>
      </w:r>
      <w:r>
        <w:t xml:space="preserve"> </w:t>
      </w:r>
      <w:r>
        <w:rPr>
          <w:rFonts w:hint="eastAsia"/>
        </w:rPr>
        <w:t>Гребенюк</w:t>
      </w:r>
      <w:r>
        <w:t xml:space="preserve"> </w:t>
      </w:r>
      <w:r>
        <w:rPr>
          <w:rFonts w:hint="eastAsia"/>
        </w:rPr>
        <w:t>Александр</w:t>
      </w:r>
      <w:r>
        <w:t xml:space="preserve"> </w:t>
      </w:r>
      <w:r>
        <w:rPr>
          <w:rFonts w:hint="eastAsia"/>
        </w:rPr>
        <w:t>Александрович</w:t>
      </w:r>
    </w:p>
    <w:p w14:paraId="68F85CFD" w14:textId="77777777" w:rsidR="00681CB4" w:rsidRDefault="00681CB4" w:rsidP="00681CB4">
      <w:r>
        <w:rPr>
          <w:rFonts w:hint="eastAsia"/>
        </w:rPr>
        <w:t>ВВЕДЕНИЕ</w:t>
      </w:r>
    </w:p>
    <w:p w14:paraId="1B144568" w14:textId="77777777" w:rsidR="00681CB4" w:rsidRDefault="00681CB4" w:rsidP="00681CB4"/>
    <w:p w14:paraId="73B7650B" w14:textId="77777777" w:rsidR="00681CB4" w:rsidRDefault="00681CB4" w:rsidP="00681CB4">
      <w:r>
        <w:t xml:space="preserve">1 </w:t>
      </w:r>
      <w:r>
        <w:rPr>
          <w:rFonts w:hint="eastAsia"/>
        </w:rPr>
        <w:t>ЛИТЕРАТУРНЫЙ</w:t>
      </w:r>
      <w:r>
        <w:t xml:space="preserve"> </w:t>
      </w:r>
      <w:r>
        <w:rPr>
          <w:rFonts w:hint="eastAsia"/>
        </w:rPr>
        <w:t>ОБЗОР</w:t>
      </w:r>
    </w:p>
    <w:p w14:paraId="5DAC5506" w14:textId="77777777" w:rsidR="00681CB4" w:rsidRDefault="00681CB4" w:rsidP="00681CB4"/>
    <w:p w14:paraId="3746B51A" w14:textId="77777777" w:rsidR="00681CB4" w:rsidRDefault="00681CB4" w:rsidP="00681CB4">
      <w:r>
        <w:t xml:space="preserve">1.1 </w:t>
      </w:r>
      <w:r>
        <w:rPr>
          <w:rFonts w:hint="eastAsia"/>
        </w:rPr>
        <w:t>Состояние</w:t>
      </w:r>
      <w:r>
        <w:t xml:space="preserve"> </w:t>
      </w:r>
      <w:r>
        <w:rPr>
          <w:rFonts w:hint="eastAsia"/>
        </w:rPr>
        <w:t>вопроса</w:t>
      </w:r>
    </w:p>
    <w:p w14:paraId="2E9E6BD5" w14:textId="77777777" w:rsidR="00681CB4" w:rsidRDefault="00681CB4" w:rsidP="00681CB4"/>
    <w:p w14:paraId="0E9B8580" w14:textId="77777777" w:rsidR="00681CB4" w:rsidRDefault="00681CB4" w:rsidP="00681CB4">
      <w:r>
        <w:t xml:space="preserve">1.2 </w:t>
      </w:r>
      <w:r>
        <w:rPr>
          <w:rFonts w:hint="eastAsia"/>
        </w:rPr>
        <w:t>Применение</w:t>
      </w:r>
      <w:r>
        <w:t xml:space="preserve"> </w:t>
      </w:r>
      <w:r>
        <w:rPr>
          <w:rFonts w:hint="eastAsia"/>
        </w:rPr>
        <w:t>техногенных</w:t>
      </w:r>
      <w:r>
        <w:t xml:space="preserve"> </w:t>
      </w:r>
      <w:r>
        <w:rPr>
          <w:rFonts w:hint="eastAsia"/>
        </w:rPr>
        <w:t>отходов</w:t>
      </w:r>
      <w:r>
        <w:t xml:space="preserve"> </w:t>
      </w:r>
      <w:r>
        <w:rPr>
          <w:rFonts w:hint="eastAsia"/>
        </w:rPr>
        <w:t>в</w:t>
      </w:r>
      <w:r>
        <w:t xml:space="preserve"> </w:t>
      </w:r>
      <w:r>
        <w:rPr>
          <w:rFonts w:hint="eastAsia"/>
        </w:rPr>
        <w:t>цементной</w:t>
      </w:r>
      <w:r>
        <w:t xml:space="preserve"> </w:t>
      </w:r>
      <w:r>
        <w:rPr>
          <w:rFonts w:hint="eastAsia"/>
        </w:rPr>
        <w:t>промышленности</w:t>
      </w:r>
    </w:p>
    <w:p w14:paraId="7F5D3F09" w14:textId="77777777" w:rsidR="00681CB4" w:rsidRDefault="00681CB4" w:rsidP="00681CB4"/>
    <w:p w14:paraId="37483DAC" w14:textId="77777777" w:rsidR="00681CB4" w:rsidRDefault="00681CB4" w:rsidP="00681CB4">
      <w:r>
        <w:t xml:space="preserve">1.3 </w:t>
      </w:r>
      <w:r>
        <w:rPr>
          <w:rFonts w:hint="eastAsia"/>
        </w:rPr>
        <w:t>Композиционные</w:t>
      </w:r>
      <w:r>
        <w:t xml:space="preserve"> </w:t>
      </w:r>
      <w:r>
        <w:rPr>
          <w:rFonts w:hint="eastAsia"/>
        </w:rPr>
        <w:t>вяжущие</w:t>
      </w:r>
      <w:r>
        <w:t xml:space="preserve"> </w:t>
      </w:r>
      <w:r>
        <w:rPr>
          <w:rFonts w:hint="eastAsia"/>
        </w:rPr>
        <w:t>материалы</w:t>
      </w:r>
      <w:r>
        <w:t xml:space="preserve">, </w:t>
      </w:r>
      <w:r>
        <w:rPr>
          <w:rFonts w:hint="eastAsia"/>
        </w:rPr>
        <w:t>предотвращающие</w:t>
      </w:r>
      <w:r>
        <w:t xml:space="preserve"> </w:t>
      </w:r>
      <w:r>
        <w:rPr>
          <w:rFonts w:hint="eastAsia"/>
        </w:rPr>
        <w:t>усадку</w:t>
      </w:r>
      <w:r>
        <w:t xml:space="preserve"> </w:t>
      </w:r>
      <w:r>
        <w:rPr>
          <w:rFonts w:hint="eastAsia"/>
        </w:rPr>
        <w:t>цементного</w:t>
      </w:r>
      <w:r>
        <w:t xml:space="preserve"> </w:t>
      </w:r>
      <w:r>
        <w:rPr>
          <w:rFonts w:hint="eastAsia"/>
        </w:rPr>
        <w:t>камня</w:t>
      </w:r>
      <w:r>
        <w:t xml:space="preserve"> </w:t>
      </w:r>
      <w:r>
        <w:rPr>
          <w:rFonts w:hint="eastAsia"/>
        </w:rPr>
        <w:t>и</w:t>
      </w:r>
      <w:r>
        <w:t xml:space="preserve"> </w:t>
      </w:r>
      <w:r>
        <w:rPr>
          <w:rFonts w:hint="eastAsia"/>
        </w:rPr>
        <w:t>обладающие</w:t>
      </w:r>
      <w:r>
        <w:t xml:space="preserve"> </w:t>
      </w:r>
      <w:r>
        <w:rPr>
          <w:rFonts w:hint="eastAsia"/>
        </w:rPr>
        <w:t>способностью</w:t>
      </w:r>
      <w:r>
        <w:t xml:space="preserve"> </w:t>
      </w:r>
      <w:r>
        <w:rPr>
          <w:rFonts w:hint="eastAsia"/>
        </w:rPr>
        <w:t>к</w:t>
      </w:r>
      <w:r>
        <w:t xml:space="preserve"> </w:t>
      </w:r>
      <w:r>
        <w:rPr>
          <w:rFonts w:hint="eastAsia"/>
        </w:rPr>
        <w:t>расширению</w:t>
      </w:r>
    </w:p>
    <w:p w14:paraId="6972BDA2" w14:textId="77777777" w:rsidR="00681CB4" w:rsidRDefault="00681CB4" w:rsidP="00681CB4"/>
    <w:p w14:paraId="71E1DAFF" w14:textId="77777777" w:rsidR="00681CB4" w:rsidRDefault="00681CB4" w:rsidP="00681CB4">
      <w:r>
        <w:t xml:space="preserve">1.4 </w:t>
      </w:r>
      <w:r>
        <w:rPr>
          <w:rFonts w:hint="eastAsia"/>
        </w:rPr>
        <w:t>Модифицированные</w:t>
      </w:r>
      <w:r>
        <w:t xml:space="preserve"> </w:t>
      </w:r>
      <w:r>
        <w:rPr>
          <w:rFonts w:hint="eastAsia"/>
        </w:rPr>
        <w:t>клинкерные</w:t>
      </w:r>
      <w:r>
        <w:t xml:space="preserve"> </w:t>
      </w:r>
      <w:r>
        <w:rPr>
          <w:rFonts w:hint="eastAsia"/>
        </w:rPr>
        <w:t>минералы</w:t>
      </w:r>
      <w:r>
        <w:t xml:space="preserve">, </w:t>
      </w:r>
      <w:r>
        <w:rPr>
          <w:rFonts w:hint="eastAsia"/>
        </w:rPr>
        <w:t>способные</w:t>
      </w:r>
      <w:r>
        <w:t xml:space="preserve"> </w:t>
      </w:r>
      <w:r>
        <w:rPr>
          <w:rFonts w:hint="eastAsia"/>
        </w:rPr>
        <w:t>расширять</w:t>
      </w:r>
      <w:r>
        <w:t xml:space="preserve"> </w:t>
      </w:r>
      <w:r>
        <w:rPr>
          <w:rFonts w:hint="eastAsia"/>
        </w:rPr>
        <w:t>структуру</w:t>
      </w:r>
      <w:r>
        <w:t xml:space="preserve"> </w:t>
      </w:r>
      <w:r>
        <w:rPr>
          <w:rFonts w:hint="eastAsia"/>
        </w:rPr>
        <w:t>цементного</w:t>
      </w:r>
      <w:r>
        <w:t xml:space="preserve"> </w:t>
      </w:r>
      <w:r>
        <w:rPr>
          <w:rFonts w:hint="eastAsia"/>
        </w:rPr>
        <w:t>камня</w:t>
      </w:r>
      <w:r>
        <w:t xml:space="preserve"> </w:t>
      </w:r>
      <w:r>
        <w:rPr>
          <w:rFonts w:hint="eastAsia"/>
        </w:rPr>
        <w:t>при</w:t>
      </w:r>
      <w:r>
        <w:t xml:space="preserve"> </w:t>
      </w:r>
      <w:r>
        <w:rPr>
          <w:rFonts w:hint="eastAsia"/>
        </w:rPr>
        <w:t>твердении</w:t>
      </w:r>
      <w:r>
        <w:t xml:space="preserve"> </w:t>
      </w:r>
      <w:r>
        <w:rPr>
          <w:rFonts w:hint="eastAsia"/>
        </w:rPr>
        <w:t>и</w:t>
      </w:r>
      <w:r>
        <w:t xml:space="preserve"> </w:t>
      </w:r>
      <w:r>
        <w:rPr>
          <w:rFonts w:hint="eastAsia"/>
        </w:rPr>
        <w:t>наборе</w:t>
      </w:r>
      <w:r>
        <w:t xml:space="preserve"> </w:t>
      </w:r>
      <w:r>
        <w:rPr>
          <w:rFonts w:hint="eastAsia"/>
        </w:rPr>
        <w:t>прочности</w:t>
      </w:r>
    </w:p>
    <w:p w14:paraId="009B5F1A" w14:textId="77777777" w:rsidR="00681CB4" w:rsidRDefault="00681CB4" w:rsidP="00681CB4"/>
    <w:p w14:paraId="639C22AA" w14:textId="77777777" w:rsidR="00681CB4" w:rsidRDefault="00681CB4" w:rsidP="00681CB4">
      <w:r>
        <w:t xml:space="preserve">1.4.1 </w:t>
      </w:r>
      <w:r>
        <w:rPr>
          <w:rFonts w:hint="eastAsia"/>
        </w:rPr>
        <w:t>Особенности</w:t>
      </w:r>
      <w:r>
        <w:t xml:space="preserve"> </w:t>
      </w:r>
      <w:r>
        <w:rPr>
          <w:rFonts w:hint="eastAsia"/>
        </w:rPr>
        <w:t>получения</w:t>
      </w:r>
      <w:r>
        <w:t xml:space="preserve"> </w:t>
      </w:r>
      <w:r>
        <w:rPr>
          <w:rFonts w:hint="eastAsia"/>
        </w:rPr>
        <w:t>и</w:t>
      </w:r>
      <w:r>
        <w:t xml:space="preserve"> </w:t>
      </w:r>
      <w:r>
        <w:rPr>
          <w:rFonts w:hint="eastAsia"/>
        </w:rPr>
        <w:t>применения</w:t>
      </w:r>
      <w:r>
        <w:t xml:space="preserve"> </w:t>
      </w:r>
      <w:r>
        <w:rPr>
          <w:rFonts w:hint="eastAsia"/>
        </w:rPr>
        <w:t>сульфоалюминатного</w:t>
      </w:r>
      <w:r>
        <w:t xml:space="preserve"> </w:t>
      </w:r>
      <w:r>
        <w:rPr>
          <w:rFonts w:hint="eastAsia"/>
        </w:rPr>
        <w:t>клинкера</w:t>
      </w:r>
    </w:p>
    <w:p w14:paraId="77EAB2C4" w14:textId="77777777" w:rsidR="00681CB4" w:rsidRDefault="00681CB4" w:rsidP="00681CB4"/>
    <w:p w14:paraId="01D8FACC" w14:textId="77777777" w:rsidR="00681CB4" w:rsidRDefault="00681CB4" w:rsidP="00681CB4">
      <w:r>
        <w:t xml:space="preserve">1.4.2 </w:t>
      </w:r>
      <w:r>
        <w:rPr>
          <w:rFonts w:hint="eastAsia"/>
        </w:rPr>
        <w:t>Особенности</w:t>
      </w:r>
      <w:r>
        <w:t xml:space="preserve"> </w:t>
      </w:r>
      <w:r>
        <w:rPr>
          <w:rFonts w:hint="eastAsia"/>
        </w:rPr>
        <w:t>получения</w:t>
      </w:r>
      <w:r>
        <w:t xml:space="preserve"> </w:t>
      </w:r>
      <w:r>
        <w:rPr>
          <w:rFonts w:hint="eastAsia"/>
        </w:rPr>
        <w:t>и</w:t>
      </w:r>
      <w:r>
        <w:t xml:space="preserve"> </w:t>
      </w:r>
      <w:r>
        <w:rPr>
          <w:rFonts w:hint="eastAsia"/>
        </w:rPr>
        <w:t>применения</w:t>
      </w:r>
      <w:r>
        <w:t xml:space="preserve"> </w:t>
      </w:r>
      <w:r>
        <w:rPr>
          <w:rFonts w:hint="eastAsia"/>
        </w:rPr>
        <w:t>сульфоалюмоферритного</w:t>
      </w:r>
      <w:r>
        <w:t xml:space="preserve"> </w:t>
      </w:r>
      <w:r>
        <w:rPr>
          <w:rFonts w:hint="eastAsia"/>
        </w:rPr>
        <w:t>клинкера</w:t>
      </w:r>
    </w:p>
    <w:p w14:paraId="7C1A25AB" w14:textId="77777777" w:rsidR="00681CB4" w:rsidRDefault="00681CB4" w:rsidP="00681CB4"/>
    <w:p w14:paraId="12240EDB" w14:textId="77777777" w:rsidR="00681CB4" w:rsidRDefault="00681CB4" w:rsidP="00681CB4">
      <w:r>
        <w:t xml:space="preserve">1.4.3 </w:t>
      </w:r>
      <w:r>
        <w:rPr>
          <w:rFonts w:hint="eastAsia"/>
        </w:rPr>
        <w:t>Особенности</w:t>
      </w:r>
      <w:r>
        <w:t xml:space="preserve"> </w:t>
      </w:r>
      <w:r>
        <w:rPr>
          <w:rFonts w:hint="eastAsia"/>
        </w:rPr>
        <w:t>получения</w:t>
      </w:r>
      <w:r>
        <w:t xml:space="preserve"> </w:t>
      </w:r>
      <w:r>
        <w:rPr>
          <w:rFonts w:hint="eastAsia"/>
        </w:rPr>
        <w:t>и</w:t>
      </w:r>
      <w:r>
        <w:t xml:space="preserve"> </w:t>
      </w:r>
      <w:r>
        <w:rPr>
          <w:rFonts w:hint="eastAsia"/>
        </w:rPr>
        <w:t>применения</w:t>
      </w:r>
      <w:r>
        <w:t xml:space="preserve"> </w:t>
      </w:r>
      <w:r>
        <w:rPr>
          <w:rFonts w:hint="eastAsia"/>
        </w:rPr>
        <w:t>сульфоферритного</w:t>
      </w:r>
      <w:r>
        <w:t xml:space="preserve"> </w:t>
      </w:r>
      <w:r>
        <w:rPr>
          <w:rFonts w:hint="eastAsia"/>
        </w:rPr>
        <w:t>клинкера</w:t>
      </w:r>
    </w:p>
    <w:p w14:paraId="0C5AAA2C" w14:textId="77777777" w:rsidR="00681CB4" w:rsidRDefault="00681CB4" w:rsidP="00681CB4"/>
    <w:p w14:paraId="0D3F1FD2" w14:textId="77777777" w:rsidR="00681CB4" w:rsidRDefault="00681CB4" w:rsidP="00681CB4">
      <w:r>
        <w:t xml:space="preserve">1.5 </w:t>
      </w:r>
      <w:r>
        <w:rPr>
          <w:rFonts w:hint="eastAsia"/>
        </w:rPr>
        <w:t>Выводы</w:t>
      </w:r>
    </w:p>
    <w:p w14:paraId="49B479DB" w14:textId="77777777" w:rsidR="00681CB4" w:rsidRDefault="00681CB4" w:rsidP="00681CB4"/>
    <w:p w14:paraId="2BB393BC" w14:textId="77777777" w:rsidR="00681CB4" w:rsidRDefault="00681CB4" w:rsidP="00681CB4">
      <w:r>
        <w:t xml:space="preserve">2 </w:t>
      </w:r>
      <w:r>
        <w:rPr>
          <w:rFonts w:hint="eastAsia"/>
        </w:rPr>
        <w:t>МЕТОДЫ</w:t>
      </w:r>
      <w:r>
        <w:t xml:space="preserve"> </w:t>
      </w:r>
      <w:r>
        <w:rPr>
          <w:rFonts w:hint="eastAsia"/>
        </w:rPr>
        <w:t>ИССЛЕДОВАНИЯ</w:t>
      </w:r>
      <w:r>
        <w:t xml:space="preserve">. </w:t>
      </w:r>
      <w:r>
        <w:rPr>
          <w:rFonts w:hint="eastAsia"/>
        </w:rPr>
        <w:t>ХАРАКТЕРИСТИКА</w:t>
      </w:r>
      <w:r>
        <w:t xml:space="preserve"> </w:t>
      </w:r>
      <w:r>
        <w:rPr>
          <w:rFonts w:hint="eastAsia"/>
        </w:rPr>
        <w:t>СЫРЬЕВЫХ</w:t>
      </w:r>
      <w:r>
        <w:t xml:space="preserve"> </w:t>
      </w:r>
      <w:r>
        <w:rPr>
          <w:rFonts w:hint="eastAsia"/>
        </w:rPr>
        <w:t>МАТЕРИАЛОВ</w:t>
      </w:r>
    </w:p>
    <w:p w14:paraId="23377096" w14:textId="77777777" w:rsidR="00681CB4" w:rsidRDefault="00681CB4" w:rsidP="00681CB4"/>
    <w:p w14:paraId="20E6E371" w14:textId="77777777" w:rsidR="00681CB4" w:rsidRDefault="00681CB4" w:rsidP="00681CB4">
      <w:r>
        <w:t xml:space="preserve">2.1 </w:t>
      </w:r>
      <w:r>
        <w:rPr>
          <w:rFonts w:hint="eastAsia"/>
        </w:rPr>
        <w:t>Сырьевые</w:t>
      </w:r>
      <w:r>
        <w:t xml:space="preserve"> </w:t>
      </w:r>
      <w:r>
        <w:rPr>
          <w:rFonts w:hint="eastAsia"/>
        </w:rPr>
        <w:t>материалы</w:t>
      </w:r>
    </w:p>
    <w:p w14:paraId="54B01B53" w14:textId="77777777" w:rsidR="00681CB4" w:rsidRDefault="00681CB4" w:rsidP="00681CB4"/>
    <w:p w14:paraId="03151E9D" w14:textId="77777777" w:rsidR="00681CB4" w:rsidRDefault="00681CB4" w:rsidP="00681CB4">
      <w:r>
        <w:t xml:space="preserve">2.2 </w:t>
      </w:r>
      <w:r>
        <w:rPr>
          <w:rFonts w:hint="eastAsia"/>
        </w:rPr>
        <w:t>Методы</w:t>
      </w:r>
      <w:r>
        <w:t xml:space="preserve"> </w:t>
      </w:r>
      <w:r>
        <w:rPr>
          <w:rFonts w:hint="eastAsia"/>
        </w:rPr>
        <w:t>исследования</w:t>
      </w:r>
    </w:p>
    <w:p w14:paraId="5C44303F" w14:textId="77777777" w:rsidR="00681CB4" w:rsidRDefault="00681CB4" w:rsidP="00681CB4"/>
    <w:p w14:paraId="3EFBB81B" w14:textId="77777777" w:rsidR="00681CB4" w:rsidRDefault="00681CB4" w:rsidP="00681CB4">
      <w:r>
        <w:t xml:space="preserve">2.3 </w:t>
      </w:r>
      <w:r>
        <w:rPr>
          <w:rFonts w:hint="eastAsia"/>
        </w:rPr>
        <w:t>Выводы</w:t>
      </w:r>
    </w:p>
    <w:p w14:paraId="59D2BEC5" w14:textId="77777777" w:rsidR="00681CB4" w:rsidRDefault="00681CB4" w:rsidP="00681CB4"/>
    <w:p w14:paraId="04ED790A" w14:textId="77777777" w:rsidR="00681CB4" w:rsidRDefault="00681CB4" w:rsidP="00681CB4">
      <w:r>
        <w:t xml:space="preserve">3 </w:t>
      </w:r>
      <w:r>
        <w:rPr>
          <w:rFonts w:hint="eastAsia"/>
        </w:rPr>
        <w:t>ПОЛУЧЕНИЕ</w:t>
      </w:r>
      <w:r>
        <w:t xml:space="preserve"> </w:t>
      </w:r>
      <w:r>
        <w:rPr>
          <w:rFonts w:hint="eastAsia"/>
        </w:rPr>
        <w:t>СУЛЬФОФЕРРИТНОГО</w:t>
      </w:r>
      <w:r>
        <w:t xml:space="preserve"> </w:t>
      </w:r>
      <w:r>
        <w:rPr>
          <w:rFonts w:hint="eastAsia"/>
        </w:rPr>
        <w:t>КЛИНКЕРА</w:t>
      </w:r>
      <w:r>
        <w:t xml:space="preserve"> </w:t>
      </w:r>
      <w:r>
        <w:rPr>
          <w:rFonts w:hint="eastAsia"/>
        </w:rPr>
        <w:t>ИЗ</w:t>
      </w:r>
      <w:r>
        <w:t xml:space="preserve"> </w:t>
      </w:r>
      <w:r>
        <w:rPr>
          <w:rFonts w:hint="eastAsia"/>
        </w:rPr>
        <w:t>ЖЕЛЕЗОСОДЕРЖАЩИХ</w:t>
      </w:r>
      <w:r>
        <w:t xml:space="preserve"> </w:t>
      </w:r>
      <w:r>
        <w:rPr>
          <w:rFonts w:hint="eastAsia"/>
        </w:rPr>
        <w:t>ТЕХНОГЕННЫХ</w:t>
      </w:r>
      <w:r>
        <w:t xml:space="preserve"> </w:t>
      </w:r>
      <w:r>
        <w:rPr>
          <w:rFonts w:hint="eastAsia"/>
        </w:rPr>
        <w:t>ОТХОДОВ</w:t>
      </w:r>
    </w:p>
    <w:p w14:paraId="25493692" w14:textId="77777777" w:rsidR="00681CB4" w:rsidRDefault="00681CB4" w:rsidP="00681CB4"/>
    <w:p w14:paraId="04BF52E3" w14:textId="77777777" w:rsidR="00681CB4" w:rsidRDefault="00681CB4" w:rsidP="00681CB4">
      <w:r>
        <w:t xml:space="preserve">3.1 </w:t>
      </w:r>
      <w:r>
        <w:rPr>
          <w:rFonts w:hint="eastAsia"/>
        </w:rPr>
        <w:t>Оценка</w:t>
      </w:r>
      <w:r>
        <w:t xml:space="preserve"> </w:t>
      </w:r>
      <w:r>
        <w:rPr>
          <w:rFonts w:hint="eastAsia"/>
        </w:rPr>
        <w:t>возможности</w:t>
      </w:r>
      <w:r>
        <w:t xml:space="preserve"> </w:t>
      </w:r>
      <w:r>
        <w:rPr>
          <w:rFonts w:hint="eastAsia"/>
        </w:rPr>
        <w:t>протекания</w:t>
      </w:r>
      <w:r>
        <w:t xml:space="preserve"> </w:t>
      </w:r>
      <w:r>
        <w:rPr>
          <w:rFonts w:hint="eastAsia"/>
        </w:rPr>
        <w:t>химических</w:t>
      </w:r>
      <w:r>
        <w:t xml:space="preserve"> </w:t>
      </w:r>
      <w:r>
        <w:rPr>
          <w:rFonts w:hint="eastAsia"/>
        </w:rPr>
        <w:t>реакций</w:t>
      </w:r>
      <w:r>
        <w:t xml:space="preserve"> </w:t>
      </w:r>
      <w:r>
        <w:rPr>
          <w:rFonts w:hint="eastAsia"/>
        </w:rPr>
        <w:t>при</w:t>
      </w:r>
      <w:r>
        <w:t xml:space="preserve"> </w:t>
      </w:r>
      <w:r>
        <w:rPr>
          <w:rFonts w:hint="eastAsia"/>
        </w:rPr>
        <w:t>образовании</w:t>
      </w:r>
      <w:r>
        <w:t xml:space="preserve"> </w:t>
      </w:r>
      <w:r>
        <w:rPr>
          <w:rFonts w:hint="eastAsia"/>
        </w:rPr>
        <w:t>клинкерных</w:t>
      </w:r>
      <w:r>
        <w:t xml:space="preserve"> </w:t>
      </w:r>
      <w:r>
        <w:rPr>
          <w:rFonts w:hint="eastAsia"/>
        </w:rPr>
        <w:t>минералов</w:t>
      </w:r>
      <w:r>
        <w:t xml:space="preserve"> </w:t>
      </w:r>
      <w:r>
        <w:rPr>
          <w:rFonts w:hint="eastAsia"/>
        </w:rPr>
        <w:t>сульфоферритного</w:t>
      </w:r>
      <w:r>
        <w:t xml:space="preserve"> </w:t>
      </w:r>
      <w:r>
        <w:rPr>
          <w:rFonts w:hint="eastAsia"/>
        </w:rPr>
        <w:t>клинкера</w:t>
      </w:r>
    </w:p>
    <w:p w14:paraId="3ADB8BC2" w14:textId="77777777" w:rsidR="00681CB4" w:rsidRDefault="00681CB4" w:rsidP="00681CB4"/>
    <w:p w14:paraId="138D5B49" w14:textId="77777777" w:rsidR="00681CB4" w:rsidRDefault="00681CB4" w:rsidP="00681CB4">
      <w:r>
        <w:t xml:space="preserve">3.1.1 </w:t>
      </w:r>
      <w:r>
        <w:rPr>
          <w:rFonts w:hint="eastAsia"/>
        </w:rPr>
        <w:t>Диаграммы</w:t>
      </w:r>
      <w:r>
        <w:t xml:space="preserve"> </w:t>
      </w:r>
      <w:r>
        <w:rPr>
          <w:rFonts w:hint="eastAsia"/>
        </w:rPr>
        <w:t>состояния</w:t>
      </w:r>
      <w:r>
        <w:t xml:space="preserve"> </w:t>
      </w:r>
      <w:r>
        <w:rPr>
          <w:rFonts w:hint="eastAsia"/>
        </w:rPr>
        <w:t>железосодержащих</w:t>
      </w:r>
      <w:r>
        <w:t xml:space="preserve"> </w:t>
      </w:r>
      <w:r>
        <w:rPr>
          <w:rFonts w:hint="eastAsia"/>
        </w:rPr>
        <w:t>систем</w:t>
      </w:r>
    </w:p>
    <w:p w14:paraId="30F3AFC6" w14:textId="77777777" w:rsidR="00681CB4" w:rsidRDefault="00681CB4" w:rsidP="00681CB4"/>
    <w:p w14:paraId="0FAB17DF" w14:textId="77777777" w:rsidR="00681CB4" w:rsidRDefault="00681CB4" w:rsidP="00681CB4">
      <w:r>
        <w:t xml:space="preserve">3.1.2 </w:t>
      </w:r>
      <w:r>
        <w:rPr>
          <w:rFonts w:hint="eastAsia"/>
        </w:rPr>
        <w:t>Расчет</w:t>
      </w:r>
      <w:r>
        <w:t xml:space="preserve"> </w:t>
      </w:r>
      <w:r>
        <w:rPr>
          <w:rFonts w:hint="eastAsia"/>
        </w:rPr>
        <w:t>термодинамических</w:t>
      </w:r>
      <w:r>
        <w:t xml:space="preserve"> </w:t>
      </w:r>
      <w:r>
        <w:rPr>
          <w:rFonts w:hint="eastAsia"/>
        </w:rPr>
        <w:t>показателей</w:t>
      </w:r>
      <w:r>
        <w:t xml:space="preserve"> </w:t>
      </w:r>
      <w:r>
        <w:rPr>
          <w:rFonts w:hint="eastAsia"/>
        </w:rPr>
        <w:t>реакций</w:t>
      </w:r>
      <w:r>
        <w:t xml:space="preserve"> </w:t>
      </w:r>
      <w:r>
        <w:rPr>
          <w:rFonts w:hint="eastAsia"/>
        </w:rPr>
        <w:t>протекающих</w:t>
      </w:r>
      <w:r>
        <w:t xml:space="preserve"> </w:t>
      </w:r>
      <w:r>
        <w:rPr>
          <w:rFonts w:hint="eastAsia"/>
        </w:rPr>
        <w:t>при</w:t>
      </w:r>
      <w:r>
        <w:t xml:space="preserve"> </w:t>
      </w:r>
      <w:r>
        <w:rPr>
          <w:rFonts w:hint="eastAsia"/>
        </w:rPr>
        <w:t>синтезе</w:t>
      </w:r>
      <w:r>
        <w:t xml:space="preserve"> </w:t>
      </w:r>
      <w:r>
        <w:rPr>
          <w:rFonts w:hint="eastAsia"/>
        </w:rPr>
        <w:t>сульфоферритов</w:t>
      </w:r>
      <w:r>
        <w:t xml:space="preserve"> </w:t>
      </w:r>
      <w:r>
        <w:rPr>
          <w:rFonts w:hint="eastAsia"/>
        </w:rPr>
        <w:t>кальция</w:t>
      </w:r>
    </w:p>
    <w:p w14:paraId="31BF90CB" w14:textId="77777777" w:rsidR="00681CB4" w:rsidRDefault="00681CB4" w:rsidP="00681CB4"/>
    <w:p w14:paraId="1D2279DD" w14:textId="77777777" w:rsidR="00681CB4" w:rsidRDefault="00681CB4" w:rsidP="00681CB4">
      <w:r>
        <w:t xml:space="preserve">3.2 </w:t>
      </w:r>
      <w:r>
        <w:rPr>
          <w:rFonts w:hint="eastAsia"/>
        </w:rPr>
        <w:t>Синтез</w:t>
      </w:r>
      <w:r>
        <w:t xml:space="preserve"> </w:t>
      </w:r>
      <w:r>
        <w:rPr>
          <w:rFonts w:hint="eastAsia"/>
        </w:rPr>
        <w:t>сульфоферритного</w:t>
      </w:r>
      <w:r>
        <w:t xml:space="preserve"> </w:t>
      </w:r>
      <w:r>
        <w:rPr>
          <w:rFonts w:hint="eastAsia"/>
        </w:rPr>
        <w:t>клинкера</w:t>
      </w:r>
      <w:r>
        <w:t xml:space="preserve"> </w:t>
      </w:r>
      <w:r>
        <w:rPr>
          <w:rFonts w:hint="eastAsia"/>
        </w:rPr>
        <w:t>из</w:t>
      </w:r>
      <w:r>
        <w:t xml:space="preserve"> </w:t>
      </w:r>
      <w:r>
        <w:rPr>
          <w:rFonts w:hint="eastAsia"/>
        </w:rPr>
        <w:t>химических</w:t>
      </w:r>
      <w:r>
        <w:t xml:space="preserve"> </w:t>
      </w:r>
      <w:r>
        <w:rPr>
          <w:rFonts w:hint="eastAsia"/>
        </w:rPr>
        <w:t>реактивов</w:t>
      </w:r>
    </w:p>
    <w:p w14:paraId="4EA9DD04" w14:textId="77777777" w:rsidR="00681CB4" w:rsidRDefault="00681CB4" w:rsidP="00681CB4"/>
    <w:p w14:paraId="6590B21A" w14:textId="77777777" w:rsidR="00681CB4" w:rsidRDefault="00681CB4" w:rsidP="00681CB4">
      <w:r>
        <w:t xml:space="preserve">3.2.1 </w:t>
      </w:r>
      <w:r>
        <w:rPr>
          <w:rFonts w:hint="eastAsia"/>
        </w:rPr>
        <w:t>Разработка</w:t>
      </w:r>
      <w:r>
        <w:t xml:space="preserve"> </w:t>
      </w:r>
      <w:r>
        <w:rPr>
          <w:rFonts w:hint="eastAsia"/>
        </w:rPr>
        <w:t>составов</w:t>
      </w:r>
      <w:r>
        <w:t xml:space="preserve"> </w:t>
      </w:r>
      <w:r>
        <w:rPr>
          <w:rFonts w:hint="eastAsia"/>
        </w:rPr>
        <w:t>сульфоферритных</w:t>
      </w:r>
      <w:r>
        <w:t xml:space="preserve"> </w:t>
      </w:r>
      <w:r>
        <w:rPr>
          <w:rFonts w:hint="eastAsia"/>
        </w:rPr>
        <w:t>клинкеров</w:t>
      </w:r>
      <w:r>
        <w:t xml:space="preserve"> </w:t>
      </w:r>
      <w:r>
        <w:rPr>
          <w:rFonts w:hint="eastAsia"/>
        </w:rPr>
        <w:t>на</w:t>
      </w:r>
      <w:r>
        <w:t xml:space="preserve"> </w:t>
      </w:r>
      <w:r>
        <w:rPr>
          <w:rFonts w:hint="eastAsia"/>
        </w:rPr>
        <w:t>основе</w:t>
      </w:r>
      <w:r>
        <w:t xml:space="preserve"> </w:t>
      </w:r>
      <w:r>
        <w:rPr>
          <w:rFonts w:hint="eastAsia"/>
        </w:rPr>
        <w:t>железосодержащих</w:t>
      </w:r>
      <w:r>
        <w:t xml:space="preserve"> </w:t>
      </w:r>
      <w:r>
        <w:rPr>
          <w:rFonts w:hint="eastAsia"/>
        </w:rPr>
        <w:t>отходов</w:t>
      </w:r>
      <w:r>
        <w:t xml:space="preserve"> </w:t>
      </w:r>
      <w:r>
        <w:rPr>
          <w:rFonts w:hint="eastAsia"/>
        </w:rPr>
        <w:t>и</w:t>
      </w:r>
      <w:r>
        <w:t xml:space="preserve"> </w:t>
      </w:r>
      <w:r>
        <w:rPr>
          <w:rFonts w:hint="eastAsia"/>
        </w:rPr>
        <w:t>их</w:t>
      </w:r>
      <w:r>
        <w:t xml:space="preserve"> </w:t>
      </w:r>
      <w:r>
        <w:rPr>
          <w:rFonts w:hint="eastAsia"/>
        </w:rPr>
        <w:t>технологические</w:t>
      </w:r>
      <w:r>
        <w:t xml:space="preserve"> </w:t>
      </w:r>
      <w:r>
        <w:rPr>
          <w:rFonts w:hint="eastAsia"/>
        </w:rPr>
        <w:t>параметры</w:t>
      </w:r>
    </w:p>
    <w:p w14:paraId="7B0D6C81" w14:textId="77777777" w:rsidR="00681CB4" w:rsidRDefault="00681CB4" w:rsidP="00681CB4"/>
    <w:p w14:paraId="4D0881A1" w14:textId="77777777" w:rsidR="00681CB4" w:rsidRDefault="00681CB4" w:rsidP="00681CB4">
      <w:r>
        <w:t xml:space="preserve">3.2.2 </w:t>
      </w:r>
      <w:r>
        <w:rPr>
          <w:rFonts w:hint="eastAsia"/>
        </w:rPr>
        <w:t>Получение</w:t>
      </w:r>
      <w:r>
        <w:t xml:space="preserve"> </w:t>
      </w:r>
      <w:r>
        <w:rPr>
          <w:rFonts w:hint="eastAsia"/>
        </w:rPr>
        <w:t>высокоосновной</w:t>
      </w:r>
      <w:r>
        <w:t xml:space="preserve"> </w:t>
      </w:r>
      <w:r>
        <w:rPr>
          <w:rFonts w:hint="eastAsia"/>
        </w:rPr>
        <w:t>формы</w:t>
      </w:r>
      <w:r>
        <w:t xml:space="preserve"> </w:t>
      </w:r>
      <w:r>
        <w:rPr>
          <w:rFonts w:hint="eastAsia"/>
        </w:rPr>
        <w:t>сульфоферрита</w:t>
      </w:r>
      <w:r>
        <w:t xml:space="preserve"> </w:t>
      </w:r>
      <w:r>
        <w:rPr>
          <w:rFonts w:hint="eastAsia"/>
        </w:rPr>
        <w:t>кальция</w:t>
      </w:r>
      <w:r>
        <w:t xml:space="preserve"> </w:t>
      </w:r>
      <w:r>
        <w:rPr>
          <w:rFonts w:hint="eastAsia"/>
        </w:rPr>
        <w:t>из</w:t>
      </w:r>
    </w:p>
    <w:p w14:paraId="5A61E590" w14:textId="77777777" w:rsidR="00681CB4" w:rsidRDefault="00681CB4" w:rsidP="00681CB4"/>
    <w:p w14:paraId="78B0AA9D" w14:textId="77777777" w:rsidR="00681CB4" w:rsidRDefault="00681CB4" w:rsidP="00681CB4">
      <w:r>
        <w:rPr>
          <w:rFonts w:hint="eastAsia"/>
        </w:rPr>
        <w:t>реактивов</w:t>
      </w:r>
    </w:p>
    <w:p w14:paraId="2C8E390E" w14:textId="77777777" w:rsidR="00681CB4" w:rsidRDefault="00681CB4" w:rsidP="00681CB4"/>
    <w:p w14:paraId="672F96D7" w14:textId="77777777" w:rsidR="00681CB4" w:rsidRDefault="00681CB4" w:rsidP="00681CB4">
      <w:r>
        <w:t xml:space="preserve">3.2.3 </w:t>
      </w:r>
      <w:r>
        <w:rPr>
          <w:rFonts w:hint="eastAsia"/>
        </w:rPr>
        <w:t>Получение</w:t>
      </w:r>
      <w:r>
        <w:t xml:space="preserve"> </w:t>
      </w:r>
      <w:r>
        <w:rPr>
          <w:rFonts w:hint="eastAsia"/>
        </w:rPr>
        <w:t>низкоосновной</w:t>
      </w:r>
      <w:r>
        <w:t xml:space="preserve"> </w:t>
      </w:r>
      <w:r>
        <w:rPr>
          <w:rFonts w:hint="eastAsia"/>
        </w:rPr>
        <w:t>формы</w:t>
      </w:r>
      <w:r>
        <w:t xml:space="preserve"> </w:t>
      </w:r>
      <w:r>
        <w:rPr>
          <w:rFonts w:hint="eastAsia"/>
        </w:rPr>
        <w:t>сульфоферрита</w:t>
      </w:r>
      <w:r>
        <w:t xml:space="preserve"> </w:t>
      </w:r>
      <w:r>
        <w:rPr>
          <w:rFonts w:hint="eastAsia"/>
        </w:rPr>
        <w:t>кальция</w:t>
      </w:r>
      <w:r>
        <w:t xml:space="preserve"> </w:t>
      </w:r>
      <w:r>
        <w:rPr>
          <w:rFonts w:hint="eastAsia"/>
        </w:rPr>
        <w:t>из</w:t>
      </w:r>
      <w:r>
        <w:t xml:space="preserve"> </w:t>
      </w:r>
      <w:r>
        <w:rPr>
          <w:rFonts w:hint="eastAsia"/>
        </w:rPr>
        <w:t>реактивов</w:t>
      </w:r>
    </w:p>
    <w:p w14:paraId="27BA9E42" w14:textId="77777777" w:rsidR="00681CB4" w:rsidRDefault="00681CB4" w:rsidP="00681CB4"/>
    <w:p w14:paraId="3D560FE3" w14:textId="77777777" w:rsidR="00681CB4" w:rsidRDefault="00681CB4" w:rsidP="00681CB4">
      <w:r>
        <w:lastRenderedPageBreak/>
        <w:t xml:space="preserve">3.3 </w:t>
      </w:r>
      <w:r>
        <w:rPr>
          <w:rFonts w:hint="eastAsia"/>
        </w:rPr>
        <w:t>Синтез</w:t>
      </w:r>
      <w:r>
        <w:t xml:space="preserve"> </w:t>
      </w:r>
      <w:r>
        <w:rPr>
          <w:rFonts w:hint="eastAsia"/>
        </w:rPr>
        <w:t>сульфоферритного</w:t>
      </w:r>
      <w:r>
        <w:t xml:space="preserve"> </w:t>
      </w:r>
      <w:r>
        <w:rPr>
          <w:rFonts w:hint="eastAsia"/>
        </w:rPr>
        <w:t>клинкера</w:t>
      </w:r>
      <w:r>
        <w:t xml:space="preserve"> </w:t>
      </w:r>
      <w:r>
        <w:rPr>
          <w:rFonts w:hint="eastAsia"/>
        </w:rPr>
        <w:t>из</w:t>
      </w:r>
      <w:r>
        <w:t xml:space="preserve"> </w:t>
      </w:r>
      <w:r>
        <w:rPr>
          <w:rFonts w:hint="eastAsia"/>
        </w:rPr>
        <w:t>железосодержащих</w:t>
      </w:r>
      <w:r>
        <w:t xml:space="preserve"> </w:t>
      </w:r>
      <w:r>
        <w:rPr>
          <w:rFonts w:hint="eastAsia"/>
        </w:rPr>
        <w:t>техногенных</w:t>
      </w:r>
      <w:r>
        <w:t xml:space="preserve"> </w:t>
      </w:r>
      <w:r>
        <w:rPr>
          <w:rFonts w:hint="eastAsia"/>
        </w:rPr>
        <w:t>отходов</w:t>
      </w:r>
    </w:p>
    <w:p w14:paraId="29AC3D00" w14:textId="77777777" w:rsidR="00681CB4" w:rsidRDefault="00681CB4" w:rsidP="00681CB4"/>
    <w:p w14:paraId="4FACF20E" w14:textId="77777777" w:rsidR="00681CB4" w:rsidRDefault="00681CB4" w:rsidP="00681CB4">
      <w:r>
        <w:t xml:space="preserve">3.3.1 </w:t>
      </w:r>
      <w:r>
        <w:rPr>
          <w:rFonts w:hint="eastAsia"/>
        </w:rPr>
        <w:t>Разработка</w:t>
      </w:r>
      <w:r>
        <w:t xml:space="preserve"> </w:t>
      </w:r>
      <w:r>
        <w:rPr>
          <w:rFonts w:hint="eastAsia"/>
        </w:rPr>
        <w:t>сырьевых</w:t>
      </w:r>
      <w:r>
        <w:t xml:space="preserve"> </w:t>
      </w:r>
      <w:r>
        <w:rPr>
          <w:rFonts w:hint="eastAsia"/>
        </w:rPr>
        <w:t>смесей</w:t>
      </w:r>
      <w:r>
        <w:t xml:space="preserve"> </w:t>
      </w:r>
      <w:r>
        <w:rPr>
          <w:rFonts w:hint="eastAsia"/>
        </w:rPr>
        <w:t>для</w:t>
      </w:r>
      <w:r>
        <w:t xml:space="preserve"> </w:t>
      </w:r>
      <w:r>
        <w:rPr>
          <w:rFonts w:hint="eastAsia"/>
        </w:rPr>
        <w:t>синтеза</w:t>
      </w:r>
      <w:r>
        <w:t xml:space="preserve"> </w:t>
      </w:r>
      <w:r>
        <w:rPr>
          <w:rFonts w:hint="eastAsia"/>
        </w:rPr>
        <w:t>сульфоферритного</w:t>
      </w:r>
      <w:r>
        <w:t xml:space="preserve"> </w:t>
      </w:r>
      <w:r>
        <w:rPr>
          <w:rFonts w:hint="eastAsia"/>
        </w:rPr>
        <w:t>клинкера</w:t>
      </w:r>
      <w:r>
        <w:t xml:space="preserve"> </w:t>
      </w:r>
      <w:r>
        <w:rPr>
          <w:rFonts w:hint="eastAsia"/>
        </w:rPr>
        <w:t>с</w:t>
      </w:r>
      <w:r>
        <w:t xml:space="preserve"> </w:t>
      </w:r>
      <w:r>
        <w:rPr>
          <w:rFonts w:hint="eastAsia"/>
        </w:rPr>
        <w:t>использованием</w:t>
      </w:r>
      <w:r>
        <w:t xml:space="preserve"> </w:t>
      </w:r>
      <w:r>
        <w:rPr>
          <w:rFonts w:hint="eastAsia"/>
        </w:rPr>
        <w:t>железосодержащих</w:t>
      </w:r>
      <w:r>
        <w:t xml:space="preserve"> </w:t>
      </w:r>
      <w:r>
        <w:rPr>
          <w:rFonts w:hint="eastAsia"/>
        </w:rPr>
        <w:t>техногенных</w:t>
      </w:r>
      <w:r>
        <w:t xml:space="preserve"> </w:t>
      </w:r>
      <w:r>
        <w:rPr>
          <w:rFonts w:hint="eastAsia"/>
        </w:rPr>
        <w:t>отходов</w:t>
      </w:r>
    </w:p>
    <w:p w14:paraId="38CEE0BF" w14:textId="77777777" w:rsidR="00681CB4" w:rsidRDefault="00681CB4" w:rsidP="00681CB4"/>
    <w:p w14:paraId="7390DB2C" w14:textId="77777777" w:rsidR="00681CB4" w:rsidRDefault="00681CB4" w:rsidP="00681CB4">
      <w:r>
        <w:t xml:space="preserve">3.3.2 </w:t>
      </w:r>
      <w:r>
        <w:rPr>
          <w:rFonts w:hint="eastAsia"/>
        </w:rPr>
        <w:t>Получение</w:t>
      </w:r>
      <w:r>
        <w:t xml:space="preserve"> </w:t>
      </w:r>
      <w:r>
        <w:rPr>
          <w:rFonts w:hint="eastAsia"/>
        </w:rPr>
        <w:t>высокоосновной</w:t>
      </w:r>
      <w:r>
        <w:t xml:space="preserve"> </w:t>
      </w:r>
      <w:r>
        <w:rPr>
          <w:rFonts w:hint="eastAsia"/>
        </w:rPr>
        <w:t>формы</w:t>
      </w:r>
      <w:r>
        <w:t xml:space="preserve"> </w:t>
      </w:r>
      <w:r>
        <w:rPr>
          <w:rFonts w:hint="eastAsia"/>
        </w:rPr>
        <w:t>сульфоферритов</w:t>
      </w:r>
      <w:r>
        <w:t xml:space="preserve"> </w:t>
      </w:r>
      <w:r>
        <w:rPr>
          <w:rFonts w:hint="eastAsia"/>
        </w:rPr>
        <w:t>кальция</w:t>
      </w:r>
      <w:r>
        <w:t xml:space="preserve"> </w:t>
      </w:r>
      <w:r>
        <w:rPr>
          <w:rFonts w:hint="eastAsia"/>
        </w:rPr>
        <w:t>из</w:t>
      </w:r>
      <w:r>
        <w:t xml:space="preserve"> </w:t>
      </w:r>
      <w:r>
        <w:rPr>
          <w:rFonts w:hint="eastAsia"/>
        </w:rPr>
        <w:t>железосодержащих</w:t>
      </w:r>
      <w:r>
        <w:t xml:space="preserve"> </w:t>
      </w:r>
      <w:r>
        <w:rPr>
          <w:rFonts w:hint="eastAsia"/>
        </w:rPr>
        <w:t>техногенных</w:t>
      </w:r>
      <w:r>
        <w:t xml:space="preserve"> </w:t>
      </w:r>
      <w:r>
        <w:rPr>
          <w:rFonts w:hint="eastAsia"/>
        </w:rPr>
        <w:t>отходов</w:t>
      </w:r>
    </w:p>
    <w:p w14:paraId="17351462" w14:textId="77777777" w:rsidR="00681CB4" w:rsidRDefault="00681CB4" w:rsidP="00681CB4"/>
    <w:p w14:paraId="6A5BAE91" w14:textId="77777777" w:rsidR="00681CB4" w:rsidRDefault="00681CB4" w:rsidP="00681CB4">
      <w:r>
        <w:t xml:space="preserve">3.3.3 </w:t>
      </w:r>
      <w:r>
        <w:rPr>
          <w:rFonts w:hint="eastAsia"/>
        </w:rPr>
        <w:t>Получение</w:t>
      </w:r>
      <w:r>
        <w:t xml:space="preserve"> </w:t>
      </w:r>
      <w:r>
        <w:rPr>
          <w:rFonts w:hint="eastAsia"/>
        </w:rPr>
        <w:t>низкоосновной</w:t>
      </w:r>
      <w:r>
        <w:t xml:space="preserve"> </w:t>
      </w:r>
      <w:r>
        <w:rPr>
          <w:rFonts w:hint="eastAsia"/>
        </w:rPr>
        <w:t>формы</w:t>
      </w:r>
      <w:r>
        <w:t xml:space="preserve"> </w:t>
      </w:r>
      <w:r>
        <w:rPr>
          <w:rFonts w:hint="eastAsia"/>
        </w:rPr>
        <w:t>сульфоферрита</w:t>
      </w:r>
      <w:r>
        <w:t xml:space="preserve"> </w:t>
      </w:r>
      <w:r>
        <w:rPr>
          <w:rFonts w:hint="eastAsia"/>
        </w:rPr>
        <w:t>кальция</w:t>
      </w:r>
      <w:r>
        <w:t xml:space="preserve"> </w:t>
      </w:r>
      <w:r>
        <w:rPr>
          <w:rFonts w:hint="eastAsia"/>
        </w:rPr>
        <w:t>из</w:t>
      </w:r>
      <w:r>
        <w:t xml:space="preserve"> </w:t>
      </w:r>
      <w:r>
        <w:rPr>
          <w:rFonts w:hint="eastAsia"/>
        </w:rPr>
        <w:t>железосодержащих</w:t>
      </w:r>
      <w:r>
        <w:t xml:space="preserve"> </w:t>
      </w:r>
      <w:r>
        <w:rPr>
          <w:rFonts w:hint="eastAsia"/>
        </w:rPr>
        <w:t>техногенных</w:t>
      </w:r>
      <w:r>
        <w:t xml:space="preserve"> </w:t>
      </w:r>
      <w:r>
        <w:rPr>
          <w:rFonts w:hint="eastAsia"/>
        </w:rPr>
        <w:t>отходов</w:t>
      </w:r>
    </w:p>
    <w:p w14:paraId="5A44EF01" w14:textId="77777777" w:rsidR="00681CB4" w:rsidRDefault="00681CB4" w:rsidP="00681CB4"/>
    <w:p w14:paraId="2191DCA5" w14:textId="77777777" w:rsidR="00681CB4" w:rsidRDefault="00681CB4" w:rsidP="00681CB4">
      <w:r>
        <w:t xml:space="preserve">3.4 </w:t>
      </w:r>
      <w:r>
        <w:rPr>
          <w:rFonts w:hint="eastAsia"/>
        </w:rPr>
        <w:t>Исследование</w:t>
      </w:r>
      <w:r>
        <w:t xml:space="preserve"> </w:t>
      </w:r>
      <w:r>
        <w:rPr>
          <w:rFonts w:hint="eastAsia"/>
        </w:rPr>
        <w:t>условий</w:t>
      </w:r>
      <w:r>
        <w:t xml:space="preserve"> </w:t>
      </w:r>
      <w:r>
        <w:rPr>
          <w:rFonts w:hint="eastAsia"/>
        </w:rPr>
        <w:t>образования</w:t>
      </w:r>
      <w:r>
        <w:t xml:space="preserve"> </w:t>
      </w:r>
      <w:r>
        <w:rPr>
          <w:rFonts w:hint="eastAsia"/>
        </w:rPr>
        <w:t>силикосульфата</w:t>
      </w:r>
      <w:r>
        <w:t xml:space="preserve"> </w:t>
      </w:r>
      <w:r>
        <w:rPr>
          <w:rFonts w:hint="eastAsia"/>
        </w:rPr>
        <w:t>кальция</w:t>
      </w:r>
    </w:p>
    <w:p w14:paraId="73CA7344" w14:textId="77777777" w:rsidR="00681CB4" w:rsidRDefault="00681CB4" w:rsidP="00681CB4"/>
    <w:p w14:paraId="38B4E2ED" w14:textId="77777777" w:rsidR="00681CB4" w:rsidRDefault="00681CB4" w:rsidP="00681CB4">
      <w:r>
        <w:t xml:space="preserve">3.5 </w:t>
      </w:r>
      <w:r>
        <w:rPr>
          <w:rFonts w:hint="eastAsia"/>
        </w:rPr>
        <w:t>Изучение</w:t>
      </w:r>
      <w:r>
        <w:t xml:space="preserve"> </w:t>
      </w:r>
      <w:r>
        <w:rPr>
          <w:rFonts w:hint="eastAsia"/>
        </w:rPr>
        <w:t>возможности</w:t>
      </w:r>
      <w:r>
        <w:t xml:space="preserve"> </w:t>
      </w:r>
      <w:r>
        <w:rPr>
          <w:rFonts w:hint="eastAsia"/>
        </w:rPr>
        <w:t>двухстадийного</w:t>
      </w:r>
      <w:r>
        <w:t xml:space="preserve"> </w:t>
      </w:r>
      <w:r>
        <w:rPr>
          <w:rFonts w:hint="eastAsia"/>
        </w:rPr>
        <w:t>получения</w:t>
      </w:r>
      <w:r>
        <w:t xml:space="preserve"> </w:t>
      </w:r>
      <w:r>
        <w:rPr>
          <w:rFonts w:hint="eastAsia"/>
        </w:rPr>
        <w:t>сульфоферритного</w:t>
      </w:r>
      <w:r>
        <w:t xml:space="preserve"> </w:t>
      </w:r>
      <w:r>
        <w:rPr>
          <w:rFonts w:hint="eastAsia"/>
        </w:rPr>
        <w:t>клинкера</w:t>
      </w:r>
    </w:p>
    <w:p w14:paraId="0E72753E" w14:textId="77777777" w:rsidR="00681CB4" w:rsidRDefault="00681CB4" w:rsidP="00681CB4"/>
    <w:p w14:paraId="58088884" w14:textId="77777777" w:rsidR="00681CB4" w:rsidRDefault="00681CB4" w:rsidP="00681CB4">
      <w:r>
        <w:t xml:space="preserve">3.6 </w:t>
      </w:r>
      <w:r>
        <w:rPr>
          <w:rFonts w:hint="eastAsia"/>
        </w:rPr>
        <w:t>Синтез</w:t>
      </w:r>
      <w:r>
        <w:t xml:space="preserve"> </w:t>
      </w:r>
      <w:r>
        <w:rPr>
          <w:rFonts w:hint="eastAsia"/>
        </w:rPr>
        <w:t>сульфоферритного</w:t>
      </w:r>
      <w:r>
        <w:t xml:space="preserve"> </w:t>
      </w:r>
      <w:r>
        <w:rPr>
          <w:rFonts w:hint="eastAsia"/>
        </w:rPr>
        <w:t>клинкера</w:t>
      </w:r>
      <w:r>
        <w:t xml:space="preserve"> </w:t>
      </w:r>
      <w:r>
        <w:rPr>
          <w:rFonts w:hint="eastAsia"/>
        </w:rPr>
        <w:t>на</w:t>
      </w:r>
      <w:r>
        <w:t xml:space="preserve"> </w:t>
      </w:r>
      <w:r>
        <w:rPr>
          <w:rFonts w:hint="eastAsia"/>
        </w:rPr>
        <w:t>основе</w:t>
      </w:r>
      <w:r>
        <w:t xml:space="preserve"> </w:t>
      </w:r>
      <w:r>
        <w:rPr>
          <w:rFonts w:hint="eastAsia"/>
        </w:rPr>
        <w:t>четырехкомпонентных</w:t>
      </w:r>
      <w:r>
        <w:t xml:space="preserve"> </w:t>
      </w:r>
      <w:r>
        <w:rPr>
          <w:rFonts w:hint="eastAsia"/>
        </w:rPr>
        <w:t>сырьевых</w:t>
      </w:r>
      <w:r>
        <w:t xml:space="preserve"> </w:t>
      </w:r>
      <w:r>
        <w:rPr>
          <w:rFonts w:hint="eastAsia"/>
        </w:rPr>
        <w:t>смесей</w:t>
      </w:r>
    </w:p>
    <w:p w14:paraId="5A6A043F" w14:textId="77777777" w:rsidR="00681CB4" w:rsidRDefault="00681CB4" w:rsidP="00681CB4"/>
    <w:p w14:paraId="3031CBFD" w14:textId="77777777" w:rsidR="00681CB4" w:rsidRDefault="00681CB4" w:rsidP="00681CB4">
      <w:r>
        <w:t xml:space="preserve">3.6.1 </w:t>
      </w:r>
      <w:r>
        <w:rPr>
          <w:rFonts w:hint="eastAsia"/>
        </w:rPr>
        <w:t>Теоретические</w:t>
      </w:r>
      <w:r>
        <w:t xml:space="preserve"> </w:t>
      </w:r>
      <w:r>
        <w:rPr>
          <w:rFonts w:hint="eastAsia"/>
        </w:rPr>
        <w:t>основы</w:t>
      </w:r>
      <w:r>
        <w:t xml:space="preserve"> </w:t>
      </w:r>
      <w:r>
        <w:rPr>
          <w:rFonts w:hint="eastAsia"/>
        </w:rPr>
        <w:t>разработки</w:t>
      </w:r>
      <w:r>
        <w:t xml:space="preserve"> </w:t>
      </w:r>
      <w:r>
        <w:rPr>
          <w:rFonts w:hint="eastAsia"/>
        </w:rPr>
        <w:t>четырехкомпонентных</w:t>
      </w:r>
      <w:r>
        <w:t xml:space="preserve"> </w:t>
      </w:r>
      <w:r>
        <w:rPr>
          <w:rFonts w:hint="eastAsia"/>
        </w:rPr>
        <w:t>сырьевых</w:t>
      </w:r>
      <w:r>
        <w:t xml:space="preserve"> </w:t>
      </w:r>
      <w:r>
        <w:rPr>
          <w:rFonts w:hint="eastAsia"/>
        </w:rPr>
        <w:t>смесей</w:t>
      </w:r>
      <w:r>
        <w:t xml:space="preserve"> </w:t>
      </w:r>
      <w:r>
        <w:rPr>
          <w:rFonts w:hint="eastAsia"/>
        </w:rPr>
        <w:t>для</w:t>
      </w:r>
      <w:r>
        <w:t xml:space="preserve"> </w:t>
      </w:r>
      <w:r>
        <w:rPr>
          <w:rFonts w:hint="eastAsia"/>
        </w:rPr>
        <w:t>получения</w:t>
      </w:r>
      <w:r>
        <w:t xml:space="preserve"> </w:t>
      </w:r>
      <w:r>
        <w:rPr>
          <w:rFonts w:hint="eastAsia"/>
        </w:rPr>
        <w:t>сульфоферритного</w:t>
      </w:r>
      <w:r>
        <w:t xml:space="preserve"> </w:t>
      </w:r>
      <w:r>
        <w:rPr>
          <w:rFonts w:hint="eastAsia"/>
        </w:rPr>
        <w:t>клинкера</w:t>
      </w:r>
    </w:p>
    <w:p w14:paraId="016B805B" w14:textId="77777777" w:rsidR="00681CB4" w:rsidRDefault="00681CB4" w:rsidP="00681CB4"/>
    <w:p w14:paraId="1427D590" w14:textId="77777777" w:rsidR="00681CB4" w:rsidRDefault="00681CB4" w:rsidP="00681CB4">
      <w:r>
        <w:t xml:space="preserve">3.6.2 </w:t>
      </w:r>
      <w:r>
        <w:rPr>
          <w:rFonts w:hint="eastAsia"/>
        </w:rPr>
        <w:t>Разработка</w:t>
      </w:r>
      <w:r>
        <w:t xml:space="preserve"> </w:t>
      </w:r>
      <w:r>
        <w:rPr>
          <w:rFonts w:hint="eastAsia"/>
        </w:rPr>
        <w:t>составов</w:t>
      </w:r>
      <w:r>
        <w:t xml:space="preserve"> </w:t>
      </w:r>
      <w:r>
        <w:rPr>
          <w:rFonts w:hint="eastAsia"/>
        </w:rPr>
        <w:t>четырехкомпонентных</w:t>
      </w:r>
      <w:r>
        <w:t xml:space="preserve"> </w:t>
      </w:r>
      <w:r>
        <w:rPr>
          <w:rFonts w:hint="eastAsia"/>
        </w:rPr>
        <w:t>сырьевых</w:t>
      </w:r>
      <w:r>
        <w:t xml:space="preserve"> </w:t>
      </w:r>
      <w:r>
        <w:rPr>
          <w:rFonts w:hint="eastAsia"/>
        </w:rPr>
        <w:t>смесей</w:t>
      </w:r>
      <w:r>
        <w:t xml:space="preserve"> </w:t>
      </w:r>
      <w:r>
        <w:rPr>
          <w:rFonts w:hint="eastAsia"/>
        </w:rPr>
        <w:t>для</w:t>
      </w:r>
      <w:r>
        <w:t xml:space="preserve"> </w:t>
      </w:r>
      <w:r>
        <w:rPr>
          <w:rFonts w:hint="eastAsia"/>
        </w:rPr>
        <w:t>получения</w:t>
      </w:r>
      <w:r>
        <w:t xml:space="preserve"> </w:t>
      </w:r>
      <w:r>
        <w:rPr>
          <w:rFonts w:hint="eastAsia"/>
        </w:rPr>
        <w:t>сульфоферритного</w:t>
      </w:r>
      <w:r>
        <w:t xml:space="preserve"> </w:t>
      </w:r>
      <w:r>
        <w:rPr>
          <w:rFonts w:hint="eastAsia"/>
        </w:rPr>
        <w:t>клинкера</w:t>
      </w:r>
    </w:p>
    <w:p w14:paraId="5738B91F" w14:textId="77777777" w:rsidR="00681CB4" w:rsidRDefault="00681CB4" w:rsidP="00681CB4"/>
    <w:p w14:paraId="3622CE5D" w14:textId="77777777" w:rsidR="00681CB4" w:rsidRDefault="00681CB4" w:rsidP="00681CB4">
      <w:r>
        <w:t xml:space="preserve">3.6.3 </w:t>
      </w:r>
      <w:r>
        <w:rPr>
          <w:rFonts w:hint="eastAsia"/>
        </w:rPr>
        <w:t>Синтез</w:t>
      </w:r>
      <w:r>
        <w:t xml:space="preserve"> </w:t>
      </w:r>
      <w:r>
        <w:rPr>
          <w:rFonts w:hint="eastAsia"/>
        </w:rPr>
        <w:t>высокоосновного</w:t>
      </w:r>
      <w:r>
        <w:t xml:space="preserve"> </w:t>
      </w:r>
      <w:r>
        <w:rPr>
          <w:rFonts w:hint="eastAsia"/>
        </w:rPr>
        <w:t>сульфоферритного</w:t>
      </w:r>
      <w:r>
        <w:t xml:space="preserve"> </w:t>
      </w:r>
      <w:r>
        <w:rPr>
          <w:rFonts w:hint="eastAsia"/>
        </w:rPr>
        <w:t>клинкера</w:t>
      </w:r>
      <w:r>
        <w:t xml:space="preserve"> </w:t>
      </w:r>
      <w:r>
        <w:rPr>
          <w:rFonts w:hint="eastAsia"/>
        </w:rPr>
        <w:t>из</w:t>
      </w:r>
      <w:r>
        <w:t xml:space="preserve"> </w:t>
      </w:r>
      <w:r>
        <w:rPr>
          <w:rFonts w:hint="eastAsia"/>
        </w:rPr>
        <w:t>четырехкомпонентной</w:t>
      </w:r>
      <w:r>
        <w:t xml:space="preserve"> </w:t>
      </w:r>
      <w:r>
        <w:rPr>
          <w:rFonts w:hint="eastAsia"/>
        </w:rPr>
        <w:t>сырьевой</w:t>
      </w:r>
      <w:r>
        <w:t xml:space="preserve"> </w:t>
      </w:r>
      <w:r>
        <w:rPr>
          <w:rFonts w:hint="eastAsia"/>
        </w:rPr>
        <w:t>смеси</w:t>
      </w:r>
    </w:p>
    <w:p w14:paraId="70539DC0" w14:textId="77777777" w:rsidR="00681CB4" w:rsidRDefault="00681CB4" w:rsidP="00681CB4"/>
    <w:p w14:paraId="52D7B207" w14:textId="77777777" w:rsidR="00681CB4" w:rsidRDefault="00681CB4" w:rsidP="00681CB4">
      <w:r>
        <w:t xml:space="preserve">3.6.4 </w:t>
      </w:r>
      <w:r>
        <w:rPr>
          <w:rFonts w:hint="eastAsia"/>
        </w:rPr>
        <w:t>Синтез</w:t>
      </w:r>
      <w:r>
        <w:t xml:space="preserve"> </w:t>
      </w:r>
      <w:r>
        <w:rPr>
          <w:rFonts w:hint="eastAsia"/>
        </w:rPr>
        <w:t>низкоосновного</w:t>
      </w:r>
      <w:r>
        <w:t xml:space="preserve"> </w:t>
      </w:r>
      <w:r>
        <w:rPr>
          <w:rFonts w:hint="eastAsia"/>
        </w:rPr>
        <w:t>сульфоферритного</w:t>
      </w:r>
      <w:r>
        <w:t xml:space="preserve"> </w:t>
      </w:r>
      <w:r>
        <w:rPr>
          <w:rFonts w:hint="eastAsia"/>
        </w:rPr>
        <w:t>клинкера</w:t>
      </w:r>
      <w:r>
        <w:t xml:space="preserve"> </w:t>
      </w:r>
      <w:r>
        <w:rPr>
          <w:rFonts w:hint="eastAsia"/>
        </w:rPr>
        <w:t>из</w:t>
      </w:r>
      <w:r>
        <w:t xml:space="preserve"> </w:t>
      </w:r>
      <w:r>
        <w:rPr>
          <w:rFonts w:hint="eastAsia"/>
        </w:rPr>
        <w:t>четырехкомпонентной</w:t>
      </w:r>
      <w:r>
        <w:t xml:space="preserve"> </w:t>
      </w:r>
      <w:r>
        <w:rPr>
          <w:rFonts w:hint="eastAsia"/>
        </w:rPr>
        <w:t>сырьевой</w:t>
      </w:r>
      <w:r>
        <w:t xml:space="preserve"> </w:t>
      </w:r>
      <w:r>
        <w:rPr>
          <w:rFonts w:hint="eastAsia"/>
        </w:rPr>
        <w:t>смеси</w:t>
      </w:r>
    </w:p>
    <w:p w14:paraId="37D5AA4F" w14:textId="77777777" w:rsidR="00681CB4" w:rsidRDefault="00681CB4" w:rsidP="00681CB4"/>
    <w:p w14:paraId="1AF36487" w14:textId="77777777" w:rsidR="00681CB4" w:rsidRDefault="00681CB4" w:rsidP="00681CB4">
      <w:r>
        <w:t xml:space="preserve">3.7 </w:t>
      </w:r>
      <w:r>
        <w:rPr>
          <w:rFonts w:hint="eastAsia"/>
        </w:rPr>
        <w:t>Влияние</w:t>
      </w:r>
      <w:r>
        <w:t xml:space="preserve"> </w:t>
      </w:r>
      <w:r>
        <w:rPr>
          <w:rFonts w:hint="eastAsia"/>
        </w:rPr>
        <w:t>минерализаторов</w:t>
      </w:r>
      <w:r>
        <w:t xml:space="preserve"> </w:t>
      </w:r>
      <w:r>
        <w:rPr>
          <w:rFonts w:hint="eastAsia"/>
        </w:rPr>
        <w:t>на</w:t>
      </w:r>
      <w:r>
        <w:t xml:space="preserve"> </w:t>
      </w:r>
      <w:r>
        <w:rPr>
          <w:rFonts w:hint="eastAsia"/>
        </w:rPr>
        <w:t>получение</w:t>
      </w:r>
      <w:r>
        <w:t xml:space="preserve"> </w:t>
      </w:r>
      <w:r>
        <w:rPr>
          <w:rFonts w:hint="eastAsia"/>
        </w:rPr>
        <w:t>высокоосновного</w:t>
      </w:r>
      <w:r>
        <w:t xml:space="preserve"> </w:t>
      </w:r>
      <w:r>
        <w:rPr>
          <w:rFonts w:hint="eastAsia"/>
        </w:rPr>
        <w:t>сульфоферритного</w:t>
      </w:r>
      <w:r>
        <w:t xml:space="preserve"> </w:t>
      </w:r>
      <w:r>
        <w:rPr>
          <w:rFonts w:hint="eastAsia"/>
        </w:rPr>
        <w:t>клинкера</w:t>
      </w:r>
    </w:p>
    <w:p w14:paraId="066461FE" w14:textId="77777777" w:rsidR="00681CB4" w:rsidRDefault="00681CB4" w:rsidP="00681CB4"/>
    <w:p w14:paraId="541003AC" w14:textId="77777777" w:rsidR="00681CB4" w:rsidRDefault="00681CB4" w:rsidP="00681CB4">
      <w:r>
        <w:t xml:space="preserve">3.7.1 </w:t>
      </w:r>
      <w:r>
        <w:rPr>
          <w:rFonts w:hint="eastAsia"/>
        </w:rPr>
        <w:t>Исследование</w:t>
      </w:r>
      <w:r>
        <w:t xml:space="preserve"> </w:t>
      </w:r>
      <w:r>
        <w:rPr>
          <w:rFonts w:hint="eastAsia"/>
        </w:rPr>
        <w:t>влияния</w:t>
      </w:r>
      <w:r>
        <w:t xml:space="preserve"> </w:t>
      </w:r>
      <w:r>
        <w:rPr>
          <w:rFonts w:hint="eastAsia"/>
        </w:rPr>
        <w:t>№</w:t>
      </w:r>
      <w:r>
        <w:t xml:space="preserve">20, </w:t>
      </w:r>
      <w:r>
        <w:rPr>
          <w:rFonts w:hint="eastAsia"/>
        </w:rPr>
        <w:t>СаБ</w:t>
      </w:r>
      <w:r>
        <w:t xml:space="preserve">2 </w:t>
      </w:r>
      <w:r>
        <w:rPr>
          <w:rFonts w:hint="eastAsia"/>
        </w:rPr>
        <w:t>и</w:t>
      </w:r>
      <w:r>
        <w:t xml:space="preserve"> </w:t>
      </w:r>
      <w:r>
        <w:rPr>
          <w:rFonts w:hint="eastAsia"/>
        </w:rPr>
        <w:t>В</w:t>
      </w:r>
      <w:r>
        <w:t xml:space="preserve">203 </w:t>
      </w:r>
      <w:r>
        <w:rPr>
          <w:rFonts w:hint="eastAsia"/>
        </w:rPr>
        <w:t>на</w:t>
      </w:r>
      <w:r>
        <w:t xml:space="preserve"> </w:t>
      </w:r>
      <w:r>
        <w:rPr>
          <w:rFonts w:hint="eastAsia"/>
        </w:rPr>
        <w:t>фазообразование</w:t>
      </w:r>
      <w:r>
        <w:t xml:space="preserve"> </w:t>
      </w:r>
      <w:r>
        <w:rPr>
          <w:rFonts w:hint="eastAsia"/>
        </w:rPr>
        <w:t>при</w:t>
      </w:r>
      <w:r>
        <w:t xml:space="preserve"> </w:t>
      </w:r>
      <w:r>
        <w:rPr>
          <w:rFonts w:hint="eastAsia"/>
        </w:rPr>
        <w:t>синтезе</w:t>
      </w:r>
      <w:r>
        <w:t xml:space="preserve"> </w:t>
      </w:r>
      <w:r>
        <w:rPr>
          <w:rFonts w:hint="eastAsia"/>
        </w:rPr>
        <w:t>двухкальциевого</w:t>
      </w:r>
      <w:r>
        <w:t xml:space="preserve"> </w:t>
      </w:r>
      <w:r>
        <w:rPr>
          <w:rFonts w:hint="eastAsia"/>
        </w:rPr>
        <w:t>сульфоферрита</w:t>
      </w:r>
      <w:r>
        <w:t xml:space="preserve"> </w:t>
      </w:r>
      <w:r>
        <w:rPr>
          <w:rFonts w:hint="eastAsia"/>
        </w:rPr>
        <w:t>из</w:t>
      </w:r>
      <w:r>
        <w:t xml:space="preserve"> </w:t>
      </w:r>
      <w:r>
        <w:rPr>
          <w:rFonts w:hint="eastAsia"/>
        </w:rPr>
        <w:t>химических</w:t>
      </w:r>
      <w:r>
        <w:t xml:space="preserve"> </w:t>
      </w:r>
      <w:r>
        <w:rPr>
          <w:rFonts w:hint="eastAsia"/>
        </w:rPr>
        <w:t>реактивов</w:t>
      </w:r>
    </w:p>
    <w:p w14:paraId="0569B262" w14:textId="77777777" w:rsidR="00681CB4" w:rsidRDefault="00681CB4" w:rsidP="00681CB4"/>
    <w:p w14:paraId="42ED055C" w14:textId="77777777" w:rsidR="00681CB4" w:rsidRDefault="00681CB4" w:rsidP="00681CB4">
      <w:r>
        <w:t xml:space="preserve">3.7.2 </w:t>
      </w:r>
      <w:r>
        <w:rPr>
          <w:rFonts w:hint="eastAsia"/>
        </w:rPr>
        <w:t>Исследование</w:t>
      </w:r>
      <w:r>
        <w:t xml:space="preserve"> </w:t>
      </w:r>
      <w:r>
        <w:rPr>
          <w:rFonts w:hint="eastAsia"/>
        </w:rPr>
        <w:t>влияния</w:t>
      </w:r>
      <w:r>
        <w:t xml:space="preserve"> </w:t>
      </w:r>
      <w:r>
        <w:rPr>
          <w:rFonts w:hint="eastAsia"/>
        </w:rPr>
        <w:t>флюорита</w:t>
      </w:r>
      <w:r>
        <w:t xml:space="preserve"> </w:t>
      </w:r>
      <w:r>
        <w:rPr>
          <w:rFonts w:hint="eastAsia"/>
        </w:rPr>
        <w:t>на</w:t>
      </w:r>
      <w:r>
        <w:t xml:space="preserve"> </w:t>
      </w:r>
      <w:r>
        <w:rPr>
          <w:rFonts w:hint="eastAsia"/>
        </w:rPr>
        <w:t>фазообразование</w:t>
      </w:r>
      <w:r>
        <w:t xml:space="preserve"> </w:t>
      </w:r>
      <w:r>
        <w:rPr>
          <w:rFonts w:hint="eastAsia"/>
        </w:rPr>
        <w:t>при</w:t>
      </w:r>
      <w:r>
        <w:t xml:space="preserve"> </w:t>
      </w:r>
      <w:r>
        <w:rPr>
          <w:rFonts w:hint="eastAsia"/>
        </w:rPr>
        <w:t>синтезе</w:t>
      </w:r>
      <w:r>
        <w:t xml:space="preserve"> </w:t>
      </w:r>
      <w:r>
        <w:rPr>
          <w:rFonts w:hint="eastAsia"/>
        </w:rPr>
        <w:t>сульфоферритного</w:t>
      </w:r>
      <w:r>
        <w:t xml:space="preserve"> </w:t>
      </w:r>
      <w:r>
        <w:rPr>
          <w:rFonts w:hint="eastAsia"/>
        </w:rPr>
        <w:t>клинкера</w:t>
      </w:r>
      <w:r>
        <w:t xml:space="preserve"> </w:t>
      </w:r>
      <w:r>
        <w:rPr>
          <w:rFonts w:hint="eastAsia"/>
        </w:rPr>
        <w:t>из</w:t>
      </w:r>
      <w:r>
        <w:t xml:space="preserve"> </w:t>
      </w:r>
      <w:r>
        <w:rPr>
          <w:rFonts w:hint="eastAsia"/>
        </w:rPr>
        <w:t>сырьевой</w:t>
      </w:r>
      <w:r>
        <w:t xml:space="preserve"> </w:t>
      </w:r>
      <w:r>
        <w:rPr>
          <w:rFonts w:hint="eastAsia"/>
        </w:rPr>
        <w:t>смеси</w:t>
      </w:r>
      <w:r>
        <w:t xml:space="preserve"> </w:t>
      </w:r>
      <w:r>
        <w:rPr>
          <w:rFonts w:hint="eastAsia"/>
        </w:rPr>
        <w:t>на</w:t>
      </w:r>
      <w:r>
        <w:t xml:space="preserve"> </w:t>
      </w:r>
      <w:r>
        <w:rPr>
          <w:rFonts w:hint="eastAsia"/>
        </w:rPr>
        <w:t>основе</w:t>
      </w:r>
      <w:r>
        <w:t xml:space="preserve"> </w:t>
      </w:r>
      <w:r>
        <w:rPr>
          <w:rFonts w:hint="eastAsia"/>
        </w:rPr>
        <w:t>железосодержащих</w:t>
      </w:r>
    </w:p>
    <w:p w14:paraId="19F37743" w14:textId="77777777" w:rsidR="00681CB4" w:rsidRDefault="00681CB4" w:rsidP="00681CB4"/>
    <w:p w14:paraId="2C32FAD7" w14:textId="77777777" w:rsidR="00681CB4" w:rsidRDefault="00681CB4" w:rsidP="00681CB4">
      <w:r>
        <w:rPr>
          <w:rFonts w:hint="eastAsia"/>
        </w:rPr>
        <w:t>техногенных</w:t>
      </w:r>
      <w:r>
        <w:t xml:space="preserve"> </w:t>
      </w:r>
      <w:r>
        <w:rPr>
          <w:rFonts w:hint="eastAsia"/>
        </w:rPr>
        <w:t>отходов</w:t>
      </w:r>
    </w:p>
    <w:p w14:paraId="3ACDD81B" w14:textId="77777777" w:rsidR="00681CB4" w:rsidRDefault="00681CB4" w:rsidP="00681CB4"/>
    <w:p w14:paraId="05E86106" w14:textId="77777777" w:rsidR="00681CB4" w:rsidRDefault="00681CB4" w:rsidP="00681CB4">
      <w:r>
        <w:t xml:space="preserve">3.8 </w:t>
      </w:r>
      <w:r>
        <w:rPr>
          <w:rFonts w:hint="eastAsia"/>
        </w:rPr>
        <w:t>Изучение</w:t>
      </w:r>
      <w:r>
        <w:t xml:space="preserve"> </w:t>
      </w:r>
      <w:r>
        <w:rPr>
          <w:rFonts w:hint="eastAsia"/>
        </w:rPr>
        <w:t>микроструктуры</w:t>
      </w:r>
      <w:r>
        <w:t xml:space="preserve"> </w:t>
      </w:r>
      <w:r>
        <w:rPr>
          <w:rFonts w:hint="eastAsia"/>
        </w:rPr>
        <w:t>синтезированных</w:t>
      </w:r>
      <w:r>
        <w:t xml:space="preserve"> </w:t>
      </w:r>
      <w:r>
        <w:rPr>
          <w:rFonts w:hint="eastAsia"/>
        </w:rPr>
        <w:t>сульфоферритных</w:t>
      </w:r>
      <w:r>
        <w:t xml:space="preserve"> </w:t>
      </w:r>
      <w:r>
        <w:rPr>
          <w:rFonts w:hint="eastAsia"/>
        </w:rPr>
        <w:t>клинкеров</w:t>
      </w:r>
    </w:p>
    <w:p w14:paraId="3EDED528" w14:textId="77777777" w:rsidR="00681CB4" w:rsidRDefault="00681CB4" w:rsidP="00681CB4"/>
    <w:p w14:paraId="05A43F4B" w14:textId="77777777" w:rsidR="00681CB4" w:rsidRDefault="00681CB4" w:rsidP="00681CB4">
      <w:r>
        <w:t xml:space="preserve">3.8.1 </w:t>
      </w:r>
      <w:r>
        <w:rPr>
          <w:rFonts w:hint="eastAsia"/>
        </w:rPr>
        <w:t>Микроструктура</w:t>
      </w:r>
      <w:r>
        <w:t xml:space="preserve"> </w:t>
      </w:r>
      <w:r>
        <w:rPr>
          <w:rFonts w:hint="eastAsia"/>
        </w:rPr>
        <w:t>высокоосновных</w:t>
      </w:r>
      <w:r>
        <w:t xml:space="preserve"> </w:t>
      </w:r>
      <w:r>
        <w:rPr>
          <w:rFonts w:hint="eastAsia"/>
        </w:rPr>
        <w:t>сульфоферритных</w:t>
      </w:r>
      <w:r>
        <w:t xml:space="preserve"> </w:t>
      </w:r>
      <w:r>
        <w:rPr>
          <w:rFonts w:hint="eastAsia"/>
        </w:rPr>
        <w:t>клинкеров</w:t>
      </w:r>
    </w:p>
    <w:p w14:paraId="091CD8F8" w14:textId="77777777" w:rsidR="00681CB4" w:rsidRDefault="00681CB4" w:rsidP="00681CB4"/>
    <w:p w14:paraId="32BC68D4" w14:textId="77777777" w:rsidR="00681CB4" w:rsidRDefault="00681CB4" w:rsidP="00681CB4">
      <w:r>
        <w:t xml:space="preserve">3.8.2 </w:t>
      </w:r>
      <w:r>
        <w:rPr>
          <w:rFonts w:hint="eastAsia"/>
        </w:rPr>
        <w:t>Микроструктура</w:t>
      </w:r>
      <w:r>
        <w:t xml:space="preserve"> </w:t>
      </w:r>
      <w:r>
        <w:rPr>
          <w:rFonts w:hint="eastAsia"/>
        </w:rPr>
        <w:t>низкоосновных</w:t>
      </w:r>
      <w:r>
        <w:t xml:space="preserve"> </w:t>
      </w:r>
      <w:r>
        <w:rPr>
          <w:rFonts w:hint="eastAsia"/>
        </w:rPr>
        <w:t>сульфоферритных</w:t>
      </w:r>
      <w:r>
        <w:t xml:space="preserve"> </w:t>
      </w:r>
      <w:r>
        <w:rPr>
          <w:rFonts w:hint="eastAsia"/>
        </w:rPr>
        <w:t>клинкеров</w:t>
      </w:r>
    </w:p>
    <w:p w14:paraId="010E527A" w14:textId="77777777" w:rsidR="00681CB4" w:rsidRDefault="00681CB4" w:rsidP="00681CB4"/>
    <w:p w14:paraId="1D7ED469" w14:textId="77777777" w:rsidR="00681CB4" w:rsidRDefault="00681CB4" w:rsidP="00681CB4">
      <w:r>
        <w:t xml:space="preserve">3.9 </w:t>
      </w:r>
      <w:r>
        <w:rPr>
          <w:rFonts w:hint="eastAsia"/>
        </w:rPr>
        <w:t>Выводы</w:t>
      </w:r>
    </w:p>
    <w:p w14:paraId="25A77B91" w14:textId="77777777" w:rsidR="00681CB4" w:rsidRDefault="00681CB4" w:rsidP="00681CB4"/>
    <w:p w14:paraId="253C2A3A" w14:textId="77777777" w:rsidR="00681CB4" w:rsidRDefault="00681CB4" w:rsidP="00681CB4">
      <w:r>
        <w:t xml:space="preserve">4 </w:t>
      </w:r>
      <w:r>
        <w:rPr>
          <w:rFonts w:hint="eastAsia"/>
        </w:rPr>
        <w:t>ГИДРАТАЦИЯ</w:t>
      </w:r>
      <w:r>
        <w:t xml:space="preserve"> </w:t>
      </w:r>
      <w:r>
        <w:rPr>
          <w:rFonts w:hint="eastAsia"/>
        </w:rPr>
        <w:t>СУЛЬФОФЕРРИТНОГО</w:t>
      </w:r>
      <w:r>
        <w:t xml:space="preserve"> </w:t>
      </w:r>
      <w:r>
        <w:rPr>
          <w:rFonts w:hint="eastAsia"/>
        </w:rPr>
        <w:t>КЛИНКЕРА</w:t>
      </w:r>
      <w:r>
        <w:t xml:space="preserve"> </w:t>
      </w:r>
      <w:r>
        <w:rPr>
          <w:rFonts w:hint="eastAsia"/>
        </w:rPr>
        <w:t>И</w:t>
      </w:r>
      <w:r>
        <w:t xml:space="preserve"> </w:t>
      </w:r>
      <w:r>
        <w:rPr>
          <w:rFonts w:hint="eastAsia"/>
        </w:rPr>
        <w:t>СМЕШАННЫХ</w:t>
      </w:r>
      <w:r>
        <w:t xml:space="preserve"> </w:t>
      </w:r>
      <w:r>
        <w:rPr>
          <w:rFonts w:hint="eastAsia"/>
        </w:rPr>
        <w:t>ЦЕМЕНТОВ</w:t>
      </w:r>
      <w:r>
        <w:t xml:space="preserve"> </w:t>
      </w:r>
      <w:r>
        <w:rPr>
          <w:rFonts w:hint="eastAsia"/>
        </w:rPr>
        <w:t>НА</w:t>
      </w:r>
      <w:r>
        <w:t xml:space="preserve"> </w:t>
      </w:r>
      <w:r>
        <w:rPr>
          <w:rFonts w:hint="eastAsia"/>
        </w:rPr>
        <w:t>ЕГО</w:t>
      </w:r>
      <w:r>
        <w:t xml:space="preserve"> </w:t>
      </w:r>
      <w:r>
        <w:rPr>
          <w:rFonts w:hint="eastAsia"/>
        </w:rPr>
        <w:t>ОСНОВЕ</w:t>
      </w:r>
    </w:p>
    <w:p w14:paraId="102CCC47" w14:textId="77777777" w:rsidR="00681CB4" w:rsidRDefault="00681CB4" w:rsidP="00681CB4"/>
    <w:p w14:paraId="21A5696B" w14:textId="77777777" w:rsidR="00681CB4" w:rsidRDefault="00681CB4" w:rsidP="00681CB4">
      <w:r>
        <w:t xml:space="preserve">4.1 </w:t>
      </w:r>
      <w:r>
        <w:rPr>
          <w:rFonts w:hint="eastAsia"/>
        </w:rPr>
        <w:t>Определение</w:t>
      </w:r>
      <w:r>
        <w:t xml:space="preserve"> </w:t>
      </w:r>
      <w:r>
        <w:rPr>
          <w:rFonts w:hint="eastAsia"/>
        </w:rPr>
        <w:t>влияния</w:t>
      </w:r>
      <w:r>
        <w:t xml:space="preserve"> </w:t>
      </w:r>
      <w:r>
        <w:rPr>
          <w:rFonts w:hint="eastAsia"/>
        </w:rPr>
        <w:t>удельной</w:t>
      </w:r>
      <w:r>
        <w:t xml:space="preserve"> </w:t>
      </w:r>
      <w:r>
        <w:rPr>
          <w:rFonts w:hint="eastAsia"/>
        </w:rPr>
        <w:t>поверхности</w:t>
      </w:r>
      <w:r>
        <w:t xml:space="preserve"> </w:t>
      </w:r>
      <w:r>
        <w:rPr>
          <w:rFonts w:hint="eastAsia"/>
        </w:rPr>
        <w:t>синтезированных</w:t>
      </w:r>
      <w:r>
        <w:t xml:space="preserve"> </w:t>
      </w:r>
      <w:r>
        <w:rPr>
          <w:rFonts w:hint="eastAsia"/>
        </w:rPr>
        <w:t>сульфоферритных</w:t>
      </w:r>
      <w:r>
        <w:t xml:space="preserve"> </w:t>
      </w:r>
      <w:r>
        <w:rPr>
          <w:rFonts w:hint="eastAsia"/>
        </w:rPr>
        <w:t>клинкеров</w:t>
      </w:r>
      <w:r>
        <w:t xml:space="preserve"> </w:t>
      </w:r>
      <w:r>
        <w:rPr>
          <w:rFonts w:hint="eastAsia"/>
        </w:rPr>
        <w:t>на</w:t>
      </w:r>
      <w:r>
        <w:t xml:space="preserve"> </w:t>
      </w:r>
      <w:r>
        <w:rPr>
          <w:rFonts w:hint="eastAsia"/>
        </w:rPr>
        <w:t>гидратационные</w:t>
      </w:r>
      <w:r>
        <w:t xml:space="preserve"> </w:t>
      </w:r>
      <w:r>
        <w:rPr>
          <w:rFonts w:hint="eastAsia"/>
        </w:rPr>
        <w:t>характеристики</w:t>
      </w:r>
    </w:p>
    <w:p w14:paraId="61C9F0BE" w14:textId="77777777" w:rsidR="00681CB4" w:rsidRDefault="00681CB4" w:rsidP="00681CB4"/>
    <w:p w14:paraId="1B259A6E" w14:textId="77777777" w:rsidR="00681CB4" w:rsidRDefault="00681CB4" w:rsidP="00681CB4">
      <w:r>
        <w:t xml:space="preserve">4.2 </w:t>
      </w:r>
      <w:r>
        <w:rPr>
          <w:rFonts w:hint="eastAsia"/>
        </w:rPr>
        <w:t>Изучение</w:t>
      </w:r>
      <w:r>
        <w:t xml:space="preserve"> </w:t>
      </w:r>
      <w:r>
        <w:rPr>
          <w:rFonts w:hint="eastAsia"/>
        </w:rPr>
        <w:t>фазообразования</w:t>
      </w:r>
      <w:r>
        <w:t xml:space="preserve"> </w:t>
      </w:r>
      <w:r>
        <w:rPr>
          <w:rFonts w:hint="eastAsia"/>
        </w:rPr>
        <w:t>при</w:t>
      </w:r>
      <w:r>
        <w:t xml:space="preserve"> </w:t>
      </w:r>
      <w:r>
        <w:rPr>
          <w:rFonts w:hint="eastAsia"/>
        </w:rPr>
        <w:t>гидратации</w:t>
      </w:r>
      <w:r>
        <w:t xml:space="preserve"> </w:t>
      </w:r>
      <w:r>
        <w:rPr>
          <w:rFonts w:hint="eastAsia"/>
        </w:rPr>
        <w:t>сульфоферритного</w:t>
      </w:r>
      <w:r>
        <w:t xml:space="preserve"> </w:t>
      </w:r>
      <w:r>
        <w:rPr>
          <w:rFonts w:hint="eastAsia"/>
        </w:rPr>
        <w:t>клинкера</w:t>
      </w:r>
    </w:p>
    <w:p w14:paraId="0CA23140" w14:textId="77777777" w:rsidR="00681CB4" w:rsidRDefault="00681CB4" w:rsidP="00681CB4"/>
    <w:p w14:paraId="45481C12" w14:textId="77777777" w:rsidR="00681CB4" w:rsidRDefault="00681CB4" w:rsidP="00681CB4">
      <w:r>
        <w:lastRenderedPageBreak/>
        <w:t xml:space="preserve">4.3 </w:t>
      </w:r>
      <w:r>
        <w:rPr>
          <w:rFonts w:hint="eastAsia"/>
        </w:rPr>
        <w:t>Изучение</w:t>
      </w:r>
      <w:r>
        <w:t xml:space="preserve"> </w:t>
      </w:r>
      <w:r>
        <w:rPr>
          <w:rFonts w:hint="eastAsia"/>
        </w:rPr>
        <w:t>фазообразования</w:t>
      </w:r>
      <w:r>
        <w:t xml:space="preserve"> </w:t>
      </w:r>
      <w:r>
        <w:rPr>
          <w:rFonts w:hint="eastAsia"/>
        </w:rPr>
        <w:t>при</w:t>
      </w:r>
      <w:r>
        <w:t xml:space="preserve"> </w:t>
      </w:r>
      <w:r>
        <w:rPr>
          <w:rFonts w:hint="eastAsia"/>
        </w:rPr>
        <w:t>гидратации</w:t>
      </w:r>
      <w:r>
        <w:t xml:space="preserve"> </w:t>
      </w:r>
      <w:r>
        <w:rPr>
          <w:rFonts w:hint="eastAsia"/>
        </w:rPr>
        <w:t>сульфоферритных</w:t>
      </w:r>
      <w:r>
        <w:t xml:space="preserve"> </w:t>
      </w:r>
      <w:r>
        <w:rPr>
          <w:rFonts w:hint="eastAsia"/>
        </w:rPr>
        <w:t>смешанных</w:t>
      </w:r>
      <w:r>
        <w:t xml:space="preserve"> </w:t>
      </w:r>
      <w:r>
        <w:rPr>
          <w:rFonts w:hint="eastAsia"/>
        </w:rPr>
        <w:t>цементов</w:t>
      </w:r>
    </w:p>
    <w:p w14:paraId="7A69C4BD" w14:textId="77777777" w:rsidR="00681CB4" w:rsidRDefault="00681CB4" w:rsidP="00681CB4"/>
    <w:p w14:paraId="46AD7D92" w14:textId="77777777" w:rsidR="00681CB4" w:rsidRDefault="00681CB4" w:rsidP="00681CB4">
      <w:r>
        <w:t xml:space="preserve">4.4 </w:t>
      </w:r>
      <w:r>
        <w:rPr>
          <w:rFonts w:hint="eastAsia"/>
        </w:rPr>
        <w:t>Выводы</w:t>
      </w:r>
    </w:p>
    <w:p w14:paraId="08B72E12" w14:textId="77777777" w:rsidR="00681CB4" w:rsidRDefault="00681CB4" w:rsidP="00681CB4"/>
    <w:p w14:paraId="766F2ED2" w14:textId="77777777" w:rsidR="00681CB4" w:rsidRDefault="00681CB4" w:rsidP="00681CB4">
      <w:r>
        <w:t xml:space="preserve">5 </w:t>
      </w:r>
      <w:r>
        <w:rPr>
          <w:rFonts w:hint="eastAsia"/>
        </w:rPr>
        <w:t>ТЕХНОЛОГИЧЕСКИЕ</w:t>
      </w:r>
      <w:r>
        <w:t xml:space="preserve"> </w:t>
      </w:r>
      <w:r>
        <w:rPr>
          <w:rFonts w:hint="eastAsia"/>
        </w:rPr>
        <w:t>СВОЙСТВА</w:t>
      </w:r>
      <w:r>
        <w:t xml:space="preserve"> </w:t>
      </w:r>
      <w:r>
        <w:rPr>
          <w:rFonts w:hint="eastAsia"/>
        </w:rPr>
        <w:t>СМЕШАННЫХ</w:t>
      </w:r>
      <w:r>
        <w:t xml:space="preserve"> </w:t>
      </w:r>
      <w:r>
        <w:rPr>
          <w:rFonts w:hint="eastAsia"/>
        </w:rPr>
        <w:t>ЦЕМЕНТОВ</w:t>
      </w:r>
      <w:r>
        <w:t xml:space="preserve"> </w:t>
      </w:r>
      <w:r>
        <w:rPr>
          <w:rFonts w:hint="eastAsia"/>
        </w:rPr>
        <w:t>С</w:t>
      </w:r>
      <w:r>
        <w:t xml:space="preserve"> </w:t>
      </w:r>
      <w:r>
        <w:rPr>
          <w:rFonts w:hint="eastAsia"/>
        </w:rPr>
        <w:t>ПРИМЕНЕНИЕМ</w:t>
      </w:r>
      <w:r>
        <w:t xml:space="preserve"> </w:t>
      </w:r>
      <w:r>
        <w:rPr>
          <w:rFonts w:hint="eastAsia"/>
        </w:rPr>
        <w:t>СУЛЬФОФЕРРИТНОГО</w:t>
      </w:r>
      <w:r>
        <w:t xml:space="preserve"> </w:t>
      </w:r>
      <w:r>
        <w:rPr>
          <w:rFonts w:hint="eastAsia"/>
        </w:rPr>
        <w:t>КЛИНКЕРА</w:t>
      </w:r>
    </w:p>
    <w:p w14:paraId="226416AB" w14:textId="77777777" w:rsidR="00681CB4" w:rsidRDefault="00681CB4" w:rsidP="00681CB4"/>
    <w:p w14:paraId="74C652A5" w14:textId="77777777" w:rsidR="00681CB4" w:rsidRDefault="00681CB4" w:rsidP="00681CB4">
      <w:r>
        <w:t xml:space="preserve">5.1 </w:t>
      </w:r>
      <w:r>
        <w:rPr>
          <w:rFonts w:hint="eastAsia"/>
        </w:rPr>
        <w:t>Изучение</w:t>
      </w:r>
      <w:r>
        <w:t xml:space="preserve"> </w:t>
      </w:r>
      <w:r>
        <w:rPr>
          <w:rFonts w:hint="eastAsia"/>
        </w:rPr>
        <w:t>свойств</w:t>
      </w:r>
      <w:r>
        <w:t xml:space="preserve"> </w:t>
      </w:r>
      <w:r>
        <w:rPr>
          <w:rFonts w:hint="eastAsia"/>
        </w:rPr>
        <w:t>смешанных</w:t>
      </w:r>
      <w:r>
        <w:t xml:space="preserve"> </w:t>
      </w:r>
      <w:r>
        <w:rPr>
          <w:rFonts w:hint="eastAsia"/>
        </w:rPr>
        <w:t>цементов</w:t>
      </w:r>
    </w:p>
    <w:p w14:paraId="775D6A71" w14:textId="77777777" w:rsidR="00681CB4" w:rsidRDefault="00681CB4" w:rsidP="00681CB4"/>
    <w:p w14:paraId="55C95D79" w14:textId="77777777" w:rsidR="00681CB4" w:rsidRDefault="00681CB4" w:rsidP="00681CB4">
      <w:r>
        <w:t xml:space="preserve">5.2 </w:t>
      </w:r>
      <w:r>
        <w:rPr>
          <w:rFonts w:hint="eastAsia"/>
        </w:rPr>
        <w:t>Определение</w:t>
      </w:r>
      <w:r>
        <w:t xml:space="preserve"> </w:t>
      </w:r>
      <w:r>
        <w:rPr>
          <w:rFonts w:hint="eastAsia"/>
        </w:rPr>
        <w:t>физико</w:t>
      </w:r>
      <w:r>
        <w:t>-</w:t>
      </w:r>
      <w:r>
        <w:rPr>
          <w:rFonts w:hint="eastAsia"/>
        </w:rPr>
        <w:t>механических</w:t>
      </w:r>
      <w:r>
        <w:t xml:space="preserve"> </w:t>
      </w:r>
      <w:r>
        <w:rPr>
          <w:rFonts w:hint="eastAsia"/>
        </w:rPr>
        <w:t>характеристик</w:t>
      </w:r>
      <w:r>
        <w:t xml:space="preserve"> </w:t>
      </w:r>
      <w:r>
        <w:rPr>
          <w:rFonts w:hint="eastAsia"/>
        </w:rPr>
        <w:t>смешанных</w:t>
      </w:r>
      <w:r>
        <w:t xml:space="preserve"> </w:t>
      </w:r>
      <w:r>
        <w:rPr>
          <w:rFonts w:hint="eastAsia"/>
        </w:rPr>
        <w:t>сульфоферритных</w:t>
      </w:r>
      <w:r>
        <w:t xml:space="preserve"> </w:t>
      </w:r>
      <w:r>
        <w:rPr>
          <w:rFonts w:hint="eastAsia"/>
        </w:rPr>
        <w:t>цементов</w:t>
      </w:r>
      <w:r>
        <w:t xml:space="preserve"> </w:t>
      </w:r>
      <w:r>
        <w:rPr>
          <w:rFonts w:hint="eastAsia"/>
        </w:rPr>
        <w:t>на</w:t>
      </w:r>
      <w:r>
        <w:t xml:space="preserve"> </w:t>
      </w:r>
      <w:r>
        <w:rPr>
          <w:rFonts w:hint="eastAsia"/>
        </w:rPr>
        <w:t>малых</w:t>
      </w:r>
      <w:r>
        <w:t xml:space="preserve"> </w:t>
      </w:r>
      <w:r>
        <w:rPr>
          <w:rFonts w:hint="eastAsia"/>
        </w:rPr>
        <w:t>образцах</w:t>
      </w:r>
    </w:p>
    <w:p w14:paraId="2913BE81" w14:textId="77777777" w:rsidR="00681CB4" w:rsidRDefault="00681CB4" w:rsidP="00681CB4"/>
    <w:p w14:paraId="758022A4" w14:textId="77777777" w:rsidR="00681CB4" w:rsidRDefault="00681CB4" w:rsidP="00681CB4">
      <w:r>
        <w:t xml:space="preserve">5.3 </w:t>
      </w:r>
      <w:r>
        <w:rPr>
          <w:rFonts w:hint="eastAsia"/>
        </w:rPr>
        <w:t>Определение</w:t>
      </w:r>
      <w:r>
        <w:t xml:space="preserve"> </w:t>
      </w:r>
      <w:r>
        <w:rPr>
          <w:rFonts w:hint="eastAsia"/>
        </w:rPr>
        <w:t>влияния</w:t>
      </w:r>
      <w:r>
        <w:t xml:space="preserve"> </w:t>
      </w:r>
      <w:r>
        <w:rPr>
          <w:rFonts w:hint="eastAsia"/>
        </w:rPr>
        <w:t>удельной</w:t>
      </w:r>
      <w:r>
        <w:t xml:space="preserve"> </w:t>
      </w:r>
      <w:r>
        <w:rPr>
          <w:rFonts w:hint="eastAsia"/>
        </w:rPr>
        <w:t>поверхности</w:t>
      </w:r>
      <w:r>
        <w:t xml:space="preserve"> </w:t>
      </w:r>
      <w:r>
        <w:rPr>
          <w:rFonts w:hint="eastAsia"/>
        </w:rPr>
        <w:t>расширяющейся</w:t>
      </w:r>
      <w:r>
        <w:t xml:space="preserve"> </w:t>
      </w:r>
      <w:r>
        <w:rPr>
          <w:rFonts w:hint="eastAsia"/>
        </w:rPr>
        <w:t>добавки</w:t>
      </w:r>
      <w:r>
        <w:t xml:space="preserve"> </w:t>
      </w:r>
      <w:r>
        <w:rPr>
          <w:rFonts w:hint="eastAsia"/>
        </w:rPr>
        <w:t>на</w:t>
      </w:r>
      <w:r>
        <w:t xml:space="preserve"> </w:t>
      </w:r>
      <w:r>
        <w:rPr>
          <w:rFonts w:hint="eastAsia"/>
        </w:rPr>
        <w:t>свойства</w:t>
      </w:r>
      <w:r>
        <w:t xml:space="preserve"> </w:t>
      </w:r>
      <w:r>
        <w:rPr>
          <w:rFonts w:hint="eastAsia"/>
        </w:rPr>
        <w:t>смешанных</w:t>
      </w:r>
      <w:r>
        <w:t xml:space="preserve"> </w:t>
      </w:r>
      <w:r>
        <w:rPr>
          <w:rFonts w:hint="eastAsia"/>
        </w:rPr>
        <w:t>цементов</w:t>
      </w:r>
    </w:p>
    <w:p w14:paraId="4FBDEE3B" w14:textId="77777777" w:rsidR="00681CB4" w:rsidRDefault="00681CB4" w:rsidP="00681CB4"/>
    <w:p w14:paraId="446922A1" w14:textId="77777777" w:rsidR="00681CB4" w:rsidRDefault="00681CB4" w:rsidP="00681CB4">
      <w:r>
        <w:t xml:space="preserve">5.4 </w:t>
      </w:r>
      <w:r>
        <w:rPr>
          <w:rFonts w:hint="eastAsia"/>
        </w:rPr>
        <w:t>Определение</w:t>
      </w:r>
      <w:r>
        <w:t xml:space="preserve"> </w:t>
      </w:r>
      <w:r>
        <w:rPr>
          <w:rFonts w:hint="eastAsia"/>
        </w:rPr>
        <w:t>физико</w:t>
      </w:r>
      <w:r>
        <w:t>-</w:t>
      </w:r>
      <w:r>
        <w:rPr>
          <w:rFonts w:hint="eastAsia"/>
        </w:rPr>
        <w:t>механических</w:t>
      </w:r>
      <w:r>
        <w:t xml:space="preserve"> </w:t>
      </w:r>
      <w:r>
        <w:rPr>
          <w:rFonts w:hint="eastAsia"/>
        </w:rPr>
        <w:t>характеристик</w:t>
      </w:r>
      <w:r>
        <w:t xml:space="preserve"> </w:t>
      </w:r>
      <w:r>
        <w:rPr>
          <w:rFonts w:hint="eastAsia"/>
        </w:rPr>
        <w:t>смешанных</w:t>
      </w:r>
      <w:r>
        <w:t xml:space="preserve"> </w:t>
      </w:r>
      <w:r>
        <w:rPr>
          <w:rFonts w:hint="eastAsia"/>
        </w:rPr>
        <w:t>сульфоферритных</w:t>
      </w:r>
      <w:r>
        <w:t xml:space="preserve"> </w:t>
      </w:r>
      <w:r>
        <w:rPr>
          <w:rFonts w:hint="eastAsia"/>
        </w:rPr>
        <w:t>цементов</w:t>
      </w:r>
      <w:r>
        <w:t xml:space="preserve"> </w:t>
      </w:r>
      <w:r>
        <w:rPr>
          <w:rFonts w:hint="eastAsia"/>
        </w:rPr>
        <w:t>на</w:t>
      </w:r>
      <w:r>
        <w:t xml:space="preserve"> </w:t>
      </w:r>
      <w:r>
        <w:rPr>
          <w:rFonts w:hint="eastAsia"/>
        </w:rPr>
        <w:t>стандартных</w:t>
      </w:r>
      <w:r>
        <w:t xml:space="preserve"> </w:t>
      </w:r>
      <w:r>
        <w:rPr>
          <w:rFonts w:hint="eastAsia"/>
        </w:rPr>
        <w:t>образцах</w:t>
      </w:r>
    </w:p>
    <w:p w14:paraId="1062421F" w14:textId="77777777" w:rsidR="00681CB4" w:rsidRDefault="00681CB4" w:rsidP="00681CB4"/>
    <w:p w14:paraId="248F6B9E" w14:textId="77777777" w:rsidR="00681CB4" w:rsidRDefault="00681CB4" w:rsidP="00681CB4">
      <w:r>
        <w:t xml:space="preserve">5.5 </w:t>
      </w:r>
      <w:r>
        <w:rPr>
          <w:rFonts w:hint="eastAsia"/>
        </w:rPr>
        <w:t>Технологическая</w:t>
      </w:r>
      <w:r>
        <w:t xml:space="preserve"> </w:t>
      </w:r>
      <w:r>
        <w:rPr>
          <w:rFonts w:hint="eastAsia"/>
        </w:rPr>
        <w:t>схема</w:t>
      </w:r>
      <w:r>
        <w:t xml:space="preserve"> </w:t>
      </w:r>
      <w:r>
        <w:rPr>
          <w:rFonts w:hint="eastAsia"/>
        </w:rPr>
        <w:t>производства</w:t>
      </w:r>
      <w:r>
        <w:t xml:space="preserve"> </w:t>
      </w:r>
      <w:r>
        <w:rPr>
          <w:rFonts w:hint="eastAsia"/>
        </w:rPr>
        <w:t>сульфоферритных</w:t>
      </w:r>
      <w:r>
        <w:t xml:space="preserve"> </w:t>
      </w:r>
      <w:r>
        <w:rPr>
          <w:rFonts w:hint="eastAsia"/>
        </w:rPr>
        <w:t>цементов</w:t>
      </w:r>
    </w:p>
    <w:p w14:paraId="2D204366" w14:textId="77777777" w:rsidR="00681CB4" w:rsidRDefault="00681CB4" w:rsidP="00681CB4"/>
    <w:p w14:paraId="49C65FF8" w14:textId="77777777" w:rsidR="00681CB4" w:rsidRDefault="00681CB4" w:rsidP="00681CB4">
      <w:r>
        <w:t xml:space="preserve">5.6 </w:t>
      </w:r>
      <w:r>
        <w:rPr>
          <w:rFonts w:hint="eastAsia"/>
        </w:rPr>
        <w:t>Выводы</w:t>
      </w:r>
    </w:p>
    <w:p w14:paraId="5A5C849C" w14:textId="77777777" w:rsidR="00681CB4" w:rsidRDefault="00681CB4" w:rsidP="00681CB4"/>
    <w:p w14:paraId="2A583482" w14:textId="77777777" w:rsidR="00681CB4" w:rsidRDefault="00681CB4" w:rsidP="00681CB4">
      <w:r>
        <w:rPr>
          <w:rFonts w:hint="eastAsia"/>
        </w:rPr>
        <w:t>ЗАКЛЮЧЕНИЕ</w:t>
      </w:r>
    </w:p>
    <w:p w14:paraId="14E31EEB" w14:textId="77777777" w:rsidR="00681CB4" w:rsidRDefault="00681CB4" w:rsidP="00681CB4"/>
    <w:p w14:paraId="6825DFFB" w14:textId="77777777" w:rsidR="00681CB4" w:rsidRDefault="00681CB4" w:rsidP="00681CB4">
      <w:r>
        <w:rPr>
          <w:rFonts w:hint="eastAsia"/>
        </w:rPr>
        <w:t>СПИСОК</w:t>
      </w:r>
      <w:r>
        <w:t xml:space="preserve"> </w:t>
      </w:r>
      <w:r>
        <w:rPr>
          <w:rFonts w:hint="eastAsia"/>
        </w:rPr>
        <w:t>ЛИТЕРАТУРЫ</w:t>
      </w:r>
    </w:p>
    <w:p w14:paraId="100E8C62" w14:textId="77777777" w:rsidR="00681CB4" w:rsidRDefault="00681CB4" w:rsidP="00681CB4"/>
    <w:p w14:paraId="680AE720" w14:textId="192C4A2B" w:rsidR="00681CB4" w:rsidRPr="00681CB4" w:rsidRDefault="00681CB4" w:rsidP="00681CB4">
      <w:r>
        <w:rPr>
          <w:rFonts w:hint="eastAsia"/>
        </w:rPr>
        <w:t>ПРИЛОЖЕНИЯ</w:t>
      </w:r>
    </w:p>
    <w:sectPr w:rsidR="00681CB4" w:rsidRPr="00681CB4" w:rsidSect="009D75E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4CA5" w14:textId="77777777" w:rsidR="009D75E3" w:rsidRDefault="009D75E3">
      <w:pPr>
        <w:spacing w:after="0" w:line="240" w:lineRule="auto"/>
      </w:pPr>
      <w:r>
        <w:separator/>
      </w:r>
    </w:p>
  </w:endnote>
  <w:endnote w:type="continuationSeparator" w:id="0">
    <w:p w14:paraId="1F2009C3" w14:textId="77777777" w:rsidR="009D75E3" w:rsidRDefault="009D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DAB7A" w14:textId="77777777" w:rsidR="009D75E3" w:rsidRDefault="009D75E3"/>
    <w:p w14:paraId="75585CE1" w14:textId="77777777" w:rsidR="009D75E3" w:rsidRDefault="009D75E3"/>
    <w:p w14:paraId="59F023B7" w14:textId="77777777" w:rsidR="009D75E3" w:rsidRDefault="009D75E3"/>
    <w:p w14:paraId="6C97069C" w14:textId="77777777" w:rsidR="009D75E3" w:rsidRDefault="009D75E3"/>
    <w:p w14:paraId="78E5746C" w14:textId="77777777" w:rsidR="009D75E3" w:rsidRDefault="009D75E3"/>
    <w:p w14:paraId="15B046DA" w14:textId="77777777" w:rsidR="009D75E3" w:rsidRDefault="009D75E3"/>
    <w:p w14:paraId="269AD72A" w14:textId="77777777" w:rsidR="009D75E3" w:rsidRDefault="009D75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B0484B" wp14:editId="25D237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0E237" w14:textId="77777777" w:rsidR="009D75E3" w:rsidRDefault="009D75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B048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70E237" w14:textId="77777777" w:rsidR="009D75E3" w:rsidRDefault="009D75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D220E" w14:textId="77777777" w:rsidR="009D75E3" w:rsidRDefault="009D75E3"/>
    <w:p w14:paraId="4D50249D" w14:textId="77777777" w:rsidR="009D75E3" w:rsidRDefault="009D75E3"/>
    <w:p w14:paraId="1699775A" w14:textId="77777777" w:rsidR="009D75E3" w:rsidRDefault="009D75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9D2E3F" wp14:editId="0503E4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EA2FA" w14:textId="77777777" w:rsidR="009D75E3" w:rsidRDefault="009D75E3"/>
                          <w:p w14:paraId="36FEFCCE" w14:textId="77777777" w:rsidR="009D75E3" w:rsidRDefault="009D75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9D2E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3EA2FA" w14:textId="77777777" w:rsidR="009D75E3" w:rsidRDefault="009D75E3"/>
                    <w:p w14:paraId="36FEFCCE" w14:textId="77777777" w:rsidR="009D75E3" w:rsidRDefault="009D75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8462C8" w14:textId="77777777" w:rsidR="009D75E3" w:rsidRDefault="009D75E3"/>
    <w:p w14:paraId="29CE5724" w14:textId="77777777" w:rsidR="009D75E3" w:rsidRDefault="009D75E3">
      <w:pPr>
        <w:rPr>
          <w:sz w:val="2"/>
          <w:szCs w:val="2"/>
        </w:rPr>
      </w:pPr>
    </w:p>
    <w:p w14:paraId="6BF1DAAA" w14:textId="77777777" w:rsidR="009D75E3" w:rsidRDefault="009D75E3"/>
    <w:p w14:paraId="385E9CC0" w14:textId="77777777" w:rsidR="009D75E3" w:rsidRDefault="009D75E3">
      <w:pPr>
        <w:spacing w:after="0" w:line="240" w:lineRule="auto"/>
      </w:pPr>
    </w:p>
  </w:footnote>
  <w:footnote w:type="continuationSeparator" w:id="0">
    <w:p w14:paraId="5E2353EA" w14:textId="77777777" w:rsidR="009D75E3" w:rsidRDefault="009D7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5E3"/>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18124</TotalTime>
  <Pages>5</Pages>
  <Words>610</Words>
  <Characters>3480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2333</cp:revision>
  <cp:lastPrinted>2009-02-06T05:36:00Z</cp:lastPrinted>
  <dcterms:created xsi:type="dcterms:W3CDTF">2024-01-07T13:43:00Z</dcterms:created>
  <dcterms:modified xsi:type="dcterms:W3CDTF">2024-02-07T20:10:00Z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