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C7C9B"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Бородин</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Алексей</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Леонидович</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Метод</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диагностирования</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главного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тормозного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цилиндра</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гидравлической</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тормозной</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системы</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автомобиля</w:t>
      </w:r>
      <w:r w:rsidRPr="00564D06">
        <w:rPr>
          <w:rFonts w:ascii="Helvetica" w:hAnsi="Helvetica" w:cs="Helvetica"/>
          <w:b/>
          <w:bCs/>
          <w:color w:val="222222"/>
          <w:sz w:val="21"/>
          <w:szCs w:val="21"/>
        </w:rPr>
        <w:t>;[</w:t>
      </w:r>
      <w:r w:rsidRPr="00564D06">
        <w:rPr>
          <w:rFonts w:ascii="Helvetica" w:hAnsi="Helvetica" w:cs="Helvetica" w:hint="eastAsia"/>
          <w:b/>
          <w:bCs/>
          <w:color w:val="222222"/>
          <w:sz w:val="21"/>
          <w:szCs w:val="21"/>
        </w:rPr>
        <w:t>Место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защиты</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ФГБОУ</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ВО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w:t>
      </w:r>
      <w:r w:rsidRPr="00564D06">
        <w:rPr>
          <w:rFonts w:ascii="Helvetica" w:hAnsi="Helvetica" w:cs="Helvetica" w:hint="eastAsia"/>
          <w:b/>
          <w:bCs/>
          <w:color w:val="222222"/>
          <w:sz w:val="21"/>
          <w:szCs w:val="21"/>
        </w:rPr>
        <w:t>Оренбургский</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государственный</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университет</w:t>
      </w:r>
      <w:r w:rsidRPr="00564D06">
        <w:rPr>
          <w:rFonts w:ascii="Helvetica" w:hAnsi="Helvetica" w:cs="Helvetica" w:hint="eastAsia"/>
          <w:b/>
          <w:bCs/>
          <w:color w:val="222222"/>
          <w:sz w:val="21"/>
          <w:szCs w:val="21"/>
        </w:rPr>
        <w:t>»</w:t>
      </w:r>
      <w:r w:rsidRPr="00564D06">
        <w:rPr>
          <w:rFonts w:ascii="Helvetica" w:hAnsi="Helvetica" w:cs="Helvetica"/>
          <w:b/>
          <w:bCs/>
          <w:color w:val="222222"/>
          <w:sz w:val="21"/>
          <w:szCs w:val="21"/>
        </w:rPr>
        <w:t>], 2023</w:t>
      </w:r>
    </w:p>
    <w:p w14:paraId="50650B64" w14:textId="77777777" w:rsidR="00564D06" w:rsidRPr="00564D06" w:rsidRDefault="00564D06" w:rsidP="00564D06">
      <w:pPr>
        <w:rPr>
          <w:rFonts w:ascii="Helvetica" w:hAnsi="Helvetica" w:cs="Helvetica"/>
          <w:b/>
          <w:bCs/>
          <w:color w:val="222222"/>
          <w:sz w:val="21"/>
          <w:szCs w:val="21"/>
        </w:rPr>
      </w:pPr>
    </w:p>
    <w:p w14:paraId="4F72E74D" w14:textId="77777777" w:rsidR="00564D06" w:rsidRPr="00564D06" w:rsidRDefault="00564D06" w:rsidP="00564D06">
      <w:pPr>
        <w:rPr>
          <w:rFonts w:ascii="Helvetica" w:hAnsi="Helvetica" w:cs="Helvetica"/>
          <w:b/>
          <w:bCs/>
          <w:color w:val="222222"/>
          <w:sz w:val="21"/>
          <w:szCs w:val="21"/>
        </w:rPr>
      </w:pPr>
    </w:p>
    <w:p w14:paraId="06204500" w14:textId="77777777" w:rsidR="00564D06" w:rsidRPr="00564D06" w:rsidRDefault="00564D06" w:rsidP="00564D06">
      <w:pPr>
        <w:rPr>
          <w:rFonts w:ascii="Helvetica" w:hAnsi="Helvetica" w:cs="Helvetica"/>
          <w:b/>
          <w:bCs/>
          <w:color w:val="222222"/>
          <w:sz w:val="21"/>
          <w:szCs w:val="21"/>
        </w:rPr>
      </w:pPr>
    </w:p>
    <w:p w14:paraId="1F03C42E"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Министерство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науки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высшего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образования</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Российской</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Федерации</w:t>
      </w:r>
    </w:p>
    <w:p w14:paraId="6E89CE82"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Федеральное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государственное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бюджетное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образовательное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учреждение</w:t>
      </w:r>
    </w:p>
    <w:p w14:paraId="37C43B1A"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высшего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образования</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w:t>
      </w:r>
      <w:r w:rsidRPr="00564D06">
        <w:rPr>
          <w:rFonts w:ascii="Helvetica" w:hAnsi="Helvetica" w:cs="Helvetica" w:hint="eastAsia"/>
          <w:b/>
          <w:bCs/>
          <w:color w:val="222222"/>
          <w:sz w:val="21"/>
          <w:szCs w:val="21"/>
        </w:rPr>
        <w:t>Курганский</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государственный</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университет</w:t>
      </w:r>
      <w:r w:rsidRPr="00564D06">
        <w:rPr>
          <w:rFonts w:ascii="Helvetica" w:hAnsi="Helvetica" w:cs="Helvetica" w:hint="eastAsia"/>
          <w:b/>
          <w:bCs/>
          <w:color w:val="222222"/>
          <w:sz w:val="21"/>
          <w:szCs w:val="21"/>
        </w:rPr>
        <w:t>»</w:t>
      </w:r>
    </w:p>
    <w:p w14:paraId="7E1C213E"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БОРОДИН</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АЛЕКСЕЙ</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ЛЕОНИДОВИЧ</w:t>
      </w:r>
    </w:p>
    <w:p w14:paraId="18344EB2"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МЕТОД</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ДИАГНОСТИРОВАНИЯ</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ГЛАВНОГО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ТОРМОЗНОГО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ЦИЛИНДРА</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ГИДРАВЛИЧЕСКОЙ</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ТОРМОЗНОЙ</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СИСТЕМЫ</w:t>
      </w:r>
    </w:p>
    <w:p w14:paraId="29BBD037"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АВТОМОБИЛЯ</w:t>
      </w:r>
    </w:p>
    <w:p w14:paraId="252FA7BF"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Специальность</w:t>
      </w:r>
      <w:r w:rsidRPr="00564D06">
        <w:rPr>
          <w:rFonts w:ascii="Helvetica" w:hAnsi="Helvetica" w:cs="Helvetica"/>
          <w:b/>
          <w:bCs/>
          <w:color w:val="222222"/>
          <w:sz w:val="21"/>
          <w:szCs w:val="21"/>
        </w:rPr>
        <w:t xml:space="preserve"> 2.9.5. </w:t>
      </w:r>
      <w:r w:rsidRPr="00564D06">
        <w:rPr>
          <w:rFonts w:ascii="Helvetica" w:hAnsi="Helvetica" w:cs="Helvetica" w:hint="eastAsia"/>
          <w:b/>
          <w:bCs/>
          <w:color w:val="222222"/>
          <w:sz w:val="21"/>
          <w:szCs w:val="21"/>
        </w:rPr>
        <w:t>Эксплуатация</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автомобильного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транспорта</w:t>
      </w:r>
    </w:p>
    <w:p w14:paraId="30431517"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ДИССЕРТАЦИЯ</w:t>
      </w:r>
    </w:p>
    <w:p w14:paraId="188CF0DE"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на</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соискание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ученой</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степени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кандидата</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технических</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наук</w:t>
      </w:r>
    </w:p>
    <w:p w14:paraId="7201427F"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На</w:t>
      </w:r>
      <w:r w:rsidRPr="00564D06">
        <w:rPr>
          <w:rFonts w:ascii="Helvetica" w:hAnsi="Helvetica" w:cs="Helvetica"/>
          <w:b/>
          <w:bCs/>
          <w:color w:val="222222"/>
          <w:sz w:val="21"/>
          <w:szCs w:val="21"/>
        </w:rPr>
        <w:tab/>
      </w:r>
      <w:r w:rsidRPr="00564D06">
        <w:rPr>
          <w:rFonts w:ascii="Helvetica" w:hAnsi="Helvetica" w:cs="Helvetica" w:hint="eastAsia"/>
          <w:b/>
          <w:bCs/>
          <w:color w:val="222222"/>
          <w:sz w:val="21"/>
          <w:szCs w:val="21"/>
        </w:rPr>
        <w:t>п</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писи</w:t>
      </w:r>
    </w:p>
    <w:p w14:paraId="3560F7C6"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 xml:space="preserve"> </w:t>
      </w:r>
    </w:p>
    <w:p w14:paraId="640E47A9"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Научный</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руководитель</w:t>
      </w:r>
      <w:r w:rsidRPr="00564D06">
        <w:rPr>
          <w:rFonts w:ascii="Helvetica" w:hAnsi="Helvetica" w:cs="Helvetica"/>
          <w:b/>
          <w:bCs/>
          <w:color w:val="222222"/>
          <w:sz w:val="21"/>
          <w:szCs w:val="21"/>
        </w:rPr>
        <w:t xml:space="preserve"> - </w:t>
      </w:r>
      <w:r w:rsidRPr="00564D06">
        <w:rPr>
          <w:rFonts w:ascii="Helvetica" w:hAnsi="Helvetica" w:cs="Helvetica" w:hint="eastAsia"/>
          <w:b/>
          <w:bCs/>
          <w:color w:val="222222"/>
          <w:sz w:val="21"/>
          <w:szCs w:val="21"/>
        </w:rPr>
        <w:t>доктор</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технических</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наук</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профессор</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профессор</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В</w:t>
      </w:r>
      <w:r w:rsidRPr="00564D06">
        <w:rPr>
          <w:rFonts w:ascii="Helvetica" w:hAnsi="Helvetica" w:cs="Helvetica"/>
          <w:b/>
          <w:bCs/>
          <w:color w:val="222222"/>
          <w:sz w:val="21"/>
          <w:szCs w:val="21"/>
        </w:rPr>
        <w:t>.</w:t>
      </w:r>
      <w:r w:rsidRPr="00564D06">
        <w:rPr>
          <w:rFonts w:ascii="Helvetica" w:hAnsi="Helvetica" w:cs="Helvetica" w:hint="eastAsia"/>
          <w:b/>
          <w:bCs/>
          <w:color w:val="222222"/>
          <w:sz w:val="21"/>
          <w:szCs w:val="21"/>
        </w:rPr>
        <w:t>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ВАСИЛЬЕВ</w:t>
      </w:r>
    </w:p>
    <w:p w14:paraId="12E00B58"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Курган</w:t>
      </w:r>
      <w:r w:rsidRPr="00564D06">
        <w:rPr>
          <w:rFonts w:ascii="Helvetica" w:hAnsi="Helvetica" w:cs="Helvetica"/>
          <w:b/>
          <w:bCs/>
          <w:color w:val="222222"/>
          <w:sz w:val="21"/>
          <w:szCs w:val="21"/>
        </w:rPr>
        <w:t xml:space="preserve"> - 2024</w:t>
      </w:r>
    </w:p>
    <w:p w14:paraId="381FE67E"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 xml:space="preserve"> </w:t>
      </w:r>
    </w:p>
    <w:p w14:paraId="3ADA3A1A"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ОГЛАВЛЕНИЕ</w:t>
      </w:r>
    </w:p>
    <w:p w14:paraId="60F3D87A"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Глава</w:t>
      </w:r>
      <w:r w:rsidRPr="00564D06">
        <w:rPr>
          <w:rFonts w:ascii="Helvetica" w:hAnsi="Helvetica" w:cs="Helvetica"/>
          <w:b/>
          <w:bCs/>
          <w:color w:val="222222"/>
          <w:sz w:val="21"/>
          <w:szCs w:val="21"/>
        </w:rPr>
        <w:t xml:space="preserve"> 1. 1.1</w:t>
      </w:r>
    </w:p>
    <w:p w14:paraId="05C4A2C8"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1.2</w:t>
      </w:r>
    </w:p>
    <w:p w14:paraId="63A579B1"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lastRenderedPageBreak/>
        <w:t>1.3</w:t>
      </w:r>
    </w:p>
    <w:p w14:paraId="5E3A6D7D"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1.4</w:t>
      </w:r>
    </w:p>
    <w:p w14:paraId="02874DB9"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Глава</w:t>
      </w:r>
      <w:r w:rsidRPr="00564D06">
        <w:rPr>
          <w:rFonts w:ascii="Helvetica" w:hAnsi="Helvetica" w:cs="Helvetica"/>
          <w:b/>
          <w:bCs/>
          <w:color w:val="222222"/>
          <w:sz w:val="21"/>
          <w:szCs w:val="21"/>
        </w:rPr>
        <w:t xml:space="preserve"> 2.</w:t>
      </w:r>
    </w:p>
    <w:p w14:paraId="1BBD689C"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2.1</w:t>
      </w:r>
    </w:p>
    <w:p w14:paraId="4C62D734"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2.2</w:t>
      </w:r>
    </w:p>
    <w:p w14:paraId="06E6CF05"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2.3</w:t>
      </w:r>
    </w:p>
    <w:p w14:paraId="5FA0A039"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2.4</w:t>
      </w:r>
    </w:p>
    <w:p w14:paraId="302F8765"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Глава</w:t>
      </w:r>
      <w:r w:rsidRPr="00564D06">
        <w:rPr>
          <w:rFonts w:ascii="Helvetica" w:hAnsi="Helvetica" w:cs="Helvetica"/>
          <w:b/>
          <w:bCs/>
          <w:color w:val="222222"/>
          <w:sz w:val="21"/>
          <w:szCs w:val="21"/>
        </w:rPr>
        <w:t xml:space="preserve"> 3.</w:t>
      </w:r>
    </w:p>
    <w:p w14:paraId="2A69FB9E"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3.1</w:t>
      </w:r>
    </w:p>
    <w:p w14:paraId="3EE6B2A4"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3.2</w:t>
      </w:r>
    </w:p>
    <w:p w14:paraId="33601A0A"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3.3</w:t>
      </w:r>
    </w:p>
    <w:p w14:paraId="08D3D105"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3.4</w:t>
      </w:r>
    </w:p>
    <w:p w14:paraId="4106690F"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3.5</w:t>
      </w:r>
    </w:p>
    <w:p w14:paraId="2DF93FCA"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Глава</w:t>
      </w:r>
      <w:r w:rsidRPr="00564D06">
        <w:rPr>
          <w:rFonts w:ascii="Helvetica" w:hAnsi="Helvetica" w:cs="Helvetica"/>
          <w:b/>
          <w:bCs/>
          <w:color w:val="222222"/>
          <w:sz w:val="21"/>
          <w:szCs w:val="21"/>
        </w:rPr>
        <w:t xml:space="preserve"> 4.</w:t>
      </w:r>
    </w:p>
    <w:p w14:paraId="4E10EBF8"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4.1</w:t>
      </w:r>
    </w:p>
    <w:p w14:paraId="7A395CC9"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4.2</w:t>
      </w:r>
    </w:p>
    <w:p w14:paraId="05A9871B"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Введение</w:t>
      </w:r>
    </w:p>
    <w:p w14:paraId="53B0C27E"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Анализ</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состояния</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вопроса</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цель</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задачи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исследования</w:t>
      </w:r>
      <w:r w:rsidRPr="00564D06">
        <w:rPr>
          <w:rFonts w:ascii="Helvetica" w:hAnsi="Helvetica" w:cs="Helvetica"/>
          <w:b/>
          <w:bCs/>
          <w:color w:val="222222"/>
          <w:sz w:val="21"/>
          <w:szCs w:val="21"/>
        </w:rPr>
        <w:tab/>
      </w:r>
    </w:p>
    <w:p w14:paraId="3F2231A4"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Безопасность</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дорожного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движения</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влияние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неисправностей</w:t>
      </w:r>
    </w:p>
    <w:p w14:paraId="1DD74090"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тормозной</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системы</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на</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дорожный</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травматизм</w:t>
      </w:r>
      <w:r w:rsidRPr="00564D06">
        <w:rPr>
          <w:rFonts w:ascii="Helvetica" w:hAnsi="Helvetica" w:cs="Helvetica"/>
          <w:b/>
          <w:bCs/>
          <w:color w:val="222222"/>
          <w:sz w:val="21"/>
          <w:szCs w:val="21"/>
        </w:rPr>
        <w:tab/>
      </w:r>
    </w:p>
    <w:p w14:paraId="65D4A1F0"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Анализ</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методов</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диагностирования</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гидравлической</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тормозной</w:t>
      </w:r>
    </w:p>
    <w:p w14:paraId="295554EC"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системы</w:t>
      </w:r>
      <w:r w:rsidRPr="00564D06">
        <w:rPr>
          <w:rFonts w:ascii="Helvetica" w:hAnsi="Helvetica" w:cs="Helvetica"/>
          <w:b/>
          <w:bCs/>
          <w:color w:val="222222"/>
          <w:sz w:val="21"/>
          <w:szCs w:val="21"/>
        </w:rPr>
        <w:tab/>
      </w:r>
    </w:p>
    <w:p w14:paraId="49A7A851"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Применение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ассистентов</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торможения</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роль</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главного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тормоз</w:t>
      </w:r>
      <w:r w:rsidRPr="00564D06">
        <w:rPr>
          <w:rFonts w:ascii="Helvetica" w:hAnsi="Helvetica" w:cs="Helvetica"/>
          <w:b/>
          <w:bCs/>
          <w:color w:val="222222"/>
          <w:sz w:val="21"/>
          <w:szCs w:val="21"/>
        </w:rPr>
        <w:t>-</w:t>
      </w:r>
    </w:p>
    <w:p w14:paraId="3FF10950"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ного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цилиндра</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в</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них</w:t>
      </w:r>
      <w:r w:rsidRPr="00564D06">
        <w:rPr>
          <w:rFonts w:ascii="Helvetica" w:hAnsi="Helvetica" w:cs="Helvetica"/>
          <w:b/>
          <w:bCs/>
          <w:color w:val="222222"/>
          <w:sz w:val="21"/>
          <w:szCs w:val="21"/>
        </w:rPr>
        <w:tab/>
      </w:r>
    </w:p>
    <w:p w14:paraId="1CFF0C65"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Цель</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задачи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исследования</w:t>
      </w:r>
      <w:r w:rsidRPr="00564D06">
        <w:rPr>
          <w:rFonts w:ascii="Helvetica" w:hAnsi="Helvetica" w:cs="Helvetica"/>
          <w:b/>
          <w:bCs/>
          <w:color w:val="222222"/>
          <w:sz w:val="21"/>
          <w:szCs w:val="21"/>
        </w:rPr>
        <w:tab/>
      </w:r>
    </w:p>
    <w:p w14:paraId="7F8B395B"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Теоретические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предпосылки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разработки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метода</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lastRenderedPageBreak/>
        <w:t>диагностирова</w:t>
      </w:r>
      <w:r w:rsidRPr="00564D06">
        <w:rPr>
          <w:rFonts w:ascii="Helvetica" w:hAnsi="Helvetica" w:cs="Helvetica"/>
          <w:b/>
          <w:bCs/>
          <w:color w:val="222222"/>
          <w:sz w:val="21"/>
          <w:szCs w:val="21"/>
        </w:rPr>
        <w:t>-</w:t>
      </w:r>
    </w:p>
    <w:p w14:paraId="1B2460E1"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ния</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главного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тормозного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цилиндра</w:t>
      </w:r>
      <w:r w:rsidRPr="00564D06">
        <w:rPr>
          <w:rFonts w:ascii="Helvetica" w:hAnsi="Helvetica" w:cs="Helvetica"/>
          <w:b/>
          <w:bCs/>
          <w:color w:val="222222"/>
          <w:sz w:val="21"/>
          <w:szCs w:val="21"/>
        </w:rPr>
        <w:tab/>
      </w:r>
    </w:p>
    <w:p w14:paraId="5DA5654A"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Основная</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идея</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гипотеза</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исследования</w:t>
      </w:r>
      <w:r w:rsidRPr="00564D06">
        <w:rPr>
          <w:rFonts w:ascii="Helvetica" w:hAnsi="Helvetica" w:cs="Helvetica"/>
          <w:b/>
          <w:bCs/>
          <w:color w:val="222222"/>
          <w:sz w:val="21"/>
          <w:szCs w:val="21"/>
        </w:rPr>
        <w:tab/>
      </w:r>
    </w:p>
    <w:p w14:paraId="2D2BA1A6"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Формализация</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неисправностей</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главного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двухконтурного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тор</w:t>
      </w:r>
      <w:r w:rsidRPr="00564D06">
        <w:rPr>
          <w:rFonts w:ascii="Helvetica" w:hAnsi="Helvetica" w:cs="Helvetica"/>
          <w:b/>
          <w:bCs/>
          <w:color w:val="222222"/>
          <w:sz w:val="21"/>
          <w:szCs w:val="21"/>
        </w:rPr>
        <w:t>-</w:t>
      </w:r>
    </w:p>
    <w:p w14:paraId="7DE52801"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мозного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цилиндра</w:t>
      </w:r>
      <w:r w:rsidRPr="00564D06">
        <w:rPr>
          <w:rFonts w:ascii="Helvetica" w:hAnsi="Helvetica" w:cs="Helvetica"/>
          <w:b/>
          <w:bCs/>
          <w:color w:val="222222"/>
          <w:sz w:val="21"/>
          <w:szCs w:val="21"/>
        </w:rPr>
        <w:tab/>
      </w:r>
    </w:p>
    <w:p w14:paraId="5B3CB23C"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Математическое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обеспечение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теоретических</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исследований</w:t>
      </w:r>
      <w:r w:rsidRPr="00564D06">
        <w:rPr>
          <w:rFonts w:ascii="Helvetica" w:hAnsi="Helvetica" w:cs="Helvetica"/>
          <w:b/>
          <w:bCs/>
          <w:color w:val="222222"/>
          <w:sz w:val="21"/>
          <w:szCs w:val="21"/>
        </w:rPr>
        <w:tab/>
      </w:r>
    </w:p>
    <w:p w14:paraId="428E9C03"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Алгоритмическое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программное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обеспечение</w:t>
      </w:r>
      <w:r w:rsidRPr="00564D06">
        <w:rPr>
          <w:rFonts w:ascii="Helvetica" w:hAnsi="Helvetica" w:cs="Helvetica"/>
          <w:b/>
          <w:bCs/>
          <w:color w:val="222222"/>
          <w:sz w:val="21"/>
          <w:szCs w:val="21"/>
        </w:rPr>
        <w:tab/>
      </w:r>
    </w:p>
    <w:p w14:paraId="7403EE5C"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Выводы</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по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второй</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главе</w:t>
      </w:r>
      <w:r w:rsidRPr="00564D06">
        <w:rPr>
          <w:rFonts w:ascii="Helvetica" w:hAnsi="Helvetica" w:cs="Helvetica"/>
          <w:b/>
          <w:bCs/>
          <w:color w:val="222222"/>
          <w:sz w:val="21"/>
          <w:szCs w:val="21"/>
        </w:rPr>
        <w:tab/>
      </w:r>
    </w:p>
    <w:p w14:paraId="55DC465E"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Математическое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моделирование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работы</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главного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тормозного</w:t>
      </w:r>
    </w:p>
    <w:p w14:paraId="7E84633B"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цилиндра</w:t>
      </w:r>
      <w:r w:rsidRPr="00564D06">
        <w:rPr>
          <w:rFonts w:ascii="Helvetica" w:hAnsi="Helvetica" w:cs="Helvetica"/>
          <w:b/>
          <w:bCs/>
          <w:color w:val="222222"/>
          <w:sz w:val="21"/>
          <w:szCs w:val="21"/>
        </w:rPr>
        <w:tab/>
      </w:r>
    </w:p>
    <w:p w14:paraId="37DFBB88"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Выбор</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режима</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нажатия</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на</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педаль</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тормоза</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при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проведении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диа</w:t>
      </w:r>
      <w:r w:rsidRPr="00564D06">
        <w:rPr>
          <w:rFonts w:ascii="Helvetica" w:hAnsi="Helvetica" w:cs="Helvetica"/>
          <w:b/>
          <w:bCs/>
          <w:color w:val="222222"/>
          <w:sz w:val="21"/>
          <w:szCs w:val="21"/>
        </w:rPr>
        <w:t>-</w:t>
      </w:r>
    </w:p>
    <w:p w14:paraId="1D2A15DE"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гностирования</w:t>
      </w:r>
      <w:r w:rsidRPr="00564D06">
        <w:rPr>
          <w:rFonts w:ascii="Helvetica" w:hAnsi="Helvetica" w:cs="Helvetica"/>
          <w:b/>
          <w:bCs/>
          <w:color w:val="222222"/>
          <w:sz w:val="21"/>
          <w:szCs w:val="21"/>
        </w:rPr>
        <w:tab/>
      </w:r>
    </w:p>
    <w:p w14:paraId="7295A7BC"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Результаты</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моделирования</w:t>
      </w:r>
      <w:r w:rsidRPr="00564D06">
        <w:rPr>
          <w:rFonts w:ascii="Helvetica" w:hAnsi="Helvetica" w:cs="Helvetica"/>
          <w:b/>
          <w:bCs/>
          <w:color w:val="222222"/>
          <w:sz w:val="21"/>
          <w:szCs w:val="21"/>
        </w:rPr>
        <w:tab/>
      </w:r>
    </w:p>
    <w:p w14:paraId="7250B913"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Исследование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влияния</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структурных</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параметров</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на</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диагности</w:t>
      </w:r>
      <w:r w:rsidRPr="00564D06">
        <w:rPr>
          <w:rFonts w:ascii="Helvetica" w:hAnsi="Helvetica" w:cs="Helvetica"/>
          <w:b/>
          <w:bCs/>
          <w:color w:val="222222"/>
          <w:sz w:val="21"/>
          <w:szCs w:val="21"/>
        </w:rPr>
        <w:t>-</w:t>
      </w:r>
    </w:p>
    <w:p w14:paraId="1DD90FC1"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ческие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в</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зависимости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от</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темпа</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нажатия</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на</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педаль</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тормоза</w:t>
      </w:r>
      <w:r w:rsidRPr="00564D06">
        <w:rPr>
          <w:rFonts w:ascii="Helvetica" w:hAnsi="Helvetica" w:cs="Helvetica"/>
          <w:b/>
          <w:bCs/>
          <w:color w:val="222222"/>
          <w:sz w:val="21"/>
          <w:szCs w:val="21"/>
        </w:rPr>
        <w:tab/>
      </w:r>
    </w:p>
    <w:p w14:paraId="2B3E30B6"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Исследование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диагностических</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параметров</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на</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чувствитель</w:t>
      </w:r>
      <w:r w:rsidRPr="00564D06">
        <w:rPr>
          <w:rFonts w:ascii="Helvetica" w:hAnsi="Helvetica" w:cs="Helvetica"/>
          <w:b/>
          <w:bCs/>
          <w:color w:val="222222"/>
          <w:sz w:val="21"/>
          <w:szCs w:val="21"/>
        </w:rPr>
        <w:t>-</w:t>
      </w:r>
    </w:p>
    <w:p w14:paraId="0BDF888B"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ность</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однозначность</w:t>
      </w:r>
      <w:r w:rsidRPr="00564D06">
        <w:rPr>
          <w:rFonts w:ascii="Helvetica" w:hAnsi="Helvetica" w:cs="Helvetica"/>
          <w:b/>
          <w:bCs/>
          <w:color w:val="222222"/>
          <w:sz w:val="21"/>
          <w:szCs w:val="21"/>
        </w:rPr>
        <w:tab/>
      </w:r>
    </w:p>
    <w:p w14:paraId="1985E87B"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Выбор</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предварительного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комплекса</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диагностических</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парамет</w:t>
      </w:r>
      <w:r w:rsidRPr="00564D06">
        <w:rPr>
          <w:rFonts w:ascii="Helvetica" w:hAnsi="Helvetica" w:cs="Helvetica"/>
          <w:b/>
          <w:bCs/>
          <w:color w:val="222222"/>
          <w:sz w:val="21"/>
          <w:szCs w:val="21"/>
        </w:rPr>
        <w:t>-</w:t>
      </w:r>
    </w:p>
    <w:p w14:paraId="41348210"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ров</w:t>
      </w:r>
      <w:r w:rsidRPr="00564D06">
        <w:rPr>
          <w:rFonts w:ascii="Helvetica" w:hAnsi="Helvetica" w:cs="Helvetica"/>
          <w:b/>
          <w:bCs/>
          <w:color w:val="222222"/>
          <w:sz w:val="21"/>
          <w:szCs w:val="21"/>
        </w:rPr>
        <w:tab/>
      </w:r>
    </w:p>
    <w:p w14:paraId="166E6F50"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Выводы</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по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третьей</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главе</w:t>
      </w:r>
      <w:r w:rsidRPr="00564D06">
        <w:rPr>
          <w:rFonts w:ascii="Helvetica" w:hAnsi="Helvetica" w:cs="Helvetica"/>
          <w:b/>
          <w:bCs/>
          <w:color w:val="222222"/>
          <w:sz w:val="21"/>
          <w:szCs w:val="21"/>
        </w:rPr>
        <w:tab/>
      </w:r>
    </w:p>
    <w:p w14:paraId="25B11F30"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Экспериментальные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исследования</w:t>
      </w:r>
      <w:r w:rsidRPr="00564D06">
        <w:rPr>
          <w:rFonts w:ascii="Helvetica" w:hAnsi="Helvetica" w:cs="Helvetica"/>
          <w:b/>
          <w:bCs/>
          <w:color w:val="222222"/>
          <w:sz w:val="21"/>
          <w:szCs w:val="21"/>
        </w:rPr>
        <w:tab/>
      </w:r>
    </w:p>
    <w:p w14:paraId="17064716"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lastRenderedPageBreak/>
        <w:t>Общая</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методика</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экспериментального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исследования</w:t>
      </w:r>
      <w:r w:rsidRPr="00564D06">
        <w:rPr>
          <w:rFonts w:ascii="Helvetica" w:hAnsi="Helvetica" w:cs="Helvetica"/>
          <w:b/>
          <w:bCs/>
          <w:color w:val="222222"/>
          <w:sz w:val="21"/>
          <w:szCs w:val="21"/>
        </w:rPr>
        <w:tab/>
      </w:r>
    </w:p>
    <w:p w14:paraId="66E1D7E1"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Аппаратурное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обеспечение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экспериментального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исследования</w:t>
      </w:r>
      <w:r w:rsidRPr="00564D06">
        <w:rPr>
          <w:rFonts w:ascii="Helvetica" w:hAnsi="Helvetica" w:cs="Helvetica"/>
          <w:b/>
          <w:bCs/>
          <w:color w:val="222222"/>
          <w:sz w:val="21"/>
          <w:szCs w:val="21"/>
        </w:rPr>
        <w:t>...</w:t>
      </w:r>
    </w:p>
    <w:p w14:paraId="0123B81F"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4</w:t>
      </w:r>
    </w:p>
    <w:p w14:paraId="525B2785"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9</w:t>
      </w:r>
    </w:p>
    <w:p w14:paraId="0E08043E"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9</w:t>
      </w:r>
    </w:p>
    <w:p w14:paraId="6497852E"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13</w:t>
      </w:r>
    </w:p>
    <w:p w14:paraId="23DD1A91"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21</w:t>
      </w:r>
    </w:p>
    <w:p w14:paraId="7450F2E1"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25</w:t>
      </w:r>
    </w:p>
    <w:p w14:paraId="6082A982"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29</w:t>
      </w:r>
    </w:p>
    <w:p w14:paraId="0FADBF2A"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29</w:t>
      </w:r>
    </w:p>
    <w:p w14:paraId="178B670E"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33</w:t>
      </w:r>
    </w:p>
    <w:p w14:paraId="59FD51C9"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36</w:t>
      </w:r>
    </w:p>
    <w:p w14:paraId="663773B8"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55</w:t>
      </w:r>
    </w:p>
    <w:p w14:paraId="785F42AA"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63</w:t>
      </w:r>
    </w:p>
    <w:p w14:paraId="798D7861"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64</w:t>
      </w:r>
    </w:p>
    <w:p w14:paraId="43500E8F"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64</w:t>
      </w:r>
    </w:p>
    <w:p w14:paraId="714B5E63"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66</w:t>
      </w:r>
    </w:p>
    <w:p w14:paraId="7370DF04"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69</w:t>
      </w:r>
    </w:p>
    <w:p w14:paraId="4C28A1C0"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86</w:t>
      </w:r>
    </w:p>
    <w:p w14:paraId="4DD221FC"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90</w:t>
      </w:r>
    </w:p>
    <w:p w14:paraId="116E9538"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91</w:t>
      </w:r>
    </w:p>
    <w:p w14:paraId="5A5F428F"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92</w:t>
      </w:r>
    </w:p>
    <w:p w14:paraId="13895127"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92</w:t>
      </w:r>
    </w:p>
    <w:p w14:paraId="15FAF98C"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93</w:t>
      </w:r>
    </w:p>
    <w:p w14:paraId="5844220F"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2</w:t>
      </w:r>
    </w:p>
    <w:p w14:paraId="48DB8E1D"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 xml:space="preserve"> </w:t>
      </w:r>
    </w:p>
    <w:p w14:paraId="29E7C142"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4.3</w:t>
      </w:r>
      <w:r w:rsidRPr="00564D06">
        <w:rPr>
          <w:rFonts w:ascii="Helvetica" w:hAnsi="Helvetica" w:cs="Helvetica"/>
          <w:b/>
          <w:bCs/>
          <w:color w:val="222222"/>
          <w:sz w:val="21"/>
          <w:szCs w:val="21"/>
        </w:rPr>
        <w:tab/>
      </w:r>
      <w:r w:rsidRPr="00564D06">
        <w:rPr>
          <w:rFonts w:ascii="Helvetica" w:hAnsi="Helvetica" w:cs="Helvetica" w:hint="eastAsia"/>
          <w:b/>
          <w:bCs/>
          <w:color w:val="222222"/>
          <w:sz w:val="21"/>
          <w:szCs w:val="21"/>
        </w:rPr>
        <w:t>Сравнительный</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анализ</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результатов</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теоретических</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экспери</w:t>
      </w:r>
      <w:r w:rsidRPr="00564D06">
        <w:rPr>
          <w:rFonts w:ascii="Helvetica" w:hAnsi="Helvetica" w:cs="Helvetica" w:hint="eastAsia"/>
          <w:b/>
          <w:bCs/>
          <w:color w:val="222222"/>
          <w:sz w:val="21"/>
          <w:szCs w:val="21"/>
        </w:rPr>
        <w:t>¬</w:t>
      </w:r>
      <w:r w:rsidRPr="00564D06">
        <w:rPr>
          <w:rFonts w:ascii="Helvetica" w:hAnsi="Helvetica" w:cs="Helvetica" w:hint="eastAsia"/>
          <w:b/>
          <w:bCs/>
          <w:color w:val="222222"/>
          <w:sz w:val="21"/>
          <w:szCs w:val="21"/>
        </w:rPr>
        <w:t>ментальных</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исследований</w:t>
      </w:r>
      <w:r w:rsidRPr="00564D06">
        <w:rPr>
          <w:rFonts w:ascii="Helvetica" w:hAnsi="Helvetica" w:cs="Helvetica"/>
          <w:b/>
          <w:bCs/>
          <w:color w:val="222222"/>
          <w:sz w:val="21"/>
          <w:szCs w:val="21"/>
        </w:rPr>
        <w:tab/>
        <w:t xml:space="preserve"> 104</w:t>
      </w:r>
    </w:p>
    <w:p w14:paraId="3AEDC8D5"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4.4</w:t>
      </w:r>
      <w:r w:rsidRPr="00564D06">
        <w:rPr>
          <w:rFonts w:ascii="Helvetica" w:hAnsi="Helvetica" w:cs="Helvetica"/>
          <w:b/>
          <w:bCs/>
          <w:color w:val="222222"/>
          <w:sz w:val="21"/>
          <w:szCs w:val="21"/>
        </w:rPr>
        <w:tab/>
      </w:r>
      <w:r w:rsidRPr="00564D06">
        <w:rPr>
          <w:rFonts w:ascii="Helvetica" w:hAnsi="Helvetica" w:cs="Helvetica" w:hint="eastAsia"/>
          <w:b/>
          <w:bCs/>
          <w:color w:val="222222"/>
          <w:sz w:val="21"/>
          <w:szCs w:val="21"/>
        </w:rPr>
        <w:t>Способ</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автоматической</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фиксации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информат</w:t>
      </w:r>
      <w:r w:rsidRPr="00564D06">
        <w:rPr>
          <w:rFonts w:ascii="Helvetica" w:hAnsi="Helvetica" w:cs="Helvetica" w:hint="eastAsia"/>
          <w:b/>
          <w:bCs/>
          <w:color w:val="222222"/>
          <w:sz w:val="21"/>
          <w:szCs w:val="21"/>
        </w:rPr>
        <w:lastRenderedPageBreak/>
        <w:t>ивных</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участков</w:t>
      </w:r>
      <w:r w:rsidRPr="00564D06">
        <w:rPr>
          <w:rFonts w:ascii="Helvetica" w:hAnsi="Helvetica" w:cs="Helvetica"/>
          <w:b/>
          <w:bCs/>
          <w:color w:val="222222"/>
          <w:sz w:val="21"/>
          <w:szCs w:val="21"/>
        </w:rPr>
        <w:tab/>
      </w:r>
      <w:r w:rsidRPr="00564D06">
        <w:rPr>
          <w:rFonts w:ascii="Helvetica" w:hAnsi="Helvetica" w:cs="Helvetica"/>
          <w:b/>
          <w:bCs/>
          <w:color w:val="222222"/>
          <w:sz w:val="21"/>
          <w:szCs w:val="21"/>
        </w:rPr>
        <w:tab/>
        <w:t>105</w:t>
      </w:r>
    </w:p>
    <w:p w14:paraId="4F3E74A3"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4.5</w:t>
      </w:r>
      <w:r w:rsidRPr="00564D06">
        <w:rPr>
          <w:rFonts w:ascii="Helvetica" w:hAnsi="Helvetica" w:cs="Helvetica"/>
          <w:b/>
          <w:bCs/>
          <w:color w:val="222222"/>
          <w:sz w:val="21"/>
          <w:szCs w:val="21"/>
        </w:rPr>
        <w:tab/>
      </w:r>
      <w:r w:rsidRPr="00564D06">
        <w:rPr>
          <w:rFonts w:ascii="Helvetica" w:hAnsi="Helvetica" w:cs="Helvetica" w:hint="eastAsia"/>
          <w:b/>
          <w:bCs/>
          <w:color w:val="222222"/>
          <w:sz w:val="21"/>
          <w:szCs w:val="21"/>
        </w:rPr>
        <w:t>Определение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информативных</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тестовых</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режимов</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оптималь</w:t>
      </w:r>
      <w:r w:rsidRPr="00564D06">
        <w:rPr>
          <w:rFonts w:ascii="Helvetica" w:hAnsi="Helvetica" w:cs="Helvetica" w:hint="eastAsia"/>
          <w:b/>
          <w:bCs/>
          <w:color w:val="222222"/>
          <w:sz w:val="21"/>
          <w:szCs w:val="21"/>
        </w:rPr>
        <w:t>¬</w:t>
      </w:r>
      <w:r w:rsidRPr="00564D06">
        <w:rPr>
          <w:rFonts w:ascii="Helvetica" w:hAnsi="Helvetica" w:cs="Helvetica" w:hint="eastAsia"/>
          <w:b/>
          <w:bCs/>
          <w:color w:val="222222"/>
          <w:sz w:val="21"/>
          <w:szCs w:val="21"/>
        </w:rPr>
        <w:t>ного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комплекса</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диагностических</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параметров</w:t>
      </w:r>
      <w:r w:rsidRPr="00564D06">
        <w:rPr>
          <w:rFonts w:ascii="Helvetica" w:hAnsi="Helvetica" w:cs="Helvetica"/>
          <w:b/>
          <w:bCs/>
          <w:color w:val="222222"/>
          <w:sz w:val="21"/>
          <w:szCs w:val="21"/>
        </w:rPr>
        <w:tab/>
        <w:t xml:space="preserve"> 106</w:t>
      </w:r>
    </w:p>
    <w:p w14:paraId="2A0D6237"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4.6</w:t>
      </w:r>
      <w:r w:rsidRPr="00564D06">
        <w:rPr>
          <w:rFonts w:ascii="Helvetica" w:hAnsi="Helvetica" w:cs="Helvetica"/>
          <w:b/>
          <w:bCs/>
          <w:color w:val="222222"/>
          <w:sz w:val="21"/>
          <w:szCs w:val="21"/>
        </w:rPr>
        <w:tab/>
      </w:r>
      <w:r w:rsidRPr="00564D06">
        <w:rPr>
          <w:rFonts w:ascii="Helvetica" w:hAnsi="Helvetica" w:cs="Helvetica" w:hint="eastAsia"/>
          <w:b/>
          <w:bCs/>
          <w:color w:val="222222"/>
          <w:sz w:val="21"/>
          <w:szCs w:val="21"/>
        </w:rPr>
        <w:t>Определение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предельно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допустимых</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значений</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диагностических</w:t>
      </w:r>
    </w:p>
    <w:p w14:paraId="5E7D9904"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параметров</w:t>
      </w:r>
      <w:r w:rsidRPr="00564D06">
        <w:rPr>
          <w:rFonts w:ascii="Helvetica" w:hAnsi="Helvetica" w:cs="Helvetica"/>
          <w:b/>
          <w:bCs/>
          <w:color w:val="222222"/>
          <w:sz w:val="21"/>
          <w:szCs w:val="21"/>
        </w:rPr>
        <w:tab/>
        <w:t xml:space="preserve"> 112</w:t>
      </w:r>
    </w:p>
    <w:p w14:paraId="136421C5"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Выводы</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по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четвертой</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главе</w:t>
      </w:r>
      <w:r w:rsidRPr="00564D06">
        <w:rPr>
          <w:rFonts w:ascii="Helvetica" w:hAnsi="Helvetica" w:cs="Helvetica"/>
          <w:b/>
          <w:bCs/>
          <w:color w:val="222222"/>
          <w:sz w:val="21"/>
          <w:szCs w:val="21"/>
        </w:rPr>
        <w:tab/>
        <w:t xml:space="preserve"> 117</w:t>
      </w:r>
    </w:p>
    <w:p w14:paraId="03704AF3"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Глава</w:t>
      </w:r>
      <w:r w:rsidRPr="00564D06">
        <w:rPr>
          <w:rFonts w:ascii="Helvetica" w:hAnsi="Helvetica" w:cs="Helvetica"/>
          <w:b/>
          <w:bCs/>
          <w:color w:val="222222"/>
          <w:sz w:val="21"/>
          <w:szCs w:val="21"/>
        </w:rPr>
        <w:t xml:space="preserve"> 5. </w:t>
      </w:r>
      <w:r w:rsidRPr="00564D06">
        <w:rPr>
          <w:rFonts w:ascii="Helvetica" w:hAnsi="Helvetica" w:cs="Helvetica" w:hint="eastAsia"/>
          <w:b/>
          <w:bCs/>
          <w:color w:val="222222"/>
          <w:sz w:val="21"/>
          <w:szCs w:val="21"/>
        </w:rPr>
        <w:t>Рекомендации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по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практическому</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применению</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оценка</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эффек</w:t>
      </w:r>
      <w:r w:rsidRPr="00564D06">
        <w:rPr>
          <w:rFonts w:ascii="Helvetica" w:hAnsi="Helvetica" w:cs="Helvetica" w:hint="eastAsia"/>
          <w:b/>
          <w:bCs/>
          <w:color w:val="222222"/>
          <w:sz w:val="21"/>
          <w:szCs w:val="21"/>
        </w:rPr>
        <w:t>¬</w:t>
      </w:r>
      <w:r w:rsidRPr="00564D06">
        <w:rPr>
          <w:rFonts w:ascii="Helvetica" w:hAnsi="Helvetica" w:cs="Helvetica" w:hint="eastAsia"/>
          <w:b/>
          <w:bCs/>
          <w:color w:val="222222"/>
          <w:sz w:val="21"/>
          <w:szCs w:val="21"/>
        </w:rPr>
        <w:t>тивности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метода</w:t>
      </w:r>
      <w:r w:rsidRPr="00564D06">
        <w:rPr>
          <w:rFonts w:ascii="Helvetica" w:hAnsi="Helvetica" w:cs="Helvetica"/>
          <w:b/>
          <w:bCs/>
          <w:color w:val="222222"/>
          <w:sz w:val="21"/>
          <w:szCs w:val="21"/>
        </w:rPr>
        <w:tab/>
        <w:t xml:space="preserve"> 118</w:t>
      </w:r>
    </w:p>
    <w:p w14:paraId="05F81197"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5.1</w:t>
      </w:r>
      <w:r w:rsidRPr="00564D06">
        <w:rPr>
          <w:rFonts w:ascii="Helvetica" w:hAnsi="Helvetica" w:cs="Helvetica"/>
          <w:b/>
          <w:bCs/>
          <w:color w:val="222222"/>
          <w:sz w:val="21"/>
          <w:szCs w:val="21"/>
        </w:rPr>
        <w:tab/>
      </w:r>
      <w:r w:rsidRPr="00564D06">
        <w:rPr>
          <w:rFonts w:ascii="Helvetica" w:hAnsi="Helvetica" w:cs="Helvetica" w:hint="eastAsia"/>
          <w:b/>
          <w:bCs/>
          <w:color w:val="222222"/>
          <w:sz w:val="21"/>
          <w:szCs w:val="21"/>
        </w:rPr>
        <w:t>Разработка</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методики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постановки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диагноза</w:t>
      </w:r>
      <w:r w:rsidRPr="00564D06">
        <w:rPr>
          <w:rFonts w:ascii="Helvetica" w:hAnsi="Helvetica" w:cs="Helvetica"/>
          <w:b/>
          <w:bCs/>
          <w:color w:val="222222"/>
          <w:sz w:val="21"/>
          <w:szCs w:val="21"/>
        </w:rPr>
        <w:tab/>
        <w:t xml:space="preserve"> 118</w:t>
      </w:r>
    </w:p>
    <w:p w14:paraId="18C78202"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5.2</w:t>
      </w:r>
      <w:r w:rsidRPr="00564D06">
        <w:rPr>
          <w:rFonts w:ascii="Helvetica" w:hAnsi="Helvetica" w:cs="Helvetica"/>
          <w:b/>
          <w:bCs/>
          <w:color w:val="222222"/>
          <w:sz w:val="21"/>
          <w:szCs w:val="21"/>
        </w:rPr>
        <w:tab/>
      </w:r>
      <w:r w:rsidRPr="00564D06">
        <w:rPr>
          <w:rFonts w:ascii="Helvetica" w:hAnsi="Helvetica" w:cs="Helvetica" w:hint="eastAsia"/>
          <w:b/>
          <w:bCs/>
          <w:color w:val="222222"/>
          <w:sz w:val="21"/>
          <w:szCs w:val="21"/>
        </w:rPr>
        <w:t>Определение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периодичности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диагностирования</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главного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тор</w:t>
      </w:r>
      <w:r w:rsidRPr="00564D06">
        <w:rPr>
          <w:rFonts w:ascii="Helvetica" w:hAnsi="Helvetica" w:cs="Helvetica" w:hint="eastAsia"/>
          <w:b/>
          <w:bCs/>
          <w:color w:val="222222"/>
          <w:sz w:val="21"/>
          <w:szCs w:val="21"/>
        </w:rPr>
        <w:t>¬</w:t>
      </w:r>
      <w:r w:rsidRPr="00564D06">
        <w:rPr>
          <w:rFonts w:ascii="Helvetica" w:hAnsi="Helvetica" w:cs="Helvetica" w:hint="eastAsia"/>
          <w:b/>
          <w:bCs/>
          <w:color w:val="222222"/>
          <w:sz w:val="21"/>
          <w:szCs w:val="21"/>
        </w:rPr>
        <w:t>мозного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цилиндра</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разработанным</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методом</w:t>
      </w:r>
      <w:r w:rsidRPr="00564D06">
        <w:rPr>
          <w:rFonts w:ascii="Helvetica" w:hAnsi="Helvetica" w:cs="Helvetica"/>
          <w:b/>
          <w:bCs/>
          <w:color w:val="222222"/>
          <w:sz w:val="21"/>
          <w:szCs w:val="21"/>
        </w:rPr>
        <w:tab/>
        <w:t xml:space="preserve"> 119</w:t>
      </w:r>
    </w:p>
    <w:p w14:paraId="38D34A63"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5.3</w:t>
      </w:r>
      <w:r w:rsidRPr="00564D06">
        <w:rPr>
          <w:rFonts w:ascii="Helvetica" w:hAnsi="Helvetica" w:cs="Helvetica"/>
          <w:b/>
          <w:bCs/>
          <w:color w:val="222222"/>
          <w:sz w:val="21"/>
          <w:szCs w:val="21"/>
        </w:rPr>
        <w:tab/>
      </w:r>
      <w:r w:rsidRPr="00564D06">
        <w:rPr>
          <w:rFonts w:ascii="Helvetica" w:hAnsi="Helvetica" w:cs="Helvetica" w:hint="eastAsia"/>
          <w:b/>
          <w:bCs/>
          <w:color w:val="222222"/>
          <w:sz w:val="21"/>
          <w:szCs w:val="21"/>
        </w:rPr>
        <w:t>Рекомендации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по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практической</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реализации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метода</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направле</w:t>
      </w:r>
      <w:r w:rsidRPr="00564D06">
        <w:rPr>
          <w:rFonts w:ascii="Helvetica" w:hAnsi="Helvetica" w:cs="Helvetica" w:hint="eastAsia"/>
          <w:b/>
          <w:bCs/>
          <w:color w:val="222222"/>
          <w:sz w:val="21"/>
          <w:szCs w:val="21"/>
        </w:rPr>
        <w:t>¬</w:t>
      </w:r>
      <w:r w:rsidRPr="00564D06">
        <w:rPr>
          <w:rFonts w:ascii="Helvetica" w:hAnsi="Helvetica" w:cs="Helvetica" w:hint="eastAsia"/>
          <w:b/>
          <w:bCs/>
          <w:color w:val="222222"/>
          <w:sz w:val="21"/>
          <w:szCs w:val="21"/>
        </w:rPr>
        <w:t>ния</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дальнейших</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исследований</w:t>
      </w:r>
      <w:r w:rsidRPr="00564D06">
        <w:rPr>
          <w:rFonts w:ascii="Helvetica" w:hAnsi="Helvetica" w:cs="Helvetica"/>
          <w:b/>
          <w:bCs/>
          <w:color w:val="222222"/>
          <w:sz w:val="21"/>
          <w:szCs w:val="21"/>
        </w:rPr>
        <w:tab/>
        <w:t xml:space="preserve"> 121</w:t>
      </w:r>
    </w:p>
    <w:p w14:paraId="1CD992A1"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b/>
          <w:bCs/>
          <w:color w:val="222222"/>
          <w:sz w:val="21"/>
          <w:szCs w:val="21"/>
        </w:rPr>
        <w:t>5.4</w:t>
      </w:r>
      <w:r w:rsidRPr="00564D06">
        <w:rPr>
          <w:rFonts w:ascii="Helvetica" w:hAnsi="Helvetica" w:cs="Helvetica"/>
          <w:b/>
          <w:bCs/>
          <w:color w:val="222222"/>
          <w:sz w:val="21"/>
          <w:szCs w:val="21"/>
        </w:rPr>
        <w:tab/>
      </w:r>
      <w:r w:rsidRPr="00564D06">
        <w:rPr>
          <w:rFonts w:ascii="Helvetica" w:hAnsi="Helvetica" w:cs="Helvetica" w:hint="eastAsia"/>
          <w:b/>
          <w:bCs/>
          <w:color w:val="222222"/>
          <w:sz w:val="21"/>
          <w:szCs w:val="21"/>
        </w:rPr>
        <w:t>Оценка</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эффективности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результатов</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исследования</w:t>
      </w:r>
      <w:r w:rsidRPr="00564D06">
        <w:rPr>
          <w:rFonts w:ascii="Helvetica" w:hAnsi="Helvetica" w:cs="Helvetica"/>
          <w:b/>
          <w:bCs/>
          <w:color w:val="222222"/>
          <w:sz w:val="21"/>
          <w:szCs w:val="21"/>
        </w:rPr>
        <w:tab/>
        <w:t xml:space="preserve"> 122</w:t>
      </w:r>
    </w:p>
    <w:p w14:paraId="61DAFC15"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Выводы</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основные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результаты</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работы</w:t>
      </w:r>
      <w:r w:rsidRPr="00564D06">
        <w:rPr>
          <w:rFonts w:ascii="Helvetica" w:hAnsi="Helvetica" w:cs="Helvetica"/>
          <w:b/>
          <w:bCs/>
          <w:color w:val="222222"/>
          <w:sz w:val="21"/>
          <w:szCs w:val="21"/>
        </w:rPr>
        <w:tab/>
        <w:t xml:space="preserve"> 125</w:t>
      </w:r>
    </w:p>
    <w:p w14:paraId="2905AA6A"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Список</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использованных</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источников</w:t>
      </w:r>
      <w:r w:rsidRPr="00564D06">
        <w:rPr>
          <w:rFonts w:ascii="Helvetica" w:hAnsi="Helvetica" w:cs="Helvetica"/>
          <w:b/>
          <w:bCs/>
          <w:color w:val="222222"/>
          <w:sz w:val="21"/>
          <w:szCs w:val="21"/>
        </w:rPr>
        <w:tab/>
        <w:t xml:space="preserve"> 127</w:t>
      </w:r>
    </w:p>
    <w:p w14:paraId="596776DA"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Приложения</w:t>
      </w:r>
      <w:r w:rsidRPr="00564D06">
        <w:rPr>
          <w:rFonts w:ascii="Helvetica" w:hAnsi="Helvetica" w:cs="Helvetica"/>
          <w:b/>
          <w:bCs/>
          <w:color w:val="222222"/>
          <w:sz w:val="21"/>
          <w:szCs w:val="21"/>
        </w:rPr>
        <w:tab/>
        <w:t xml:space="preserve"> 142</w:t>
      </w:r>
    </w:p>
    <w:p w14:paraId="71477AEF"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Приложение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А</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Описание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этапов</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торможения</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диапазонов</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из</w:t>
      </w:r>
      <w:r w:rsidRPr="00564D06">
        <w:rPr>
          <w:rFonts w:ascii="Helvetica" w:hAnsi="Helvetica" w:cs="Helvetica" w:hint="eastAsia"/>
          <w:b/>
          <w:bCs/>
          <w:color w:val="222222"/>
          <w:sz w:val="21"/>
          <w:szCs w:val="21"/>
        </w:rPr>
        <w:t>¬</w:t>
      </w:r>
      <w:r w:rsidRPr="00564D06">
        <w:rPr>
          <w:rFonts w:ascii="Helvetica" w:hAnsi="Helvetica" w:cs="Helvetica" w:hint="eastAsia"/>
          <w:b/>
          <w:bCs/>
          <w:color w:val="222222"/>
          <w:sz w:val="21"/>
          <w:szCs w:val="21"/>
        </w:rPr>
        <w:t>менения</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воздействия</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сил</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в</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тормозном</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приводе</w:t>
      </w:r>
      <w:r w:rsidRPr="00564D06">
        <w:rPr>
          <w:rFonts w:ascii="Helvetica" w:hAnsi="Helvetica" w:cs="Helvetica"/>
          <w:b/>
          <w:bCs/>
          <w:color w:val="222222"/>
          <w:sz w:val="21"/>
          <w:szCs w:val="21"/>
        </w:rPr>
        <w:t>)</w:t>
      </w:r>
      <w:r w:rsidRPr="00564D06">
        <w:rPr>
          <w:rFonts w:ascii="Helvetica" w:hAnsi="Helvetica" w:cs="Helvetica"/>
          <w:b/>
          <w:bCs/>
          <w:color w:val="222222"/>
          <w:sz w:val="21"/>
          <w:szCs w:val="21"/>
        </w:rPr>
        <w:tab/>
        <w:t>143</w:t>
      </w:r>
    </w:p>
    <w:p w14:paraId="5E4418AF"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Приложение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Б</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Программа</w:t>
      </w:r>
      <w:r w:rsidRPr="00564D06">
        <w:rPr>
          <w:rFonts w:ascii="Helvetica" w:hAnsi="Helvetica" w:cs="Helvetica"/>
          <w:b/>
          <w:bCs/>
          <w:color w:val="222222"/>
          <w:sz w:val="21"/>
          <w:szCs w:val="21"/>
        </w:rPr>
        <w:t>)</w:t>
      </w:r>
      <w:r w:rsidRPr="00564D06">
        <w:rPr>
          <w:rFonts w:ascii="Helvetica" w:hAnsi="Helvetica" w:cs="Helvetica"/>
          <w:b/>
          <w:bCs/>
          <w:color w:val="222222"/>
          <w:sz w:val="21"/>
          <w:szCs w:val="21"/>
        </w:rPr>
        <w:tab/>
        <w:t xml:space="preserve"> 146</w:t>
      </w:r>
    </w:p>
    <w:p w14:paraId="7573E722"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Приложение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В</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Исследование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влияния</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структурных</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параметров</w:t>
      </w:r>
    </w:p>
    <w:p w14:paraId="7A770353"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на</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диагностические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в</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зависимости</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от</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темпа</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нажатия</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на</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педаль</w:t>
      </w:r>
    </w:p>
    <w:p w14:paraId="42C790A5"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тормоза</w:t>
      </w:r>
      <w:r w:rsidRPr="00564D06">
        <w:rPr>
          <w:rFonts w:ascii="Helvetica" w:hAnsi="Helvetica" w:cs="Helvetica"/>
          <w:b/>
          <w:bCs/>
          <w:color w:val="222222"/>
          <w:sz w:val="21"/>
          <w:szCs w:val="21"/>
        </w:rPr>
        <w:t>)</w:t>
      </w:r>
      <w:r w:rsidRPr="00564D06">
        <w:rPr>
          <w:rFonts w:ascii="Helvetica" w:hAnsi="Helvetica" w:cs="Helvetica"/>
          <w:b/>
          <w:bCs/>
          <w:color w:val="222222"/>
          <w:sz w:val="21"/>
          <w:szCs w:val="21"/>
        </w:rPr>
        <w:tab/>
        <w:t xml:space="preserve"> 160</w:t>
      </w:r>
    </w:p>
    <w:p w14:paraId="7D04EFC4"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lastRenderedPageBreak/>
        <w:t>Приложение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Г</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Исследование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структурных</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параметров</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на</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чув</w:t>
      </w:r>
      <w:r w:rsidRPr="00564D06">
        <w:rPr>
          <w:rFonts w:ascii="Helvetica" w:hAnsi="Helvetica" w:cs="Helvetica"/>
          <w:b/>
          <w:bCs/>
          <w:color w:val="222222"/>
          <w:sz w:val="21"/>
          <w:szCs w:val="21"/>
        </w:rPr>
        <w:t>-</w:t>
      </w:r>
      <w:r w:rsidRPr="00564D06">
        <w:rPr>
          <w:rFonts w:ascii="Helvetica" w:hAnsi="Helvetica" w:cs="Helvetica" w:hint="eastAsia"/>
          <w:b/>
          <w:bCs/>
          <w:color w:val="222222"/>
          <w:sz w:val="21"/>
          <w:szCs w:val="21"/>
        </w:rPr>
        <w:t>ствительность</w:t>
      </w:r>
      <w:r w:rsidRPr="00564D06">
        <w:rPr>
          <w:rFonts w:ascii="Helvetica" w:hAnsi="Helvetica" w:cs="Helvetica"/>
          <w:b/>
          <w:bCs/>
          <w:color w:val="222222"/>
          <w:sz w:val="21"/>
          <w:szCs w:val="21"/>
        </w:rPr>
        <w:t>)</w:t>
      </w:r>
      <w:r w:rsidRPr="00564D06">
        <w:rPr>
          <w:rFonts w:ascii="Helvetica" w:hAnsi="Helvetica" w:cs="Helvetica"/>
          <w:b/>
          <w:bCs/>
          <w:color w:val="222222"/>
          <w:sz w:val="21"/>
          <w:szCs w:val="21"/>
        </w:rPr>
        <w:tab/>
        <w:t xml:space="preserve"> 172</w:t>
      </w:r>
    </w:p>
    <w:p w14:paraId="416F2CA3"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Приложение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Д</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Свидетельство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на</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изобретение</w:t>
      </w:r>
      <w:r w:rsidRPr="00564D06">
        <w:rPr>
          <w:rFonts w:ascii="Helvetica" w:hAnsi="Helvetica" w:cs="Helvetica"/>
          <w:b/>
          <w:bCs/>
          <w:color w:val="222222"/>
          <w:sz w:val="21"/>
          <w:szCs w:val="21"/>
        </w:rPr>
        <w:t>)</w:t>
      </w:r>
      <w:r w:rsidRPr="00564D06">
        <w:rPr>
          <w:rFonts w:ascii="Helvetica" w:hAnsi="Helvetica" w:cs="Helvetica"/>
          <w:b/>
          <w:bCs/>
          <w:color w:val="222222"/>
          <w:sz w:val="21"/>
          <w:szCs w:val="21"/>
        </w:rPr>
        <w:tab/>
        <w:t xml:space="preserve"> 180</w:t>
      </w:r>
    </w:p>
    <w:p w14:paraId="61103B8F" w14:textId="77777777" w:rsidR="00564D06" w:rsidRPr="00564D06"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Приложение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Акты</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внедрения</w:t>
      </w:r>
      <w:r w:rsidRPr="00564D06">
        <w:rPr>
          <w:rFonts w:ascii="Helvetica" w:hAnsi="Helvetica" w:cs="Helvetica"/>
          <w:b/>
          <w:bCs/>
          <w:color w:val="222222"/>
          <w:sz w:val="21"/>
          <w:szCs w:val="21"/>
        </w:rPr>
        <w:t>)</w:t>
      </w:r>
      <w:r w:rsidRPr="00564D06">
        <w:rPr>
          <w:rFonts w:ascii="Helvetica" w:hAnsi="Helvetica" w:cs="Helvetica"/>
          <w:b/>
          <w:bCs/>
          <w:color w:val="222222"/>
          <w:sz w:val="21"/>
          <w:szCs w:val="21"/>
        </w:rPr>
        <w:tab/>
        <w:t xml:space="preserve"> 181</w:t>
      </w:r>
    </w:p>
    <w:p w14:paraId="17ADEBCA" w14:textId="470B2BCD" w:rsidR="00AB2189" w:rsidRDefault="00564D06" w:rsidP="00564D06">
      <w:pPr>
        <w:rPr>
          <w:rFonts w:ascii="Helvetica" w:hAnsi="Helvetica" w:cs="Helvetica"/>
          <w:b/>
          <w:bCs/>
          <w:color w:val="222222"/>
          <w:sz w:val="21"/>
          <w:szCs w:val="21"/>
        </w:rPr>
      </w:pPr>
      <w:r w:rsidRPr="00564D06">
        <w:rPr>
          <w:rFonts w:ascii="Helvetica" w:hAnsi="Helvetica" w:cs="Helvetica" w:hint="eastAsia"/>
          <w:b/>
          <w:bCs/>
          <w:color w:val="222222"/>
          <w:sz w:val="21"/>
          <w:szCs w:val="21"/>
        </w:rPr>
        <w:t>Приложение</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Ж</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Вид</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полученных</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данных</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от</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эксперименталь</w:t>
      </w:r>
      <w:r w:rsidRPr="00564D06">
        <w:rPr>
          <w:rFonts w:ascii="Helvetica" w:hAnsi="Helvetica" w:cs="Helvetica" w:hint="eastAsia"/>
          <w:b/>
          <w:bCs/>
          <w:color w:val="222222"/>
          <w:sz w:val="21"/>
          <w:szCs w:val="21"/>
        </w:rPr>
        <w:t>¬</w:t>
      </w:r>
      <w:r w:rsidRPr="00564D06">
        <w:rPr>
          <w:rFonts w:ascii="Helvetica" w:hAnsi="Helvetica" w:cs="Helvetica" w:hint="eastAsia"/>
          <w:b/>
          <w:bCs/>
          <w:color w:val="222222"/>
          <w:sz w:val="21"/>
          <w:szCs w:val="21"/>
        </w:rPr>
        <w:t>ного</w:t>
      </w:r>
      <w:r w:rsidRPr="00564D06">
        <w:rPr>
          <w:rFonts w:ascii="Helvetica" w:hAnsi="Helvetica" w:cs="Helvetica"/>
          <w:b/>
          <w:bCs/>
          <w:color w:val="222222"/>
          <w:sz w:val="21"/>
          <w:szCs w:val="21"/>
        </w:rPr>
        <w:t xml:space="preserve"> </w:t>
      </w:r>
      <w:r w:rsidRPr="00564D06">
        <w:rPr>
          <w:rFonts w:ascii="Helvetica" w:hAnsi="Helvetica" w:cs="Helvetica" w:hint="eastAsia"/>
          <w:b/>
          <w:bCs/>
          <w:color w:val="222222"/>
          <w:sz w:val="21"/>
          <w:szCs w:val="21"/>
        </w:rPr>
        <w:t>комплекса</w:t>
      </w:r>
      <w:r w:rsidRPr="00564D06">
        <w:rPr>
          <w:rFonts w:ascii="Helvetica" w:hAnsi="Helvetica" w:cs="Helvetica"/>
          <w:b/>
          <w:bCs/>
          <w:color w:val="222222"/>
          <w:sz w:val="21"/>
          <w:szCs w:val="21"/>
        </w:rPr>
        <w:t>)</w:t>
      </w:r>
      <w:r w:rsidRPr="00564D06">
        <w:rPr>
          <w:rFonts w:ascii="Helvetica" w:hAnsi="Helvetica" w:cs="Helvetica"/>
          <w:b/>
          <w:bCs/>
          <w:color w:val="222222"/>
          <w:sz w:val="21"/>
          <w:szCs w:val="21"/>
        </w:rPr>
        <w:tab/>
        <w:t xml:space="preserve"> 184</w:t>
      </w:r>
    </w:p>
    <w:p w14:paraId="129C269A" w14:textId="470FE52B" w:rsidR="00564D06" w:rsidRDefault="00564D06" w:rsidP="00564D06">
      <w:pPr>
        <w:rPr>
          <w:rFonts w:ascii="Helvetica" w:hAnsi="Helvetica" w:cs="Helvetica"/>
          <w:b/>
          <w:bCs/>
          <w:color w:val="222222"/>
          <w:sz w:val="21"/>
          <w:szCs w:val="21"/>
        </w:rPr>
      </w:pPr>
    </w:p>
    <w:p w14:paraId="47D7733E" w14:textId="2F6CFC73" w:rsidR="00564D06" w:rsidRDefault="00564D06" w:rsidP="00564D06">
      <w:pPr>
        <w:rPr>
          <w:rFonts w:ascii="Helvetica" w:hAnsi="Helvetica" w:cs="Helvetica"/>
          <w:b/>
          <w:bCs/>
          <w:color w:val="222222"/>
          <w:sz w:val="21"/>
          <w:szCs w:val="21"/>
        </w:rPr>
      </w:pPr>
    </w:p>
    <w:p w14:paraId="031D82FA" w14:textId="1E3650F8" w:rsidR="00564D06" w:rsidRDefault="00564D06" w:rsidP="00564D06">
      <w:pPr>
        <w:rPr>
          <w:rFonts w:ascii="Helvetica" w:hAnsi="Helvetica" w:cs="Helvetica"/>
          <w:b/>
          <w:bCs/>
          <w:color w:val="222222"/>
          <w:sz w:val="21"/>
          <w:szCs w:val="21"/>
        </w:rPr>
      </w:pPr>
    </w:p>
    <w:p w14:paraId="54677E6E" w14:textId="77777777" w:rsidR="00564D06" w:rsidRDefault="00564D06" w:rsidP="00564D06">
      <w:r>
        <w:rPr>
          <w:rFonts w:hint="eastAsia"/>
        </w:rPr>
        <w:t>Выводы</w:t>
      </w:r>
      <w:r>
        <w:t xml:space="preserve"> </w:t>
      </w:r>
      <w:r>
        <w:rPr>
          <w:rFonts w:hint="eastAsia"/>
        </w:rPr>
        <w:t>и</w:t>
      </w:r>
      <w:r>
        <w:t xml:space="preserve"> </w:t>
      </w:r>
      <w:r>
        <w:rPr>
          <w:rFonts w:hint="eastAsia"/>
        </w:rPr>
        <w:t>основные</w:t>
      </w:r>
      <w:r>
        <w:t xml:space="preserve"> </w:t>
      </w:r>
      <w:r>
        <w:rPr>
          <w:rFonts w:hint="eastAsia"/>
        </w:rPr>
        <w:t>результаты</w:t>
      </w:r>
      <w:r>
        <w:t xml:space="preserve"> </w:t>
      </w:r>
      <w:r>
        <w:rPr>
          <w:rFonts w:hint="eastAsia"/>
        </w:rPr>
        <w:t>работы</w:t>
      </w:r>
    </w:p>
    <w:p w14:paraId="216A131C" w14:textId="77777777" w:rsidR="00564D06" w:rsidRDefault="00564D06" w:rsidP="00564D06">
      <w:r>
        <w:t>1.</w:t>
      </w:r>
      <w:r>
        <w:tab/>
      </w:r>
      <w:r>
        <w:rPr>
          <w:rFonts w:hint="eastAsia"/>
        </w:rPr>
        <w:t>Выявлено</w:t>
      </w:r>
      <w:r>
        <w:t xml:space="preserve">, </w:t>
      </w:r>
      <w:r>
        <w:rPr>
          <w:rFonts w:hint="eastAsia"/>
        </w:rPr>
        <w:t>что</w:t>
      </w:r>
      <w:r>
        <w:t xml:space="preserve"> </w:t>
      </w:r>
      <w:r>
        <w:rPr>
          <w:rFonts w:hint="eastAsia"/>
        </w:rPr>
        <w:t>деталями</w:t>
      </w:r>
      <w:r>
        <w:t xml:space="preserve">, </w:t>
      </w:r>
      <w:r>
        <w:rPr>
          <w:rFonts w:hint="eastAsia"/>
        </w:rPr>
        <w:t>определяющими</w:t>
      </w:r>
      <w:r>
        <w:t xml:space="preserve"> </w:t>
      </w:r>
      <w:r>
        <w:rPr>
          <w:rFonts w:hint="eastAsia"/>
        </w:rPr>
        <w:t>работоспособность</w:t>
      </w:r>
      <w:r>
        <w:t xml:space="preserve"> </w:t>
      </w:r>
      <w:r>
        <w:rPr>
          <w:rFonts w:hint="eastAsia"/>
        </w:rPr>
        <w:t>ГТЦ</w:t>
      </w:r>
      <w:r>
        <w:t xml:space="preserve">, </w:t>
      </w:r>
      <w:r>
        <w:rPr>
          <w:rFonts w:hint="eastAsia"/>
        </w:rPr>
        <w:t>яв</w:t>
      </w:r>
      <w:r>
        <w:t>-</w:t>
      </w:r>
      <w:r>
        <w:rPr>
          <w:rFonts w:hint="eastAsia"/>
        </w:rPr>
        <w:t>ляются</w:t>
      </w:r>
      <w:r>
        <w:t xml:space="preserve"> </w:t>
      </w:r>
      <w:r>
        <w:rPr>
          <w:rFonts w:hint="eastAsia"/>
        </w:rPr>
        <w:t>пружины</w:t>
      </w:r>
      <w:r>
        <w:t xml:space="preserve"> </w:t>
      </w:r>
      <w:r>
        <w:rPr>
          <w:rFonts w:hint="eastAsia"/>
        </w:rPr>
        <w:t>первого</w:t>
      </w:r>
      <w:r>
        <w:t xml:space="preserve"> </w:t>
      </w:r>
      <w:r>
        <w:rPr>
          <w:rFonts w:hint="eastAsia"/>
        </w:rPr>
        <w:t>и</w:t>
      </w:r>
      <w:r>
        <w:t xml:space="preserve"> </w:t>
      </w:r>
      <w:r>
        <w:rPr>
          <w:rFonts w:hint="eastAsia"/>
        </w:rPr>
        <w:t>второго</w:t>
      </w:r>
      <w:r>
        <w:t xml:space="preserve"> </w:t>
      </w:r>
      <w:r>
        <w:rPr>
          <w:rFonts w:hint="eastAsia"/>
        </w:rPr>
        <w:t>контуров</w:t>
      </w:r>
      <w:r>
        <w:t xml:space="preserve">, </w:t>
      </w:r>
      <w:r>
        <w:rPr>
          <w:rFonts w:hint="eastAsia"/>
        </w:rPr>
        <w:t>а</w:t>
      </w:r>
      <w:r>
        <w:t xml:space="preserve"> </w:t>
      </w:r>
      <w:r>
        <w:rPr>
          <w:rFonts w:hint="eastAsia"/>
        </w:rPr>
        <w:t>также</w:t>
      </w:r>
      <w:r>
        <w:t xml:space="preserve"> </w:t>
      </w:r>
      <w:r>
        <w:rPr>
          <w:rFonts w:hint="eastAsia"/>
        </w:rPr>
        <w:t>уплотнительные</w:t>
      </w:r>
      <w:r>
        <w:t xml:space="preserve"> </w:t>
      </w:r>
      <w:r>
        <w:rPr>
          <w:rFonts w:hint="eastAsia"/>
        </w:rPr>
        <w:t>кольца</w:t>
      </w:r>
      <w:r>
        <w:t xml:space="preserve"> </w:t>
      </w:r>
      <w:r>
        <w:rPr>
          <w:rFonts w:hint="eastAsia"/>
        </w:rPr>
        <w:t>поршней</w:t>
      </w:r>
      <w:r>
        <w:t xml:space="preserve"> </w:t>
      </w:r>
      <w:r>
        <w:rPr>
          <w:rFonts w:hint="eastAsia"/>
        </w:rPr>
        <w:t>этих</w:t>
      </w:r>
      <w:r>
        <w:t xml:space="preserve"> </w:t>
      </w:r>
      <w:r>
        <w:rPr>
          <w:rFonts w:hint="eastAsia"/>
        </w:rPr>
        <w:t>контуров</w:t>
      </w:r>
      <w:r>
        <w:t xml:space="preserve">. </w:t>
      </w:r>
      <w:r>
        <w:rPr>
          <w:rFonts w:hint="eastAsia"/>
        </w:rPr>
        <w:t>При</w:t>
      </w:r>
      <w:r>
        <w:t xml:space="preserve"> </w:t>
      </w:r>
      <w:r>
        <w:rPr>
          <w:rFonts w:hint="eastAsia"/>
        </w:rPr>
        <w:t>этом</w:t>
      </w:r>
      <w:r>
        <w:t xml:space="preserve"> </w:t>
      </w:r>
      <w:r>
        <w:rPr>
          <w:rFonts w:hint="eastAsia"/>
        </w:rPr>
        <w:t>наиболее</w:t>
      </w:r>
      <w:r>
        <w:t xml:space="preserve"> </w:t>
      </w:r>
      <w:r>
        <w:rPr>
          <w:rFonts w:hint="eastAsia"/>
        </w:rPr>
        <w:t>характерными</w:t>
      </w:r>
      <w:r>
        <w:t xml:space="preserve"> </w:t>
      </w:r>
      <w:r>
        <w:rPr>
          <w:rFonts w:hint="eastAsia"/>
        </w:rPr>
        <w:t>неисправностями</w:t>
      </w:r>
      <w:r>
        <w:t xml:space="preserve"> </w:t>
      </w:r>
      <w:r>
        <w:rPr>
          <w:rFonts w:hint="eastAsia"/>
        </w:rPr>
        <w:t>этих</w:t>
      </w:r>
      <w:r>
        <w:t xml:space="preserve"> </w:t>
      </w:r>
      <w:r>
        <w:rPr>
          <w:rFonts w:hint="eastAsia"/>
        </w:rPr>
        <w:t>деталей</w:t>
      </w:r>
      <w:r>
        <w:t xml:space="preserve"> </w:t>
      </w:r>
      <w:r>
        <w:rPr>
          <w:rFonts w:hint="eastAsia"/>
        </w:rPr>
        <w:t>ГТЦ</w:t>
      </w:r>
      <w:r>
        <w:t xml:space="preserve"> </w:t>
      </w:r>
      <w:r>
        <w:rPr>
          <w:rFonts w:hint="eastAsia"/>
        </w:rPr>
        <w:t>являются</w:t>
      </w:r>
      <w:r>
        <w:t xml:space="preserve">: </w:t>
      </w:r>
      <w:r>
        <w:rPr>
          <w:rFonts w:hint="eastAsia"/>
        </w:rPr>
        <w:t>изменение</w:t>
      </w:r>
      <w:r>
        <w:t xml:space="preserve"> </w:t>
      </w:r>
      <w:r>
        <w:rPr>
          <w:rFonts w:hint="eastAsia"/>
        </w:rPr>
        <w:t>жесткости</w:t>
      </w:r>
      <w:r>
        <w:t xml:space="preserve"> </w:t>
      </w:r>
      <w:r>
        <w:rPr>
          <w:rFonts w:hint="eastAsia"/>
        </w:rPr>
        <w:t>пружин</w:t>
      </w:r>
      <w:r>
        <w:t xml:space="preserve"> </w:t>
      </w:r>
      <w:r>
        <w:rPr>
          <w:rFonts w:hint="eastAsia"/>
        </w:rPr>
        <w:t>ГТЦ</w:t>
      </w:r>
      <w:r>
        <w:t xml:space="preserve"> </w:t>
      </w:r>
      <w:r>
        <w:rPr>
          <w:rFonts w:hint="eastAsia"/>
        </w:rPr>
        <w:t>первого</w:t>
      </w:r>
      <w:r>
        <w:t xml:space="preserve"> </w:t>
      </w:r>
      <w:r>
        <w:rPr>
          <w:rFonts w:hint="eastAsia"/>
        </w:rPr>
        <w:t>и</w:t>
      </w:r>
      <w:r>
        <w:t xml:space="preserve"> </w:t>
      </w:r>
      <w:r>
        <w:rPr>
          <w:rFonts w:hint="eastAsia"/>
        </w:rPr>
        <w:t>вто</w:t>
      </w:r>
      <w:r>
        <w:rPr>
          <w:rFonts w:hint="eastAsia"/>
        </w:rPr>
        <w:t>¬</w:t>
      </w:r>
      <w:r>
        <w:rPr>
          <w:rFonts w:hint="eastAsia"/>
        </w:rPr>
        <w:t>рого</w:t>
      </w:r>
      <w:r>
        <w:t xml:space="preserve"> </w:t>
      </w:r>
      <w:r>
        <w:rPr>
          <w:rFonts w:hint="eastAsia"/>
        </w:rPr>
        <w:t>контуров</w:t>
      </w:r>
      <w:r>
        <w:t xml:space="preserve"> (53% </w:t>
      </w:r>
      <w:r>
        <w:rPr>
          <w:rFonts w:hint="eastAsia"/>
        </w:rPr>
        <w:t>от</w:t>
      </w:r>
      <w:r>
        <w:t xml:space="preserve"> </w:t>
      </w:r>
      <w:r>
        <w:rPr>
          <w:rFonts w:hint="eastAsia"/>
        </w:rPr>
        <w:t>общего</w:t>
      </w:r>
      <w:r>
        <w:t xml:space="preserve"> </w:t>
      </w:r>
      <w:r>
        <w:rPr>
          <w:rFonts w:hint="eastAsia"/>
        </w:rPr>
        <w:t>количества</w:t>
      </w:r>
      <w:r>
        <w:t xml:space="preserve"> </w:t>
      </w:r>
      <w:r>
        <w:rPr>
          <w:rFonts w:hint="eastAsia"/>
        </w:rPr>
        <w:t>неисправностей</w:t>
      </w:r>
      <w:r>
        <w:t xml:space="preserve">); </w:t>
      </w:r>
      <w:r>
        <w:rPr>
          <w:rFonts w:hint="eastAsia"/>
        </w:rPr>
        <w:t>износ</w:t>
      </w:r>
      <w:r>
        <w:t xml:space="preserve"> </w:t>
      </w:r>
      <w:r>
        <w:rPr>
          <w:rFonts w:hint="eastAsia"/>
        </w:rPr>
        <w:t>уплотнитель</w:t>
      </w:r>
      <w:r>
        <w:rPr>
          <w:rFonts w:hint="eastAsia"/>
        </w:rPr>
        <w:t>¬</w:t>
      </w:r>
      <w:r>
        <w:rPr>
          <w:rFonts w:hint="eastAsia"/>
        </w:rPr>
        <w:t>ных</w:t>
      </w:r>
      <w:r>
        <w:t xml:space="preserve"> </w:t>
      </w:r>
      <w:r>
        <w:rPr>
          <w:rFonts w:hint="eastAsia"/>
        </w:rPr>
        <w:t>колец</w:t>
      </w:r>
      <w:r>
        <w:t xml:space="preserve"> </w:t>
      </w:r>
      <w:r>
        <w:rPr>
          <w:rFonts w:hint="eastAsia"/>
        </w:rPr>
        <w:t>ГТЦ</w:t>
      </w:r>
      <w:r>
        <w:t xml:space="preserve"> </w:t>
      </w:r>
      <w:r>
        <w:rPr>
          <w:rFonts w:hint="eastAsia"/>
        </w:rPr>
        <w:t>первого</w:t>
      </w:r>
      <w:r>
        <w:t xml:space="preserve"> </w:t>
      </w:r>
      <w:r>
        <w:rPr>
          <w:rFonts w:hint="eastAsia"/>
        </w:rPr>
        <w:t>и</w:t>
      </w:r>
      <w:r>
        <w:t xml:space="preserve"> </w:t>
      </w:r>
      <w:r>
        <w:rPr>
          <w:rFonts w:hint="eastAsia"/>
        </w:rPr>
        <w:t>второго</w:t>
      </w:r>
      <w:r>
        <w:t xml:space="preserve"> </w:t>
      </w:r>
      <w:r>
        <w:rPr>
          <w:rFonts w:hint="eastAsia"/>
        </w:rPr>
        <w:t>контуров</w:t>
      </w:r>
      <w:r>
        <w:t xml:space="preserve"> (32%); </w:t>
      </w:r>
      <w:r>
        <w:rPr>
          <w:rFonts w:hint="eastAsia"/>
        </w:rPr>
        <w:t>увеличение</w:t>
      </w:r>
      <w:r>
        <w:t xml:space="preserve"> </w:t>
      </w:r>
      <w:r>
        <w:rPr>
          <w:rFonts w:hint="eastAsia"/>
        </w:rPr>
        <w:t>силы</w:t>
      </w:r>
      <w:r>
        <w:t xml:space="preserve"> </w:t>
      </w:r>
      <w:r>
        <w:rPr>
          <w:rFonts w:hint="eastAsia"/>
        </w:rPr>
        <w:t>трения</w:t>
      </w:r>
      <w:r>
        <w:t xml:space="preserve"> </w:t>
      </w:r>
      <w:r>
        <w:rPr>
          <w:rFonts w:hint="eastAsia"/>
        </w:rPr>
        <w:t>уплотнительных</w:t>
      </w:r>
      <w:r>
        <w:t xml:space="preserve"> </w:t>
      </w:r>
      <w:r>
        <w:rPr>
          <w:rFonts w:hint="eastAsia"/>
        </w:rPr>
        <w:t>колец</w:t>
      </w:r>
      <w:r>
        <w:t xml:space="preserve"> </w:t>
      </w:r>
      <w:r>
        <w:rPr>
          <w:rFonts w:hint="eastAsia"/>
        </w:rPr>
        <w:t>о</w:t>
      </w:r>
      <w:r>
        <w:t xml:space="preserve"> </w:t>
      </w:r>
      <w:r>
        <w:rPr>
          <w:rFonts w:hint="eastAsia"/>
        </w:rPr>
        <w:t>стенки</w:t>
      </w:r>
      <w:r>
        <w:t xml:space="preserve"> </w:t>
      </w:r>
      <w:r>
        <w:rPr>
          <w:rFonts w:hint="eastAsia"/>
        </w:rPr>
        <w:t>цилиндра</w:t>
      </w:r>
      <w:r>
        <w:t xml:space="preserve"> </w:t>
      </w:r>
      <w:r>
        <w:rPr>
          <w:rFonts w:hint="eastAsia"/>
        </w:rPr>
        <w:t>из</w:t>
      </w:r>
      <w:r>
        <w:t>-</w:t>
      </w:r>
      <w:r>
        <w:rPr>
          <w:rFonts w:hint="eastAsia"/>
        </w:rPr>
        <w:t>за</w:t>
      </w:r>
      <w:r>
        <w:t xml:space="preserve"> </w:t>
      </w:r>
      <w:r>
        <w:rPr>
          <w:rFonts w:hint="eastAsia"/>
        </w:rPr>
        <w:t>разбухания</w:t>
      </w:r>
      <w:r>
        <w:t xml:space="preserve"> </w:t>
      </w:r>
      <w:r>
        <w:rPr>
          <w:rFonts w:hint="eastAsia"/>
        </w:rPr>
        <w:t>материала</w:t>
      </w:r>
      <w:r>
        <w:t xml:space="preserve"> (10%), </w:t>
      </w:r>
      <w:r>
        <w:rPr>
          <w:rFonts w:hint="eastAsia"/>
        </w:rPr>
        <w:t>из</w:t>
      </w:r>
      <w:r>
        <w:t xml:space="preserve"> </w:t>
      </w:r>
      <w:r>
        <w:rPr>
          <w:rFonts w:hint="eastAsia"/>
        </w:rPr>
        <w:t>которого</w:t>
      </w:r>
      <w:r>
        <w:t xml:space="preserve"> </w:t>
      </w:r>
      <w:r>
        <w:rPr>
          <w:rFonts w:hint="eastAsia"/>
        </w:rPr>
        <w:t>они</w:t>
      </w:r>
      <w:r>
        <w:t xml:space="preserve"> </w:t>
      </w:r>
      <w:r>
        <w:rPr>
          <w:rFonts w:hint="eastAsia"/>
        </w:rPr>
        <w:t>изготовлены</w:t>
      </w:r>
      <w:r>
        <w:t xml:space="preserve">. </w:t>
      </w:r>
      <w:r>
        <w:rPr>
          <w:rFonts w:hint="eastAsia"/>
        </w:rPr>
        <w:t>Установлены</w:t>
      </w:r>
      <w:r>
        <w:t xml:space="preserve"> </w:t>
      </w:r>
      <w:r>
        <w:rPr>
          <w:rFonts w:hint="eastAsia"/>
        </w:rPr>
        <w:t>диапазоны</w:t>
      </w:r>
      <w:r>
        <w:t xml:space="preserve"> </w:t>
      </w:r>
      <w:r>
        <w:rPr>
          <w:rFonts w:hint="eastAsia"/>
        </w:rPr>
        <w:t>изменения</w:t>
      </w:r>
      <w:r>
        <w:t xml:space="preserve"> </w:t>
      </w:r>
      <w:r>
        <w:rPr>
          <w:rFonts w:hint="eastAsia"/>
        </w:rPr>
        <w:t>их</w:t>
      </w:r>
      <w:r>
        <w:t xml:space="preserve"> </w:t>
      </w:r>
      <w:r>
        <w:rPr>
          <w:rFonts w:hint="eastAsia"/>
        </w:rPr>
        <w:t>характеристик</w:t>
      </w:r>
      <w:r>
        <w:t xml:space="preserve"> </w:t>
      </w:r>
      <w:r>
        <w:rPr>
          <w:rFonts w:hint="eastAsia"/>
        </w:rPr>
        <w:t>в</w:t>
      </w:r>
      <w:r>
        <w:t xml:space="preserve"> </w:t>
      </w:r>
      <w:r>
        <w:rPr>
          <w:rFonts w:hint="eastAsia"/>
        </w:rPr>
        <w:t>реальных</w:t>
      </w:r>
      <w:r>
        <w:t xml:space="preserve"> </w:t>
      </w:r>
      <w:r>
        <w:rPr>
          <w:rFonts w:hint="eastAsia"/>
        </w:rPr>
        <w:t>условиях</w:t>
      </w:r>
      <w:r>
        <w:t xml:space="preserve"> </w:t>
      </w:r>
      <w:r>
        <w:rPr>
          <w:rFonts w:hint="eastAsia"/>
        </w:rPr>
        <w:t>эксплуатации</w:t>
      </w:r>
      <w:r>
        <w:t>.</w:t>
      </w:r>
    </w:p>
    <w:p w14:paraId="7D6BE825" w14:textId="77777777" w:rsidR="00564D06" w:rsidRDefault="00564D06" w:rsidP="00564D06">
      <w:r>
        <w:t>2.</w:t>
      </w:r>
      <w:r>
        <w:tab/>
      </w:r>
      <w:r>
        <w:rPr>
          <w:rFonts w:hint="eastAsia"/>
        </w:rPr>
        <w:t>Разработана</w:t>
      </w:r>
      <w:r>
        <w:t xml:space="preserve"> </w:t>
      </w:r>
      <w:r>
        <w:rPr>
          <w:rFonts w:hint="eastAsia"/>
        </w:rPr>
        <w:t>математическая</w:t>
      </w:r>
      <w:r>
        <w:t xml:space="preserve"> </w:t>
      </w:r>
      <w:r>
        <w:rPr>
          <w:rFonts w:hint="eastAsia"/>
        </w:rPr>
        <w:t>модель</w:t>
      </w:r>
      <w:r>
        <w:t xml:space="preserve"> </w:t>
      </w:r>
      <w:r>
        <w:rPr>
          <w:rFonts w:hint="eastAsia"/>
        </w:rPr>
        <w:t>гидравлического</w:t>
      </w:r>
      <w:r>
        <w:t xml:space="preserve"> </w:t>
      </w:r>
      <w:r>
        <w:rPr>
          <w:rFonts w:hint="eastAsia"/>
        </w:rPr>
        <w:t>тормозного</w:t>
      </w:r>
      <w:r>
        <w:t xml:space="preserve"> </w:t>
      </w:r>
      <w:r>
        <w:rPr>
          <w:rFonts w:hint="eastAsia"/>
        </w:rPr>
        <w:t>при</w:t>
      </w:r>
      <w:r>
        <w:rPr>
          <w:rFonts w:hint="eastAsia"/>
        </w:rPr>
        <w:t>¬</w:t>
      </w:r>
      <w:r>
        <w:rPr>
          <w:rFonts w:hint="eastAsia"/>
        </w:rPr>
        <w:t>вода</w:t>
      </w:r>
      <w:r>
        <w:t xml:space="preserve"> </w:t>
      </w:r>
      <w:r>
        <w:rPr>
          <w:rFonts w:hint="eastAsia"/>
        </w:rPr>
        <w:t>транспортного</w:t>
      </w:r>
      <w:r>
        <w:t xml:space="preserve"> </w:t>
      </w:r>
      <w:r>
        <w:rPr>
          <w:rFonts w:hint="eastAsia"/>
        </w:rPr>
        <w:t>средства</w:t>
      </w:r>
      <w:r>
        <w:t xml:space="preserve"> </w:t>
      </w:r>
      <w:r>
        <w:rPr>
          <w:rFonts w:hint="eastAsia"/>
        </w:rPr>
        <w:t>с</w:t>
      </w:r>
      <w:r>
        <w:t xml:space="preserve"> </w:t>
      </w:r>
      <w:r>
        <w:rPr>
          <w:rFonts w:hint="eastAsia"/>
        </w:rPr>
        <w:t>двухконтурным</w:t>
      </w:r>
      <w:r>
        <w:t xml:space="preserve"> </w:t>
      </w:r>
      <w:r>
        <w:rPr>
          <w:rFonts w:hint="eastAsia"/>
        </w:rPr>
        <w:t>ГТЦ</w:t>
      </w:r>
      <w:r>
        <w:t xml:space="preserve">, </w:t>
      </w:r>
      <w:r>
        <w:rPr>
          <w:rFonts w:hint="eastAsia"/>
        </w:rPr>
        <w:t>алгоритм</w:t>
      </w:r>
      <w:r>
        <w:t xml:space="preserve"> </w:t>
      </w:r>
      <w:r>
        <w:rPr>
          <w:rFonts w:hint="eastAsia"/>
        </w:rPr>
        <w:t>моделирования</w:t>
      </w:r>
      <w:r>
        <w:t xml:space="preserve"> </w:t>
      </w:r>
      <w:r>
        <w:rPr>
          <w:rFonts w:hint="eastAsia"/>
        </w:rPr>
        <w:t>влияния</w:t>
      </w:r>
      <w:r>
        <w:t xml:space="preserve"> </w:t>
      </w:r>
      <w:r>
        <w:rPr>
          <w:rFonts w:hint="eastAsia"/>
        </w:rPr>
        <w:t>на</w:t>
      </w:r>
      <w:r>
        <w:t xml:space="preserve"> </w:t>
      </w:r>
      <w:r>
        <w:rPr>
          <w:rFonts w:hint="eastAsia"/>
        </w:rPr>
        <w:t>выходные</w:t>
      </w:r>
      <w:r>
        <w:t xml:space="preserve"> </w:t>
      </w:r>
      <w:r>
        <w:rPr>
          <w:rFonts w:hint="eastAsia"/>
        </w:rPr>
        <w:t>характеристики</w:t>
      </w:r>
      <w:r>
        <w:t xml:space="preserve"> </w:t>
      </w:r>
      <w:r>
        <w:rPr>
          <w:rFonts w:hint="eastAsia"/>
        </w:rPr>
        <w:t>ГТЦ</w:t>
      </w:r>
      <w:r>
        <w:t xml:space="preserve"> </w:t>
      </w:r>
      <w:r>
        <w:rPr>
          <w:rFonts w:hint="eastAsia"/>
        </w:rPr>
        <w:t>технического</w:t>
      </w:r>
      <w:r>
        <w:t xml:space="preserve"> </w:t>
      </w:r>
      <w:r>
        <w:rPr>
          <w:rFonts w:hint="eastAsia"/>
        </w:rPr>
        <w:t>состояния</w:t>
      </w:r>
      <w:r>
        <w:t xml:space="preserve"> </w:t>
      </w:r>
      <w:r>
        <w:rPr>
          <w:rFonts w:hint="eastAsia"/>
        </w:rPr>
        <w:t>элементов</w:t>
      </w:r>
      <w:r>
        <w:t xml:space="preserve">, </w:t>
      </w:r>
      <w:r>
        <w:rPr>
          <w:rFonts w:hint="eastAsia"/>
        </w:rPr>
        <w:t>определяющих</w:t>
      </w:r>
      <w:r>
        <w:t xml:space="preserve"> </w:t>
      </w:r>
      <w:r>
        <w:rPr>
          <w:rFonts w:hint="eastAsia"/>
        </w:rPr>
        <w:t>его</w:t>
      </w:r>
      <w:r>
        <w:t xml:space="preserve"> </w:t>
      </w:r>
      <w:r>
        <w:rPr>
          <w:rFonts w:hint="eastAsia"/>
        </w:rPr>
        <w:t>работоспособность</w:t>
      </w:r>
      <w:r>
        <w:t xml:space="preserve"> </w:t>
      </w:r>
      <w:r>
        <w:rPr>
          <w:rFonts w:hint="eastAsia"/>
        </w:rPr>
        <w:t>и</w:t>
      </w:r>
      <w:r>
        <w:t xml:space="preserve"> </w:t>
      </w:r>
      <w:r>
        <w:rPr>
          <w:rFonts w:hint="eastAsia"/>
        </w:rPr>
        <w:t>реализующее</w:t>
      </w:r>
      <w:r>
        <w:t xml:space="preserve"> </w:t>
      </w:r>
      <w:r>
        <w:rPr>
          <w:rFonts w:hint="eastAsia"/>
        </w:rPr>
        <w:t>его</w:t>
      </w:r>
      <w:r>
        <w:t xml:space="preserve"> </w:t>
      </w:r>
      <w:r>
        <w:rPr>
          <w:rFonts w:hint="eastAsia"/>
        </w:rPr>
        <w:t>программное</w:t>
      </w:r>
      <w:r>
        <w:t xml:space="preserve"> </w:t>
      </w:r>
      <w:r>
        <w:rPr>
          <w:rFonts w:hint="eastAsia"/>
        </w:rPr>
        <w:t>обеспе</w:t>
      </w:r>
      <w:r>
        <w:rPr>
          <w:rFonts w:hint="eastAsia"/>
        </w:rPr>
        <w:t>¬</w:t>
      </w:r>
      <w:r>
        <w:rPr>
          <w:rFonts w:hint="eastAsia"/>
        </w:rPr>
        <w:t>чение</w:t>
      </w:r>
      <w:r>
        <w:t xml:space="preserve">. </w:t>
      </w:r>
      <w:r>
        <w:rPr>
          <w:rFonts w:hint="eastAsia"/>
        </w:rPr>
        <w:t>Теоретически</w:t>
      </w:r>
      <w:r>
        <w:t xml:space="preserve"> </w:t>
      </w:r>
      <w:r>
        <w:rPr>
          <w:rFonts w:hint="eastAsia"/>
        </w:rPr>
        <w:t>обоснован</w:t>
      </w:r>
      <w:r>
        <w:t xml:space="preserve"> </w:t>
      </w:r>
      <w:r>
        <w:rPr>
          <w:rFonts w:hint="eastAsia"/>
        </w:rPr>
        <w:t>и</w:t>
      </w:r>
      <w:r>
        <w:t xml:space="preserve"> </w:t>
      </w:r>
      <w:r>
        <w:rPr>
          <w:rFonts w:hint="eastAsia"/>
        </w:rPr>
        <w:t>экспериментально</w:t>
      </w:r>
      <w:r>
        <w:t xml:space="preserve"> </w:t>
      </w:r>
      <w:r>
        <w:rPr>
          <w:rFonts w:hint="eastAsia"/>
        </w:rPr>
        <w:t>подтвержден</w:t>
      </w:r>
      <w:r>
        <w:t xml:space="preserve"> </w:t>
      </w:r>
      <w:r>
        <w:rPr>
          <w:rFonts w:hint="eastAsia"/>
        </w:rPr>
        <w:t>комплекс</w:t>
      </w:r>
      <w:r>
        <w:t xml:space="preserve"> </w:t>
      </w:r>
      <w:r>
        <w:rPr>
          <w:rFonts w:hint="eastAsia"/>
        </w:rPr>
        <w:t>из</w:t>
      </w:r>
      <w:r>
        <w:t xml:space="preserve"> </w:t>
      </w:r>
      <w:r>
        <w:rPr>
          <w:rFonts w:hint="eastAsia"/>
        </w:rPr>
        <w:t>пяти</w:t>
      </w:r>
      <w:r>
        <w:t xml:space="preserve"> </w:t>
      </w:r>
      <w:r>
        <w:rPr>
          <w:rFonts w:hint="eastAsia"/>
        </w:rPr>
        <w:t>диагностических</w:t>
      </w:r>
      <w:r>
        <w:t xml:space="preserve"> </w:t>
      </w:r>
      <w:r>
        <w:rPr>
          <w:rFonts w:hint="eastAsia"/>
        </w:rPr>
        <w:t>параметров</w:t>
      </w:r>
      <w:r>
        <w:t xml:space="preserve"> (</w:t>
      </w:r>
      <w:r>
        <w:rPr>
          <w:rFonts w:hint="eastAsia"/>
        </w:rPr>
        <w:t>время</w:t>
      </w:r>
      <w:r>
        <w:t xml:space="preserve"> </w:t>
      </w:r>
      <w:r>
        <w:rPr>
          <w:rFonts w:hint="eastAsia"/>
        </w:rPr>
        <w:t>от</w:t>
      </w:r>
      <w:r>
        <w:t xml:space="preserve"> </w:t>
      </w:r>
      <w:r>
        <w:rPr>
          <w:rFonts w:hint="eastAsia"/>
        </w:rPr>
        <w:t>начала</w:t>
      </w:r>
      <w:r>
        <w:t xml:space="preserve"> </w:t>
      </w:r>
      <w:r>
        <w:rPr>
          <w:rFonts w:hint="eastAsia"/>
        </w:rPr>
        <w:t>нажатия</w:t>
      </w:r>
      <w:r>
        <w:t xml:space="preserve"> </w:t>
      </w:r>
      <w:r>
        <w:rPr>
          <w:rFonts w:hint="eastAsia"/>
        </w:rPr>
        <w:t>на</w:t>
      </w:r>
      <w:r>
        <w:t xml:space="preserve"> </w:t>
      </w:r>
      <w:r>
        <w:rPr>
          <w:rFonts w:hint="eastAsia"/>
        </w:rPr>
        <w:t>педаль</w:t>
      </w:r>
      <w:r>
        <w:t xml:space="preserve"> </w:t>
      </w:r>
      <w:r>
        <w:rPr>
          <w:rFonts w:hint="eastAsia"/>
        </w:rPr>
        <w:t>тормоза</w:t>
      </w:r>
      <w:r>
        <w:t xml:space="preserve"> </w:t>
      </w:r>
      <w:r>
        <w:rPr>
          <w:rFonts w:hint="eastAsia"/>
        </w:rPr>
        <w:t>до</w:t>
      </w:r>
      <w:r>
        <w:t xml:space="preserve"> </w:t>
      </w:r>
      <w:r>
        <w:rPr>
          <w:rFonts w:hint="eastAsia"/>
        </w:rPr>
        <w:t>окончания</w:t>
      </w:r>
      <w:r>
        <w:t xml:space="preserve"> </w:t>
      </w:r>
      <w:r>
        <w:rPr>
          <w:rFonts w:hint="eastAsia"/>
        </w:rPr>
        <w:t>движения</w:t>
      </w:r>
      <w:r>
        <w:t xml:space="preserve"> </w:t>
      </w:r>
      <w:r>
        <w:rPr>
          <w:rFonts w:hint="eastAsia"/>
        </w:rPr>
        <w:t>поршня</w:t>
      </w:r>
      <w:r>
        <w:t xml:space="preserve"> </w:t>
      </w:r>
      <w:r>
        <w:rPr>
          <w:rFonts w:hint="eastAsia"/>
        </w:rPr>
        <w:t>второго</w:t>
      </w:r>
      <w:r>
        <w:t xml:space="preserve"> </w:t>
      </w:r>
      <w:r>
        <w:rPr>
          <w:rFonts w:hint="eastAsia"/>
        </w:rPr>
        <w:t>контура</w:t>
      </w:r>
      <w:r>
        <w:t xml:space="preserve"> </w:t>
      </w:r>
      <w:r>
        <w:rPr>
          <w:rFonts w:hint="eastAsia"/>
        </w:rPr>
        <w:t>ГТЦ</w:t>
      </w:r>
      <w:r>
        <w:t xml:space="preserve">; </w:t>
      </w:r>
      <w:r>
        <w:rPr>
          <w:rFonts w:hint="eastAsia"/>
        </w:rPr>
        <w:t>время</w:t>
      </w:r>
      <w:r>
        <w:t xml:space="preserve"> </w:t>
      </w:r>
      <w:r>
        <w:rPr>
          <w:rFonts w:hint="eastAsia"/>
        </w:rPr>
        <w:t>движения</w:t>
      </w:r>
      <w:r>
        <w:t xml:space="preserve"> </w:t>
      </w:r>
      <w:r>
        <w:rPr>
          <w:rFonts w:hint="eastAsia"/>
        </w:rPr>
        <w:t>поршня</w:t>
      </w:r>
      <w:r>
        <w:t xml:space="preserve"> </w:t>
      </w:r>
      <w:r>
        <w:rPr>
          <w:rFonts w:hint="eastAsia"/>
        </w:rPr>
        <w:t>второго</w:t>
      </w:r>
      <w:r>
        <w:t xml:space="preserve"> </w:t>
      </w:r>
      <w:r>
        <w:rPr>
          <w:rFonts w:hint="eastAsia"/>
        </w:rPr>
        <w:t>контура</w:t>
      </w:r>
      <w:r>
        <w:t xml:space="preserve"> </w:t>
      </w:r>
      <w:r>
        <w:rPr>
          <w:rFonts w:hint="eastAsia"/>
        </w:rPr>
        <w:t>ГТЦ</w:t>
      </w:r>
      <w:r>
        <w:t xml:space="preserve">; </w:t>
      </w:r>
      <w:r>
        <w:rPr>
          <w:rFonts w:hint="eastAsia"/>
        </w:rPr>
        <w:t>сила</w:t>
      </w:r>
      <w:r>
        <w:t xml:space="preserve"> </w:t>
      </w:r>
      <w:r>
        <w:rPr>
          <w:rFonts w:hint="eastAsia"/>
        </w:rPr>
        <w:t>нажатия</w:t>
      </w:r>
      <w:r>
        <w:t xml:space="preserve"> </w:t>
      </w:r>
      <w:r>
        <w:rPr>
          <w:rFonts w:hint="eastAsia"/>
        </w:rPr>
        <w:t>на</w:t>
      </w:r>
      <w:r>
        <w:t xml:space="preserve"> </w:t>
      </w:r>
      <w:r>
        <w:rPr>
          <w:rFonts w:hint="eastAsia"/>
        </w:rPr>
        <w:t>педаль</w:t>
      </w:r>
      <w:r>
        <w:t xml:space="preserve"> </w:t>
      </w:r>
      <w:r>
        <w:rPr>
          <w:rFonts w:hint="eastAsia"/>
        </w:rPr>
        <w:t>тор</w:t>
      </w:r>
      <w:r>
        <w:rPr>
          <w:rFonts w:hint="eastAsia"/>
        </w:rPr>
        <w:lastRenderedPageBreak/>
        <w:t>моза</w:t>
      </w:r>
      <w:r>
        <w:t xml:space="preserve"> </w:t>
      </w:r>
      <w:r>
        <w:rPr>
          <w:rFonts w:hint="eastAsia"/>
        </w:rPr>
        <w:t>в</w:t>
      </w:r>
      <w:r>
        <w:t xml:space="preserve"> </w:t>
      </w:r>
      <w:r>
        <w:rPr>
          <w:rFonts w:hint="eastAsia"/>
        </w:rPr>
        <w:t>момент</w:t>
      </w:r>
      <w:r>
        <w:t xml:space="preserve"> </w:t>
      </w:r>
      <w:r>
        <w:rPr>
          <w:rFonts w:hint="eastAsia"/>
        </w:rPr>
        <w:t>начала</w:t>
      </w:r>
      <w:r>
        <w:t xml:space="preserve"> </w:t>
      </w:r>
      <w:r>
        <w:rPr>
          <w:rFonts w:hint="eastAsia"/>
        </w:rPr>
        <w:t>и</w:t>
      </w:r>
      <w:r>
        <w:t xml:space="preserve"> </w:t>
      </w:r>
      <w:r>
        <w:rPr>
          <w:rFonts w:hint="eastAsia"/>
        </w:rPr>
        <w:t>в</w:t>
      </w:r>
      <w:r>
        <w:t xml:space="preserve"> </w:t>
      </w:r>
      <w:r>
        <w:rPr>
          <w:rFonts w:hint="eastAsia"/>
        </w:rPr>
        <w:t>мо</w:t>
      </w:r>
      <w:r>
        <w:rPr>
          <w:rFonts w:hint="eastAsia"/>
        </w:rPr>
        <w:t>¬</w:t>
      </w:r>
      <w:r>
        <w:rPr>
          <w:rFonts w:hint="eastAsia"/>
        </w:rPr>
        <w:t>мент</w:t>
      </w:r>
      <w:r>
        <w:t xml:space="preserve"> </w:t>
      </w:r>
      <w:r>
        <w:rPr>
          <w:rFonts w:hint="eastAsia"/>
        </w:rPr>
        <w:t>окончания</w:t>
      </w:r>
      <w:r>
        <w:t xml:space="preserve"> </w:t>
      </w:r>
      <w:r>
        <w:rPr>
          <w:rFonts w:hint="eastAsia"/>
        </w:rPr>
        <w:t>движения</w:t>
      </w:r>
      <w:r>
        <w:t xml:space="preserve"> </w:t>
      </w:r>
      <w:r>
        <w:rPr>
          <w:rFonts w:hint="eastAsia"/>
        </w:rPr>
        <w:t>поршня</w:t>
      </w:r>
      <w:r>
        <w:t xml:space="preserve"> </w:t>
      </w:r>
      <w:r>
        <w:rPr>
          <w:rFonts w:hint="eastAsia"/>
        </w:rPr>
        <w:t>второго</w:t>
      </w:r>
      <w:r>
        <w:t xml:space="preserve"> </w:t>
      </w:r>
      <w:r>
        <w:rPr>
          <w:rFonts w:hint="eastAsia"/>
        </w:rPr>
        <w:t>контура</w:t>
      </w:r>
      <w:r>
        <w:t xml:space="preserve"> </w:t>
      </w:r>
      <w:r>
        <w:rPr>
          <w:rFonts w:hint="eastAsia"/>
        </w:rPr>
        <w:t>ГТЦ</w:t>
      </w:r>
      <w:r>
        <w:t xml:space="preserve">, </w:t>
      </w:r>
      <w:r>
        <w:rPr>
          <w:rFonts w:hint="eastAsia"/>
        </w:rPr>
        <w:t>а</w:t>
      </w:r>
      <w:r>
        <w:t xml:space="preserve"> </w:t>
      </w:r>
      <w:r>
        <w:rPr>
          <w:rFonts w:hint="eastAsia"/>
        </w:rPr>
        <w:t>также</w:t>
      </w:r>
      <w:r>
        <w:t xml:space="preserve"> </w:t>
      </w:r>
      <w:r>
        <w:rPr>
          <w:rFonts w:hint="eastAsia"/>
        </w:rPr>
        <w:t>разность</w:t>
      </w:r>
      <w:r>
        <w:t xml:space="preserve"> </w:t>
      </w:r>
      <w:r>
        <w:rPr>
          <w:rFonts w:hint="eastAsia"/>
        </w:rPr>
        <w:t>сил</w:t>
      </w:r>
      <w:r>
        <w:t xml:space="preserve"> </w:t>
      </w:r>
      <w:r>
        <w:rPr>
          <w:rFonts w:hint="eastAsia"/>
        </w:rPr>
        <w:t>на</w:t>
      </w:r>
      <w:r>
        <w:t xml:space="preserve"> </w:t>
      </w:r>
      <w:r>
        <w:rPr>
          <w:rFonts w:hint="eastAsia"/>
        </w:rPr>
        <w:t>педали</w:t>
      </w:r>
      <w:r>
        <w:t xml:space="preserve"> </w:t>
      </w:r>
      <w:r>
        <w:rPr>
          <w:rFonts w:hint="eastAsia"/>
        </w:rPr>
        <w:t>между</w:t>
      </w:r>
      <w:r>
        <w:t xml:space="preserve"> </w:t>
      </w:r>
      <w:r>
        <w:rPr>
          <w:rFonts w:hint="eastAsia"/>
        </w:rPr>
        <w:t>началом</w:t>
      </w:r>
      <w:r>
        <w:t xml:space="preserve"> </w:t>
      </w:r>
      <w:r>
        <w:rPr>
          <w:rFonts w:hint="eastAsia"/>
        </w:rPr>
        <w:t>и</w:t>
      </w:r>
      <w:r>
        <w:t xml:space="preserve"> </w:t>
      </w:r>
      <w:r>
        <w:rPr>
          <w:rFonts w:hint="eastAsia"/>
        </w:rPr>
        <w:t>окончанием</w:t>
      </w:r>
      <w:r>
        <w:t xml:space="preserve"> </w:t>
      </w:r>
      <w:r>
        <w:rPr>
          <w:rFonts w:hint="eastAsia"/>
        </w:rPr>
        <w:t>движения</w:t>
      </w:r>
      <w:r>
        <w:t xml:space="preserve"> </w:t>
      </w:r>
      <w:r>
        <w:rPr>
          <w:rFonts w:hint="eastAsia"/>
        </w:rPr>
        <w:t>поршня</w:t>
      </w:r>
      <w:r>
        <w:t xml:space="preserve"> </w:t>
      </w:r>
      <w:r>
        <w:rPr>
          <w:rFonts w:hint="eastAsia"/>
        </w:rPr>
        <w:t>второго</w:t>
      </w:r>
      <w:r>
        <w:t xml:space="preserve"> </w:t>
      </w:r>
      <w:r>
        <w:rPr>
          <w:rFonts w:hint="eastAsia"/>
        </w:rPr>
        <w:t>контура</w:t>
      </w:r>
      <w:r>
        <w:t xml:space="preserve"> </w:t>
      </w:r>
      <w:r>
        <w:rPr>
          <w:rFonts w:hint="eastAsia"/>
        </w:rPr>
        <w:t>ГТЦ</w:t>
      </w:r>
      <w:r>
        <w:t xml:space="preserve">), </w:t>
      </w:r>
      <w:r>
        <w:rPr>
          <w:rFonts w:hint="eastAsia"/>
        </w:rPr>
        <w:t>позволяющий</w:t>
      </w:r>
      <w:r>
        <w:t xml:space="preserve"> </w:t>
      </w:r>
      <w:r>
        <w:rPr>
          <w:rFonts w:hint="eastAsia"/>
        </w:rPr>
        <w:t>определять</w:t>
      </w:r>
      <w:r>
        <w:t xml:space="preserve"> </w:t>
      </w:r>
      <w:r>
        <w:rPr>
          <w:rFonts w:hint="eastAsia"/>
        </w:rPr>
        <w:t>техническое</w:t>
      </w:r>
      <w:r>
        <w:t xml:space="preserve"> </w:t>
      </w:r>
      <w:r>
        <w:rPr>
          <w:rFonts w:hint="eastAsia"/>
        </w:rPr>
        <w:t>состояние</w:t>
      </w:r>
      <w:r>
        <w:t xml:space="preserve"> </w:t>
      </w:r>
      <w:r>
        <w:rPr>
          <w:rFonts w:hint="eastAsia"/>
        </w:rPr>
        <w:t>его</w:t>
      </w:r>
      <w:r>
        <w:t xml:space="preserve"> </w:t>
      </w:r>
      <w:r>
        <w:rPr>
          <w:rFonts w:hint="eastAsia"/>
        </w:rPr>
        <w:t>влияющих</w:t>
      </w:r>
      <w:r>
        <w:t xml:space="preserve"> </w:t>
      </w:r>
      <w:r>
        <w:rPr>
          <w:rFonts w:hint="eastAsia"/>
        </w:rPr>
        <w:t>на</w:t>
      </w:r>
      <w:r>
        <w:t xml:space="preserve"> </w:t>
      </w:r>
      <w:r>
        <w:rPr>
          <w:rFonts w:hint="eastAsia"/>
        </w:rPr>
        <w:t>работоспо</w:t>
      </w:r>
      <w:r>
        <w:rPr>
          <w:rFonts w:hint="eastAsia"/>
        </w:rPr>
        <w:t>¬</w:t>
      </w:r>
      <w:r>
        <w:rPr>
          <w:rFonts w:hint="eastAsia"/>
        </w:rPr>
        <w:t>собность</w:t>
      </w:r>
      <w:r>
        <w:t xml:space="preserve"> </w:t>
      </w:r>
      <w:r>
        <w:rPr>
          <w:rFonts w:hint="eastAsia"/>
        </w:rPr>
        <w:t>деталей</w:t>
      </w:r>
      <w:r>
        <w:t xml:space="preserve">. </w:t>
      </w:r>
      <w:r>
        <w:rPr>
          <w:rFonts w:hint="eastAsia"/>
        </w:rPr>
        <w:t>Установлены</w:t>
      </w:r>
      <w:r>
        <w:t xml:space="preserve"> </w:t>
      </w:r>
      <w:r>
        <w:rPr>
          <w:rFonts w:hint="eastAsia"/>
        </w:rPr>
        <w:t>закономерности</w:t>
      </w:r>
      <w:r>
        <w:t xml:space="preserve"> </w:t>
      </w:r>
      <w:r>
        <w:rPr>
          <w:rFonts w:hint="eastAsia"/>
        </w:rPr>
        <w:t>изменения</w:t>
      </w:r>
      <w:r>
        <w:t xml:space="preserve"> </w:t>
      </w:r>
      <w:r>
        <w:rPr>
          <w:rFonts w:hint="eastAsia"/>
        </w:rPr>
        <w:t>диагностических</w:t>
      </w:r>
      <w:r>
        <w:t xml:space="preserve"> </w:t>
      </w:r>
      <w:r>
        <w:rPr>
          <w:rFonts w:hint="eastAsia"/>
        </w:rPr>
        <w:t>па</w:t>
      </w:r>
      <w:r>
        <w:rPr>
          <w:rFonts w:hint="eastAsia"/>
        </w:rPr>
        <w:t>¬</w:t>
      </w:r>
      <w:r>
        <w:rPr>
          <w:rFonts w:hint="eastAsia"/>
        </w:rPr>
        <w:t>раметров</w:t>
      </w:r>
      <w:r>
        <w:t xml:space="preserve"> </w:t>
      </w:r>
      <w:r>
        <w:rPr>
          <w:rFonts w:hint="eastAsia"/>
        </w:rPr>
        <w:t>от</w:t>
      </w:r>
      <w:r>
        <w:t xml:space="preserve"> </w:t>
      </w:r>
      <w:r>
        <w:rPr>
          <w:rFonts w:hint="eastAsia"/>
        </w:rPr>
        <w:t>структурных</w:t>
      </w:r>
      <w:r>
        <w:t xml:space="preserve">, </w:t>
      </w:r>
      <w:r>
        <w:rPr>
          <w:rFonts w:hint="eastAsia"/>
        </w:rPr>
        <w:t>определяющих</w:t>
      </w:r>
      <w:r>
        <w:t xml:space="preserve"> </w:t>
      </w:r>
      <w:r>
        <w:rPr>
          <w:rFonts w:hint="eastAsia"/>
        </w:rPr>
        <w:t>техническое</w:t>
      </w:r>
      <w:r>
        <w:t xml:space="preserve"> </w:t>
      </w:r>
      <w:r>
        <w:rPr>
          <w:rFonts w:hint="eastAsia"/>
        </w:rPr>
        <w:t>состояние</w:t>
      </w:r>
      <w:r>
        <w:t xml:space="preserve"> </w:t>
      </w:r>
      <w:r>
        <w:rPr>
          <w:rFonts w:hint="eastAsia"/>
        </w:rPr>
        <w:t>ГТЦ</w:t>
      </w:r>
      <w:r>
        <w:t xml:space="preserve">, </w:t>
      </w:r>
      <w:r>
        <w:rPr>
          <w:rFonts w:hint="eastAsia"/>
        </w:rPr>
        <w:t>которые</w:t>
      </w:r>
      <w:r>
        <w:t xml:space="preserve"> </w:t>
      </w:r>
      <w:r>
        <w:rPr>
          <w:rFonts w:hint="eastAsia"/>
        </w:rPr>
        <w:t>при</w:t>
      </w:r>
      <w:r>
        <w:t xml:space="preserve"> </w:t>
      </w:r>
      <w:r>
        <w:rPr>
          <w:rFonts w:hint="eastAsia"/>
        </w:rPr>
        <w:t>моделировании</w:t>
      </w:r>
      <w:r>
        <w:t xml:space="preserve"> </w:t>
      </w:r>
      <w:r>
        <w:rPr>
          <w:rFonts w:hint="eastAsia"/>
        </w:rPr>
        <w:t>менялись</w:t>
      </w:r>
      <w:r>
        <w:t xml:space="preserve"> </w:t>
      </w:r>
      <w:r>
        <w:rPr>
          <w:rFonts w:hint="eastAsia"/>
        </w:rPr>
        <w:t>в</w:t>
      </w:r>
      <w:r>
        <w:t xml:space="preserve"> </w:t>
      </w:r>
      <w:r>
        <w:rPr>
          <w:rFonts w:hint="eastAsia"/>
        </w:rPr>
        <w:t>установленных</w:t>
      </w:r>
      <w:r>
        <w:t xml:space="preserve"> </w:t>
      </w:r>
      <w:r>
        <w:rPr>
          <w:rFonts w:hint="eastAsia"/>
        </w:rPr>
        <w:t>диапазонах</w:t>
      </w:r>
      <w:r>
        <w:t xml:space="preserve"> </w:t>
      </w:r>
      <w:r>
        <w:rPr>
          <w:rFonts w:hint="eastAsia"/>
        </w:rPr>
        <w:t>изменения</w:t>
      </w:r>
      <w:r>
        <w:t>.</w:t>
      </w:r>
    </w:p>
    <w:p w14:paraId="2FB5BE84" w14:textId="77777777" w:rsidR="00564D06" w:rsidRDefault="00564D06" w:rsidP="00564D06">
      <w:r>
        <w:t>3.</w:t>
      </w:r>
      <w:r>
        <w:tab/>
      </w:r>
      <w:r>
        <w:rPr>
          <w:rFonts w:hint="eastAsia"/>
        </w:rPr>
        <w:t>Определены</w:t>
      </w:r>
      <w:r>
        <w:t xml:space="preserve"> </w:t>
      </w:r>
      <w:r>
        <w:rPr>
          <w:rFonts w:hint="eastAsia"/>
        </w:rPr>
        <w:t>информативные</w:t>
      </w:r>
      <w:r>
        <w:t xml:space="preserve"> </w:t>
      </w:r>
      <w:r>
        <w:rPr>
          <w:rFonts w:hint="eastAsia"/>
        </w:rPr>
        <w:t>тестовые</w:t>
      </w:r>
      <w:r>
        <w:t xml:space="preserve"> </w:t>
      </w:r>
      <w:r>
        <w:rPr>
          <w:rFonts w:hint="eastAsia"/>
        </w:rPr>
        <w:t>режимы</w:t>
      </w:r>
      <w:r>
        <w:t xml:space="preserve"> </w:t>
      </w:r>
      <w:r>
        <w:rPr>
          <w:rFonts w:hint="eastAsia"/>
        </w:rPr>
        <w:t>диагностирования</w:t>
      </w:r>
      <w:r>
        <w:t xml:space="preserve"> </w:t>
      </w:r>
      <w:r>
        <w:rPr>
          <w:rFonts w:hint="eastAsia"/>
        </w:rPr>
        <w:t>ГТЦ</w:t>
      </w:r>
      <w:r>
        <w:t xml:space="preserve"> </w:t>
      </w:r>
      <w:r>
        <w:rPr>
          <w:rFonts w:hint="eastAsia"/>
        </w:rPr>
        <w:t>по</w:t>
      </w:r>
      <w:r>
        <w:t xml:space="preserve"> </w:t>
      </w:r>
      <w:r>
        <w:rPr>
          <w:rFonts w:hint="eastAsia"/>
        </w:rPr>
        <w:t>выбранному</w:t>
      </w:r>
      <w:r>
        <w:t xml:space="preserve">, </w:t>
      </w:r>
      <w:r>
        <w:rPr>
          <w:rFonts w:hint="eastAsia"/>
        </w:rPr>
        <w:t>оптимальному</w:t>
      </w:r>
      <w:r>
        <w:t xml:space="preserve"> </w:t>
      </w:r>
      <w:r>
        <w:rPr>
          <w:rFonts w:hint="eastAsia"/>
        </w:rPr>
        <w:t>комплексу</w:t>
      </w:r>
      <w:r>
        <w:t xml:space="preserve"> </w:t>
      </w:r>
      <w:r>
        <w:rPr>
          <w:rFonts w:hint="eastAsia"/>
        </w:rPr>
        <w:t>диагностических</w:t>
      </w:r>
      <w:r>
        <w:t xml:space="preserve"> </w:t>
      </w:r>
      <w:r>
        <w:rPr>
          <w:rFonts w:hint="eastAsia"/>
        </w:rPr>
        <w:t>параметров</w:t>
      </w:r>
      <w:r>
        <w:t xml:space="preserve">: </w:t>
      </w:r>
      <w:r>
        <w:rPr>
          <w:rFonts w:hint="eastAsia"/>
        </w:rPr>
        <w:t>Т</w:t>
      </w:r>
      <w:r>
        <w:t>1 (</w:t>
      </w:r>
      <w:r>
        <w:rPr>
          <w:rFonts w:hint="eastAsia"/>
        </w:rPr>
        <w:t>экс</w:t>
      </w:r>
      <w:r>
        <w:rPr>
          <w:rFonts w:hint="eastAsia"/>
        </w:rPr>
        <w:t>¬</w:t>
      </w:r>
      <w:r>
        <w:rPr>
          <w:rFonts w:hint="eastAsia"/>
        </w:rPr>
        <w:t>тренное</w:t>
      </w:r>
      <w:r>
        <w:t xml:space="preserve"> </w:t>
      </w:r>
      <w:r>
        <w:rPr>
          <w:rFonts w:hint="eastAsia"/>
        </w:rPr>
        <w:t>торможение</w:t>
      </w:r>
      <w:r>
        <w:t xml:space="preserve"> </w:t>
      </w:r>
      <w:r>
        <w:rPr>
          <w:rFonts w:hint="eastAsia"/>
        </w:rPr>
        <w:t>или</w:t>
      </w:r>
      <w:r>
        <w:t xml:space="preserve"> </w:t>
      </w:r>
      <w:r>
        <w:rPr>
          <w:rFonts w:hint="eastAsia"/>
        </w:rPr>
        <w:t>Т</w:t>
      </w:r>
      <w:r>
        <w:t xml:space="preserve">=0,2 </w:t>
      </w:r>
      <w:r>
        <w:rPr>
          <w:rFonts w:hint="eastAsia"/>
        </w:rPr>
        <w:t>с</w:t>
      </w:r>
      <w:r>
        <w:t xml:space="preserve">), </w:t>
      </w:r>
      <w:r>
        <w:rPr>
          <w:rFonts w:hint="eastAsia"/>
        </w:rPr>
        <w:t>Т</w:t>
      </w:r>
      <w:r>
        <w:t>3 (</w:t>
      </w:r>
      <w:r>
        <w:rPr>
          <w:rFonts w:hint="eastAsia"/>
        </w:rPr>
        <w:t>служебное</w:t>
      </w:r>
      <w:r>
        <w:t xml:space="preserve"> </w:t>
      </w:r>
      <w:r>
        <w:rPr>
          <w:rFonts w:hint="eastAsia"/>
        </w:rPr>
        <w:t>торможение</w:t>
      </w:r>
      <w:r>
        <w:t xml:space="preserve"> </w:t>
      </w:r>
      <w:r>
        <w:rPr>
          <w:rFonts w:hint="eastAsia"/>
        </w:rPr>
        <w:t>Т</w:t>
      </w:r>
      <w:r>
        <w:t xml:space="preserve">=1,0 </w:t>
      </w:r>
      <w:r>
        <w:rPr>
          <w:rFonts w:hint="eastAsia"/>
        </w:rPr>
        <w:t>с</w:t>
      </w:r>
      <w:r>
        <w:t xml:space="preserve">), </w:t>
      </w:r>
      <w:r>
        <w:rPr>
          <w:rFonts w:hint="eastAsia"/>
        </w:rPr>
        <w:t>Т</w:t>
      </w:r>
      <w:r>
        <w:t>4 (</w:t>
      </w:r>
      <w:r>
        <w:rPr>
          <w:rFonts w:hint="eastAsia"/>
        </w:rPr>
        <w:t>слу</w:t>
      </w:r>
      <w:r>
        <w:rPr>
          <w:rFonts w:hint="eastAsia"/>
        </w:rPr>
        <w:t>¬</w:t>
      </w:r>
      <w:r>
        <w:rPr>
          <w:rFonts w:hint="eastAsia"/>
        </w:rPr>
        <w:t>жебное</w:t>
      </w:r>
      <w:r>
        <w:t xml:space="preserve"> </w:t>
      </w:r>
      <w:r>
        <w:rPr>
          <w:rFonts w:hint="eastAsia"/>
        </w:rPr>
        <w:t>торможение</w:t>
      </w:r>
      <w:r>
        <w:t xml:space="preserve"> </w:t>
      </w:r>
      <w:r>
        <w:rPr>
          <w:rFonts w:hint="eastAsia"/>
        </w:rPr>
        <w:t>Т</w:t>
      </w:r>
      <w:r>
        <w:t xml:space="preserve">=1,4 </w:t>
      </w:r>
      <w:r>
        <w:rPr>
          <w:rFonts w:hint="eastAsia"/>
        </w:rPr>
        <w:t>с</w:t>
      </w:r>
      <w:r>
        <w:t xml:space="preserve">) </w:t>
      </w:r>
      <w:r>
        <w:rPr>
          <w:rFonts w:hint="eastAsia"/>
        </w:rPr>
        <w:t>и</w:t>
      </w:r>
      <w:r>
        <w:t xml:space="preserve"> </w:t>
      </w:r>
      <w:r>
        <w:rPr>
          <w:rFonts w:hint="eastAsia"/>
        </w:rPr>
        <w:t>предложен</w:t>
      </w:r>
      <w:r>
        <w:t xml:space="preserve"> </w:t>
      </w:r>
      <w:r>
        <w:rPr>
          <w:rFonts w:hint="eastAsia"/>
        </w:rPr>
        <w:t>алгоритм</w:t>
      </w:r>
      <w:r>
        <w:t xml:space="preserve"> </w:t>
      </w:r>
      <w:r>
        <w:rPr>
          <w:rFonts w:hint="eastAsia"/>
        </w:rPr>
        <w:t>постановки</w:t>
      </w:r>
      <w:r>
        <w:t xml:space="preserve"> </w:t>
      </w:r>
      <w:r>
        <w:rPr>
          <w:rFonts w:hint="eastAsia"/>
        </w:rPr>
        <w:t>диагноза</w:t>
      </w:r>
      <w:r>
        <w:t>.</w:t>
      </w:r>
    </w:p>
    <w:p w14:paraId="6A5A9728" w14:textId="77777777" w:rsidR="00564D06" w:rsidRDefault="00564D06" w:rsidP="00564D06">
      <w:r>
        <w:t>126</w:t>
      </w:r>
    </w:p>
    <w:p w14:paraId="3065C521" w14:textId="77777777" w:rsidR="00564D06" w:rsidRDefault="00564D06" w:rsidP="00564D06">
      <w:r>
        <w:t xml:space="preserve"> </w:t>
      </w:r>
    </w:p>
    <w:p w14:paraId="4B485688" w14:textId="77777777" w:rsidR="00564D06" w:rsidRDefault="00564D06" w:rsidP="00564D06">
      <w:r>
        <w:t>4.</w:t>
      </w:r>
      <w:r>
        <w:tab/>
      </w:r>
      <w:r>
        <w:rPr>
          <w:rFonts w:hint="eastAsia"/>
        </w:rPr>
        <w:t>Выполнена</w:t>
      </w:r>
      <w:r>
        <w:t xml:space="preserve"> </w:t>
      </w:r>
      <w:r>
        <w:rPr>
          <w:rFonts w:hint="eastAsia"/>
        </w:rPr>
        <w:t>экспериментальная</w:t>
      </w:r>
      <w:r>
        <w:t xml:space="preserve"> </w:t>
      </w:r>
      <w:r>
        <w:rPr>
          <w:rFonts w:hint="eastAsia"/>
        </w:rPr>
        <w:t>проверка</w:t>
      </w:r>
      <w:r>
        <w:t xml:space="preserve"> </w:t>
      </w:r>
      <w:r>
        <w:rPr>
          <w:rFonts w:hint="eastAsia"/>
        </w:rPr>
        <w:t>метода</w:t>
      </w:r>
      <w:r>
        <w:t xml:space="preserve"> </w:t>
      </w:r>
      <w:r>
        <w:rPr>
          <w:rFonts w:hint="eastAsia"/>
        </w:rPr>
        <w:t>диагностирования</w:t>
      </w:r>
      <w:r>
        <w:t xml:space="preserve"> </w:t>
      </w:r>
      <w:r>
        <w:rPr>
          <w:rFonts w:hint="eastAsia"/>
        </w:rPr>
        <w:t>двухконтурного</w:t>
      </w:r>
      <w:r>
        <w:t xml:space="preserve"> </w:t>
      </w:r>
      <w:r>
        <w:rPr>
          <w:rFonts w:hint="eastAsia"/>
        </w:rPr>
        <w:t>ГТЦ</w:t>
      </w:r>
      <w:r>
        <w:t xml:space="preserve"> </w:t>
      </w:r>
      <w:r>
        <w:rPr>
          <w:rFonts w:hint="eastAsia"/>
        </w:rPr>
        <w:t>ГТС</w:t>
      </w:r>
      <w:r>
        <w:t xml:space="preserve"> </w:t>
      </w:r>
      <w:r>
        <w:rPr>
          <w:rFonts w:hint="eastAsia"/>
        </w:rPr>
        <w:t>по</w:t>
      </w:r>
      <w:r>
        <w:t xml:space="preserve"> </w:t>
      </w:r>
      <w:r>
        <w:rPr>
          <w:rFonts w:hint="eastAsia"/>
        </w:rPr>
        <w:t>параметрам</w:t>
      </w:r>
      <w:r>
        <w:t xml:space="preserve"> </w:t>
      </w:r>
      <w:r>
        <w:rPr>
          <w:rFonts w:hint="eastAsia"/>
        </w:rPr>
        <w:t>воздействия</w:t>
      </w:r>
      <w:r>
        <w:t xml:space="preserve"> </w:t>
      </w:r>
      <w:r>
        <w:rPr>
          <w:rFonts w:hint="eastAsia"/>
        </w:rPr>
        <w:t>на</w:t>
      </w:r>
      <w:r>
        <w:t xml:space="preserve"> </w:t>
      </w:r>
      <w:r>
        <w:rPr>
          <w:rFonts w:hint="eastAsia"/>
        </w:rPr>
        <w:t>орган</w:t>
      </w:r>
      <w:r>
        <w:t xml:space="preserve"> </w:t>
      </w:r>
      <w:r>
        <w:rPr>
          <w:rFonts w:hint="eastAsia"/>
        </w:rPr>
        <w:t>управления</w:t>
      </w:r>
      <w:r>
        <w:t xml:space="preserve">. </w:t>
      </w:r>
      <w:r>
        <w:rPr>
          <w:rFonts w:hint="eastAsia"/>
        </w:rPr>
        <w:t>Средняя</w:t>
      </w:r>
      <w:r>
        <w:t xml:space="preserve"> </w:t>
      </w:r>
      <w:r>
        <w:rPr>
          <w:rFonts w:hint="eastAsia"/>
        </w:rPr>
        <w:t>погрешность</w:t>
      </w:r>
      <w:r>
        <w:t xml:space="preserve"> </w:t>
      </w:r>
      <w:r>
        <w:rPr>
          <w:rFonts w:hint="eastAsia"/>
        </w:rPr>
        <w:t>отклонения</w:t>
      </w:r>
      <w:r>
        <w:t xml:space="preserve"> </w:t>
      </w:r>
      <w:r>
        <w:rPr>
          <w:rFonts w:hint="eastAsia"/>
        </w:rPr>
        <w:t>теоретической</w:t>
      </w:r>
      <w:r>
        <w:t xml:space="preserve"> </w:t>
      </w:r>
      <w:r>
        <w:rPr>
          <w:rFonts w:hint="eastAsia"/>
        </w:rPr>
        <w:t>кривой</w:t>
      </w:r>
      <w:r>
        <w:t xml:space="preserve"> </w:t>
      </w:r>
      <w:r>
        <w:rPr>
          <w:rFonts w:hint="eastAsia"/>
        </w:rPr>
        <w:t>от</w:t>
      </w:r>
      <w:r>
        <w:t xml:space="preserve"> </w:t>
      </w:r>
      <w:r>
        <w:rPr>
          <w:rFonts w:hint="eastAsia"/>
        </w:rPr>
        <w:t>экспериментальной</w:t>
      </w:r>
      <w:r>
        <w:t xml:space="preserve"> </w:t>
      </w:r>
      <w:r>
        <w:rPr>
          <w:rFonts w:hint="eastAsia"/>
        </w:rPr>
        <w:t>составила</w:t>
      </w:r>
      <w:r>
        <w:t xml:space="preserve"> 1,42%.</w:t>
      </w:r>
    </w:p>
    <w:p w14:paraId="312C8D8D" w14:textId="77777777" w:rsidR="00564D06" w:rsidRDefault="00564D06" w:rsidP="00564D06">
      <w:r>
        <w:t>5.</w:t>
      </w:r>
      <w:r>
        <w:tab/>
      </w:r>
      <w:r>
        <w:rPr>
          <w:rFonts w:hint="eastAsia"/>
        </w:rPr>
        <w:t>Разработан</w:t>
      </w:r>
      <w:r>
        <w:t xml:space="preserve"> </w:t>
      </w:r>
      <w:r>
        <w:rPr>
          <w:rFonts w:hint="eastAsia"/>
        </w:rPr>
        <w:t>алгоритм</w:t>
      </w:r>
      <w:r>
        <w:t xml:space="preserve"> </w:t>
      </w:r>
      <w:r>
        <w:rPr>
          <w:rFonts w:hint="eastAsia"/>
        </w:rPr>
        <w:t>постановки</w:t>
      </w:r>
      <w:r>
        <w:t xml:space="preserve"> </w:t>
      </w:r>
      <w:r>
        <w:rPr>
          <w:rFonts w:hint="eastAsia"/>
        </w:rPr>
        <w:t>диагноза</w:t>
      </w:r>
      <w:r>
        <w:t xml:space="preserve"> </w:t>
      </w:r>
      <w:r>
        <w:rPr>
          <w:rFonts w:hint="eastAsia"/>
        </w:rPr>
        <w:t>и</w:t>
      </w:r>
      <w:r>
        <w:t xml:space="preserve"> </w:t>
      </w:r>
      <w:r>
        <w:rPr>
          <w:rFonts w:hint="eastAsia"/>
        </w:rPr>
        <w:t>даны</w:t>
      </w:r>
      <w:r>
        <w:t xml:space="preserve"> </w:t>
      </w:r>
      <w:r>
        <w:rPr>
          <w:rFonts w:hint="eastAsia"/>
        </w:rPr>
        <w:t>рекомендации</w:t>
      </w:r>
      <w:r>
        <w:t xml:space="preserve"> </w:t>
      </w:r>
      <w:r>
        <w:rPr>
          <w:rFonts w:hint="eastAsia"/>
        </w:rPr>
        <w:t>по</w:t>
      </w:r>
      <w:r>
        <w:t xml:space="preserve"> </w:t>
      </w:r>
      <w:r>
        <w:rPr>
          <w:rFonts w:hint="eastAsia"/>
        </w:rPr>
        <w:t>внедрению</w:t>
      </w:r>
      <w:r>
        <w:t xml:space="preserve"> </w:t>
      </w:r>
      <w:r>
        <w:rPr>
          <w:rFonts w:hint="eastAsia"/>
        </w:rPr>
        <w:t>метода</w:t>
      </w:r>
      <w:r>
        <w:t xml:space="preserve"> </w:t>
      </w:r>
      <w:r>
        <w:rPr>
          <w:rFonts w:hint="eastAsia"/>
        </w:rPr>
        <w:t>в</w:t>
      </w:r>
      <w:r>
        <w:t xml:space="preserve"> </w:t>
      </w:r>
      <w:r>
        <w:rPr>
          <w:rFonts w:hint="eastAsia"/>
        </w:rPr>
        <w:t>практику</w:t>
      </w:r>
      <w:r>
        <w:t xml:space="preserve">, </w:t>
      </w:r>
      <w:r>
        <w:rPr>
          <w:rFonts w:hint="eastAsia"/>
        </w:rPr>
        <w:t>включающие</w:t>
      </w:r>
      <w:r>
        <w:t xml:space="preserve"> </w:t>
      </w:r>
      <w:r>
        <w:rPr>
          <w:rFonts w:hint="eastAsia"/>
        </w:rPr>
        <w:t>в</w:t>
      </w:r>
      <w:r>
        <w:t xml:space="preserve"> </w:t>
      </w:r>
      <w:r>
        <w:rPr>
          <w:rFonts w:hint="eastAsia"/>
        </w:rPr>
        <w:t>себя</w:t>
      </w:r>
      <w:r>
        <w:t xml:space="preserve"> </w:t>
      </w:r>
      <w:r>
        <w:rPr>
          <w:rFonts w:hint="eastAsia"/>
        </w:rPr>
        <w:t>три</w:t>
      </w:r>
      <w:r>
        <w:t xml:space="preserve"> </w:t>
      </w:r>
      <w:r>
        <w:rPr>
          <w:rFonts w:hint="eastAsia"/>
        </w:rPr>
        <w:t>направления</w:t>
      </w:r>
      <w:r>
        <w:t xml:space="preserve"> </w:t>
      </w:r>
      <w:r>
        <w:rPr>
          <w:rFonts w:hint="eastAsia"/>
        </w:rPr>
        <w:t>реализации</w:t>
      </w:r>
      <w:r>
        <w:t xml:space="preserve"> (</w:t>
      </w:r>
      <w:r>
        <w:rPr>
          <w:rFonts w:hint="eastAsia"/>
        </w:rPr>
        <w:t>в</w:t>
      </w:r>
      <w:r>
        <w:t xml:space="preserve"> </w:t>
      </w:r>
      <w:r>
        <w:rPr>
          <w:rFonts w:hint="eastAsia"/>
        </w:rPr>
        <w:t>виде</w:t>
      </w:r>
      <w:r>
        <w:t xml:space="preserve"> </w:t>
      </w:r>
      <w:r>
        <w:rPr>
          <w:rFonts w:hint="eastAsia"/>
        </w:rPr>
        <w:t>доработки</w:t>
      </w:r>
      <w:r>
        <w:t xml:space="preserve"> </w:t>
      </w:r>
      <w:r>
        <w:rPr>
          <w:rFonts w:hint="eastAsia"/>
        </w:rPr>
        <w:t>стандартного</w:t>
      </w:r>
      <w:r>
        <w:t xml:space="preserve"> </w:t>
      </w:r>
      <w:r>
        <w:rPr>
          <w:rFonts w:hint="eastAsia"/>
        </w:rPr>
        <w:t>программного</w:t>
      </w:r>
      <w:r>
        <w:t xml:space="preserve"> </w:t>
      </w:r>
      <w:r>
        <w:rPr>
          <w:rFonts w:hint="eastAsia"/>
        </w:rPr>
        <w:t>обеспечения</w:t>
      </w:r>
      <w:r>
        <w:t xml:space="preserve"> </w:t>
      </w:r>
      <w:r>
        <w:rPr>
          <w:rFonts w:hint="eastAsia"/>
        </w:rPr>
        <w:t>стенда</w:t>
      </w:r>
      <w:r>
        <w:t xml:space="preserve"> </w:t>
      </w:r>
      <w:r>
        <w:rPr>
          <w:rFonts w:hint="eastAsia"/>
        </w:rPr>
        <w:t>тормозных</w:t>
      </w:r>
      <w:r>
        <w:t xml:space="preserve"> </w:t>
      </w:r>
      <w:r>
        <w:rPr>
          <w:rFonts w:hint="eastAsia"/>
        </w:rPr>
        <w:t>качеств</w:t>
      </w:r>
      <w:r>
        <w:t xml:space="preserve">, </w:t>
      </w:r>
      <w:r>
        <w:rPr>
          <w:rFonts w:hint="eastAsia"/>
        </w:rPr>
        <w:t>в</w:t>
      </w:r>
      <w:r>
        <w:t xml:space="preserve"> </w:t>
      </w:r>
      <w:r>
        <w:rPr>
          <w:rFonts w:hint="eastAsia"/>
        </w:rPr>
        <w:t>виде</w:t>
      </w:r>
      <w:r>
        <w:t xml:space="preserve"> </w:t>
      </w:r>
      <w:r>
        <w:rPr>
          <w:rFonts w:hint="eastAsia"/>
        </w:rPr>
        <w:t>отдельного</w:t>
      </w:r>
      <w:r>
        <w:t xml:space="preserve"> </w:t>
      </w:r>
      <w:r>
        <w:rPr>
          <w:rFonts w:hint="eastAsia"/>
        </w:rPr>
        <w:t>автономного</w:t>
      </w:r>
      <w:r>
        <w:t xml:space="preserve"> </w:t>
      </w:r>
      <w:r>
        <w:rPr>
          <w:rFonts w:hint="eastAsia"/>
        </w:rPr>
        <w:t>прибора</w:t>
      </w:r>
      <w:r>
        <w:t xml:space="preserve"> </w:t>
      </w:r>
      <w:r>
        <w:rPr>
          <w:rFonts w:hint="eastAsia"/>
        </w:rPr>
        <w:t>и</w:t>
      </w:r>
      <w:r>
        <w:t xml:space="preserve"> </w:t>
      </w:r>
      <w:r>
        <w:rPr>
          <w:rFonts w:hint="eastAsia"/>
        </w:rPr>
        <w:t>в</w:t>
      </w:r>
      <w:r>
        <w:t xml:space="preserve"> </w:t>
      </w:r>
      <w:r>
        <w:rPr>
          <w:rFonts w:hint="eastAsia"/>
        </w:rPr>
        <w:t>виде</w:t>
      </w:r>
      <w:r>
        <w:t xml:space="preserve"> </w:t>
      </w:r>
      <w:r>
        <w:rPr>
          <w:rFonts w:hint="eastAsia"/>
        </w:rPr>
        <w:t>дополнительной</w:t>
      </w:r>
      <w:r>
        <w:t xml:space="preserve"> </w:t>
      </w:r>
      <w:r>
        <w:rPr>
          <w:rFonts w:hint="eastAsia"/>
        </w:rPr>
        <w:t>под</w:t>
      </w:r>
      <w:r>
        <w:rPr>
          <w:rFonts w:hint="eastAsia"/>
        </w:rPr>
        <w:t>¬</w:t>
      </w:r>
      <w:r>
        <w:rPr>
          <w:rFonts w:hint="eastAsia"/>
        </w:rPr>
        <w:t>системы</w:t>
      </w:r>
      <w:r>
        <w:t xml:space="preserve"> </w:t>
      </w:r>
      <w:r>
        <w:rPr>
          <w:rFonts w:hint="eastAsia"/>
        </w:rPr>
        <w:t>общей</w:t>
      </w:r>
      <w:r>
        <w:t xml:space="preserve"> </w:t>
      </w:r>
      <w:r>
        <w:rPr>
          <w:rFonts w:hint="eastAsia"/>
        </w:rPr>
        <w:t>системы</w:t>
      </w:r>
      <w:r>
        <w:t xml:space="preserve"> </w:t>
      </w:r>
      <w:r>
        <w:rPr>
          <w:rFonts w:hint="eastAsia"/>
        </w:rPr>
        <w:t>бортового</w:t>
      </w:r>
      <w:r>
        <w:t xml:space="preserve"> </w:t>
      </w:r>
      <w:r>
        <w:rPr>
          <w:rFonts w:hint="eastAsia"/>
        </w:rPr>
        <w:t>диагностирования</w:t>
      </w:r>
      <w:r>
        <w:t xml:space="preserve"> </w:t>
      </w:r>
      <w:r>
        <w:rPr>
          <w:rFonts w:hint="eastAsia"/>
        </w:rPr>
        <w:t>автомобиля</w:t>
      </w:r>
      <w:r>
        <w:t xml:space="preserve">). </w:t>
      </w:r>
      <w:r>
        <w:rPr>
          <w:rFonts w:hint="eastAsia"/>
        </w:rPr>
        <w:t>Определена</w:t>
      </w:r>
      <w:r>
        <w:t xml:space="preserve"> </w:t>
      </w:r>
      <w:r>
        <w:rPr>
          <w:rFonts w:hint="eastAsia"/>
        </w:rPr>
        <w:t>экономическая</w:t>
      </w:r>
      <w:r>
        <w:t xml:space="preserve"> </w:t>
      </w:r>
      <w:r>
        <w:rPr>
          <w:rFonts w:hint="eastAsia"/>
        </w:rPr>
        <w:t>эффективность</w:t>
      </w:r>
      <w:r>
        <w:t xml:space="preserve"> </w:t>
      </w:r>
      <w:r>
        <w:rPr>
          <w:rFonts w:hint="eastAsia"/>
        </w:rPr>
        <w:t>внедрения</w:t>
      </w:r>
      <w:r>
        <w:t xml:space="preserve"> </w:t>
      </w:r>
      <w:r>
        <w:rPr>
          <w:rFonts w:hint="eastAsia"/>
        </w:rPr>
        <w:t>полученных</w:t>
      </w:r>
      <w:r>
        <w:t xml:space="preserve"> </w:t>
      </w:r>
      <w:r>
        <w:rPr>
          <w:rFonts w:hint="eastAsia"/>
        </w:rPr>
        <w:t>результатов</w:t>
      </w:r>
      <w:r>
        <w:t xml:space="preserve"> </w:t>
      </w:r>
      <w:r>
        <w:rPr>
          <w:rFonts w:hint="eastAsia"/>
        </w:rPr>
        <w:t>исследова</w:t>
      </w:r>
      <w:r>
        <w:rPr>
          <w:rFonts w:hint="eastAsia"/>
        </w:rPr>
        <w:t>¬</w:t>
      </w:r>
      <w:r>
        <w:rPr>
          <w:rFonts w:hint="eastAsia"/>
        </w:rPr>
        <w:t>ния</w:t>
      </w:r>
      <w:r>
        <w:t xml:space="preserve">, </w:t>
      </w:r>
      <w:r>
        <w:rPr>
          <w:rFonts w:hint="eastAsia"/>
        </w:rPr>
        <w:t>которая</w:t>
      </w:r>
      <w:r>
        <w:t xml:space="preserve"> </w:t>
      </w:r>
      <w:r>
        <w:rPr>
          <w:rFonts w:hint="eastAsia"/>
        </w:rPr>
        <w:t>составляет</w:t>
      </w:r>
      <w:r>
        <w:t xml:space="preserve"> 1192 </w:t>
      </w:r>
      <w:r>
        <w:rPr>
          <w:rFonts w:hint="eastAsia"/>
        </w:rPr>
        <w:t>руб</w:t>
      </w:r>
      <w:r>
        <w:t xml:space="preserve">. </w:t>
      </w:r>
      <w:r>
        <w:rPr>
          <w:rFonts w:hint="eastAsia"/>
        </w:rPr>
        <w:t>на</w:t>
      </w:r>
      <w:r>
        <w:t xml:space="preserve"> </w:t>
      </w:r>
      <w:r>
        <w:rPr>
          <w:rFonts w:hint="eastAsia"/>
        </w:rPr>
        <w:t>один</w:t>
      </w:r>
      <w:r>
        <w:t xml:space="preserve"> </w:t>
      </w:r>
      <w:r>
        <w:rPr>
          <w:rFonts w:hint="eastAsia"/>
        </w:rPr>
        <w:t>автомобиль</w:t>
      </w:r>
      <w:r>
        <w:t xml:space="preserve"> </w:t>
      </w:r>
      <w:r>
        <w:rPr>
          <w:rFonts w:hint="eastAsia"/>
        </w:rPr>
        <w:t>в</w:t>
      </w:r>
      <w:r>
        <w:t xml:space="preserve"> </w:t>
      </w:r>
      <w:r>
        <w:rPr>
          <w:rFonts w:hint="eastAsia"/>
        </w:rPr>
        <w:t>год</w:t>
      </w:r>
      <w:r>
        <w:t>.</w:t>
      </w:r>
    </w:p>
    <w:p w14:paraId="24CCEAA7" w14:textId="153F3484" w:rsidR="00564D06" w:rsidRPr="00564D06" w:rsidRDefault="00564D06" w:rsidP="00564D06">
      <w:r>
        <w:t>6.</w:t>
      </w:r>
      <w:r>
        <w:tab/>
      </w:r>
      <w:r>
        <w:rPr>
          <w:rFonts w:hint="eastAsia"/>
        </w:rPr>
        <w:t>В</w:t>
      </w:r>
      <w:r>
        <w:t xml:space="preserve"> </w:t>
      </w:r>
      <w:r>
        <w:rPr>
          <w:rFonts w:hint="eastAsia"/>
        </w:rPr>
        <w:t>рамках</w:t>
      </w:r>
      <w:r>
        <w:t xml:space="preserve"> </w:t>
      </w:r>
      <w:r>
        <w:rPr>
          <w:rFonts w:hint="eastAsia"/>
        </w:rPr>
        <w:t>поставленных</w:t>
      </w:r>
      <w:r>
        <w:t xml:space="preserve"> </w:t>
      </w:r>
      <w:r>
        <w:rPr>
          <w:rFonts w:hint="eastAsia"/>
        </w:rPr>
        <w:t>задач</w:t>
      </w:r>
      <w:r>
        <w:t xml:space="preserve"> </w:t>
      </w:r>
      <w:r>
        <w:rPr>
          <w:rFonts w:hint="eastAsia"/>
        </w:rPr>
        <w:t>решена</w:t>
      </w:r>
      <w:r>
        <w:t xml:space="preserve"> </w:t>
      </w:r>
      <w:r>
        <w:rPr>
          <w:rFonts w:hint="eastAsia"/>
        </w:rPr>
        <w:t>актуальная</w:t>
      </w:r>
      <w:r>
        <w:t xml:space="preserve"> </w:t>
      </w:r>
      <w:r>
        <w:rPr>
          <w:rFonts w:hint="eastAsia"/>
        </w:rPr>
        <w:t>научно</w:t>
      </w:r>
      <w:r>
        <w:t>-</w:t>
      </w:r>
      <w:r>
        <w:rPr>
          <w:rFonts w:hint="eastAsia"/>
        </w:rPr>
        <w:t>техническая</w:t>
      </w:r>
      <w:r>
        <w:t xml:space="preserve"> </w:t>
      </w:r>
      <w:r>
        <w:rPr>
          <w:rFonts w:hint="eastAsia"/>
        </w:rPr>
        <w:t>задача</w:t>
      </w:r>
      <w:r>
        <w:t xml:space="preserve"> </w:t>
      </w:r>
      <w:r>
        <w:rPr>
          <w:rFonts w:hint="eastAsia"/>
        </w:rPr>
        <w:t>обеспечения</w:t>
      </w:r>
      <w:r>
        <w:t xml:space="preserve"> </w:t>
      </w:r>
      <w:r>
        <w:rPr>
          <w:rFonts w:hint="eastAsia"/>
        </w:rPr>
        <w:t>эффективности</w:t>
      </w:r>
      <w:r>
        <w:t xml:space="preserve"> </w:t>
      </w:r>
      <w:r>
        <w:rPr>
          <w:rFonts w:hint="eastAsia"/>
        </w:rPr>
        <w:t>функционирования</w:t>
      </w:r>
      <w:r>
        <w:t xml:space="preserve"> </w:t>
      </w:r>
      <w:r>
        <w:rPr>
          <w:rFonts w:hint="eastAsia"/>
        </w:rPr>
        <w:t>тормозной</w:t>
      </w:r>
      <w:r>
        <w:t xml:space="preserve"> </w:t>
      </w:r>
      <w:r>
        <w:rPr>
          <w:rFonts w:hint="eastAsia"/>
        </w:rPr>
        <w:t>сис</w:t>
      </w:r>
      <w:r>
        <w:rPr>
          <w:rFonts w:hint="eastAsia"/>
        </w:rPr>
        <w:lastRenderedPageBreak/>
        <w:t>темы</w:t>
      </w:r>
      <w:r>
        <w:t xml:space="preserve"> </w:t>
      </w:r>
      <w:r>
        <w:rPr>
          <w:rFonts w:hint="eastAsia"/>
        </w:rPr>
        <w:t>на</w:t>
      </w:r>
      <w:r>
        <w:t xml:space="preserve"> </w:t>
      </w:r>
      <w:r>
        <w:rPr>
          <w:rFonts w:hint="eastAsia"/>
        </w:rPr>
        <w:t>основе</w:t>
      </w:r>
      <w:r>
        <w:t xml:space="preserve"> </w:t>
      </w:r>
      <w:r>
        <w:rPr>
          <w:rFonts w:hint="eastAsia"/>
        </w:rPr>
        <w:t>разработки</w:t>
      </w:r>
      <w:r>
        <w:t xml:space="preserve"> </w:t>
      </w:r>
      <w:r>
        <w:rPr>
          <w:rFonts w:hint="eastAsia"/>
        </w:rPr>
        <w:t>метода</w:t>
      </w:r>
      <w:r>
        <w:t xml:space="preserve"> </w:t>
      </w:r>
      <w:r>
        <w:rPr>
          <w:rFonts w:hint="eastAsia"/>
        </w:rPr>
        <w:t>диагностирования</w:t>
      </w:r>
      <w:r>
        <w:t xml:space="preserve"> </w:t>
      </w:r>
      <w:r>
        <w:rPr>
          <w:rFonts w:hint="eastAsia"/>
        </w:rPr>
        <w:t>главного</w:t>
      </w:r>
      <w:r>
        <w:t xml:space="preserve"> </w:t>
      </w:r>
      <w:r>
        <w:rPr>
          <w:rFonts w:hint="eastAsia"/>
        </w:rPr>
        <w:t>тормозного</w:t>
      </w:r>
      <w:r>
        <w:t xml:space="preserve"> </w:t>
      </w:r>
      <w:r>
        <w:rPr>
          <w:rFonts w:hint="eastAsia"/>
        </w:rPr>
        <w:t>цилиндра</w:t>
      </w:r>
      <w:r>
        <w:t xml:space="preserve"> </w:t>
      </w:r>
      <w:r>
        <w:rPr>
          <w:rFonts w:hint="eastAsia"/>
        </w:rPr>
        <w:t>гид</w:t>
      </w:r>
      <w:r>
        <w:rPr>
          <w:rFonts w:hint="eastAsia"/>
        </w:rPr>
        <w:t>¬</w:t>
      </w:r>
      <w:r>
        <w:rPr>
          <w:rFonts w:hint="eastAsia"/>
        </w:rPr>
        <w:t>равлической</w:t>
      </w:r>
      <w:r>
        <w:t xml:space="preserve"> </w:t>
      </w:r>
      <w:r>
        <w:rPr>
          <w:rFonts w:hint="eastAsia"/>
        </w:rPr>
        <w:t>тормозной</w:t>
      </w:r>
      <w:r>
        <w:t xml:space="preserve"> </w:t>
      </w:r>
      <w:r>
        <w:rPr>
          <w:rFonts w:hint="eastAsia"/>
        </w:rPr>
        <w:t>системы</w:t>
      </w:r>
      <w:r>
        <w:t xml:space="preserve"> </w:t>
      </w:r>
      <w:r>
        <w:rPr>
          <w:rFonts w:hint="eastAsia"/>
        </w:rPr>
        <w:t>автомобиля</w:t>
      </w:r>
      <w:r>
        <w:t xml:space="preserve">, </w:t>
      </w:r>
      <w:r>
        <w:rPr>
          <w:rFonts w:hint="eastAsia"/>
        </w:rPr>
        <w:t>защищенного</w:t>
      </w:r>
      <w:r>
        <w:t xml:space="preserve"> </w:t>
      </w:r>
      <w:r>
        <w:rPr>
          <w:rFonts w:hint="eastAsia"/>
        </w:rPr>
        <w:t>патентом</w:t>
      </w:r>
      <w:r>
        <w:t xml:space="preserve"> </w:t>
      </w:r>
      <w:r>
        <w:rPr>
          <w:rFonts w:hint="eastAsia"/>
        </w:rPr>
        <w:t>РФ</w:t>
      </w:r>
      <w:r>
        <w:t xml:space="preserve"> 2751101. </w:t>
      </w:r>
      <w:r>
        <w:rPr>
          <w:rFonts w:hint="eastAsia"/>
        </w:rPr>
        <w:t>Дальнейшие</w:t>
      </w:r>
      <w:r>
        <w:t xml:space="preserve"> </w:t>
      </w:r>
      <w:r>
        <w:rPr>
          <w:rFonts w:hint="eastAsia"/>
        </w:rPr>
        <w:t>научные</w:t>
      </w:r>
      <w:r>
        <w:t xml:space="preserve"> </w:t>
      </w:r>
      <w:r>
        <w:rPr>
          <w:rFonts w:hint="eastAsia"/>
        </w:rPr>
        <w:t>исследования</w:t>
      </w:r>
      <w:r>
        <w:t xml:space="preserve"> </w:t>
      </w:r>
      <w:r>
        <w:rPr>
          <w:rFonts w:hint="eastAsia"/>
        </w:rPr>
        <w:t>рекомендуется</w:t>
      </w:r>
      <w:r>
        <w:t xml:space="preserve"> </w:t>
      </w:r>
      <w:r>
        <w:rPr>
          <w:rFonts w:hint="eastAsia"/>
        </w:rPr>
        <w:t>проводить</w:t>
      </w:r>
      <w:r>
        <w:t xml:space="preserve"> </w:t>
      </w:r>
      <w:r>
        <w:rPr>
          <w:rFonts w:hint="eastAsia"/>
        </w:rPr>
        <w:t>по</w:t>
      </w:r>
      <w:r>
        <w:t xml:space="preserve"> </w:t>
      </w:r>
      <w:r>
        <w:rPr>
          <w:rFonts w:hint="eastAsia"/>
        </w:rPr>
        <w:t>направлениям</w:t>
      </w:r>
      <w:r>
        <w:t xml:space="preserve"> </w:t>
      </w:r>
      <w:r>
        <w:rPr>
          <w:rFonts w:hint="eastAsia"/>
        </w:rPr>
        <w:t>оценки</w:t>
      </w:r>
      <w:r>
        <w:t xml:space="preserve"> </w:t>
      </w:r>
      <w:r>
        <w:rPr>
          <w:rFonts w:hint="eastAsia"/>
        </w:rPr>
        <w:t>функционирования</w:t>
      </w:r>
      <w:r>
        <w:t xml:space="preserve"> </w:t>
      </w:r>
      <w:r>
        <w:rPr>
          <w:rFonts w:hint="eastAsia"/>
        </w:rPr>
        <w:t>ГТЦ</w:t>
      </w:r>
      <w:r>
        <w:t xml:space="preserve"> </w:t>
      </w:r>
      <w:r>
        <w:rPr>
          <w:rFonts w:hint="eastAsia"/>
        </w:rPr>
        <w:t>и</w:t>
      </w:r>
      <w:r>
        <w:t xml:space="preserve"> </w:t>
      </w:r>
      <w:r>
        <w:rPr>
          <w:rFonts w:hint="eastAsia"/>
        </w:rPr>
        <w:t>его</w:t>
      </w:r>
      <w:r>
        <w:t xml:space="preserve"> </w:t>
      </w:r>
      <w:r>
        <w:rPr>
          <w:rFonts w:hint="eastAsia"/>
        </w:rPr>
        <w:t>диагностирования</w:t>
      </w:r>
      <w:r>
        <w:t xml:space="preserve"> </w:t>
      </w:r>
      <w:r>
        <w:rPr>
          <w:rFonts w:hint="eastAsia"/>
        </w:rPr>
        <w:t>на</w:t>
      </w:r>
      <w:r>
        <w:t xml:space="preserve"> </w:t>
      </w:r>
      <w:r>
        <w:rPr>
          <w:rFonts w:hint="eastAsia"/>
        </w:rPr>
        <w:t>режи</w:t>
      </w:r>
      <w:r>
        <w:rPr>
          <w:rFonts w:hint="eastAsia"/>
        </w:rPr>
        <w:t>¬</w:t>
      </w:r>
      <w:r>
        <w:rPr>
          <w:rFonts w:hint="eastAsia"/>
        </w:rPr>
        <w:t>мах</w:t>
      </w:r>
      <w:r>
        <w:t xml:space="preserve"> </w:t>
      </w:r>
      <w:r>
        <w:rPr>
          <w:rFonts w:hint="eastAsia"/>
        </w:rPr>
        <w:t>растормаживания</w:t>
      </w:r>
      <w:r>
        <w:t>.</w:t>
      </w:r>
    </w:p>
    <w:sectPr w:rsidR="00564D06" w:rsidRPr="00564D0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1E316" w14:textId="77777777" w:rsidR="00753C7F" w:rsidRDefault="00753C7F">
      <w:pPr>
        <w:spacing w:after="0" w:line="240" w:lineRule="auto"/>
      </w:pPr>
      <w:r>
        <w:separator/>
      </w:r>
    </w:p>
  </w:endnote>
  <w:endnote w:type="continuationSeparator" w:id="0">
    <w:p w14:paraId="669C1419" w14:textId="77777777" w:rsidR="00753C7F" w:rsidRDefault="00753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76C8" w14:textId="77777777" w:rsidR="00753C7F" w:rsidRDefault="00753C7F"/>
    <w:p w14:paraId="0BE38B8F" w14:textId="77777777" w:rsidR="00753C7F" w:rsidRDefault="00753C7F"/>
    <w:p w14:paraId="336DA991" w14:textId="77777777" w:rsidR="00753C7F" w:rsidRDefault="00753C7F"/>
    <w:p w14:paraId="110EF77F" w14:textId="77777777" w:rsidR="00753C7F" w:rsidRDefault="00753C7F"/>
    <w:p w14:paraId="0639721F" w14:textId="77777777" w:rsidR="00753C7F" w:rsidRDefault="00753C7F"/>
    <w:p w14:paraId="64DBBE77" w14:textId="77777777" w:rsidR="00753C7F" w:rsidRDefault="00753C7F"/>
    <w:p w14:paraId="5D26C5B4" w14:textId="77777777" w:rsidR="00753C7F" w:rsidRDefault="00753C7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FDFBBB" wp14:editId="43AF2A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5A27D" w14:textId="77777777" w:rsidR="00753C7F" w:rsidRDefault="00753C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FDFBB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05A27D" w14:textId="77777777" w:rsidR="00753C7F" w:rsidRDefault="00753C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7B6880" w14:textId="77777777" w:rsidR="00753C7F" w:rsidRDefault="00753C7F"/>
    <w:p w14:paraId="2064D5BC" w14:textId="77777777" w:rsidR="00753C7F" w:rsidRDefault="00753C7F"/>
    <w:p w14:paraId="576861F7" w14:textId="77777777" w:rsidR="00753C7F" w:rsidRDefault="00753C7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ECE49A" wp14:editId="680AC4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86E1A" w14:textId="77777777" w:rsidR="00753C7F" w:rsidRDefault="00753C7F"/>
                          <w:p w14:paraId="1384A88D" w14:textId="77777777" w:rsidR="00753C7F" w:rsidRDefault="00753C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ECE4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586E1A" w14:textId="77777777" w:rsidR="00753C7F" w:rsidRDefault="00753C7F"/>
                    <w:p w14:paraId="1384A88D" w14:textId="77777777" w:rsidR="00753C7F" w:rsidRDefault="00753C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83244F" w14:textId="77777777" w:rsidR="00753C7F" w:rsidRDefault="00753C7F"/>
    <w:p w14:paraId="7414D3E5" w14:textId="77777777" w:rsidR="00753C7F" w:rsidRDefault="00753C7F">
      <w:pPr>
        <w:rPr>
          <w:sz w:val="2"/>
          <w:szCs w:val="2"/>
        </w:rPr>
      </w:pPr>
    </w:p>
    <w:p w14:paraId="5E11F94B" w14:textId="77777777" w:rsidR="00753C7F" w:rsidRDefault="00753C7F"/>
    <w:p w14:paraId="72958AE2" w14:textId="77777777" w:rsidR="00753C7F" w:rsidRDefault="00753C7F">
      <w:pPr>
        <w:spacing w:after="0" w:line="240" w:lineRule="auto"/>
      </w:pPr>
    </w:p>
  </w:footnote>
  <w:footnote w:type="continuationSeparator" w:id="0">
    <w:p w14:paraId="0CEF92DE" w14:textId="77777777" w:rsidR="00753C7F" w:rsidRDefault="00753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7F"/>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5591</TotalTime>
  <Pages>8</Pages>
  <Words>991</Words>
  <Characters>5649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cp:revision>
  <cp:lastPrinted>2009-02-06T05:36:00Z</cp:lastPrinted>
  <dcterms:created xsi:type="dcterms:W3CDTF">2025-11-25T20:19:00Z</dcterms:created>
  <dcterms:modified xsi:type="dcterms:W3CDTF">2025-12-01T08:35:00Z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