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0184A"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hint="eastAsia"/>
          <w:b/>
          <w:bCs/>
          <w:color w:val="222222"/>
          <w:sz w:val="21"/>
          <w:szCs w:val="21"/>
        </w:rPr>
        <w:t>Терентьев</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Дмитрий</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Александрович</w:t>
      </w:r>
      <w:r w:rsidRPr="00165485">
        <w:rPr>
          <w:rFonts w:ascii="Helvetica" w:hAnsi="Helvetica" w:cs="Helvetica"/>
          <w:b/>
          <w:bCs/>
          <w:color w:val="222222"/>
          <w:sz w:val="21"/>
          <w:szCs w:val="21"/>
        </w:rPr>
        <w:t>.</w:t>
      </w:r>
    </w:p>
    <w:p w14:paraId="7AB0898C"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hint="eastAsia"/>
          <w:b/>
          <w:bCs/>
          <w:color w:val="222222"/>
          <w:sz w:val="21"/>
          <w:szCs w:val="21"/>
        </w:rPr>
        <w:t>Формирование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электровозбудимости</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у</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развивающихся</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в</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культуре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эмбриональных</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скелетных</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миоцитов</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лягушки</w:t>
      </w:r>
      <w:r w:rsidRPr="00165485">
        <w:rPr>
          <w:rFonts w:ascii="Helvetica" w:hAnsi="Helvetica" w:cs="Helvetica"/>
          <w:b/>
          <w:bCs/>
          <w:color w:val="222222"/>
          <w:sz w:val="21"/>
          <w:szCs w:val="21"/>
        </w:rPr>
        <w:t xml:space="preserve"> : </w:t>
      </w:r>
      <w:r w:rsidRPr="00165485">
        <w:rPr>
          <w:rFonts w:ascii="Helvetica" w:hAnsi="Helvetica" w:cs="Helvetica" w:hint="eastAsia"/>
          <w:b/>
          <w:bCs/>
          <w:color w:val="222222"/>
          <w:sz w:val="21"/>
          <w:szCs w:val="21"/>
        </w:rPr>
        <w:t>диссертация</w:t>
      </w:r>
      <w:r w:rsidRPr="00165485">
        <w:rPr>
          <w:rFonts w:ascii="Helvetica" w:hAnsi="Helvetica" w:cs="Helvetica"/>
          <w:b/>
          <w:bCs/>
          <w:color w:val="222222"/>
          <w:sz w:val="21"/>
          <w:szCs w:val="21"/>
        </w:rPr>
        <w:t xml:space="preserve"> ... </w:t>
      </w:r>
      <w:r w:rsidRPr="00165485">
        <w:rPr>
          <w:rFonts w:ascii="Helvetica" w:hAnsi="Helvetica" w:cs="Helvetica" w:hint="eastAsia"/>
          <w:b/>
          <w:bCs/>
          <w:color w:val="222222"/>
          <w:sz w:val="21"/>
          <w:szCs w:val="21"/>
        </w:rPr>
        <w:t>кандидата</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биологических</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наук</w:t>
      </w:r>
      <w:r w:rsidRPr="00165485">
        <w:rPr>
          <w:rFonts w:ascii="Helvetica" w:hAnsi="Helvetica" w:cs="Helvetica"/>
          <w:b/>
          <w:bCs/>
          <w:color w:val="222222"/>
          <w:sz w:val="21"/>
          <w:szCs w:val="21"/>
        </w:rPr>
        <w:t xml:space="preserve"> : 03.00.13. - </w:t>
      </w:r>
      <w:r w:rsidRPr="00165485">
        <w:rPr>
          <w:rFonts w:ascii="Helvetica" w:hAnsi="Helvetica" w:cs="Helvetica" w:hint="eastAsia"/>
          <w:b/>
          <w:bCs/>
          <w:color w:val="222222"/>
          <w:sz w:val="21"/>
          <w:szCs w:val="21"/>
        </w:rPr>
        <w:t>Санкт</w:t>
      </w:r>
      <w:r w:rsidRPr="00165485">
        <w:rPr>
          <w:rFonts w:ascii="Helvetica" w:hAnsi="Helvetica" w:cs="Helvetica"/>
          <w:b/>
          <w:bCs/>
          <w:color w:val="222222"/>
          <w:sz w:val="21"/>
          <w:szCs w:val="21"/>
        </w:rPr>
        <w:t>-</w:t>
      </w:r>
      <w:r w:rsidRPr="00165485">
        <w:rPr>
          <w:rFonts w:ascii="Helvetica" w:hAnsi="Helvetica" w:cs="Helvetica" w:hint="eastAsia"/>
          <w:b/>
          <w:bCs/>
          <w:color w:val="222222"/>
          <w:sz w:val="21"/>
          <w:szCs w:val="21"/>
        </w:rPr>
        <w:t>Петербург</w:t>
      </w:r>
      <w:r w:rsidRPr="00165485">
        <w:rPr>
          <w:rFonts w:ascii="Helvetica" w:hAnsi="Helvetica" w:cs="Helvetica"/>
          <w:b/>
          <w:bCs/>
          <w:color w:val="222222"/>
          <w:sz w:val="21"/>
          <w:szCs w:val="21"/>
        </w:rPr>
        <w:t xml:space="preserve">, 1999. - 104 </w:t>
      </w:r>
      <w:r w:rsidRPr="00165485">
        <w:rPr>
          <w:rFonts w:ascii="Helvetica" w:hAnsi="Helvetica" w:cs="Helvetica" w:hint="eastAsia"/>
          <w:b/>
          <w:bCs/>
          <w:color w:val="222222"/>
          <w:sz w:val="21"/>
          <w:szCs w:val="21"/>
        </w:rPr>
        <w:t>с</w:t>
      </w:r>
      <w:r w:rsidRPr="00165485">
        <w:rPr>
          <w:rFonts w:ascii="Helvetica" w:hAnsi="Helvetica" w:cs="Helvetica"/>
          <w:b/>
          <w:bCs/>
          <w:color w:val="222222"/>
          <w:sz w:val="21"/>
          <w:szCs w:val="21"/>
        </w:rPr>
        <w:t>.</w:t>
      </w:r>
    </w:p>
    <w:p w14:paraId="6199C8AD"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hint="eastAsia"/>
          <w:b/>
          <w:bCs/>
          <w:color w:val="222222"/>
          <w:sz w:val="21"/>
          <w:szCs w:val="21"/>
        </w:rPr>
        <w:t>больше</w:t>
      </w:r>
    </w:p>
    <w:p w14:paraId="63B488C3"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hint="eastAsia"/>
          <w:b/>
          <w:bCs/>
          <w:color w:val="222222"/>
          <w:sz w:val="21"/>
          <w:szCs w:val="21"/>
        </w:rPr>
        <w:t>Цитаты</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из</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текста</w:t>
      </w:r>
      <w:r w:rsidRPr="00165485">
        <w:rPr>
          <w:rFonts w:ascii="Helvetica" w:hAnsi="Helvetica" w:cs="Helvetica"/>
          <w:b/>
          <w:bCs/>
          <w:color w:val="222222"/>
          <w:sz w:val="21"/>
          <w:szCs w:val="21"/>
        </w:rPr>
        <w:t>:</w:t>
      </w:r>
    </w:p>
    <w:p w14:paraId="1FEF7A9B"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hint="eastAsia"/>
          <w:b/>
          <w:bCs/>
          <w:color w:val="222222"/>
          <w:sz w:val="21"/>
          <w:szCs w:val="21"/>
        </w:rPr>
        <w:t>стр</w:t>
      </w:r>
      <w:r w:rsidRPr="00165485">
        <w:rPr>
          <w:rFonts w:ascii="Helvetica" w:hAnsi="Helvetica" w:cs="Helvetica"/>
          <w:b/>
          <w:bCs/>
          <w:color w:val="222222"/>
          <w:sz w:val="21"/>
          <w:szCs w:val="21"/>
        </w:rPr>
        <w:t>. 1</w:t>
      </w:r>
    </w:p>
    <w:p w14:paraId="413F5703"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hint="eastAsia"/>
          <w:b/>
          <w:bCs/>
          <w:color w:val="222222"/>
          <w:sz w:val="21"/>
          <w:szCs w:val="21"/>
        </w:rPr>
        <w:t>ТЕРЕНТЬЕВ</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ДМИТРИЙ</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АЛЕКСАНДРОВИЧ</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ФОРМИРОВАНИЕ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ЭЛЕКТРОВОЗБУДИМОСТИ</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У</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РАЗВИВАЮЩИХСЯ</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В</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КУЛЬТУРЕ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ЭМБРИОНАЛЬНЫХ</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СКЕЛЕТНЫХ</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МИОЦИТОВ</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ЛЯГУШКИ</w:t>
      </w:r>
      <w:r w:rsidRPr="00165485">
        <w:rPr>
          <w:rFonts w:ascii="Helvetica" w:hAnsi="Helvetica" w:cs="Helvetica"/>
          <w:b/>
          <w:bCs/>
          <w:color w:val="222222"/>
          <w:sz w:val="21"/>
          <w:szCs w:val="21"/>
        </w:rPr>
        <w:t xml:space="preserve"> 03.00.13 - </w:t>
      </w:r>
      <w:r w:rsidRPr="00165485">
        <w:rPr>
          <w:rFonts w:ascii="Helvetica" w:hAnsi="Helvetica" w:cs="Helvetica" w:hint="eastAsia"/>
          <w:b/>
          <w:bCs/>
          <w:color w:val="222222"/>
          <w:sz w:val="21"/>
          <w:szCs w:val="21"/>
        </w:rPr>
        <w:t>Физиология</w:t>
      </w:r>
    </w:p>
    <w:p w14:paraId="35F9EB9A"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hint="eastAsia"/>
          <w:b/>
          <w:bCs/>
          <w:color w:val="222222"/>
          <w:sz w:val="21"/>
          <w:szCs w:val="21"/>
        </w:rPr>
        <w:t>стр</w:t>
      </w:r>
      <w:r w:rsidRPr="00165485">
        <w:rPr>
          <w:rFonts w:ascii="Helvetica" w:hAnsi="Helvetica" w:cs="Helvetica"/>
          <w:b/>
          <w:bCs/>
          <w:color w:val="222222"/>
          <w:sz w:val="21"/>
          <w:szCs w:val="21"/>
        </w:rPr>
        <w:t>. 6</w:t>
      </w:r>
    </w:p>
    <w:p w14:paraId="4FD040CC"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hint="eastAsia"/>
          <w:b/>
          <w:bCs/>
          <w:color w:val="222222"/>
          <w:sz w:val="21"/>
          <w:szCs w:val="21"/>
        </w:rPr>
        <w:t>качественных</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и</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количественных</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изменений</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в</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процессе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формирования</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электровозбудимости</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представляется</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культура</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эмбриональной</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мышечной</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ткани</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лягушки</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Учитывая</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все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вышесказанное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мы</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поставили</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ЦЕЛЬЮ</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НАСТОЯТ</w:t>
      </w:r>
      <w:r w:rsidRPr="00165485">
        <w:rPr>
          <w:rFonts w:ascii="Helvetica" w:hAnsi="Helvetica" w:cs="Helvetica"/>
          <w:b/>
          <w:bCs/>
          <w:color w:val="222222"/>
          <w:sz w:val="21"/>
          <w:szCs w:val="21"/>
        </w:rPr>
        <w:t>11</w:t>
      </w:r>
      <w:r w:rsidRPr="00165485">
        <w:rPr>
          <w:rFonts w:ascii="Helvetica" w:hAnsi="Helvetica" w:cs="Helvetica" w:hint="eastAsia"/>
          <w:b/>
          <w:bCs/>
          <w:color w:val="222222"/>
          <w:sz w:val="21"/>
          <w:szCs w:val="21"/>
        </w:rPr>
        <w:t>ЕЙ</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РАБОТЫ</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исследование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становления</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электровозбудимости</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мембраны</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скелетно</w:t>
      </w:r>
      <w:r w:rsidRPr="00165485">
        <w:rPr>
          <w:rFonts w:ascii="Helvetica" w:hAnsi="Helvetica" w:cs="Helvetica"/>
          <w:b/>
          <w:bCs/>
          <w:color w:val="222222"/>
          <w:sz w:val="21"/>
          <w:szCs w:val="21"/>
        </w:rPr>
        <w:t>-</w:t>
      </w:r>
      <w:r w:rsidRPr="00165485">
        <w:rPr>
          <w:rFonts w:ascii="Helvetica" w:hAnsi="Helvetica" w:cs="Helvetica" w:hint="eastAsia"/>
          <w:b/>
          <w:bCs/>
          <w:color w:val="222222"/>
          <w:sz w:val="21"/>
          <w:szCs w:val="21"/>
        </w:rPr>
        <w:t>мышечной</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клетки</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лягушки</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на</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ранних</w:t>
      </w:r>
    </w:p>
    <w:p w14:paraId="0352A163"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hint="eastAsia"/>
          <w:b/>
          <w:bCs/>
          <w:color w:val="222222"/>
          <w:sz w:val="21"/>
          <w:szCs w:val="21"/>
        </w:rPr>
        <w:t>стр</w:t>
      </w:r>
      <w:r w:rsidRPr="00165485">
        <w:rPr>
          <w:rFonts w:ascii="Helvetica" w:hAnsi="Helvetica" w:cs="Helvetica"/>
          <w:b/>
          <w:bCs/>
          <w:color w:val="222222"/>
          <w:sz w:val="21"/>
          <w:szCs w:val="21"/>
        </w:rPr>
        <w:t>. 80</w:t>
      </w:r>
    </w:p>
    <w:p w14:paraId="14060D30"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hint="eastAsia"/>
          <w:b/>
          <w:bCs/>
          <w:color w:val="222222"/>
          <w:sz w:val="21"/>
          <w:szCs w:val="21"/>
        </w:rPr>
        <w:t>интегральных</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ионных</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токов</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потенциала</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покоя</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и</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потенциалов</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действия</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а</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также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намечен</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ряд</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направлений</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дальнейших</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исследований</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формирования</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электровозбудимости</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в</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миогенезе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ВЫВОДЫ</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На</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развивающихся</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в</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течение</w:t>
      </w:r>
      <w:r w:rsidRPr="00165485">
        <w:rPr>
          <w:rFonts w:ascii="Helvetica" w:hAnsi="Helvetica" w:cs="Helvetica"/>
          <w:b/>
          <w:bCs/>
          <w:color w:val="222222"/>
          <w:sz w:val="21"/>
          <w:szCs w:val="21"/>
        </w:rPr>
        <w:t xml:space="preserve"> 10 </w:t>
      </w:r>
      <w:r w:rsidRPr="00165485">
        <w:rPr>
          <w:rFonts w:ascii="Helvetica" w:hAnsi="Helvetica" w:cs="Helvetica" w:hint="eastAsia"/>
          <w:b/>
          <w:bCs/>
          <w:color w:val="222222"/>
          <w:sz w:val="21"/>
          <w:szCs w:val="21"/>
        </w:rPr>
        <w:t>дней</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в</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культуре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одиночных</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эмбриональных</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скелетных</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миоцитах</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лягушки</w:t>
      </w:r>
      <w:r w:rsidRPr="00165485">
        <w:rPr>
          <w:rFonts w:ascii="Helvetica" w:hAnsi="Helvetica" w:cs="Helvetica"/>
          <w:b/>
          <w:bCs/>
          <w:color w:val="222222"/>
          <w:sz w:val="21"/>
          <w:szCs w:val="21"/>
        </w:rPr>
        <w:t xml:space="preserve"> Rano temporaria </w:t>
      </w:r>
      <w:r w:rsidRPr="00165485">
        <w:rPr>
          <w:rFonts w:ascii="Helvetica" w:hAnsi="Helvetica" w:cs="Helvetica" w:hint="eastAsia"/>
          <w:b/>
          <w:bCs/>
          <w:color w:val="222222"/>
          <w:sz w:val="21"/>
          <w:szCs w:val="21"/>
        </w:rPr>
        <w:t>был</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изучен</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процесс</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формирования</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электровозбудимости</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в</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раннем</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миогенезе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Полученные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результаты</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исследования</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позволяют</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сделать</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следующие</w:t>
      </w:r>
      <w:r w:rsidRPr="00165485">
        <w:rPr>
          <w:rFonts w:ascii="Helvetica" w:hAnsi="Helvetica" w:cs="Helvetica"/>
          <w:b/>
          <w:bCs/>
          <w:color w:val="222222"/>
          <w:sz w:val="21"/>
          <w:szCs w:val="21"/>
        </w:rPr>
        <w:t>...</w:t>
      </w:r>
    </w:p>
    <w:p w14:paraId="4734A316" w14:textId="77777777" w:rsidR="00165485" w:rsidRPr="00165485" w:rsidRDefault="00165485" w:rsidP="00165485">
      <w:pPr>
        <w:rPr>
          <w:rFonts w:ascii="Helvetica" w:hAnsi="Helvetica" w:cs="Helvetica"/>
          <w:b/>
          <w:bCs/>
          <w:color w:val="222222"/>
          <w:sz w:val="21"/>
          <w:szCs w:val="21"/>
        </w:rPr>
      </w:pPr>
    </w:p>
    <w:p w14:paraId="496159C2"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hint="eastAsia"/>
          <w:b/>
          <w:bCs/>
          <w:color w:val="222222"/>
          <w:sz w:val="21"/>
          <w:szCs w:val="21"/>
        </w:rPr>
        <w:t>Оглавление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диссертации</w:t>
      </w:r>
    </w:p>
    <w:p w14:paraId="36BD4E5B"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hint="eastAsia"/>
          <w:b/>
          <w:bCs/>
          <w:color w:val="222222"/>
          <w:sz w:val="21"/>
          <w:szCs w:val="21"/>
        </w:rPr>
        <w:t>кандидат</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биологических</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наук</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Терентьев</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Дмитри</w:t>
      </w:r>
      <w:r w:rsidRPr="00165485">
        <w:rPr>
          <w:rFonts w:ascii="Helvetica" w:hAnsi="Helvetica" w:cs="Helvetica" w:hint="eastAsia"/>
          <w:b/>
          <w:bCs/>
          <w:color w:val="222222"/>
          <w:sz w:val="21"/>
          <w:szCs w:val="21"/>
        </w:rPr>
        <w:lastRenderedPageBreak/>
        <w:t>й</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Александрович</w:t>
      </w:r>
    </w:p>
    <w:p w14:paraId="1773BB99"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hint="eastAsia"/>
          <w:b/>
          <w:bCs/>
          <w:color w:val="222222"/>
          <w:sz w:val="21"/>
          <w:szCs w:val="21"/>
        </w:rPr>
        <w:t>СОДЕРЖАНИЕ</w:t>
      </w:r>
    </w:p>
    <w:p w14:paraId="4DF09B72" w14:textId="77777777" w:rsidR="00165485" w:rsidRPr="00165485" w:rsidRDefault="00165485" w:rsidP="00165485">
      <w:pPr>
        <w:rPr>
          <w:rFonts w:ascii="Helvetica" w:hAnsi="Helvetica" w:cs="Helvetica"/>
          <w:b/>
          <w:bCs/>
          <w:color w:val="222222"/>
          <w:sz w:val="21"/>
          <w:szCs w:val="21"/>
        </w:rPr>
      </w:pPr>
    </w:p>
    <w:p w14:paraId="22884D77"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hint="eastAsia"/>
          <w:b/>
          <w:bCs/>
          <w:color w:val="222222"/>
          <w:sz w:val="21"/>
          <w:szCs w:val="21"/>
        </w:rPr>
        <w:t>Стр</w:t>
      </w:r>
      <w:r w:rsidRPr="00165485">
        <w:rPr>
          <w:rFonts w:ascii="Helvetica" w:hAnsi="Helvetica" w:cs="Helvetica"/>
          <w:b/>
          <w:bCs/>
          <w:color w:val="222222"/>
          <w:sz w:val="21"/>
          <w:szCs w:val="21"/>
        </w:rPr>
        <w:t>.</w:t>
      </w:r>
    </w:p>
    <w:p w14:paraId="62109B08" w14:textId="77777777" w:rsidR="00165485" w:rsidRPr="00165485" w:rsidRDefault="00165485" w:rsidP="00165485">
      <w:pPr>
        <w:rPr>
          <w:rFonts w:ascii="Helvetica" w:hAnsi="Helvetica" w:cs="Helvetica"/>
          <w:b/>
          <w:bCs/>
          <w:color w:val="222222"/>
          <w:sz w:val="21"/>
          <w:szCs w:val="21"/>
        </w:rPr>
      </w:pPr>
    </w:p>
    <w:p w14:paraId="321862B7"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hint="eastAsia"/>
          <w:b/>
          <w:bCs/>
          <w:color w:val="222222"/>
          <w:sz w:val="21"/>
          <w:szCs w:val="21"/>
        </w:rPr>
        <w:t>СПИСОК</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ИСПОЛЬЗУЕМЫХ</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СОКРАЩЕНИИ</w:t>
      </w:r>
    </w:p>
    <w:p w14:paraId="6C8FD407" w14:textId="77777777" w:rsidR="00165485" w:rsidRPr="00165485" w:rsidRDefault="00165485" w:rsidP="00165485">
      <w:pPr>
        <w:rPr>
          <w:rFonts w:ascii="Helvetica" w:hAnsi="Helvetica" w:cs="Helvetica"/>
          <w:b/>
          <w:bCs/>
          <w:color w:val="222222"/>
          <w:sz w:val="21"/>
          <w:szCs w:val="21"/>
        </w:rPr>
      </w:pPr>
    </w:p>
    <w:p w14:paraId="64C610AB"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hint="eastAsia"/>
          <w:b/>
          <w:bCs/>
          <w:color w:val="222222"/>
          <w:sz w:val="21"/>
          <w:szCs w:val="21"/>
        </w:rPr>
        <w:t>ВВЕДЕНИЕ</w:t>
      </w:r>
    </w:p>
    <w:p w14:paraId="1D7A6157" w14:textId="77777777" w:rsidR="00165485" w:rsidRPr="00165485" w:rsidRDefault="00165485" w:rsidP="00165485">
      <w:pPr>
        <w:rPr>
          <w:rFonts w:ascii="Helvetica" w:hAnsi="Helvetica" w:cs="Helvetica"/>
          <w:b/>
          <w:bCs/>
          <w:color w:val="222222"/>
          <w:sz w:val="21"/>
          <w:szCs w:val="21"/>
        </w:rPr>
      </w:pPr>
    </w:p>
    <w:p w14:paraId="7AF50BB0"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b/>
          <w:bCs/>
          <w:color w:val="222222"/>
          <w:sz w:val="21"/>
          <w:szCs w:val="21"/>
        </w:rPr>
        <w:t xml:space="preserve">I </w:t>
      </w:r>
      <w:r w:rsidRPr="00165485">
        <w:rPr>
          <w:rFonts w:ascii="Helvetica" w:hAnsi="Helvetica" w:cs="Helvetica" w:hint="eastAsia"/>
          <w:b/>
          <w:bCs/>
          <w:color w:val="222222"/>
          <w:sz w:val="21"/>
          <w:szCs w:val="21"/>
        </w:rPr>
        <w:t>ОБЗОР</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ЛИТЕРАТУРЫ</w:t>
      </w:r>
    </w:p>
    <w:p w14:paraId="25CE4AE9" w14:textId="77777777" w:rsidR="00165485" w:rsidRPr="00165485" w:rsidRDefault="00165485" w:rsidP="00165485">
      <w:pPr>
        <w:rPr>
          <w:rFonts w:ascii="Helvetica" w:hAnsi="Helvetica" w:cs="Helvetica"/>
          <w:b/>
          <w:bCs/>
          <w:color w:val="222222"/>
          <w:sz w:val="21"/>
          <w:szCs w:val="21"/>
        </w:rPr>
      </w:pPr>
    </w:p>
    <w:p w14:paraId="761C9CBD"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b/>
          <w:bCs/>
          <w:color w:val="222222"/>
          <w:sz w:val="21"/>
          <w:szCs w:val="21"/>
        </w:rPr>
        <w:t xml:space="preserve">I. 1. </w:t>
      </w:r>
      <w:r w:rsidRPr="00165485">
        <w:rPr>
          <w:rFonts w:ascii="Helvetica" w:hAnsi="Helvetica" w:cs="Helvetica" w:hint="eastAsia"/>
          <w:b/>
          <w:bCs/>
          <w:color w:val="222222"/>
          <w:sz w:val="21"/>
          <w:szCs w:val="21"/>
        </w:rPr>
        <w:t>Потенциалозависимые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ионные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каналы</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мембраны</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скелетной</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мышцы</w:t>
      </w:r>
    </w:p>
    <w:p w14:paraId="42B60588" w14:textId="77777777" w:rsidR="00165485" w:rsidRPr="00165485" w:rsidRDefault="00165485" w:rsidP="00165485">
      <w:pPr>
        <w:rPr>
          <w:rFonts w:ascii="Helvetica" w:hAnsi="Helvetica" w:cs="Helvetica"/>
          <w:b/>
          <w:bCs/>
          <w:color w:val="222222"/>
          <w:sz w:val="21"/>
          <w:szCs w:val="21"/>
        </w:rPr>
      </w:pPr>
    </w:p>
    <w:p w14:paraId="5BFF0A72"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b/>
          <w:bCs/>
          <w:color w:val="222222"/>
          <w:sz w:val="21"/>
          <w:szCs w:val="21"/>
        </w:rPr>
        <w:t xml:space="preserve">I. 2. </w:t>
      </w:r>
      <w:r w:rsidRPr="00165485">
        <w:rPr>
          <w:rFonts w:ascii="Helvetica" w:hAnsi="Helvetica" w:cs="Helvetica" w:hint="eastAsia"/>
          <w:b/>
          <w:bCs/>
          <w:color w:val="222222"/>
          <w:sz w:val="21"/>
          <w:szCs w:val="21"/>
        </w:rPr>
        <w:t>Натриевые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каналы</w:t>
      </w:r>
    </w:p>
    <w:p w14:paraId="6240A1A9" w14:textId="77777777" w:rsidR="00165485" w:rsidRPr="00165485" w:rsidRDefault="00165485" w:rsidP="00165485">
      <w:pPr>
        <w:rPr>
          <w:rFonts w:ascii="Helvetica" w:hAnsi="Helvetica" w:cs="Helvetica"/>
          <w:b/>
          <w:bCs/>
          <w:color w:val="222222"/>
          <w:sz w:val="21"/>
          <w:szCs w:val="21"/>
        </w:rPr>
      </w:pPr>
    </w:p>
    <w:p w14:paraId="6486BFF6"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b/>
          <w:bCs/>
          <w:color w:val="222222"/>
          <w:sz w:val="21"/>
          <w:szCs w:val="21"/>
        </w:rPr>
        <w:t xml:space="preserve">I. 3. </w:t>
      </w:r>
      <w:r w:rsidRPr="00165485">
        <w:rPr>
          <w:rFonts w:ascii="Helvetica" w:hAnsi="Helvetica" w:cs="Helvetica" w:hint="eastAsia"/>
          <w:b/>
          <w:bCs/>
          <w:color w:val="222222"/>
          <w:sz w:val="21"/>
          <w:szCs w:val="21"/>
        </w:rPr>
        <w:t>Кальциевые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каналы</w:t>
      </w:r>
    </w:p>
    <w:p w14:paraId="207F2BF7" w14:textId="77777777" w:rsidR="00165485" w:rsidRPr="00165485" w:rsidRDefault="00165485" w:rsidP="00165485">
      <w:pPr>
        <w:rPr>
          <w:rFonts w:ascii="Helvetica" w:hAnsi="Helvetica" w:cs="Helvetica"/>
          <w:b/>
          <w:bCs/>
          <w:color w:val="222222"/>
          <w:sz w:val="21"/>
          <w:szCs w:val="21"/>
        </w:rPr>
      </w:pPr>
    </w:p>
    <w:p w14:paraId="49C67646"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b/>
          <w:bCs/>
          <w:color w:val="222222"/>
          <w:sz w:val="21"/>
          <w:szCs w:val="21"/>
        </w:rPr>
        <w:t xml:space="preserve">I. 4. </w:t>
      </w:r>
      <w:r w:rsidRPr="00165485">
        <w:rPr>
          <w:rFonts w:ascii="Helvetica" w:hAnsi="Helvetica" w:cs="Helvetica" w:hint="eastAsia"/>
          <w:b/>
          <w:bCs/>
          <w:color w:val="222222"/>
          <w:sz w:val="21"/>
          <w:szCs w:val="21"/>
        </w:rPr>
        <w:t>Потенциалозависимые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калиевые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каналы</w:t>
      </w:r>
    </w:p>
    <w:p w14:paraId="5DB44993" w14:textId="77777777" w:rsidR="00165485" w:rsidRPr="00165485" w:rsidRDefault="00165485" w:rsidP="00165485">
      <w:pPr>
        <w:rPr>
          <w:rFonts w:ascii="Helvetica" w:hAnsi="Helvetica" w:cs="Helvetica"/>
          <w:b/>
          <w:bCs/>
          <w:color w:val="222222"/>
          <w:sz w:val="21"/>
          <w:szCs w:val="21"/>
        </w:rPr>
      </w:pPr>
    </w:p>
    <w:p w14:paraId="687766B0"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b/>
          <w:bCs/>
          <w:color w:val="222222"/>
          <w:sz w:val="21"/>
          <w:szCs w:val="21"/>
        </w:rPr>
        <w:t xml:space="preserve">I. 5. </w:t>
      </w:r>
      <w:r w:rsidRPr="00165485">
        <w:rPr>
          <w:rFonts w:ascii="Helvetica" w:hAnsi="Helvetica" w:cs="Helvetica" w:hint="eastAsia"/>
          <w:b/>
          <w:bCs/>
          <w:color w:val="222222"/>
          <w:sz w:val="21"/>
          <w:szCs w:val="21"/>
        </w:rPr>
        <w:t>Калиевые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каналы</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входящего</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выпрямления</w:t>
      </w:r>
      <w:r w:rsidRPr="00165485">
        <w:rPr>
          <w:rFonts w:ascii="Helvetica" w:hAnsi="Helvetica" w:cs="Helvetica"/>
          <w:b/>
          <w:bCs/>
          <w:color w:val="222222"/>
          <w:sz w:val="21"/>
          <w:szCs w:val="21"/>
        </w:rPr>
        <w:t xml:space="preserve"> ■...■</w:t>
      </w:r>
    </w:p>
    <w:p w14:paraId="47AB696B" w14:textId="77777777" w:rsidR="00165485" w:rsidRPr="00165485" w:rsidRDefault="00165485" w:rsidP="00165485">
      <w:pPr>
        <w:rPr>
          <w:rFonts w:ascii="Helvetica" w:hAnsi="Helvetica" w:cs="Helvetica"/>
          <w:b/>
          <w:bCs/>
          <w:color w:val="222222"/>
          <w:sz w:val="21"/>
          <w:szCs w:val="21"/>
        </w:rPr>
      </w:pPr>
    </w:p>
    <w:p w14:paraId="15F814E6"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b/>
          <w:bCs/>
          <w:color w:val="222222"/>
          <w:sz w:val="21"/>
          <w:szCs w:val="21"/>
        </w:rPr>
        <w:t xml:space="preserve">II </w:t>
      </w:r>
      <w:r w:rsidRPr="00165485">
        <w:rPr>
          <w:rFonts w:ascii="Helvetica" w:hAnsi="Helvetica" w:cs="Helvetica" w:hint="eastAsia"/>
          <w:b/>
          <w:bCs/>
          <w:color w:val="222222"/>
          <w:sz w:val="21"/>
          <w:szCs w:val="21"/>
        </w:rPr>
        <w:t>МЕТОДИКА</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И</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ОБЪЕКТЫ</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ИССЛЕДОВАНИЯ</w:t>
      </w:r>
    </w:p>
    <w:p w14:paraId="69468C07" w14:textId="77777777" w:rsidR="00165485" w:rsidRPr="00165485" w:rsidRDefault="00165485" w:rsidP="00165485">
      <w:pPr>
        <w:rPr>
          <w:rFonts w:ascii="Helvetica" w:hAnsi="Helvetica" w:cs="Helvetica"/>
          <w:b/>
          <w:bCs/>
          <w:color w:val="222222"/>
          <w:sz w:val="21"/>
          <w:szCs w:val="21"/>
        </w:rPr>
      </w:pPr>
    </w:p>
    <w:p w14:paraId="5276C587"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b/>
          <w:bCs/>
          <w:color w:val="222222"/>
          <w:sz w:val="21"/>
          <w:szCs w:val="21"/>
        </w:rPr>
        <w:t xml:space="preserve">II. 1. </w:t>
      </w:r>
      <w:r w:rsidRPr="00165485">
        <w:rPr>
          <w:rFonts w:ascii="Helvetica" w:hAnsi="Helvetica" w:cs="Helvetica" w:hint="eastAsia"/>
          <w:b/>
          <w:bCs/>
          <w:color w:val="222222"/>
          <w:sz w:val="21"/>
          <w:szCs w:val="21"/>
        </w:rPr>
        <w:t>Культивирование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клеток</w:t>
      </w:r>
    </w:p>
    <w:p w14:paraId="3184B5D8" w14:textId="77777777" w:rsidR="00165485" w:rsidRPr="00165485" w:rsidRDefault="00165485" w:rsidP="00165485">
      <w:pPr>
        <w:rPr>
          <w:rFonts w:ascii="Helvetica" w:hAnsi="Helvetica" w:cs="Helvetica"/>
          <w:b/>
          <w:bCs/>
          <w:color w:val="222222"/>
          <w:sz w:val="21"/>
          <w:szCs w:val="21"/>
        </w:rPr>
      </w:pPr>
    </w:p>
    <w:p w14:paraId="4B40E53A"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b/>
          <w:bCs/>
          <w:color w:val="222222"/>
          <w:sz w:val="21"/>
          <w:szCs w:val="21"/>
        </w:rPr>
        <w:t xml:space="preserve">II. 2. </w:t>
      </w:r>
      <w:r w:rsidRPr="00165485">
        <w:rPr>
          <w:rFonts w:ascii="Helvetica" w:hAnsi="Helvetica" w:cs="Helvetica" w:hint="eastAsia"/>
          <w:b/>
          <w:bCs/>
          <w:color w:val="222222"/>
          <w:sz w:val="21"/>
          <w:szCs w:val="21"/>
        </w:rPr>
        <w:t>Регистрация</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потенциалозависимых</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ионных</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токов</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и</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изменений</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мембранного</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потенциала</w:t>
      </w:r>
    </w:p>
    <w:p w14:paraId="13A6C009" w14:textId="77777777" w:rsidR="00165485" w:rsidRPr="00165485" w:rsidRDefault="00165485" w:rsidP="00165485">
      <w:pPr>
        <w:rPr>
          <w:rFonts w:ascii="Helvetica" w:hAnsi="Helvetica" w:cs="Helvetica"/>
          <w:b/>
          <w:bCs/>
          <w:color w:val="222222"/>
          <w:sz w:val="21"/>
          <w:szCs w:val="21"/>
        </w:rPr>
      </w:pPr>
    </w:p>
    <w:p w14:paraId="7F21C433"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b/>
          <w:bCs/>
          <w:color w:val="222222"/>
          <w:sz w:val="21"/>
          <w:szCs w:val="21"/>
        </w:rPr>
        <w:t xml:space="preserve">III </w:t>
      </w:r>
      <w:r w:rsidRPr="00165485">
        <w:rPr>
          <w:rFonts w:ascii="Helvetica" w:hAnsi="Helvetica" w:cs="Helvetica" w:hint="eastAsia"/>
          <w:b/>
          <w:bCs/>
          <w:color w:val="222222"/>
          <w:sz w:val="21"/>
          <w:szCs w:val="21"/>
        </w:rPr>
        <w:t>РЕЗУЛЬТАТЫ</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ИССЛЕДОВАНИИ</w:t>
      </w:r>
    </w:p>
    <w:p w14:paraId="4D70DBCD" w14:textId="77777777" w:rsidR="00165485" w:rsidRPr="00165485" w:rsidRDefault="00165485" w:rsidP="00165485">
      <w:pPr>
        <w:rPr>
          <w:rFonts w:ascii="Helvetica" w:hAnsi="Helvetica" w:cs="Helvetica"/>
          <w:b/>
          <w:bCs/>
          <w:color w:val="222222"/>
          <w:sz w:val="21"/>
          <w:szCs w:val="21"/>
        </w:rPr>
      </w:pPr>
    </w:p>
    <w:p w14:paraId="7DAD2A4D"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b/>
          <w:bCs/>
          <w:color w:val="222222"/>
          <w:sz w:val="21"/>
          <w:szCs w:val="21"/>
        </w:rPr>
        <w:t xml:space="preserve">III. 1. </w:t>
      </w:r>
      <w:r w:rsidRPr="00165485">
        <w:rPr>
          <w:rFonts w:ascii="Helvetica" w:hAnsi="Helvetica" w:cs="Helvetica" w:hint="eastAsia"/>
          <w:b/>
          <w:bCs/>
          <w:color w:val="222222"/>
          <w:sz w:val="21"/>
          <w:szCs w:val="21"/>
        </w:rPr>
        <w:t>ДИНАМИКА</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ИЗМЕНЕНИИ</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ПЛОЩАДИ</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ПОВЕРХНОСТНОЙ</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МЕМБРАНЫ</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И</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МЕМБРАНЫ</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Т</w:t>
      </w:r>
      <w:r w:rsidRPr="00165485">
        <w:rPr>
          <w:rFonts w:ascii="Helvetica" w:hAnsi="Helvetica" w:cs="Helvetica"/>
          <w:b/>
          <w:bCs/>
          <w:color w:val="222222"/>
          <w:sz w:val="21"/>
          <w:szCs w:val="21"/>
        </w:rPr>
        <w:t>-</w:t>
      </w:r>
      <w:r w:rsidRPr="00165485">
        <w:rPr>
          <w:rFonts w:ascii="Helvetica" w:hAnsi="Helvetica" w:cs="Helvetica" w:hint="eastAsia"/>
          <w:b/>
          <w:bCs/>
          <w:color w:val="222222"/>
          <w:sz w:val="21"/>
          <w:szCs w:val="21"/>
        </w:rPr>
        <w:t>СИСТЕМЫ</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МИОЦИТОВ</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В</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ПРОЦЕССЕ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РАЗВИТИЯ</w:t>
      </w:r>
    </w:p>
    <w:p w14:paraId="773CBC36" w14:textId="77777777" w:rsidR="00165485" w:rsidRPr="00165485" w:rsidRDefault="00165485" w:rsidP="00165485">
      <w:pPr>
        <w:rPr>
          <w:rFonts w:ascii="Helvetica" w:hAnsi="Helvetica" w:cs="Helvetica"/>
          <w:b/>
          <w:bCs/>
          <w:color w:val="222222"/>
          <w:sz w:val="21"/>
          <w:szCs w:val="21"/>
        </w:rPr>
      </w:pPr>
    </w:p>
    <w:p w14:paraId="700D67B7"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b/>
          <w:bCs/>
          <w:color w:val="222222"/>
          <w:sz w:val="21"/>
          <w:szCs w:val="21"/>
        </w:rPr>
        <w:t xml:space="preserve">III. 2. </w:t>
      </w:r>
      <w:r w:rsidRPr="00165485">
        <w:rPr>
          <w:rFonts w:ascii="Helvetica" w:hAnsi="Helvetica" w:cs="Helvetica" w:hint="eastAsia"/>
          <w:b/>
          <w:bCs/>
          <w:color w:val="222222"/>
          <w:sz w:val="21"/>
          <w:szCs w:val="21"/>
        </w:rPr>
        <w:t>ИССЛЕДОВАНИЕ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ОСНОВНЫХ</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СВОЙСТВ</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ТРАНСМЕМБРАННЫХ</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ИОННЫХ</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ТОКОВ</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МИОЦИТОВ</w:t>
      </w:r>
    </w:p>
    <w:p w14:paraId="4D50BA4F" w14:textId="77777777" w:rsidR="00165485" w:rsidRPr="00165485" w:rsidRDefault="00165485" w:rsidP="00165485">
      <w:pPr>
        <w:rPr>
          <w:rFonts w:ascii="Helvetica" w:hAnsi="Helvetica" w:cs="Helvetica"/>
          <w:b/>
          <w:bCs/>
          <w:color w:val="222222"/>
          <w:sz w:val="21"/>
          <w:szCs w:val="21"/>
        </w:rPr>
      </w:pPr>
    </w:p>
    <w:p w14:paraId="2D085905"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b/>
          <w:bCs/>
          <w:color w:val="222222"/>
          <w:sz w:val="21"/>
          <w:szCs w:val="21"/>
        </w:rPr>
        <w:t xml:space="preserve">III. 2. 1. </w:t>
      </w:r>
      <w:r w:rsidRPr="00165485">
        <w:rPr>
          <w:rFonts w:ascii="Helvetica" w:hAnsi="Helvetica" w:cs="Helvetica" w:hint="eastAsia"/>
          <w:b/>
          <w:bCs/>
          <w:color w:val="222222"/>
          <w:sz w:val="21"/>
          <w:szCs w:val="21"/>
        </w:rPr>
        <w:t>Натриевый</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ток</w:t>
      </w:r>
    </w:p>
    <w:p w14:paraId="344BD302" w14:textId="77777777" w:rsidR="00165485" w:rsidRPr="00165485" w:rsidRDefault="00165485" w:rsidP="00165485">
      <w:pPr>
        <w:rPr>
          <w:rFonts w:ascii="Helvetica" w:hAnsi="Helvetica" w:cs="Helvetica"/>
          <w:b/>
          <w:bCs/>
          <w:color w:val="222222"/>
          <w:sz w:val="21"/>
          <w:szCs w:val="21"/>
        </w:rPr>
      </w:pPr>
    </w:p>
    <w:p w14:paraId="5BEAC46C"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b/>
          <w:bCs/>
          <w:color w:val="222222"/>
          <w:sz w:val="21"/>
          <w:szCs w:val="21"/>
        </w:rPr>
        <w:t xml:space="preserve">III. 2.2. </w:t>
      </w:r>
      <w:r w:rsidRPr="00165485">
        <w:rPr>
          <w:rFonts w:ascii="Helvetica" w:hAnsi="Helvetica" w:cs="Helvetica" w:hint="eastAsia"/>
          <w:b/>
          <w:bCs/>
          <w:color w:val="222222"/>
          <w:sz w:val="21"/>
          <w:szCs w:val="21"/>
        </w:rPr>
        <w:t>Кальциевые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токи</w:t>
      </w:r>
    </w:p>
    <w:p w14:paraId="587E5520" w14:textId="77777777" w:rsidR="00165485" w:rsidRPr="00165485" w:rsidRDefault="00165485" w:rsidP="00165485">
      <w:pPr>
        <w:rPr>
          <w:rFonts w:ascii="Helvetica" w:hAnsi="Helvetica" w:cs="Helvetica"/>
          <w:b/>
          <w:bCs/>
          <w:color w:val="222222"/>
          <w:sz w:val="21"/>
          <w:szCs w:val="21"/>
        </w:rPr>
      </w:pPr>
    </w:p>
    <w:p w14:paraId="01948A11"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b/>
          <w:bCs/>
          <w:color w:val="222222"/>
          <w:sz w:val="21"/>
          <w:szCs w:val="21"/>
        </w:rPr>
        <w:t xml:space="preserve">III. 2. 3. </w:t>
      </w:r>
      <w:r w:rsidRPr="00165485">
        <w:rPr>
          <w:rFonts w:ascii="Helvetica" w:hAnsi="Helvetica" w:cs="Helvetica" w:hint="eastAsia"/>
          <w:b/>
          <w:bCs/>
          <w:color w:val="222222"/>
          <w:sz w:val="21"/>
          <w:szCs w:val="21"/>
        </w:rPr>
        <w:t>Потенциалозависимые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калиевые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токи</w:t>
      </w:r>
    </w:p>
    <w:p w14:paraId="3A814EB2" w14:textId="77777777" w:rsidR="00165485" w:rsidRPr="00165485" w:rsidRDefault="00165485" w:rsidP="00165485">
      <w:pPr>
        <w:rPr>
          <w:rFonts w:ascii="Helvetica" w:hAnsi="Helvetica" w:cs="Helvetica"/>
          <w:b/>
          <w:bCs/>
          <w:color w:val="222222"/>
          <w:sz w:val="21"/>
          <w:szCs w:val="21"/>
        </w:rPr>
      </w:pPr>
    </w:p>
    <w:p w14:paraId="0DB4D610"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b/>
          <w:bCs/>
          <w:color w:val="222222"/>
          <w:sz w:val="21"/>
          <w:szCs w:val="21"/>
        </w:rPr>
        <w:t xml:space="preserve">III. 2. 3.1. </w:t>
      </w:r>
      <w:r w:rsidRPr="00165485">
        <w:rPr>
          <w:rFonts w:ascii="Helvetica" w:hAnsi="Helvetica" w:cs="Helvetica" w:hint="eastAsia"/>
          <w:b/>
          <w:bCs/>
          <w:color w:val="222222"/>
          <w:sz w:val="21"/>
          <w:szCs w:val="21"/>
        </w:rPr>
        <w:t>Изменения</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кинетических</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характеристик</w:t>
      </w:r>
      <w:r w:rsidRPr="00165485">
        <w:rPr>
          <w:rFonts w:ascii="Helvetica" w:hAnsi="Helvetica" w:cs="Helvetica"/>
          <w:b/>
          <w:bCs/>
          <w:color w:val="222222"/>
          <w:sz w:val="21"/>
          <w:szCs w:val="21"/>
        </w:rPr>
        <w:t xml:space="preserve"> 1</w:t>
      </w:r>
      <w:r w:rsidRPr="00165485">
        <w:rPr>
          <w:rFonts w:ascii="Helvetica" w:hAnsi="Helvetica" w:cs="Helvetica" w:hint="eastAsia"/>
          <w:b/>
          <w:bCs/>
          <w:color w:val="222222"/>
          <w:sz w:val="21"/>
          <w:szCs w:val="21"/>
        </w:rPr>
        <w:t>к</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в</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процессе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развития</w:t>
      </w:r>
    </w:p>
    <w:p w14:paraId="6D84E91E" w14:textId="77777777" w:rsidR="00165485" w:rsidRPr="00165485" w:rsidRDefault="00165485" w:rsidP="00165485">
      <w:pPr>
        <w:rPr>
          <w:rFonts w:ascii="Helvetica" w:hAnsi="Helvetica" w:cs="Helvetica"/>
          <w:b/>
          <w:bCs/>
          <w:color w:val="222222"/>
          <w:sz w:val="21"/>
          <w:szCs w:val="21"/>
        </w:rPr>
      </w:pPr>
    </w:p>
    <w:p w14:paraId="1EF024C7"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b/>
          <w:bCs/>
          <w:color w:val="222222"/>
          <w:sz w:val="21"/>
          <w:szCs w:val="21"/>
        </w:rPr>
        <w:t xml:space="preserve">III. 2. 3.2. </w:t>
      </w:r>
      <w:r w:rsidRPr="00165485">
        <w:rPr>
          <w:rFonts w:ascii="Helvetica" w:hAnsi="Helvetica" w:cs="Helvetica" w:hint="eastAsia"/>
          <w:b/>
          <w:bCs/>
          <w:color w:val="222222"/>
          <w:sz w:val="21"/>
          <w:szCs w:val="21"/>
        </w:rPr>
        <w:t>Фармакологический</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анализ</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потенциалозависимых</w:t>
      </w:r>
      <w:r w:rsidRPr="00165485">
        <w:rPr>
          <w:rFonts w:ascii="Helvetica" w:hAnsi="Helvetica" w:cs="Helvetica"/>
          <w:b/>
          <w:bCs/>
          <w:color w:val="222222"/>
          <w:sz w:val="21"/>
          <w:szCs w:val="21"/>
        </w:rPr>
        <w:t xml:space="preserve"> 1</w:t>
      </w:r>
      <w:r w:rsidRPr="00165485">
        <w:rPr>
          <w:rFonts w:ascii="Helvetica" w:hAnsi="Helvetica" w:cs="Helvetica" w:hint="eastAsia"/>
          <w:b/>
          <w:bCs/>
          <w:color w:val="222222"/>
          <w:sz w:val="21"/>
          <w:szCs w:val="21"/>
        </w:rPr>
        <w:t>к</w:t>
      </w:r>
    </w:p>
    <w:p w14:paraId="7DBFA9F3" w14:textId="77777777" w:rsidR="00165485" w:rsidRPr="00165485" w:rsidRDefault="00165485" w:rsidP="00165485">
      <w:pPr>
        <w:rPr>
          <w:rFonts w:ascii="Helvetica" w:hAnsi="Helvetica" w:cs="Helvetica"/>
          <w:b/>
          <w:bCs/>
          <w:color w:val="222222"/>
          <w:sz w:val="21"/>
          <w:szCs w:val="21"/>
        </w:rPr>
      </w:pPr>
    </w:p>
    <w:p w14:paraId="3CE7D04E"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b/>
          <w:bCs/>
          <w:color w:val="222222"/>
          <w:sz w:val="21"/>
          <w:szCs w:val="21"/>
        </w:rPr>
        <w:t xml:space="preserve">III. 2. 4. </w:t>
      </w:r>
      <w:r w:rsidRPr="00165485">
        <w:rPr>
          <w:rFonts w:ascii="Helvetica" w:hAnsi="Helvetica" w:cs="Helvetica" w:hint="eastAsia"/>
          <w:b/>
          <w:bCs/>
          <w:color w:val="222222"/>
          <w:sz w:val="21"/>
          <w:szCs w:val="21"/>
        </w:rPr>
        <w:t>Калиевый</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ток</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входящего</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выпрямления</w:t>
      </w:r>
    </w:p>
    <w:p w14:paraId="242F1216" w14:textId="77777777" w:rsidR="00165485" w:rsidRPr="00165485" w:rsidRDefault="00165485" w:rsidP="00165485">
      <w:pPr>
        <w:rPr>
          <w:rFonts w:ascii="Helvetica" w:hAnsi="Helvetica" w:cs="Helvetica"/>
          <w:b/>
          <w:bCs/>
          <w:color w:val="222222"/>
          <w:sz w:val="21"/>
          <w:szCs w:val="21"/>
        </w:rPr>
      </w:pPr>
    </w:p>
    <w:p w14:paraId="3CD58FFD"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b/>
          <w:bCs/>
          <w:color w:val="222222"/>
          <w:sz w:val="21"/>
          <w:szCs w:val="21"/>
        </w:rPr>
        <w:t xml:space="preserve">III, 2, 4,1, </w:t>
      </w:r>
      <w:r w:rsidRPr="00165485">
        <w:rPr>
          <w:rFonts w:ascii="Helvetica" w:hAnsi="Helvetica" w:cs="Helvetica" w:hint="eastAsia"/>
          <w:b/>
          <w:bCs/>
          <w:color w:val="222222"/>
          <w:sz w:val="21"/>
          <w:szCs w:val="21"/>
        </w:rPr>
        <w:t>Модулирующее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влияние</w:t>
      </w:r>
      <w:r w:rsidRPr="00165485">
        <w:rPr>
          <w:rFonts w:ascii="Helvetica" w:hAnsi="Helvetica" w:cs="Helvetica"/>
          <w:b/>
          <w:bCs/>
          <w:color w:val="222222"/>
          <w:sz w:val="21"/>
          <w:szCs w:val="21"/>
        </w:rPr>
        <w:t xml:space="preserve"> 4-</w:t>
      </w:r>
      <w:r w:rsidRPr="00165485">
        <w:rPr>
          <w:rFonts w:ascii="Helvetica" w:hAnsi="Helvetica" w:cs="Helvetica" w:hint="eastAsia"/>
          <w:b/>
          <w:bCs/>
          <w:color w:val="222222"/>
          <w:sz w:val="21"/>
          <w:szCs w:val="21"/>
        </w:rPr>
        <w:t>АП</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на</w:t>
      </w:r>
      <w:r w:rsidRPr="00165485">
        <w:rPr>
          <w:rFonts w:ascii="Helvetica" w:hAnsi="Helvetica" w:cs="Helvetica"/>
          <w:b/>
          <w:bCs/>
          <w:color w:val="222222"/>
          <w:sz w:val="21"/>
          <w:szCs w:val="21"/>
        </w:rPr>
        <w:t xml:space="preserve"> lir</w:t>
      </w:r>
    </w:p>
    <w:p w14:paraId="6801A703" w14:textId="77777777" w:rsidR="00165485" w:rsidRPr="00165485" w:rsidRDefault="00165485" w:rsidP="00165485">
      <w:pPr>
        <w:rPr>
          <w:rFonts w:ascii="Helvetica" w:hAnsi="Helvetica" w:cs="Helvetica"/>
          <w:b/>
          <w:bCs/>
          <w:color w:val="222222"/>
          <w:sz w:val="21"/>
          <w:szCs w:val="21"/>
        </w:rPr>
      </w:pPr>
    </w:p>
    <w:p w14:paraId="22711095"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b/>
          <w:bCs/>
          <w:color w:val="222222"/>
          <w:sz w:val="21"/>
          <w:szCs w:val="21"/>
        </w:rPr>
        <w:t xml:space="preserve">III. 3. </w:t>
      </w:r>
      <w:r w:rsidRPr="00165485">
        <w:rPr>
          <w:rFonts w:ascii="Helvetica" w:hAnsi="Helvetica" w:cs="Helvetica" w:hint="eastAsia"/>
          <w:b/>
          <w:bCs/>
          <w:color w:val="222222"/>
          <w:sz w:val="21"/>
          <w:szCs w:val="21"/>
        </w:rPr>
        <w:t>ДИНАМИКА</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ЭКСПРЕССИИ</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ИОННЫХ</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ТОКОВ</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МИОЦИТОВ</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И</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ФОРМИРОВАНИЕ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ЭЛЕКТРОВОЗБУДИМОСТИ</w:t>
      </w:r>
    </w:p>
    <w:p w14:paraId="6695EC95" w14:textId="77777777" w:rsidR="00165485" w:rsidRPr="00165485" w:rsidRDefault="00165485" w:rsidP="00165485">
      <w:pPr>
        <w:rPr>
          <w:rFonts w:ascii="Helvetica" w:hAnsi="Helvetica" w:cs="Helvetica"/>
          <w:b/>
          <w:bCs/>
          <w:color w:val="222222"/>
          <w:sz w:val="21"/>
          <w:szCs w:val="21"/>
        </w:rPr>
      </w:pPr>
    </w:p>
    <w:p w14:paraId="20A202C5"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b/>
          <w:bCs/>
          <w:color w:val="222222"/>
          <w:sz w:val="21"/>
          <w:szCs w:val="21"/>
        </w:rPr>
        <w:lastRenderedPageBreak/>
        <w:t xml:space="preserve">III. 3.1. </w:t>
      </w:r>
      <w:r w:rsidRPr="00165485">
        <w:rPr>
          <w:rFonts w:ascii="Helvetica" w:hAnsi="Helvetica" w:cs="Helvetica" w:hint="eastAsia"/>
          <w:b/>
          <w:bCs/>
          <w:color w:val="222222"/>
          <w:sz w:val="21"/>
          <w:szCs w:val="21"/>
        </w:rPr>
        <w:t>Количественные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изменения</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К</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тока</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входящего</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выпрямления</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миоцитов</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в</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процессе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развития</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потенциал</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покоя</w:t>
      </w:r>
    </w:p>
    <w:p w14:paraId="025115F6" w14:textId="77777777" w:rsidR="00165485" w:rsidRPr="00165485" w:rsidRDefault="00165485" w:rsidP="00165485">
      <w:pPr>
        <w:rPr>
          <w:rFonts w:ascii="Helvetica" w:hAnsi="Helvetica" w:cs="Helvetica"/>
          <w:b/>
          <w:bCs/>
          <w:color w:val="222222"/>
          <w:sz w:val="21"/>
          <w:szCs w:val="21"/>
        </w:rPr>
      </w:pPr>
    </w:p>
    <w:p w14:paraId="7BC44266"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b/>
          <w:bCs/>
          <w:color w:val="222222"/>
          <w:sz w:val="21"/>
          <w:szCs w:val="21"/>
        </w:rPr>
        <w:t xml:space="preserve">III. 3.2. </w:t>
      </w:r>
      <w:r w:rsidRPr="00165485">
        <w:rPr>
          <w:rFonts w:ascii="Helvetica" w:hAnsi="Helvetica" w:cs="Helvetica" w:hint="eastAsia"/>
          <w:b/>
          <w:bCs/>
          <w:color w:val="222222"/>
          <w:sz w:val="21"/>
          <w:szCs w:val="21"/>
        </w:rPr>
        <w:t>Количественные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изменения</w:t>
      </w:r>
      <w:r w:rsidRPr="00165485">
        <w:rPr>
          <w:rFonts w:ascii="Helvetica" w:hAnsi="Helvetica" w:cs="Helvetica"/>
          <w:b/>
          <w:bCs/>
          <w:color w:val="222222"/>
          <w:sz w:val="21"/>
          <w:szCs w:val="21"/>
        </w:rPr>
        <w:t xml:space="preserve"> Na+ </w:t>
      </w:r>
      <w:r w:rsidRPr="00165485">
        <w:rPr>
          <w:rFonts w:ascii="Helvetica" w:hAnsi="Helvetica" w:cs="Helvetica" w:hint="eastAsia"/>
          <w:b/>
          <w:bCs/>
          <w:color w:val="222222"/>
          <w:sz w:val="21"/>
          <w:szCs w:val="21"/>
        </w:rPr>
        <w:t>и</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потенциалозависимых</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К</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ионных</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токов</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миоцитов</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в</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процессе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развития</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потенциал</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действия</w:t>
      </w:r>
    </w:p>
    <w:p w14:paraId="33344090" w14:textId="77777777" w:rsidR="00165485" w:rsidRPr="00165485" w:rsidRDefault="00165485" w:rsidP="00165485">
      <w:pPr>
        <w:rPr>
          <w:rFonts w:ascii="Helvetica" w:hAnsi="Helvetica" w:cs="Helvetica"/>
          <w:b/>
          <w:bCs/>
          <w:color w:val="222222"/>
          <w:sz w:val="21"/>
          <w:szCs w:val="21"/>
        </w:rPr>
      </w:pPr>
    </w:p>
    <w:p w14:paraId="769DA84E"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b/>
          <w:bCs/>
          <w:color w:val="222222"/>
          <w:sz w:val="21"/>
          <w:szCs w:val="21"/>
        </w:rPr>
        <w:t xml:space="preserve">III. 3.3. </w:t>
      </w:r>
      <w:r w:rsidRPr="00165485">
        <w:rPr>
          <w:rFonts w:ascii="Helvetica" w:hAnsi="Helvetica" w:cs="Helvetica" w:hint="eastAsia"/>
          <w:b/>
          <w:bCs/>
          <w:color w:val="222222"/>
          <w:sz w:val="21"/>
          <w:szCs w:val="21"/>
        </w:rPr>
        <w:t>Количественные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изменения</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Са</w:t>
      </w:r>
      <w:r w:rsidRPr="00165485">
        <w:rPr>
          <w:rFonts w:ascii="Helvetica" w:hAnsi="Helvetica" w:cs="Helvetica"/>
          <w:b/>
          <w:bCs/>
          <w:color w:val="222222"/>
          <w:sz w:val="21"/>
          <w:szCs w:val="21"/>
        </w:rPr>
        <w:t xml:space="preserve">2+ </w:t>
      </w:r>
      <w:r w:rsidRPr="00165485">
        <w:rPr>
          <w:rFonts w:ascii="Helvetica" w:hAnsi="Helvetica" w:cs="Helvetica" w:hint="eastAsia"/>
          <w:b/>
          <w:bCs/>
          <w:color w:val="222222"/>
          <w:sz w:val="21"/>
          <w:szCs w:val="21"/>
        </w:rPr>
        <w:t>ионных</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токов</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миоцитов</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в</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процессе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развития</w:t>
      </w:r>
    </w:p>
    <w:p w14:paraId="194EA9EE" w14:textId="77777777" w:rsidR="00165485" w:rsidRPr="00165485" w:rsidRDefault="00165485" w:rsidP="00165485">
      <w:pPr>
        <w:rPr>
          <w:rFonts w:ascii="Helvetica" w:hAnsi="Helvetica" w:cs="Helvetica"/>
          <w:b/>
          <w:bCs/>
          <w:color w:val="222222"/>
          <w:sz w:val="21"/>
          <w:szCs w:val="21"/>
        </w:rPr>
      </w:pPr>
    </w:p>
    <w:p w14:paraId="79D9D105"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b/>
          <w:bCs/>
          <w:color w:val="222222"/>
          <w:sz w:val="21"/>
          <w:szCs w:val="21"/>
        </w:rPr>
        <w:t xml:space="preserve">IV </w:t>
      </w:r>
      <w:r w:rsidRPr="00165485">
        <w:rPr>
          <w:rFonts w:ascii="Helvetica" w:hAnsi="Helvetica" w:cs="Helvetica" w:hint="eastAsia"/>
          <w:b/>
          <w:bCs/>
          <w:color w:val="222222"/>
          <w:sz w:val="21"/>
          <w:szCs w:val="21"/>
        </w:rPr>
        <w:t>ОБСУЖДЕНИЕ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РЕЗУЛЬТАТОВ</w:t>
      </w:r>
    </w:p>
    <w:p w14:paraId="3434AA8C" w14:textId="77777777" w:rsidR="00165485" w:rsidRPr="00165485" w:rsidRDefault="00165485" w:rsidP="00165485">
      <w:pPr>
        <w:rPr>
          <w:rFonts w:ascii="Helvetica" w:hAnsi="Helvetica" w:cs="Helvetica"/>
          <w:b/>
          <w:bCs/>
          <w:color w:val="222222"/>
          <w:sz w:val="21"/>
          <w:szCs w:val="21"/>
        </w:rPr>
      </w:pPr>
    </w:p>
    <w:p w14:paraId="637F8EE7"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b/>
          <w:bCs/>
          <w:color w:val="222222"/>
          <w:sz w:val="21"/>
          <w:szCs w:val="21"/>
        </w:rPr>
        <w:t xml:space="preserve">IV. 1. </w:t>
      </w:r>
      <w:r w:rsidRPr="00165485">
        <w:rPr>
          <w:rFonts w:ascii="Helvetica" w:hAnsi="Helvetica" w:cs="Helvetica" w:hint="eastAsia"/>
          <w:b/>
          <w:bCs/>
          <w:color w:val="222222"/>
          <w:sz w:val="21"/>
          <w:szCs w:val="21"/>
        </w:rPr>
        <w:t>Потенциал</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покоя</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и</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калиевые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каналы</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входящего</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выпрямления</w:t>
      </w:r>
    </w:p>
    <w:p w14:paraId="2F9A3027" w14:textId="77777777" w:rsidR="00165485" w:rsidRPr="00165485" w:rsidRDefault="00165485" w:rsidP="00165485">
      <w:pPr>
        <w:rPr>
          <w:rFonts w:ascii="Helvetica" w:hAnsi="Helvetica" w:cs="Helvetica"/>
          <w:b/>
          <w:bCs/>
          <w:color w:val="222222"/>
          <w:sz w:val="21"/>
          <w:szCs w:val="21"/>
        </w:rPr>
      </w:pPr>
    </w:p>
    <w:p w14:paraId="493601CA"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b/>
          <w:bCs/>
          <w:color w:val="222222"/>
          <w:sz w:val="21"/>
          <w:szCs w:val="21"/>
        </w:rPr>
        <w:t xml:space="preserve">IV. 2. </w:t>
      </w:r>
      <w:r w:rsidRPr="00165485">
        <w:rPr>
          <w:rFonts w:ascii="Helvetica" w:hAnsi="Helvetica" w:cs="Helvetica" w:hint="eastAsia"/>
          <w:b/>
          <w:bCs/>
          <w:color w:val="222222"/>
          <w:sz w:val="21"/>
          <w:szCs w:val="21"/>
        </w:rPr>
        <w:t>Натриевые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и</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потенциалозависимые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калиевые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каналы</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потенциал</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действия</w:t>
      </w:r>
    </w:p>
    <w:p w14:paraId="37EF7002" w14:textId="77777777" w:rsidR="00165485" w:rsidRPr="00165485" w:rsidRDefault="00165485" w:rsidP="00165485">
      <w:pPr>
        <w:rPr>
          <w:rFonts w:ascii="Helvetica" w:hAnsi="Helvetica" w:cs="Helvetica"/>
          <w:b/>
          <w:bCs/>
          <w:color w:val="222222"/>
          <w:sz w:val="21"/>
          <w:szCs w:val="21"/>
        </w:rPr>
      </w:pPr>
    </w:p>
    <w:p w14:paraId="77A8DD75"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b/>
          <w:bCs/>
          <w:color w:val="222222"/>
          <w:sz w:val="21"/>
          <w:szCs w:val="21"/>
        </w:rPr>
        <w:t xml:space="preserve">IV. 3. </w:t>
      </w:r>
      <w:r w:rsidRPr="00165485">
        <w:rPr>
          <w:rFonts w:ascii="Helvetica" w:hAnsi="Helvetica" w:cs="Helvetica" w:hint="eastAsia"/>
          <w:b/>
          <w:bCs/>
          <w:color w:val="222222"/>
          <w:sz w:val="21"/>
          <w:szCs w:val="21"/>
        </w:rPr>
        <w:t>Кальциевые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каналы</w:t>
      </w:r>
    </w:p>
    <w:p w14:paraId="2444BE74" w14:textId="77777777" w:rsidR="00165485" w:rsidRPr="00165485" w:rsidRDefault="00165485" w:rsidP="00165485">
      <w:pPr>
        <w:rPr>
          <w:rFonts w:ascii="Helvetica" w:hAnsi="Helvetica" w:cs="Helvetica"/>
          <w:b/>
          <w:bCs/>
          <w:color w:val="222222"/>
          <w:sz w:val="21"/>
          <w:szCs w:val="21"/>
        </w:rPr>
      </w:pPr>
    </w:p>
    <w:p w14:paraId="7C4B1FCF"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b/>
          <w:bCs/>
          <w:color w:val="222222"/>
          <w:sz w:val="21"/>
          <w:szCs w:val="21"/>
        </w:rPr>
        <w:t xml:space="preserve">IV. 4. </w:t>
      </w:r>
      <w:r w:rsidRPr="00165485">
        <w:rPr>
          <w:rFonts w:ascii="Helvetica" w:hAnsi="Helvetica" w:cs="Helvetica" w:hint="eastAsia"/>
          <w:b/>
          <w:bCs/>
          <w:color w:val="222222"/>
          <w:sz w:val="21"/>
          <w:szCs w:val="21"/>
        </w:rPr>
        <w:t>Качественные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изменения</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потенциалозависимого</w:t>
      </w:r>
      <w:r w:rsidRPr="00165485">
        <w:rPr>
          <w:rFonts w:ascii="Helvetica" w:hAnsi="Helvetica" w:cs="Helvetica"/>
          <w:b/>
          <w:bCs/>
          <w:color w:val="222222"/>
          <w:sz w:val="21"/>
          <w:szCs w:val="21"/>
        </w:rPr>
        <w:t xml:space="preserve"> 1</w:t>
      </w:r>
      <w:r w:rsidRPr="00165485">
        <w:rPr>
          <w:rFonts w:ascii="Helvetica" w:hAnsi="Helvetica" w:cs="Helvetica" w:hint="eastAsia"/>
          <w:b/>
          <w:bCs/>
          <w:color w:val="222222"/>
          <w:sz w:val="21"/>
          <w:szCs w:val="21"/>
        </w:rPr>
        <w:t>к</w:t>
      </w:r>
    </w:p>
    <w:p w14:paraId="691046D3" w14:textId="77777777" w:rsidR="00165485" w:rsidRPr="00165485" w:rsidRDefault="00165485" w:rsidP="00165485">
      <w:pPr>
        <w:rPr>
          <w:rFonts w:ascii="Helvetica" w:hAnsi="Helvetica" w:cs="Helvetica"/>
          <w:b/>
          <w:bCs/>
          <w:color w:val="222222"/>
          <w:sz w:val="21"/>
          <w:szCs w:val="21"/>
        </w:rPr>
      </w:pPr>
    </w:p>
    <w:p w14:paraId="307A0BF5"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b/>
          <w:bCs/>
          <w:color w:val="222222"/>
          <w:sz w:val="21"/>
          <w:szCs w:val="21"/>
        </w:rPr>
        <w:t xml:space="preserve">IV. 5. </w:t>
      </w:r>
      <w:r w:rsidRPr="00165485">
        <w:rPr>
          <w:rFonts w:ascii="Helvetica" w:hAnsi="Helvetica" w:cs="Helvetica" w:hint="eastAsia"/>
          <w:b/>
          <w:bCs/>
          <w:color w:val="222222"/>
          <w:sz w:val="21"/>
          <w:szCs w:val="21"/>
        </w:rPr>
        <w:t>Модулирующее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влияние</w:t>
      </w:r>
      <w:r w:rsidRPr="00165485">
        <w:rPr>
          <w:rFonts w:ascii="Helvetica" w:hAnsi="Helvetica" w:cs="Helvetica"/>
          <w:b/>
          <w:bCs/>
          <w:color w:val="222222"/>
          <w:sz w:val="21"/>
          <w:szCs w:val="21"/>
        </w:rPr>
        <w:t xml:space="preserve"> 4-</w:t>
      </w:r>
      <w:r w:rsidRPr="00165485">
        <w:rPr>
          <w:rFonts w:ascii="Helvetica" w:hAnsi="Helvetica" w:cs="Helvetica" w:hint="eastAsia"/>
          <w:b/>
          <w:bCs/>
          <w:color w:val="222222"/>
          <w:sz w:val="21"/>
          <w:szCs w:val="21"/>
        </w:rPr>
        <w:t>аминопиридина</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на</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калиевые</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каналы</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входящего</w:t>
      </w:r>
      <w:r w:rsidRPr="00165485">
        <w:rPr>
          <w:rFonts w:ascii="Helvetica" w:hAnsi="Helvetica" w:cs="Helvetica"/>
          <w:b/>
          <w:bCs/>
          <w:color w:val="222222"/>
          <w:sz w:val="21"/>
          <w:szCs w:val="21"/>
        </w:rPr>
        <w:t xml:space="preserve"> </w:t>
      </w:r>
      <w:r w:rsidRPr="00165485">
        <w:rPr>
          <w:rFonts w:ascii="Helvetica" w:hAnsi="Helvetica" w:cs="Helvetica" w:hint="eastAsia"/>
          <w:b/>
          <w:bCs/>
          <w:color w:val="222222"/>
          <w:sz w:val="21"/>
          <w:szCs w:val="21"/>
        </w:rPr>
        <w:t>выпрямления</w:t>
      </w:r>
    </w:p>
    <w:p w14:paraId="552980C8" w14:textId="77777777" w:rsidR="00165485" w:rsidRPr="00165485" w:rsidRDefault="00165485" w:rsidP="00165485">
      <w:pPr>
        <w:rPr>
          <w:rFonts w:ascii="Helvetica" w:hAnsi="Helvetica" w:cs="Helvetica"/>
          <w:b/>
          <w:bCs/>
          <w:color w:val="222222"/>
          <w:sz w:val="21"/>
          <w:szCs w:val="21"/>
        </w:rPr>
      </w:pPr>
    </w:p>
    <w:p w14:paraId="343E5D23" w14:textId="77777777" w:rsidR="00165485" w:rsidRPr="00165485" w:rsidRDefault="00165485" w:rsidP="00165485">
      <w:pPr>
        <w:rPr>
          <w:rFonts w:ascii="Helvetica" w:hAnsi="Helvetica" w:cs="Helvetica"/>
          <w:b/>
          <w:bCs/>
          <w:color w:val="222222"/>
          <w:sz w:val="21"/>
          <w:szCs w:val="21"/>
        </w:rPr>
      </w:pPr>
      <w:r w:rsidRPr="00165485">
        <w:rPr>
          <w:rFonts w:ascii="Helvetica" w:hAnsi="Helvetica" w:cs="Helvetica"/>
          <w:b/>
          <w:bCs/>
          <w:color w:val="222222"/>
          <w:sz w:val="21"/>
          <w:szCs w:val="21"/>
        </w:rPr>
        <w:t xml:space="preserve">IV. 6. </w:t>
      </w:r>
      <w:r w:rsidRPr="00165485">
        <w:rPr>
          <w:rFonts w:ascii="Helvetica" w:hAnsi="Helvetica" w:cs="Helvetica" w:hint="eastAsia"/>
          <w:b/>
          <w:bCs/>
          <w:color w:val="222222"/>
          <w:sz w:val="21"/>
          <w:szCs w:val="21"/>
        </w:rPr>
        <w:t>Заключение</w:t>
      </w:r>
    </w:p>
    <w:p w14:paraId="5787D171" w14:textId="77777777" w:rsidR="00165485" w:rsidRPr="00165485" w:rsidRDefault="00165485" w:rsidP="00165485">
      <w:pPr>
        <w:rPr>
          <w:rFonts w:ascii="Helvetica" w:hAnsi="Helvetica" w:cs="Helvetica"/>
          <w:b/>
          <w:bCs/>
          <w:color w:val="222222"/>
          <w:sz w:val="21"/>
          <w:szCs w:val="21"/>
        </w:rPr>
      </w:pPr>
    </w:p>
    <w:p w14:paraId="0C1B29AA" w14:textId="107AD211" w:rsidR="008A0C40" w:rsidRPr="00165485" w:rsidRDefault="00165485" w:rsidP="00165485">
      <w:r w:rsidRPr="00165485">
        <w:rPr>
          <w:rFonts w:ascii="Helvetica" w:hAnsi="Helvetica" w:cs="Helvetica" w:hint="eastAsia"/>
          <w:b/>
          <w:bCs/>
          <w:color w:val="222222"/>
          <w:sz w:val="21"/>
          <w:szCs w:val="21"/>
        </w:rPr>
        <w:t>ВЫВОДЫ</w:t>
      </w:r>
    </w:p>
    <w:sectPr w:rsidR="008A0C40" w:rsidRPr="0016548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EF674" w14:textId="77777777" w:rsidR="00C6033F" w:rsidRDefault="00C6033F">
      <w:pPr>
        <w:spacing w:after="0" w:line="240" w:lineRule="auto"/>
      </w:pPr>
      <w:r>
        <w:separator/>
      </w:r>
    </w:p>
  </w:endnote>
  <w:endnote w:type="continuationSeparator" w:id="0">
    <w:p w14:paraId="50AC57B7" w14:textId="77777777" w:rsidR="00C6033F" w:rsidRDefault="00C60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E5A60" w14:textId="77777777" w:rsidR="00C6033F" w:rsidRDefault="00C6033F"/>
    <w:p w14:paraId="19BDDD1C" w14:textId="77777777" w:rsidR="00C6033F" w:rsidRDefault="00C6033F"/>
    <w:p w14:paraId="23D8328C" w14:textId="77777777" w:rsidR="00C6033F" w:rsidRDefault="00C6033F"/>
    <w:p w14:paraId="3817E141" w14:textId="77777777" w:rsidR="00C6033F" w:rsidRDefault="00C6033F"/>
    <w:p w14:paraId="07293D87" w14:textId="77777777" w:rsidR="00C6033F" w:rsidRDefault="00C6033F"/>
    <w:p w14:paraId="542A1F63" w14:textId="77777777" w:rsidR="00C6033F" w:rsidRDefault="00C6033F"/>
    <w:p w14:paraId="6F02ED68" w14:textId="77777777" w:rsidR="00C6033F" w:rsidRDefault="00C603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21F30F" wp14:editId="7276542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F92DB" w14:textId="77777777" w:rsidR="00C6033F" w:rsidRDefault="00C603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21F3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6F92DB" w14:textId="77777777" w:rsidR="00C6033F" w:rsidRDefault="00C603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5AA3D1" w14:textId="77777777" w:rsidR="00C6033F" w:rsidRDefault="00C6033F"/>
    <w:p w14:paraId="564B7EA3" w14:textId="77777777" w:rsidR="00C6033F" w:rsidRDefault="00C6033F"/>
    <w:p w14:paraId="29461AC4" w14:textId="77777777" w:rsidR="00C6033F" w:rsidRDefault="00C603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871D81" wp14:editId="1A83C6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332FD" w14:textId="77777777" w:rsidR="00C6033F" w:rsidRDefault="00C6033F"/>
                          <w:p w14:paraId="4377EC8D" w14:textId="77777777" w:rsidR="00C6033F" w:rsidRDefault="00C603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871D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7332FD" w14:textId="77777777" w:rsidR="00C6033F" w:rsidRDefault="00C6033F"/>
                    <w:p w14:paraId="4377EC8D" w14:textId="77777777" w:rsidR="00C6033F" w:rsidRDefault="00C603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7DAC18" w14:textId="77777777" w:rsidR="00C6033F" w:rsidRDefault="00C6033F"/>
    <w:p w14:paraId="4D3FD4DB" w14:textId="77777777" w:rsidR="00C6033F" w:rsidRDefault="00C6033F">
      <w:pPr>
        <w:rPr>
          <w:sz w:val="2"/>
          <w:szCs w:val="2"/>
        </w:rPr>
      </w:pPr>
    </w:p>
    <w:p w14:paraId="24D5C1FC" w14:textId="77777777" w:rsidR="00C6033F" w:rsidRDefault="00C6033F"/>
    <w:p w14:paraId="377F991E" w14:textId="77777777" w:rsidR="00C6033F" w:rsidRDefault="00C6033F">
      <w:pPr>
        <w:spacing w:after="0" w:line="240" w:lineRule="auto"/>
      </w:pPr>
    </w:p>
  </w:footnote>
  <w:footnote w:type="continuationSeparator" w:id="0">
    <w:p w14:paraId="202E6756" w14:textId="77777777" w:rsidR="00C6033F" w:rsidRDefault="00C60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3F"/>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10650</TotalTime>
  <Pages>4</Pages>
  <Words>449</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364</cp:revision>
  <cp:lastPrinted>2009-02-06T05:36:00Z</cp:lastPrinted>
  <dcterms:created xsi:type="dcterms:W3CDTF">2025-11-25T20:19:00Z</dcterms:created>
  <dcterms:modified xsi:type="dcterms:W3CDTF">2025-12-14T15:29:00Z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