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C4AC" w14:textId="0A3A0E0D" w:rsidR="00DB398B" w:rsidRDefault="00F95C15" w:rsidP="00F95C15">
      <w:r w:rsidRPr="00F95C15">
        <w:rPr>
          <w:rFonts w:hint="eastAsia"/>
        </w:rPr>
        <w:t>Позолотина</w:t>
      </w:r>
      <w:r w:rsidRPr="00F95C15">
        <w:t xml:space="preserve"> </w:t>
      </w:r>
      <w:r w:rsidRPr="00F95C15">
        <w:rPr>
          <w:rFonts w:hint="eastAsia"/>
        </w:rPr>
        <w:t>Елена</w:t>
      </w:r>
      <w:r w:rsidRPr="00F95C15">
        <w:t xml:space="preserve"> </w:t>
      </w:r>
      <w:r w:rsidRPr="00F95C15">
        <w:rPr>
          <w:rFonts w:hint="eastAsia"/>
        </w:rPr>
        <w:t>Ивановна</w:t>
      </w:r>
      <w:r>
        <w:t xml:space="preserve"> </w:t>
      </w:r>
      <w:r w:rsidRPr="00F95C15">
        <w:rPr>
          <w:rFonts w:hint="eastAsia"/>
        </w:rPr>
        <w:t>Управление</w:t>
      </w:r>
      <w:r w:rsidRPr="00F95C15">
        <w:t xml:space="preserve"> </w:t>
      </w:r>
      <w:r w:rsidRPr="00F95C15">
        <w:rPr>
          <w:rFonts w:hint="eastAsia"/>
        </w:rPr>
        <w:t>персоналом</w:t>
      </w:r>
      <w:r w:rsidRPr="00F95C15">
        <w:t xml:space="preserve"> </w:t>
      </w:r>
      <w:r w:rsidRPr="00F95C15">
        <w:rPr>
          <w:rFonts w:hint="eastAsia"/>
        </w:rPr>
        <w:t>организации</w:t>
      </w:r>
      <w:r w:rsidRPr="00F95C15">
        <w:t xml:space="preserve"> </w:t>
      </w:r>
      <w:r w:rsidRPr="00F95C15">
        <w:rPr>
          <w:rFonts w:hint="eastAsia"/>
        </w:rPr>
        <w:t>корпоративного</w:t>
      </w:r>
      <w:r w:rsidRPr="00F95C15">
        <w:t xml:space="preserve"> </w:t>
      </w:r>
      <w:r w:rsidRPr="00F95C15">
        <w:rPr>
          <w:rFonts w:hint="eastAsia"/>
        </w:rPr>
        <w:t>типа</w:t>
      </w:r>
      <w:r w:rsidRPr="00F95C15">
        <w:t xml:space="preserve"> </w:t>
      </w:r>
      <w:r w:rsidRPr="00F95C15">
        <w:rPr>
          <w:rFonts w:hint="eastAsia"/>
        </w:rPr>
        <w:t>на</w:t>
      </w:r>
      <w:r w:rsidRPr="00F95C15">
        <w:t xml:space="preserve"> </w:t>
      </w:r>
      <w:r w:rsidRPr="00F95C15">
        <w:rPr>
          <w:rFonts w:hint="eastAsia"/>
        </w:rPr>
        <w:t>основе</w:t>
      </w:r>
      <w:r w:rsidRPr="00F95C15">
        <w:t xml:space="preserve"> </w:t>
      </w:r>
      <w:r w:rsidRPr="00F95C15">
        <w:rPr>
          <w:rFonts w:hint="eastAsia"/>
        </w:rPr>
        <w:t>системного</w:t>
      </w:r>
      <w:r w:rsidRPr="00F95C15">
        <w:t xml:space="preserve"> </w:t>
      </w:r>
      <w:r w:rsidRPr="00F95C15">
        <w:rPr>
          <w:rFonts w:hint="eastAsia"/>
        </w:rPr>
        <w:t>применения</w:t>
      </w:r>
      <w:r w:rsidRPr="00F95C15">
        <w:t xml:space="preserve"> </w:t>
      </w:r>
      <w:r w:rsidRPr="00F95C15">
        <w:rPr>
          <w:rFonts w:hint="eastAsia"/>
        </w:rPr>
        <w:t>компетентностного</w:t>
      </w:r>
      <w:r w:rsidRPr="00F95C15">
        <w:t xml:space="preserve"> </w:t>
      </w:r>
      <w:r w:rsidRPr="00F95C15">
        <w:rPr>
          <w:rFonts w:hint="eastAsia"/>
        </w:rPr>
        <w:t>подхода</w:t>
      </w:r>
    </w:p>
    <w:p w14:paraId="59CDFC56" w14:textId="77777777" w:rsidR="00F95C15" w:rsidRDefault="00F95C15" w:rsidP="00F95C15">
      <w:r>
        <w:rPr>
          <w:rFonts w:hint="eastAsia"/>
        </w:rPr>
        <w:t>ОГЛАВЛЕНИЕ</w:t>
      </w:r>
      <w:r>
        <w:t xml:space="preserve"> </w:t>
      </w:r>
      <w:r>
        <w:rPr>
          <w:rFonts w:hint="eastAsia"/>
        </w:rPr>
        <w:t>ДИССЕРТАЦИИ</w:t>
      </w:r>
    </w:p>
    <w:p w14:paraId="4E565179" w14:textId="77777777" w:rsidR="00F95C15" w:rsidRDefault="00F95C15" w:rsidP="00F95C15">
      <w:r>
        <w:rPr>
          <w:rFonts w:hint="eastAsia"/>
        </w:rPr>
        <w:t>кандидат</w:t>
      </w:r>
      <w:r>
        <w:t xml:space="preserve"> </w:t>
      </w:r>
      <w:r>
        <w:rPr>
          <w:rFonts w:hint="eastAsia"/>
        </w:rPr>
        <w:t>наук</w:t>
      </w:r>
      <w:r>
        <w:t xml:space="preserve"> </w:t>
      </w:r>
      <w:r>
        <w:rPr>
          <w:rFonts w:hint="eastAsia"/>
        </w:rPr>
        <w:t>Позолотина</w:t>
      </w:r>
      <w:r>
        <w:t xml:space="preserve"> </w:t>
      </w:r>
      <w:r>
        <w:rPr>
          <w:rFonts w:hint="eastAsia"/>
        </w:rPr>
        <w:t>Елена</w:t>
      </w:r>
      <w:r>
        <w:t xml:space="preserve"> </w:t>
      </w:r>
      <w:r>
        <w:rPr>
          <w:rFonts w:hint="eastAsia"/>
        </w:rPr>
        <w:t>Ивановна</w:t>
      </w:r>
    </w:p>
    <w:p w14:paraId="60806DD1" w14:textId="77777777" w:rsidR="00F95C15" w:rsidRDefault="00F95C15" w:rsidP="00F95C15">
      <w:r>
        <w:rPr>
          <w:rFonts w:hint="eastAsia"/>
        </w:rPr>
        <w:t>ВВЕДЕНИЕ</w:t>
      </w:r>
    </w:p>
    <w:p w14:paraId="3A01C31E" w14:textId="77777777" w:rsidR="00F95C15" w:rsidRDefault="00F95C15" w:rsidP="00F95C15"/>
    <w:p w14:paraId="70A727B8" w14:textId="77777777" w:rsidR="00F95C15" w:rsidRDefault="00F95C15" w:rsidP="00F95C15">
      <w:r>
        <w:t xml:space="preserve">1 </w:t>
      </w:r>
      <w:r>
        <w:rPr>
          <w:rFonts w:hint="eastAsia"/>
        </w:rPr>
        <w:t>ТЕОРЕТИЧЕСКИЕ</w:t>
      </w:r>
      <w:r>
        <w:t xml:space="preserve"> </w:t>
      </w:r>
      <w:r>
        <w:rPr>
          <w:rFonts w:hint="eastAsia"/>
        </w:rPr>
        <w:t>АСПЕКТЫ</w:t>
      </w:r>
      <w:r>
        <w:t xml:space="preserve"> </w:t>
      </w:r>
      <w:r>
        <w:rPr>
          <w:rFonts w:hint="eastAsia"/>
        </w:rPr>
        <w:t>СИСТЕМНОГО</w:t>
      </w:r>
      <w:r>
        <w:t xml:space="preserve"> </w:t>
      </w:r>
      <w:r>
        <w:rPr>
          <w:rFonts w:hint="eastAsia"/>
        </w:rPr>
        <w:t>ПРИМЕНЕНИЯ</w:t>
      </w:r>
      <w:r>
        <w:t xml:space="preserve"> </w:t>
      </w:r>
      <w:r>
        <w:rPr>
          <w:rFonts w:hint="eastAsia"/>
        </w:rPr>
        <w:t>КОМПЕТЕНТНОСТНОГО</w:t>
      </w:r>
      <w:r>
        <w:t xml:space="preserve"> </w:t>
      </w:r>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ПЕРСОНАЛОМ</w:t>
      </w:r>
      <w:r>
        <w:t xml:space="preserve"> </w:t>
      </w:r>
      <w:r>
        <w:rPr>
          <w:rFonts w:hint="eastAsia"/>
        </w:rPr>
        <w:t>ОРГАНИЗАЦИИ</w:t>
      </w:r>
      <w:r>
        <w:t xml:space="preserve"> </w:t>
      </w:r>
      <w:r>
        <w:rPr>
          <w:rFonts w:hint="eastAsia"/>
        </w:rPr>
        <w:t>КОРПОРАТИВНОГО</w:t>
      </w:r>
      <w:r>
        <w:t xml:space="preserve"> </w:t>
      </w:r>
      <w:r>
        <w:rPr>
          <w:rFonts w:hint="eastAsia"/>
        </w:rPr>
        <w:t>ТИПА</w:t>
      </w:r>
    </w:p>
    <w:p w14:paraId="57ABA52B" w14:textId="77777777" w:rsidR="00F95C15" w:rsidRDefault="00F95C15" w:rsidP="00F95C15"/>
    <w:p w14:paraId="6EEC4F0A" w14:textId="77777777" w:rsidR="00F95C15" w:rsidRDefault="00F95C15" w:rsidP="00F95C15">
      <w:r>
        <w:t xml:space="preserve">1.1 </w:t>
      </w:r>
      <w:r>
        <w:rPr>
          <w:rFonts w:hint="eastAsia"/>
        </w:rPr>
        <w:t>Развитие</w:t>
      </w:r>
      <w:r>
        <w:t xml:space="preserve"> </w:t>
      </w:r>
      <w:r>
        <w:rPr>
          <w:rFonts w:hint="eastAsia"/>
        </w:rPr>
        <w:t>идеи</w:t>
      </w:r>
      <w:r>
        <w:t xml:space="preserve"> </w:t>
      </w:r>
      <w:r>
        <w:rPr>
          <w:rFonts w:hint="eastAsia"/>
        </w:rPr>
        <w:t>системного</w:t>
      </w:r>
      <w:r>
        <w:t xml:space="preserve"> </w:t>
      </w:r>
      <w:r>
        <w:rPr>
          <w:rFonts w:hint="eastAsia"/>
        </w:rPr>
        <w:t>применения</w:t>
      </w:r>
      <w:r>
        <w:t xml:space="preserve"> </w:t>
      </w:r>
      <w:r>
        <w:rPr>
          <w:rFonts w:hint="eastAsia"/>
        </w:rPr>
        <w:t>подходов</w:t>
      </w:r>
      <w:r>
        <w:t xml:space="preserve"> </w:t>
      </w:r>
      <w:r>
        <w:rPr>
          <w:rFonts w:hint="eastAsia"/>
        </w:rPr>
        <w:t>в</w:t>
      </w:r>
      <w:r>
        <w:t xml:space="preserve"> </w:t>
      </w:r>
      <w:r>
        <w:rPr>
          <w:rFonts w:hint="eastAsia"/>
        </w:rPr>
        <w:t>теории</w:t>
      </w:r>
      <w:r>
        <w:t xml:space="preserve"> </w:t>
      </w:r>
      <w:r>
        <w:rPr>
          <w:rFonts w:hint="eastAsia"/>
        </w:rPr>
        <w:t>менеджмента</w:t>
      </w:r>
    </w:p>
    <w:p w14:paraId="7AA12C77" w14:textId="77777777" w:rsidR="00F95C15" w:rsidRDefault="00F95C15" w:rsidP="00F95C15"/>
    <w:p w14:paraId="1433B88F" w14:textId="77777777" w:rsidR="00F95C15" w:rsidRDefault="00F95C15" w:rsidP="00F95C15">
      <w:r>
        <w:t xml:space="preserve">1.2 </w:t>
      </w:r>
      <w:r>
        <w:rPr>
          <w:rFonts w:hint="eastAsia"/>
        </w:rPr>
        <w:t>Особенности</w:t>
      </w:r>
      <w:r>
        <w:t xml:space="preserve"> </w:t>
      </w:r>
      <w:r>
        <w:rPr>
          <w:rFonts w:hint="eastAsia"/>
        </w:rPr>
        <w:t>управления</w:t>
      </w:r>
      <w:r>
        <w:t xml:space="preserve"> </w:t>
      </w:r>
      <w:r>
        <w:rPr>
          <w:rFonts w:hint="eastAsia"/>
        </w:rPr>
        <w:t>персоналом</w:t>
      </w:r>
      <w:r>
        <w:t xml:space="preserve"> </w:t>
      </w:r>
      <w:r>
        <w:rPr>
          <w:rFonts w:hint="eastAsia"/>
        </w:rPr>
        <w:t>в</w:t>
      </w:r>
      <w:r>
        <w:t xml:space="preserve"> </w:t>
      </w:r>
      <w:r>
        <w:rPr>
          <w:rFonts w:hint="eastAsia"/>
        </w:rPr>
        <w:t>организациях</w:t>
      </w:r>
      <w:r>
        <w:t xml:space="preserve"> </w:t>
      </w:r>
      <w:r>
        <w:rPr>
          <w:rFonts w:hint="eastAsia"/>
        </w:rPr>
        <w:t>корпоративного</w:t>
      </w:r>
    </w:p>
    <w:p w14:paraId="1F3C0C02" w14:textId="77777777" w:rsidR="00F95C15" w:rsidRDefault="00F95C15" w:rsidP="00F95C15"/>
    <w:p w14:paraId="5DA57C32" w14:textId="77777777" w:rsidR="00F95C15" w:rsidRDefault="00F95C15" w:rsidP="00F95C15">
      <w:r>
        <w:rPr>
          <w:rFonts w:hint="eastAsia"/>
        </w:rPr>
        <w:t>типа</w:t>
      </w:r>
    </w:p>
    <w:p w14:paraId="309A7157" w14:textId="77777777" w:rsidR="00F95C15" w:rsidRDefault="00F95C15" w:rsidP="00F95C15"/>
    <w:p w14:paraId="2FFAF504" w14:textId="77777777" w:rsidR="00F95C15" w:rsidRDefault="00F95C15" w:rsidP="00F95C15">
      <w:r>
        <w:t xml:space="preserve">1.3 </w:t>
      </w:r>
      <w:r>
        <w:rPr>
          <w:rFonts w:hint="eastAsia"/>
        </w:rPr>
        <w:t>Применение</w:t>
      </w:r>
      <w:r>
        <w:t xml:space="preserve"> </w:t>
      </w:r>
      <w:r>
        <w:rPr>
          <w:rFonts w:hint="eastAsia"/>
        </w:rPr>
        <w:t>компетентностного</w:t>
      </w:r>
      <w:r>
        <w:t xml:space="preserve"> </w:t>
      </w:r>
      <w:r>
        <w:rPr>
          <w:rFonts w:hint="eastAsia"/>
        </w:rPr>
        <w:t>подхода</w:t>
      </w:r>
      <w:r>
        <w:t xml:space="preserve"> </w:t>
      </w:r>
      <w:r>
        <w:rPr>
          <w:rFonts w:hint="eastAsia"/>
        </w:rPr>
        <w:t>при</w:t>
      </w:r>
      <w:r>
        <w:t xml:space="preserve"> </w:t>
      </w:r>
      <w:r>
        <w:rPr>
          <w:rFonts w:hint="eastAsia"/>
        </w:rPr>
        <w:t>формировании</w:t>
      </w:r>
      <w:r>
        <w:t xml:space="preserve"> </w:t>
      </w:r>
      <w:r>
        <w:rPr>
          <w:rFonts w:hint="eastAsia"/>
        </w:rPr>
        <w:t>подсистем</w:t>
      </w:r>
      <w:r>
        <w:t xml:space="preserve"> </w:t>
      </w:r>
      <w:r>
        <w:rPr>
          <w:rFonts w:hint="eastAsia"/>
        </w:rPr>
        <w:t>управления</w:t>
      </w:r>
      <w:r>
        <w:t xml:space="preserve"> </w:t>
      </w:r>
      <w:r>
        <w:rPr>
          <w:rFonts w:hint="eastAsia"/>
        </w:rPr>
        <w:t>персоналом</w:t>
      </w:r>
    </w:p>
    <w:p w14:paraId="49966F32" w14:textId="77777777" w:rsidR="00F95C15" w:rsidRDefault="00F95C15" w:rsidP="00F95C15"/>
    <w:p w14:paraId="2B34BBB7" w14:textId="77777777" w:rsidR="00F95C15" w:rsidRDefault="00F95C15" w:rsidP="00F95C15">
      <w:r>
        <w:t xml:space="preserve">2 </w:t>
      </w:r>
      <w:r>
        <w:rPr>
          <w:rFonts w:hint="eastAsia"/>
        </w:rPr>
        <w:t>МЕТОДИЧЕСКОЕ</w:t>
      </w:r>
      <w:r>
        <w:t xml:space="preserve"> </w:t>
      </w:r>
      <w:r>
        <w:rPr>
          <w:rFonts w:hint="eastAsia"/>
        </w:rPr>
        <w:t>ОБЕСПЕЧЕНИЕ</w:t>
      </w:r>
      <w:r>
        <w:t xml:space="preserve"> </w:t>
      </w:r>
      <w:r>
        <w:rPr>
          <w:rFonts w:hint="eastAsia"/>
        </w:rPr>
        <w:t>СИСТЕМНОГО</w:t>
      </w:r>
      <w:r>
        <w:t xml:space="preserve"> </w:t>
      </w:r>
      <w:r>
        <w:rPr>
          <w:rFonts w:hint="eastAsia"/>
        </w:rPr>
        <w:t>ПРИМЕНЕНИЯ</w:t>
      </w:r>
      <w:r>
        <w:t xml:space="preserve"> </w:t>
      </w:r>
      <w:r>
        <w:rPr>
          <w:rFonts w:hint="eastAsia"/>
        </w:rPr>
        <w:t>КОМПЕТЕНТНОСТНОГО</w:t>
      </w:r>
      <w:r>
        <w:t xml:space="preserve"> </w:t>
      </w:r>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ПЕРСОНАЛОМ</w:t>
      </w:r>
      <w:r>
        <w:t xml:space="preserve"> </w:t>
      </w:r>
      <w:r>
        <w:rPr>
          <w:rFonts w:hint="eastAsia"/>
        </w:rPr>
        <w:t>ОРГАНИЗАЦИИ</w:t>
      </w:r>
      <w:r>
        <w:t xml:space="preserve"> </w:t>
      </w:r>
      <w:r>
        <w:rPr>
          <w:rFonts w:hint="eastAsia"/>
        </w:rPr>
        <w:t>КОРПОРАТИВНОГО</w:t>
      </w:r>
      <w:r>
        <w:t xml:space="preserve"> </w:t>
      </w:r>
      <w:r>
        <w:rPr>
          <w:rFonts w:hint="eastAsia"/>
        </w:rPr>
        <w:t>ТИПА</w:t>
      </w:r>
    </w:p>
    <w:p w14:paraId="21121A33" w14:textId="77777777" w:rsidR="00F95C15" w:rsidRDefault="00F95C15" w:rsidP="00F95C15"/>
    <w:p w14:paraId="4E83CB47" w14:textId="77777777" w:rsidR="00F95C15" w:rsidRDefault="00F95C15" w:rsidP="00F95C15">
      <w:r>
        <w:t xml:space="preserve">2.1 </w:t>
      </w:r>
      <w:r>
        <w:rPr>
          <w:rFonts w:hint="eastAsia"/>
        </w:rPr>
        <w:t>Анализ</w:t>
      </w:r>
      <w:r>
        <w:t xml:space="preserve"> </w:t>
      </w:r>
      <w:r>
        <w:rPr>
          <w:rFonts w:hint="eastAsia"/>
        </w:rPr>
        <w:t>существующих</w:t>
      </w:r>
      <w:r>
        <w:t xml:space="preserve"> </w:t>
      </w:r>
      <w:r>
        <w:rPr>
          <w:rFonts w:hint="eastAsia"/>
        </w:rPr>
        <w:t>методик</w:t>
      </w:r>
      <w:r>
        <w:t xml:space="preserve"> </w:t>
      </w:r>
      <w:r>
        <w:rPr>
          <w:rFonts w:hint="eastAsia"/>
        </w:rPr>
        <w:t>формирования</w:t>
      </w:r>
      <w:r>
        <w:t xml:space="preserve"> </w:t>
      </w:r>
      <w:r>
        <w:rPr>
          <w:rFonts w:hint="eastAsia"/>
        </w:rPr>
        <w:t>моделей</w:t>
      </w:r>
      <w:r>
        <w:t xml:space="preserve"> </w:t>
      </w:r>
      <w:r>
        <w:rPr>
          <w:rFonts w:hint="eastAsia"/>
        </w:rPr>
        <w:t>компетенций</w:t>
      </w:r>
    </w:p>
    <w:p w14:paraId="311A37D6" w14:textId="77777777" w:rsidR="00F95C15" w:rsidRDefault="00F95C15" w:rsidP="00F95C15"/>
    <w:p w14:paraId="55DCECCD" w14:textId="77777777" w:rsidR="00F95C15" w:rsidRDefault="00F95C15" w:rsidP="00F95C15">
      <w:r>
        <w:rPr>
          <w:rFonts w:hint="eastAsia"/>
        </w:rPr>
        <w:t>в</w:t>
      </w:r>
      <w:r>
        <w:t xml:space="preserve"> </w:t>
      </w:r>
      <w:r>
        <w:rPr>
          <w:rFonts w:hint="eastAsia"/>
        </w:rPr>
        <w:t>управлении</w:t>
      </w:r>
      <w:r>
        <w:t xml:space="preserve"> </w:t>
      </w:r>
      <w:r>
        <w:rPr>
          <w:rFonts w:hint="eastAsia"/>
        </w:rPr>
        <w:t>персоналом</w:t>
      </w:r>
    </w:p>
    <w:p w14:paraId="17754912" w14:textId="77777777" w:rsidR="00F95C15" w:rsidRDefault="00F95C15" w:rsidP="00F95C15"/>
    <w:p w14:paraId="0980EDCA" w14:textId="77777777" w:rsidR="00F95C15" w:rsidRDefault="00F95C15" w:rsidP="00F95C15">
      <w:r>
        <w:t xml:space="preserve">2.2 </w:t>
      </w:r>
      <w:r>
        <w:rPr>
          <w:rFonts w:hint="eastAsia"/>
        </w:rPr>
        <w:t>Методика</w:t>
      </w:r>
      <w:r>
        <w:t xml:space="preserve"> </w:t>
      </w:r>
      <w:r>
        <w:rPr>
          <w:rFonts w:hint="eastAsia"/>
        </w:rPr>
        <w:t>формирования</w:t>
      </w:r>
      <w:r>
        <w:t xml:space="preserve"> </w:t>
      </w:r>
      <w:r>
        <w:rPr>
          <w:rFonts w:hint="eastAsia"/>
        </w:rPr>
        <w:t>модели</w:t>
      </w:r>
      <w:r>
        <w:t xml:space="preserve"> </w:t>
      </w:r>
      <w:r>
        <w:rPr>
          <w:rFonts w:hint="eastAsia"/>
        </w:rPr>
        <w:t>компетенций</w:t>
      </w:r>
      <w:r>
        <w:t xml:space="preserve"> </w:t>
      </w:r>
      <w:r>
        <w:rPr>
          <w:rFonts w:hint="eastAsia"/>
        </w:rPr>
        <w:t>по</w:t>
      </w:r>
      <w:r>
        <w:t xml:space="preserve"> </w:t>
      </w:r>
      <w:r>
        <w:rPr>
          <w:rFonts w:hint="eastAsia"/>
        </w:rPr>
        <w:t>должности</w:t>
      </w:r>
      <w:r>
        <w:t xml:space="preserve"> </w:t>
      </w:r>
      <w:r>
        <w:rPr>
          <w:rFonts w:hint="eastAsia"/>
        </w:rPr>
        <w:t>организации</w:t>
      </w:r>
      <w:r>
        <w:t xml:space="preserve"> </w:t>
      </w:r>
      <w:r>
        <w:rPr>
          <w:rFonts w:hint="eastAsia"/>
        </w:rPr>
        <w:t>корпоративного</w:t>
      </w:r>
      <w:r>
        <w:t xml:space="preserve"> </w:t>
      </w:r>
      <w:r>
        <w:rPr>
          <w:rFonts w:hint="eastAsia"/>
        </w:rPr>
        <w:t>типа</w:t>
      </w:r>
    </w:p>
    <w:p w14:paraId="322F2557" w14:textId="77777777" w:rsidR="00F95C15" w:rsidRDefault="00F95C15" w:rsidP="00F95C15"/>
    <w:p w14:paraId="55B854F8" w14:textId="77777777" w:rsidR="00F95C15" w:rsidRDefault="00F95C15" w:rsidP="00F95C15">
      <w:r>
        <w:t xml:space="preserve">2.3 </w:t>
      </w:r>
      <w:r>
        <w:rPr>
          <w:rFonts w:hint="eastAsia"/>
        </w:rPr>
        <w:t>Алгоритмы</w:t>
      </w:r>
      <w:r>
        <w:t xml:space="preserve"> </w:t>
      </w:r>
      <w:r>
        <w:rPr>
          <w:rFonts w:hint="eastAsia"/>
        </w:rPr>
        <w:t>формирования</w:t>
      </w:r>
      <w:r>
        <w:t xml:space="preserve"> </w:t>
      </w:r>
      <w:r>
        <w:rPr>
          <w:rFonts w:hint="eastAsia"/>
        </w:rPr>
        <w:t>процессов</w:t>
      </w:r>
      <w:r>
        <w:t xml:space="preserve"> </w:t>
      </w:r>
      <w:r>
        <w:rPr>
          <w:rFonts w:hint="eastAsia"/>
        </w:rPr>
        <w:t>управления</w:t>
      </w:r>
      <w:r>
        <w:t xml:space="preserve"> </w:t>
      </w:r>
      <w:r>
        <w:rPr>
          <w:rFonts w:hint="eastAsia"/>
        </w:rPr>
        <w:lastRenderedPageBreak/>
        <w:t>персоналом</w:t>
      </w:r>
      <w:r>
        <w:t xml:space="preserve"> </w:t>
      </w:r>
      <w:r>
        <w:rPr>
          <w:rFonts w:hint="eastAsia"/>
        </w:rPr>
        <w:t>на</w:t>
      </w:r>
      <w:r>
        <w:t xml:space="preserve"> </w:t>
      </w:r>
      <w:r>
        <w:rPr>
          <w:rFonts w:hint="eastAsia"/>
        </w:rPr>
        <w:t>основе</w:t>
      </w:r>
      <w:r>
        <w:t xml:space="preserve"> </w:t>
      </w:r>
      <w:r>
        <w:rPr>
          <w:rFonts w:hint="eastAsia"/>
        </w:rPr>
        <w:t>системного</w:t>
      </w:r>
      <w:r>
        <w:t xml:space="preserve"> </w:t>
      </w:r>
      <w:r>
        <w:rPr>
          <w:rFonts w:hint="eastAsia"/>
        </w:rPr>
        <w:t>применения</w:t>
      </w:r>
      <w:r>
        <w:t xml:space="preserve"> </w:t>
      </w:r>
      <w:r>
        <w:rPr>
          <w:rFonts w:hint="eastAsia"/>
        </w:rPr>
        <w:t>компетентностного</w:t>
      </w:r>
      <w:r>
        <w:t xml:space="preserve"> </w:t>
      </w:r>
      <w:r>
        <w:rPr>
          <w:rFonts w:hint="eastAsia"/>
        </w:rPr>
        <w:t>подхода</w:t>
      </w:r>
    </w:p>
    <w:p w14:paraId="1BA08A2F" w14:textId="77777777" w:rsidR="00F95C15" w:rsidRDefault="00F95C15" w:rsidP="00F95C15"/>
    <w:p w14:paraId="78E1E99D" w14:textId="77777777" w:rsidR="00F95C15" w:rsidRDefault="00F95C15" w:rsidP="00F95C15">
      <w:r>
        <w:t xml:space="preserve">3 </w:t>
      </w:r>
      <w:r>
        <w:rPr>
          <w:rFonts w:hint="eastAsia"/>
        </w:rPr>
        <w:t>РЕЗУЛЬТАТИВНОСТЬ</w:t>
      </w:r>
      <w:r>
        <w:t xml:space="preserve"> </w:t>
      </w:r>
      <w:r>
        <w:rPr>
          <w:rFonts w:hint="eastAsia"/>
        </w:rPr>
        <w:t>УПРАВЛЕНИЯ</w:t>
      </w:r>
      <w:r>
        <w:t xml:space="preserve"> </w:t>
      </w:r>
      <w:r>
        <w:rPr>
          <w:rFonts w:hint="eastAsia"/>
        </w:rPr>
        <w:t>ПЕРСОНАЛОМ</w:t>
      </w:r>
      <w:r>
        <w:t xml:space="preserve"> </w:t>
      </w:r>
      <w:r>
        <w:rPr>
          <w:rFonts w:hint="eastAsia"/>
        </w:rPr>
        <w:t>ОРГАНИЗАЦИИ</w:t>
      </w:r>
      <w:r>
        <w:t xml:space="preserve"> </w:t>
      </w:r>
      <w:r>
        <w:rPr>
          <w:rFonts w:hint="eastAsia"/>
        </w:rPr>
        <w:t>КОРПОРАТИВНОГО</w:t>
      </w:r>
      <w:r>
        <w:t xml:space="preserve"> </w:t>
      </w:r>
      <w:r>
        <w:rPr>
          <w:rFonts w:hint="eastAsia"/>
        </w:rPr>
        <w:t>ТИПА</w:t>
      </w:r>
      <w:r>
        <w:t xml:space="preserve"> </w:t>
      </w:r>
      <w:r>
        <w:rPr>
          <w:rFonts w:hint="eastAsia"/>
        </w:rPr>
        <w:t>ПРИ</w:t>
      </w:r>
      <w:r>
        <w:t xml:space="preserve"> </w:t>
      </w:r>
      <w:r>
        <w:rPr>
          <w:rFonts w:hint="eastAsia"/>
        </w:rPr>
        <w:t>СИСТЕМНОМ</w:t>
      </w:r>
      <w:r>
        <w:t xml:space="preserve"> </w:t>
      </w:r>
      <w:r>
        <w:rPr>
          <w:rFonts w:hint="eastAsia"/>
        </w:rPr>
        <w:t>ПРИМЕНЕНИИ</w:t>
      </w:r>
    </w:p>
    <w:p w14:paraId="0DCC2340" w14:textId="77777777" w:rsidR="00F95C15" w:rsidRDefault="00F95C15" w:rsidP="00F95C15"/>
    <w:p w14:paraId="6B71016C" w14:textId="77777777" w:rsidR="00F95C15" w:rsidRDefault="00F95C15" w:rsidP="00F95C15">
      <w:r>
        <w:rPr>
          <w:rFonts w:hint="eastAsia"/>
        </w:rPr>
        <w:t>КОМПЕТЕНТНОСТНОГО</w:t>
      </w:r>
      <w:r>
        <w:t xml:space="preserve"> </w:t>
      </w:r>
      <w:r>
        <w:rPr>
          <w:rFonts w:hint="eastAsia"/>
        </w:rPr>
        <w:t>ПОДХОДА</w:t>
      </w:r>
    </w:p>
    <w:p w14:paraId="69508EC2" w14:textId="77777777" w:rsidR="00F95C15" w:rsidRDefault="00F95C15" w:rsidP="00F95C15"/>
    <w:p w14:paraId="52819280" w14:textId="77777777" w:rsidR="00F95C15" w:rsidRDefault="00F95C15" w:rsidP="00F95C15">
      <w:r>
        <w:t xml:space="preserve">3. 1 </w:t>
      </w:r>
      <w:r>
        <w:rPr>
          <w:rFonts w:hint="eastAsia"/>
        </w:rPr>
        <w:t>Оценка</w:t>
      </w:r>
      <w:r>
        <w:t xml:space="preserve"> </w:t>
      </w:r>
      <w:r>
        <w:rPr>
          <w:rFonts w:hint="eastAsia"/>
        </w:rPr>
        <w:t>результативности</w:t>
      </w:r>
      <w:r>
        <w:t xml:space="preserve"> </w:t>
      </w:r>
      <w:r>
        <w:rPr>
          <w:rFonts w:hint="eastAsia"/>
        </w:rPr>
        <w:t>управления</w:t>
      </w:r>
      <w:r>
        <w:t xml:space="preserve"> </w:t>
      </w:r>
      <w:r>
        <w:rPr>
          <w:rFonts w:hint="eastAsia"/>
        </w:rPr>
        <w:t>персоналом</w:t>
      </w:r>
      <w:r>
        <w:t xml:space="preserve"> </w:t>
      </w:r>
      <w:r>
        <w:rPr>
          <w:rFonts w:hint="eastAsia"/>
        </w:rPr>
        <w:t>организации</w:t>
      </w:r>
    </w:p>
    <w:p w14:paraId="4FDE132A" w14:textId="77777777" w:rsidR="00F95C15" w:rsidRDefault="00F95C15" w:rsidP="00F95C15"/>
    <w:p w14:paraId="159203DC" w14:textId="77777777" w:rsidR="00F95C15" w:rsidRDefault="00F95C15" w:rsidP="00F95C15">
      <w:r>
        <w:rPr>
          <w:rFonts w:hint="eastAsia"/>
        </w:rPr>
        <w:t>корпоративного</w:t>
      </w:r>
      <w:r>
        <w:t xml:space="preserve"> </w:t>
      </w:r>
      <w:r>
        <w:rPr>
          <w:rFonts w:hint="eastAsia"/>
        </w:rPr>
        <w:t>типа</w:t>
      </w:r>
      <w:r>
        <w:t xml:space="preserve"> </w:t>
      </w:r>
      <w:r>
        <w:rPr>
          <w:rFonts w:hint="eastAsia"/>
        </w:rPr>
        <w:t>при</w:t>
      </w:r>
      <w:r>
        <w:t xml:space="preserve"> </w:t>
      </w:r>
      <w:r>
        <w:rPr>
          <w:rFonts w:hint="eastAsia"/>
        </w:rPr>
        <w:t>системном</w:t>
      </w:r>
      <w:r>
        <w:t xml:space="preserve"> </w:t>
      </w:r>
      <w:r>
        <w:rPr>
          <w:rFonts w:hint="eastAsia"/>
        </w:rPr>
        <w:t>применении</w:t>
      </w:r>
      <w:r>
        <w:t xml:space="preserve"> </w:t>
      </w:r>
      <w:r>
        <w:rPr>
          <w:rFonts w:hint="eastAsia"/>
        </w:rPr>
        <w:t>компетентностного</w:t>
      </w:r>
    </w:p>
    <w:p w14:paraId="1DAABAFB" w14:textId="77777777" w:rsidR="00F95C15" w:rsidRDefault="00F95C15" w:rsidP="00F95C15"/>
    <w:p w14:paraId="39D40188" w14:textId="77777777" w:rsidR="00F95C15" w:rsidRDefault="00F95C15" w:rsidP="00F95C15">
      <w:r>
        <w:rPr>
          <w:rFonts w:hint="eastAsia"/>
        </w:rPr>
        <w:t>подхода</w:t>
      </w:r>
    </w:p>
    <w:p w14:paraId="154B89C9" w14:textId="77777777" w:rsidR="00F95C15" w:rsidRDefault="00F95C15" w:rsidP="00F95C15"/>
    <w:p w14:paraId="0DF1B386" w14:textId="77777777" w:rsidR="00F95C15" w:rsidRDefault="00F95C15" w:rsidP="00F95C15">
      <w:r>
        <w:t xml:space="preserve">3.2 </w:t>
      </w:r>
      <w:r>
        <w:rPr>
          <w:rFonts w:hint="eastAsia"/>
        </w:rPr>
        <w:t>Этапность</w:t>
      </w:r>
      <w:r>
        <w:t xml:space="preserve"> </w:t>
      </w:r>
      <w:r>
        <w:rPr>
          <w:rFonts w:hint="eastAsia"/>
        </w:rPr>
        <w:t>внедрения</w:t>
      </w:r>
      <w:r>
        <w:t xml:space="preserve"> </w:t>
      </w:r>
      <w:r>
        <w:rPr>
          <w:rFonts w:hint="eastAsia"/>
        </w:rPr>
        <w:t>системного</w:t>
      </w:r>
      <w:r>
        <w:t xml:space="preserve"> </w:t>
      </w:r>
      <w:r>
        <w:rPr>
          <w:rFonts w:hint="eastAsia"/>
        </w:rPr>
        <w:t>применения</w:t>
      </w:r>
      <w:r>
        <w:t xml:space="preserve"> </w:t>
      </w:r>
      <w:r>
        <w:rPr>
          <w:rFonts w:hint="eastAsia"/>
        </w:rPr>
        <w:t>компетентностного</w:t>
      </w:r>
    </w:p>
    <w:p w14:paraId="0C80C472" w14:textId="77777777" w:rsidR="00F95C15" w:rsidRDefault="00F95C15" w:rsidP="00F95C15"/>
    <w:p w14:paraId="42FCF5B2" w14:textId="77777777" w:rsidR="00F95C15" w:rsidRDefault="00F95C15" w:rsidP="00F95C15">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персоналом</w:t>
      </w:r>
      <w:r>
        <w:t xml:space="preserve"> </w:t>
      </w:r>
      <w:r>
        <w:rPr>
          <w:rFonts w:hint="eastAsia"/>
        </w:rPr>
        <w:t>организации</w:t>
      </w:r>
      <w:r>
        <w:t xml:space="preserve"> </w:t>
      </w:r>
      <w:r>
        <w:rPr>
          <w:rFonts w:hint="eastAsia"/>
        </w:rPr>
        <w:t>корпоративного</w:t>
      </w:r>
      <w:r>
        <w:t xml:space="preserve"> </w:t>
      </w:r>
      <w:r>
        <w:rPr>
          <w:rFonts w:hint="eastAsia"/>
        </w:rPr>
        <w:t>типа</w:t>
      </w:r>
    </w:p>
    <w:p w14:paraId="7D6A94E9" w14:textId="77777777" w:rsidR="00F95C15" w:rsidRDefault="00F95C15" w:rsidP="00F95C15"/>
    <w:p w14:paraId="7CDFBA62" w14:textId="77777777" w:rsidR="00F95C15" w:rsidRDefault="00F95C15" w:rsidP="00F95C15">
      <w:r>
        <w:t xml:space="preserve">3.3 </w:t>
      </w:r>
      <w:r>
        <w:rPr>
          <w:rFonts w:hint="eastAsia"/>
        </w:rPr>
        <w:t>Установление</w:t>
      </w:r>
      <w:r>
        <w:t xml:space="preserve"> </w:t>
      </w:r>
      <w:r>
        <w:rPr>
          <w:rFonts w:hint="eastAsia"/>
        </w:rPr>
        <w:t>зависимости</w:t>
      </w:r>
      <w:r>
        <w:t xml:space="preserve"> </w:t>
      </w:r>
      <w:r>
        <w:rPr>
          <w:rFonts w:hint="eastAsia"/>
        </w:rPr>
        <w:t>эффективности</w:t>
      </w:r>
      <w:r>
        <w:t xml:space="preserve"> </w:t>
      </w:r>
      <w:r>
        <w:rPr>
          <w:rFonts w:hint="eastAsia"/>
        </w:rPr>
        <w:t>управления</w:t>
      </w:r>
      <w:r>
        <w:t xml:space="preserve"> </w:t>
      </w:r>
      <w:r>
        <w:rPr>
          <w:rFonts w:hint="eastAsia"/>
        </w:rPr>
        <w:t>персоналом</w:t>
      </w:r>
      <w:r>
        <w:t xml:space="preserve"> </w:t>
      </w:r>
      <w:r>
        <w:rPr>
          <w:rFonts w:hint="eastAsia"/>
        </w:rPr>
        <w:t>от</w:t>
      </w:r>
      <w:r>
        <w:t xml:space="preserve"> </w:t>
      </w:r>
      <w:r>
        <w:rPr>
          <w:rFonts w:hint="eastAsia"/>
        </w:rPr>
        <w:t>системного</w:t>
      </w:r>
      <w:r>
        <w:t xml:space="preserve"> </w:t>
      </w:r>
      <w:r>
        <w:rPr>
          <w:rFonts w:hint="eastAsia"/>
        </w:rPr>
        <w:t>применения</w:t>
      </w:r>
      <w:r>
        <w:t xml:space="preserve"> </w:t>
      </w:r>
      <w:r>
        <w:rPr>
          <w:rFonts w:hint="eastAsia"/>
        </w:rPr>
        <w:t>компетентностного</w:t>
      </w:r>
      <w:r>
        <w:t xml:space="preserve"> </w:t>
      </w:r>
      <w:r>
        <w:rPr>
          <w:rFonts w:hint="eastAsia"/>
        </w:rPr>
        <w:t>подхода</w:t>
      </w:r>
      <w:r>
        <w:t xml:space="preserve"> </w:t>
      </w:r>
      <w:r>
        <w:rPr>
          <w:rFonts w:hint="eastAsia"/>
        </w:rPr>
        <w:t>для</w:t>
      </w:r>
      <w:r>
        <w:t xml:space="preserve"> </w:t>
      </w:r>
      <w:r>
        <w:rPr>
          <w:rFonts w:hint="eastAsia"/>
        </w:rPr>
        <w:t>организации</w:t>
      </w:r>
    </w:p>
    <w:p w14:paraId="2DFE38AA" w14:textId="77777777" w:rsidR="00F95C15" w:rsidRDefault="00F95C15" w:rsidP="00F95C15"/>
    <w:p w14:paraId="0CD09D5D" w14:textId="77777777" w:rsidR="00F95C15" w:rsidRDefault="00F95C15" w:rsidP="00F95C15">
      <w:r>
        <w:rPr>
          <w:rFonts w:hint="eastAsia"/>
        </w:rPr>
        <w:t>корпоративного</w:t>
      </w:r>
      <w:r>
        <w:t xml:space="preserve"> </w:t>
      </w:r>
      <w:r>
        <w:rPr>
          <w:rFonts w:hint="eastAsia"/>
        </w:rPr>
        <w:t>типа</w:t>
      </w:r>
    </w:p>
    <w:p w14:paraId="3A31B6D4" w14:textId="77777777" w:rsidR="00F95C15" w:rsidRDefault="00F95C15" w:rsidP="00F95C15"/>
    <w:p w14:paraId="203FA5C7" w14:textId="77777777" w:rsidR="00F95C15" w:rsidRDefault="00F95C15" w:rsidP="00F95C15">
      <w:r>
        <w:rPr>
          <w:rFonts w:hint="eastAsia"/>
        </w:rPr>
        <w:t>ЗАКЛЮЧЕНИЕ</w:t>
      </w:r>
    </w:p>
    <w:p w14:paraId="44C79710" w14:textId="77777777" w:rsidR="00F95C15" w:rsidRDefault="00F95C15" w:rsidP="00F95C15"/>
    <w:p w14:paraId="37FB1D80" w14:textId="77777777" w:rsidR="00F95C15" w:rsidRDefault="00F95C15" w:rsidP="00F95C15">
      <w:r>
        <w:rPr>
          <w:rFonts w:hint="eastAsia"/>
        </w:rPr>
        <w:t>СПИСОК</w:t>
      </w:r>
      <w:r>
        <w:t xml:space="preserve"> </w:t>
      </w:r>
      <w:r>
        <w:rPr>
          <w:rFonts w:hint="eastAsia"/>
        </w:rPr>
        <w:t>ЛИТЕРАТУРЫ</w:t>
      </w:r>
    </w:p>
    <w:p w14:paraId="37A7856D" w14:textId="77777777" w:rsidR="00F95C15" w:rsidRDefault="00F95C15" w:rsidP="00F95C15"/>
    <w:p w14:paraId="30B67CD7" w14:textId="77777777" w:rsidR="00F95C15" w:rsidRDefault="00F95C15" w:rsidP="00F95C15">
      <w:r>
        <w:rPr>
          <w:rFonts w:hint="eastAsia"/>
        </w:rPr>
        <w:t>Приложение</w:t>
      </w:r>
      <w:r>
        <w:t xml:space="preserve"> </w:t>
      </w:r>
      <w:r>
        <w:rPr>
          <w:rFonts w:hint="eastAsia"/>
        </w:rPr>
        <w:t>А</w:t>
      </w:r>
      <w:r>
        <w:t xml:space="preserve"> - </w:t>
      </w:r>
      <w:r>
        <w:rPr>
          <w:rFonts w:hint="eastAsia"/>
        </w:rPr>
        <w:t>Соотношение</w:t>
      </w:r>
      <w:r>
        <w:t xml:space="preserve"> </w:t>
      </w:r>
      <w:r>
        <w:rPr>
          <w:rFonts w:hint="eastAsia"/>
        </w:rPr>
        <w:t>теорий</w:t>
      </w:r>
      <w:r>
        <w:t xml:space="preserve"> </w:t>
      </w:r>
      <w:r>
        <w:rPr>
          <w:rFonts w:hint="eastAsia"/>
        </w:rPr>
        <w:t>менеджмента</w:t>
      </w:r>
      <w:r>
        <w:t xml:space="preserve"> </w:t>
      </w:r>
      <w:r>
        <w:rPr>
          <w:rFonts w:hint="eastAsia"/>
        </w:rPr>
        <w:t>и</w:t>
      </w:r>
      <w:r>
        <w:t xml:space="preserve"> </w:t>
      </w:r>
      <w:r>
        <w:rPr>
          <w:rFonts w:hint="eastAsia"/>
        </w:rPr>
        <w:lastRenderedPageBreak/>
        <w:t>подходов</w:t>
      </w:r>
      <w:r>
        <w:t xml:space="preserve"> </w:t>
      </w:r>
      <w:r>
        <w:rPr>
          <w:rFonts w:hint="eastAsia"/>
        </w:rPr>
        <w:t>в</w:t>
      </w:r>
      <w:r>
        <w:t xml:space="preserve"> </w:t>
      </w:r>
      <w:r>
        <w:rPr>
          <w:rFonts w:hint="eastAsia"/>
        </w:rPr>
        <w:t>управлении</w:t>
      </w:r>
    </w:p>
    <w:p w14:paraId="63E02091" w14:textId="77777777" w:rsidR="00F95C15" w:rsidRDefault="00F95C15" w:rsidP="00F95C15"/>
    <w:p w14:paraId="284E3A10" w14:textId="77777777" w:rsidR="00F95C15" w:rsidRDefault="00F95C15" w:rsidP="00F95C15">
      <w:r>
        <w:rPr>
          <w:rFonts w:hint="eastAsia"/>
        </w:rPr>
        <w:t>персоналом</w:t>
      </w:r>
    </w:p>
    <w:p w14:paraId="5C16340E" w14:textId="77777777" w:rsidR="00F95C15" w:rsidRDefault="00F95C15" w:rsidP="00F95C15"/>
    <w:p w14:paraId="5AD7D86C" w14:textId="77777777" w:rsidR="00F95C15" w:rsidRDefault="00F95C15" w:rsidP="00F95C15">
      <w:r>
        <w:rPr>
          <w:rFonts w:hint="eastAsia"/>
        </w:rPr>
        <w:t>Приложение</w:t>
      </w:r>
      <w:r>
        <w:t xml:space="preserve"> </w:t>
      </w:r>
      <w:r>
        <w:rPr>
          <w:rFonts w:hint="eastAsia"/>
        </w:rPr>
        <w:t>Б</w:t>
      </w:r>
      <w:r>
        <w:t xml:space="preserve"> - </w:t>
      </w:r>
      <w:r>
        <w:rPr>
          <w:rFonts w:hint="eastAsia"/>
        </w:rPr>
        <w:t>Результаты</w:t>
      </w:r>
      <w:r>
        <w:t xml:space="preserve"> </w:t>
      </w:r>
      <w:r>
        <w:rPr>
          <w:rFonts w:hint="eastAsia"/>
        </w:rPr>
        <w:t>исследования</w:t>
      </w:r>
      <w:r>
        <w:t xml:space="preserve"> </w:t>
      </w:r>
      <w:r>
        <w:rPr>
          <w:rFonts w:hint="eastAsia"/>
        </w:rPr>
        <w:t>применимости</w:t>
      </w:r>
      <w:r>
        <w:t xml:space="preserve"> </w:t>
      </w:r>
      <w:r>
        <w:rPr>
          <w:rFonts w:hint="eastAsia"/>
        </w:rPr>
        <w:t>компетентностного</w:t>
      </w:r>
    </w:p>
    <w:p w14:paraId="2596912F" w14:textId="77777777" w:rsidR="00F95C15" w:rsidRDefault="00F95C15" w:rsidP="00F95C15"/>
    <w:p w14:paraId="1C4C8BC6" w14:textId="77777777" w:rsidR="00F95C15" w:rsidRDefault="00F95C15" w:rsidP="00F95C15">
      <w:r>
        <w:rPr>
          <w:rFonts w:hint="eastAsia"/>
        </w:rPr>
        <w:t>подхода</w:t>
      </w:r>
    </w:p>
    <w:p w14:paraId="3F9ADA49" w14:textId="77777777" w:rsidR="00F95C15" w:rsidRDefault="00F95C15" w:rsidP="00F95C15"/>
    <w:p w14:paraId="32B4F491" w14:textId="77777777" w:rsidR="00F95C15" w:rsidRDefault="00F95C15" w:rsidP="00F95C15">
      <w:r>
        <w:rPr>
          <w:rFonts w:hint="eastAsia"/>
        </w:rPr>
        <w:t>Приложение</w:t>
      </w:r>
      <w:r>
        <w:t xml:space="preserve"> </w:t>
      </w:r>
      <w:r>
        <w:rPr>
          <w:rFonts w:hint="eastAsia"/>
        </w:rPr>
        <w:t>В</w:t>
      </w:r>
      <w:r>
        <w:t xml:space="preserve"> - </w:t>
      </w:r>
      <w:r>
        <w:rPr>
          <w:rFonts w:hint="eastAsia"/>
        </w:rPr>
        <w:t>Пример</w:t>
      </w:r>
      <w:r>
        <w:t xml:space="preserve"> </w:t>
      </w:r>
      <w:r>
        <w:rPr>
          <w:rFonts w:hint="eastAsia"/>
        </w:rPr>
        <w:t>цепочки</w:t>
      </w:r>
      <w:r>
        <w:t xml:space="preserve"> </w:t>
      </w:r>
      <w:r>
        <w:rPr>
          <w:rFonts w:hint="eastAsia"/>
        </w:rPr>
        <w:t>модели</w:t>
      </w:r>
      <w:r>
        <w:t xml:space="preserve"> </w:t>
      </w:r>
      <w:r>
        <w:rPr>
          <w:rFonts w:hint="eastAsia"/>
        </w:rPr>
        <w:t>компетенций</w:t>
      </w:r>
      <w:r>
        <w:t xml:space="preserve"> </w:t>
      </w:r>
      <w:r>
        <w:rPr>
          <w:rFonts w:hint="eastAsia"/>
        </w:rPr>
        <w:t>выборки</w:t>
      </w:r>
    </w:p>
    <w:p w14:paraId="6317348B" w14:textId="77777777" w:rsidR="00F95C15" w:rsidRDefault="00F95C15" w:rsidP="00F95C15"/>
    <w:p w14:paraId="70D36F42" w14:textId="0C47987C" w:rsidR="00F95C15" w:rsidRPr="00F95C15" w:rsidRDefault="00F95C15" w:rsidP="00F95C15">
      <w:r>
        <w:rPr>
          <w:rFonts w:hint="eastAsia"/>
        </w:rPr>
        <w:t>по</w:t>
      </w:r>
      <w:r>
        <w:t xml:space="preserve"> </w:t>
      </w:r>
      <w:r>
        <w:rPr>
          <w:rFonts w:hint="eastAsia"/>
        </w:rPr>
        <w:t>должностям</w:t>
      </w:r>
      <w:r>
        <w:t xml:space="preserve"> </w:t>
      </w:r>
      <w:r>
        <w:rPr>
          <w:rFonts w:hint="eastAsia"/>
        </w:rPr>
        <w:t>управления</w:t>
      </w:r>
      <w:r>
        <w:t xml:space="preserve"> </w:t>
      </w:r>
      <w:r>
        <w:rPr>
          <w:rFonts w:hint="eastAsia"/>
        </w:rPr>
        <w:t>экономики</w:t>
      </w:r>
      <w:r>
        <w:t xml:space="preserve"> </w:t>
      </w:r>
      <w:r>
        <w:rPr>
          <w:rFonts w:hint="eastAsia"/>
        </w:rPr>
        <w:t>труда</w:t>
      </w:r>
      <w:r>
        <w:t xml:space="preserve"> </w:t>
      </w:r>
      <w:r>
        <w:rPr>
          <w:rFonts w:hint="eastAsia"/>
        </w:rPr>
        <w:t>и</w:t>
      </w:r>
      <w:r>
        <w:t xml:space="preserve"> </w:t>
      </w:r>
      <w:r>
        <w:rPr>
          <w:rFonts w:hint="eastAsia"/>
        </w:rPr>
        <w:t>организационного</w:t>
      </w:r>
      <w:r>
        <w:t xml:space="preserve"> </w:t>
      </w:r>
      <w:r>
        <w:rPr>
          <w:rFonts w:hint="eastAsia"/>
        </w:rPr>
        <w:t>развития</w:t>
      </w:r>
      <w:r>
        <w:t xml:space="preserve"> ..199 </w:t>
      </w:r>
      <w:r>
        <w:rPr>
          <w:rFonts w:hint="eastAsia"/>
        </w:rPr>
        <w:t>Приложение</w:t>
      </w:r>
      <w:r>
        <w:t xml:space="preserve"> </w:t>
      </w:r>
      <w:r>
        <w:rPr>
          <w:rFonts w:hint="eastAsia"/>
        </w:rPr>
        <w:t>Г</w:t>
      </w:r>
      <w:r>
        <w:t xml:space="preserve"> - </w:t>
      </w:r>
      <w:r>
        <w:rPr>
          <w:rFonts w:hint="eastAsia"/>
        </w:rPr>
        <w:t>Унифицированный</w:t>
      </w:r>
      <w:r>
        <w:t xml:space="preserve"> </w:t>
      </w:r>
      <w:r>
        <w:rPr>
          <w:rFonts w:hint="eastAsia"/>
        </w:rPr>
        <w:t>справочник</w:t>
      </w:r>
      <w:r>
        <w:t xml:space="preserve"> </w:t>
      </w:r>
      <w:r>
        <w:rPr>
          <w:rFonts w:hint="eastAsia"/>
        </w:rPr>
        <w:t>компетенций</w:t>
      </w:r>
      <w:r>
        <w:t xml:space="preserve"> </w:t>
      </w:r>
      <w:r>
        <w:rPr>
          <w:rFonts w:hint="eastAsia"/>
        </w:rPr>
        <w:t>типовой</w:t>
      </w:r>
      <w:r>
        <w:t xml:space="preserve"> </w:t>
      </w:r>
      <w:r>
        <w:rPr>
          <w:rFonts w:hint="eastAsia"/>
        </w:rPr>
        <w:t>металлургической</w:t>
      </w:r>
      <w:r>
        <w:t xml:space="preserve"> </w:t>
      </w:r>
      <w:r>
        <w:rPr>
          <w:rFonts w:hint="eastAsia"/>
        </w:rPr>
        <w:t>организации</w:t>
      </w:r>
      <w:r>
        <w:t xml:space="preserve"> (</w:t>
      </w:r>
      <w:r>
        <w:rPr>
          <w:rFonts w:hint="eastAsia"/>
        </w:rPr>
        <w:t>выдержки</w:t>
      </w:r>
      <w:r>
        <w:t>)</w:t>
      </w:r>
    </w:p>
    <w:sectPr w:rsidR="00F95C15" w:rsidRPr="00F95C15" w:rsidSect="005239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8750" w14:textId="77777777" w:rsidR="00523923" w:rsidRDefault="00523923">
      <w:pPr>
        <w:spacing w:after="0" w:line="240" w:lineRule="auto"/>
      </w:pPr>
      <w:r>
        <w:separator/>
      </w:r>
    </w:p>
  </w:endnote>
  <w:endnote w:type="continuationSeparator" w:id="0">
    <w:p w14:paraId="06EEB029" w14:textId="77777777" w:rsidR="00523923" w:rsidRDefault="0052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EB11" w14:textId="77777777" w:rsidR="00523923" w:rsidRDefault="00523923"/>
    <w:p w14:paraId="3D2C9DAE" w14:textId="77777777" w:rsidR="00523923" w:rsidRDefault="00523923"/>
    <w:p w14:paraId="73A9E005" w14:textId="77777777" w:rsidR="00523923" w:rsidRDefault="00523923"/>
    <w:p w14:paraId="570416CD" w14:textId="77777777" w:rsidR="00523923" w:rsidRDefault="00523923"/>
    <w:p w14:paraId="52EBA165" w14:textId="77777777" w:rsidR="00523923" w:rsidRDefault="00523923"/>
    <w:p w14:paraId="349B8140" w14:textId="77777777" w:rsidR="00523923" w:rsidRDefault="00523923"/>
    <w:p w14:paraId="4CBA3AC2" w14:textId="77777777" w:rsidR="00523923" w:rsidRDefault="005239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EB701" wp14:editId="26FF95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157BB" w14:textId="77777777" w:rsidR="00523923" w:rsidRDefault="005239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EB7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A157BB" w14:textId="77777777" w:rsidR="00523923" w:rsidRDefault="005239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6CFB65" w14:textId="77777777" w:rsidR="00523923" w:rsidRDefault="00523923"/>
    <w:p w14:paraId="32F52024" w14:textId="77777777" w:rsidR="00523923" w:rsidRDefault="00523923"/>
    <w:p w14:paraId="00DEE5BD" w14:textId="77777777" w:rsidR="00523923" w:rsidRDefault="005239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59D86" wp14:editId="5C18ED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E5442" w14:textId="77777777" w:rsidR="00523923" w:rsidRDefault="00523923"/>
                          <w:p w14:paraId="74133C45" w14:textId="77777777" w:rsidR="00523923" w:rsidRDefault="005239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59D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9E5442" w14:textId="77777777" w:rsidR="00523923" w:rsidRDefault="00523923"/>
                    <w:p w14:paraId="74133C45" w14:textId="77777777" w:rsidR="00523923" w:rsidRDefault="005239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204347" w14:textId="77777777" w:rsidR="00523923" w:rsidRDefault="00523923"/>
    <w:p w14:paraId="2AC1B670" w14:textId="77777777" w:rsidR="00523923" w:rsidRDefault="00523923">
      <w:pPr>
        <w:rPr>
          <w:sz w:val="2"/>
          <w:szCs w:val="2"/>
        </w:rPr>
      </w:pPr>
    </w:p>
    <w:p w14:paraId="6480BC24" w14:textId="77777777" w:rsidR="00523923" w:rsidRDefault="00523923"/>
    <w:p w14:paraId="39BE8D47" w14:textId="77777777" w:rsidR="00523923" w:rsidRDefault="00523923">
      <w:pPr>
        <w:spacing w:after="0" w:line="240" w:lineRule="auto"/>
      </w:pPr>
    </w:p>
  </w:footnote>
  <w:footnote w:type="continuationSeparator" w:id="0">
    <w:p w14:paraId="59A54F83" w14:textId="77777777" w:rsidR="00523923" w:rsidRDefault="0052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23"/>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9889</TotalTime>
  <Pages>3</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1434</cp:revision>
  <cp:lastPrinted>2009-02-06T05:36:00Z</cp:lastPrinted>
  <dcterms:created xsi:type="dcterms:W3CDTF">2024-04-09T10:20:00Z</dcterms:created>
  <dcterms:modified xsi:type="dcterms:W3CDTF">2024-04-22T14:34:00Z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