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МИНИСТЕРСТВО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ОБРАЗОВАНИЯ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РОССИЙСКОЙ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ФЕДЕРАЦИИ</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МОСКОВСКИЙ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ТЕХНИЧЕСКИЙ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ИНСТИТУТ</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ГОСУДАРСТВЕННЫЙ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УНИВЕРСИТЕТ</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правах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рукописи</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УДК</w:t>
      </w:r>
      <w:r w:rsidRPr="00E708CD">
        <w:rPr>
          <w:rFonts w:ascii="Times New Roman" w:eastAsia="Times New Roman" w:hAnsi="Times New Roman" w:cs="Times New Roman"/>
          <w:kern w:val="0"/>
          <w:sz w:val="28"/>
          <w:szCs w:val="28"/>
          <w:lang w:eastAsia="ru-RU"/>
        </w:rPr>
        <w:t xml:space="preserve"> 621.365.52</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БАКУМЕНКО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Алексей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Виюх</w:t>
      </w:r>
      <w:r w:rsidRPr="00E708CD">
        <w:rPr>
          <w:rFonts w:ascii="Times New Roman" w:eastAsia="Times New Roman" w:hAnsi="Times New Roman" w:cs="Times New Roman"/>
          <w:kern w:val="0"/>
          <w:sz w:val="28"/>
          <w:szCs w:val="28"/>
          <w:lang w:eastAsia="ru-RU"/>
        </w:rPr>
        <w:t>&gt;</w:t>
      </w:r>
      <w:r w:rsidRPr="00E708CD">
        <w:rPr>
          <w:rFonts w:ascii="Times New Roman" w:eastAsia="Times New Roman" w:hAnsi="Times New Roman" w:cs="Times New Roman" w:hint="eastAsia"/>
          <w:kern w:val="0"/>
          <w:sz w:val="28"/>
          <w:szCs w:val="28"/>
          <w:lang w:eastAsia="ru-RU"/>
        </w:rPr>
        <w:t>рович</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Обнаружение</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противопехотных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почве</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с</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использованием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теплового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воздействия</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энергии</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диссертация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соискание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ученой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степени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кандидата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математических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наук</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Специальность</w:t>
      </w:r>
      <w:r w:rsidRPr="00E708CD">
        <w:rPr>
          <w:rFonts w:ascii="Times New Roman" w:eastAsia="Times New Roman" w:hAnsi="Times New Roman" w:cs="Times New Roman"/>
          <w:kern w:val="0"/>
          <w:sz w:val="28"/>
          <w:szCs w:val="28"/>
          <w:lang w:eastAsia="ru-RU"/>
        </w:rPr>
        <w:t xml:space="preserve"> 01.04.03.-</w:t>
      </w:r>
      <w:r w:rsidRPr="00E708CD">
        <w:rPr>
          <w:rFonts w:ascii="Times New Roman" w:eastAsia="Times New Roman" w:hAnsi="Times New Roman" w:cs="Times New Roman" w:hint="eastAsia"/>
          <w:kern w:val="0"/>
          <w:sz w:val="28"/>
          <w:szCs w:val="28"/>
          <w:lang w:eastAsia="ru-RU"/>
        </w:rPr>
        <w:t>радиофизика</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Научный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руководитель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Кандидат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математических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наук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Старший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научный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сотрудник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Б</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Киселев</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г</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Москва</w:t>
      </w:r>
      <w:r w:rsidRPr="00E708CD">
        <w:rPr>
          <w:rFonts w:ascii="Times New Roman" w:eastAsia="Times New Roman" w:hAnsi="Times New Roman" w:cs="Times New Roman"/>
          <w:kern w:val="0"/>
          <w:sz w:val="28"/>
          <w:szCs w:val="28"/>
          <w:lang w:eastAsia="ru-RU"/>
        </w:rPr>
        <w:t>-2000</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з</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Оглавление</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Стр</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Введение</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5</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Главаї</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Обзор</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литературы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16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Методы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объектов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16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вид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вооружения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17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Методы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основанные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различии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химических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свойств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объекта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25</w:t>
      </w:r>
    </w:p>
    <w:p w:rsidR="00E708CD" w:rsidRPr="00E708CD" w:rsidRDefault="00E708CD" w:rsidP="00E708CD">
      <w:pPr>
        <w:rPr>
          <w:rFonts w:ascii="Times New Roman" w:eastAsia="Times New Roman" w:hAnsi="Times New Roman" w:cs="Times New Roman"/>
          <w:kern w:val="0"/>
          <w:sz w:val="28"/>
          <w:szCs w:val="28"/>
          <w:lang w:eastAsia="ru-RU"/>
        </w:rPr>
      </w:pP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1.3.1.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Индукционные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детекторы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металлических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предметов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почве</w:t>
      </w:r>
      <w:r w:rsidRPr="00E708CD">
        <w:rPr>
          <w:rFonts w:ascii="Times New Roman" w:eastAsia="Times New Roman" w:hAnsi="Times New Roman" w:cs="Times New Roman"/>
          <w:kern w:val="0"/>
          <w:sz w:val="28"/>
          <w:szCs w:val="28"/>
          <w:lang w:eastAsia="ru-RU"/>
        </w:rPr>
        <w:t>. 25</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lastRenderedPageBreak/>
        <w:t>1.3.2.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Детекторы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испаренных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веществ</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26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1.3.3.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детекторы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28</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1.3.4.</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Акустические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29</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1.3.5.</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Радиолокационные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29</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1.4.</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Метод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Воскобойника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Морозова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1.5.</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Выводы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обзору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литературы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Постановка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задачи</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35</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Глава</w:t>
      </w:r>
      <w:r w:rsidRPr="00E708CD">
        <w:rPr>
          <w:rFonts w:ascii="Times New Roman" w:eastAsia="Times New Roman" w:hAnsi="Times New Roman" w:cs="Times New Roman"/>
          <w:kern w:val="0"/>
          <w:sz w:val="28"/>
          <w:szCs w:val="28"/>
          <w:lang w:eastAsia="ru-RU"/>
        </w:rPr>
        <w:t xml:space="preserve"> 2. </w:t>
      </w:r>
      <w:r w:rsidRPr="00E708CD">
        <w:rPr>
          <w:rFonts w:ascii="Times New Roman" w:eastAsia="Times New Roman" w:hAnsi="Times New Roman" w:cs="Times New Roman" w:hint="eastAsia"/>
          <w:kern w:val="0"/>
          <w:sz w:val="28"/>
          <w:szCs w:val="28"/>
          <w:lang w:eastAsia="ru-RU"/>
        </w:rPr>
        <w:t>Формирование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температурного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поверхности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облучении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ее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энергией</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Обнаружение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неметаллической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2.1.1.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Обоснование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3 6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2.1.2.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Математическая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результаты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расчетов</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для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однородной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среды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38</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2.1.3.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Математическая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результаты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расчетов</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для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двухслойной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среды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43</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Обнаружение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металлической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53</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2.2.1.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Обоснование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53</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2.2.2.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Математическая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результаты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расчетов</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 xml:space="preserve">55 </w:t>
      </w:r>
      <w:r w:rsidRPr="00E708CD">
        <w:rPr>
          <w:rFonts w:ascii="Times New Roman" w:eastAsia="Times New Roman" w:hAnsi="Times New Roman" w:cs="Times New Roman" w:hint="eastAsia"/>
          <w:kern w:val="0"/>
          <w:sz w:val="28"/>
          <w:szCs w:val="28"/>
          <w:lang w:eastAsia="ru-RU"/>
        </w:rPr>
        <w:t>Глава</w:t>
      </w:r>
      <w:r w:rsidRPr="00E708CD">
        <w:rPr>
          <w:rFonts w:ascii="Times New Roman" w:eastAsia="Times New Roman" w:hAnsi="Times New Roman" w:cs="Times New Roman"/>
          <w:kern w:val="0"/>
          <w:sz w:val="28"/>
          <w:szCs w:val="28"/>
          <w:lang w:eastAsia="ru-RU"/>
        </w:rPr>
        <w:t xml:space="preserve"> 3. </w:t>
      </w:r>
      <w:r w:rsidRPr="00E708CD">
        <w:rPr>
          <w:rFonts w:ascii="Times New Roman" w:eastAsia="Times New Roman" w:hAnsi="Times New Roman" w:cs="Times New Roman" w:hint="eastAsia"/>
          <w:kern w:val="0"/>
          <w:sz w:val="28"/>
          <w:szCs w:val="28"/>
          <w:lang w:eastAsia="ru-RU"/>
        </w:rPr>
        <w:t>Экспериментальные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исследования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63</w:t>
      </w:r>
    </w:p>
    <w:p w:rsidR="00E708CD" w:rsidRPr="00E708CD" w:rsidRDefault="00E708CD" w:rsidP="00E708CD">
      <w:pPr>
        <w:rPr>
          <w:rFonts w:ascii="Times New Roman" w:eastAsia="Times New Roman" w:hAnsi="Times New Roman" w:cs="Times New Roman"/>
          <w:kern w:val="0"/>
          <w:sz w:val="28"/>
          <w:szCs w:val="28"/>
          <w:lang w:eastAsia="ru-RU"/>
        </w:rPr>
      </w:pP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Обоснование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выбора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частотного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диапазона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63</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Экспериментальное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оборудование</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3.2.1.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Источники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частоте</w:t>
      </w:r>
      <w:r w:rsidRPr="00E708CD">
        <w:rPr>
          <w:rFonts w:ascii="Times New Roman" w:eastAsia="Times New Roman" w:hAnsi="Times New Roman" w:cs="Times New Roman"/>
          <w:kern w:val="0"/>
          <w:sz w:val="28"/>
          <w:szCs w:val="28"/>
          <w:lang w:eastAsia="ru-RU"/>
        </w:rPr>
        <w:t xml:space="preserve"> 2,45 </w:t>
      </w:r>
      <w:r w:rsidRPr="00E708CD">
        <w:rPr>
          <w:rFonts w:ascii="Times New Roman" w:eastAsia="Times New Roman" w:hAnsi="Times New Roman" w:cs="Times New Roman" w:hint="eastAsia"/>
          <w:kern w:val="0"/>
          <w:sz w:val="28"/>
          <w:szCs w:val="28"/>
          <w:lang w:eastAsia="ru-RU"/>
        </w:rPr>
        <w:t>ГГц</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3.2.2.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Источники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частоте</w:t>
      </w:r>
      <w:r w:rsidRPr="00E708CD">
        <w:rPr>
          <w:rFonts w:ascii="Times New Roman" w:eastAsia="Times New Roman" w:hAnsi="Times New Roman" w:cs="Times New Roman"/>
          <w:kern w:val="0"/>
          <w:sz w:val="28"/>
          <w:szCs w:val="28"/>
          <w:lang w:eastAsia="ru-RU"/>
        </w:rPr>
        <w:t xml:space="preserve"> 5,8 </w:t>
      </w:r>
      <w:r w:rsidRPr="00E708CD">
        <w:rPr>
          <w:rFonts w:ascii="Times New Roman" w:eastAsia="Times New Roman" w:hAnsi="Times New Roman" w:cs="Times New Roman" w:hint="eastAsia"/>
          <w:kern w:val="0"/>
          <w:sz w:val="28"/>
          <w:szCs w:val="28"/>
          <w:lang w:eastAsia="ru-RU"/>
        </w:rPr>
        <w:t>ГГц</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3.2.3.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Регистратор</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теплового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67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3.2.4.</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Ящик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песком</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70</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lastRenderedPageBreak/>
        <w:t>3.3.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Исследования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нагрева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70</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3.4.</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Исследования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скорости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нагрева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двухслойной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модели</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71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3.5.</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Эксперименты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реальных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87</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Глава</w:t>
      </w:r>
      <w:r w:rsidRPr="00E708CD">
        <w:rPr>
          <w:rFonts w:ascii="Times New Roman" w:eastAsia="Times New Roman" w:hAnsi="Times New Roman" w:cs="Times New Roman"/>
          <w:kern w:val="0"/>
          <w:sz w:val="28"/>
          <w:szCs w:val="28"/>
          <w:lang w:eastAsia="ru-RU"/>
        </w:rPr>
        <w:t xml:space="preserve"> 4. </w:t>
      </w:r>
      <w:r w:rsidRPr="00E708CD">
        <w:rPr>
          <w:rFonts w:ascii="Times New Roman" w:eastAsia="Times New Roman" w:hAnsi="Times New Roman" w:cs="Times New Roman" w:hint="eastAsia"/>
          <w:kern w:val="0"/>
          <w:sz w:val="28"/>
          <w:szCs w:val="28"/>
          <w:lang w:eastAsia="ru-RU"/>
        </w:rPr>
        <w:t>Военно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технические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аспекты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разработанного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метода</w:t>
      </w:r>
      <w:r w:rsidRPr="00E708CD">
        <w:rPr>
          <w:rFonts w:ascii="Times New Roman" w:eastAsia="Times New Roman" w:hAnsi="Times New Roman" w:cs="Times New Roman"/>
          <w:kern w:val="0"/>
          <w:sz w:val="28"/>
          <w:szCs w:val="28"/>
          <w:lang w:eastAsia="ru-RU"/>
        </w:rPr>
        <w:t>.    91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аппаратуре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миноискания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частоте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выходной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мощности</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91</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4.1.3.</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Однородность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площади</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95</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4.1.4.</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Специфические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4.1.5.</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индикатору</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4.1.6.</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обработке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результатов</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98</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4.1.7.</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аппаратуре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целом</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99</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4.1.8.</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Требования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аппаратуре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защите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сапера</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излучения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99</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Организационно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технические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мероприятия</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100</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4.2.1.</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Необходимость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сочетания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поиска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100</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4.2.2.</w:t>
      </w:r>
      <w:r w:rsidRPr="00E708CD">
        <w:rPr>
          <w:rFonts w:ascii="Times New Roman" w:eastAsia="Times New Roman" w:hAnsi="Times New Roman" w:cs="Times New Roman"/>
          <w:kern w:val="0"/>
          <w:sz w:val="28"/>
          <w:szCs w:val="28"/>
          <w:lang w:eastAsia="ru-RU"/>
        </w:rPr>
        <w:tab/>
      </w:r>
      <w:r w:rsidRPr="00E708CD">
        <w:rPr>
          <w:rFonts w:ascii="Times New Roman" w:eastAsia="Times New Roman" w:hAnsi="Times New Roman" w:cs="Times New Roman" w:hint="eastAsia"/>
          <w:kern w:val="0"/>
          <w:sz w:val="28"/>
          <w:szCs w:val="28"/>
          <w:lang w:eastAsia="ru-RU"/>
        </w:rPr>
        <w:t>Обучение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саперов</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 xml:space="preserve">102 </w:t>
      </w:r>
      <w:r w:rsidRPr="00E708CD">
        <w:rPr>
          <w:rFonts w:ascii="Times New Roman" w:eastAsia="Times New Roman" w:hAnsi="Times New Roman" w:cs="Times New Roman" w:hint="eastAsia"/>
          <w:kern w:val="0"/>
          <w:sz w:val="28"/>
          <w:szCs w:val="28"/>
          <w:lang w:eastAsia="ru-RU"/>
        </w:rPr>
        <w:t>Заключение</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 xml:space="preserve">104 </w:t>
      </w:r>
      <w:r w:rsidRPr="00E708CD">
        <w:rPr>
          <w:rFonts w:ascii="Times New Roman" w:eastAsia="Times New Roman" w:hAnsi="Times New Roman" w:cs="Times New Roman" w:hint="eastAsia"/>
          <w:kern w:val="0"/>
          <w:sz w:val="28"/>
          <w:szCs w:val="28"/>
          <w:lang w:eastAsia="ru-RU"/>
        </w:rPr>
        <w:t>Литература</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kern w:val="0"/>
          <w:sz w:val="28"/>
          <w:szCs w:val="28"/>
          <w:lang w:eastAsia="ru-RU"/>
        </w:rPr>
        <w:tab/>
        <w:t xml:space="preserve">107 </w:t>
      </w:r>
      <w:r w:rsidRPr="00E708CD">
        <w:rPr>
          <w:rFonts w:ascii="Times New Roman" w:eastAsia="Times New Roman" w:hAnsi="Times New Roman" w:cs="Times New Roman" w:hint="eastAsia"/>
          <w:kern w:val="0"/>
          <w:sz w:val="28"/>
          <w:szCs w:val="28"/>
          <w:lang w:eastAsia="ru-RU"/>
        </w:rPr>
        <w:t>Приложение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Технические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задания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разработку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миноискателя</w:t>
      </w:r>
      <w:r w:rsidRPr="00E708CD">
        <w:rPr>
          <w:rFonts w:ascii="Times New Roman" w:eastAsia="Times New Roman" w:hAnsi="Times New Roman" w:cs="Times New Roman"/>
          <w:kern w:val="0"/>
          <w:sz w:val="28"/>
          <w:szCs w:val="28"/>
          <w:lang w:eastAsia="ru-RU"/>
        </w:rPr>
        <w:t>. 118</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5 </w:t>
      </w:r>
      <w:r w:rsidRPr="00E708CD">
        <w:rPr>
          <w:rFonts w:ascii="Times New Roman" w:eastAsia="Times New Roman" w:hAnsi="Times New Roman" w:cs="Times New Roman" w:hint="eastAsia"/>
          <w:kern w:val="0"/>
          <w:sz w:val="28"/>
          <w:szCs w:val="28"/>
          <w:lang w:eastAsia="ru-RU"/>
        </w:rPr>
        <w:t>Введение</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Одним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видов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вооружения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настоящее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время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являются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укрытые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Имеющие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малую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цену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легко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изго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товляемые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легко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устанавливаемые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они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наносят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ощутимый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урон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живой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силе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технике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наступающего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противника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оборонительное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оружие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используются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защиты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своих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позиций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противодействия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перемещению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противника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коммуникациям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когда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вынужден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тра¬тить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время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разминирование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наступательной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операции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необходимо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взламывать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оборону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противника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нейтрализуя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этом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менее</w:t>
      </w:r>
      <w:r w:rsidRPr="00E708CD">
        <w:rPr>
          <w:rFonts w:ascii="Times New Roman" w:eastAsia="Times New Roman" w:hAnsi="Times New Roman" w:cs="Times New Roman"/>
          <w:kern w:val="0"/>
          <w:sz w:val="28"/>
          <w:szCs w:val="28"/>
          <w:lang w:eastAsia="ru-RU"/>
        </w:rPr>
        <w:t xml:space="preserve"> 90 %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узких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направлениях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После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окончания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боевых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действий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такое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разминирование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становится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недостаточным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Согласно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данным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ООН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настоящее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время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65 </w:t>
      </w:r>
      <w:r w:rsidRPr="00E708CD">
        <w:rPr>
          <w:rFonts w:ascii="Times New Roman" w:eastAsia="Times New Roman" w:hAnsi="Times New Roman" w:cs="Times New Roman" w:hint="eastAsia"/>
          <w:kern w:val="0"/>
          <w:sz w:val="28"/>
          <w:szCs w:val="28"/>
          <w:lang w:eastAsia="ru-RU"/>
        </w:rPr>
        <w:t>странах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мира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земле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установлено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около</w:t>
      </w:r>
      <w:r w:rsidRPr="00E708CD">
        <w:rPr>
          <w:rFonts w:ascii="Times New Roman" w:eastAsia="Times New Roman" w:hAnsi="Times New Roman" w:cs="Times New Roman"/>
          <w:kern w:val="0"/>
          <w:sz w:val="28"/>
          <w:szCs w:val="28"/>
          <w:lang w:eastAsia="ru-RU"/>
        </w:rPr>
        <w:t xml:space="preserve"> 110 </w:t>
      </w:r>
      <w:r w:rsidRPr="00E708CD">
        <w:rPr>
          <w:rFonts w:ascii="Times New Roman" w:eastAsia="Times New Roman" w:hAnsi="Times New Roman" w:cs="Times New Roman" w:hint="eastAsia"/>
          <w:kern w:val="0"/>
          <w:sz w:val="28"/>
          <w:szCs w:val="28"/>
          <w:lang w:eastAsia="ru-RU"/>
        </w:rPr>
        <w:t>млн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ежегодно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устанавливается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2 </w:t>
      </w:r>
      <w:r w:rsidRPr="00E708CD">
        <w:rPr>
          <w:rFonts w:ascii="Times New Roman" w:eastAsia="Times New Roman" w:hAnsi="Times New Roman" w:cs="Times New Roman" w:hint="eastAsia"/>
          <w:kern w:val="0"/>
          <w:sz w:val="28"/>
          <w:szCs w:val="28"/>
          <w:lang w:eastAsia="ru-RU"/>
        </w:rPr>
        <w:t>до</w:t>
      </w:r>
      <w:r w:rsidRPr="00E708CD">
        <w:rPr>
          <w:rFonts w:ascii="Times New Roman" w:eastAsia="Times New Roman" w:hAnsi="Times New Roman" w:cs="Times New Roman"/>
          <w:kern w:val="0"/>
          <w:sz w:val="28"/>
          <w:szCs w:val="28"/>
          <w:lang w:eastAsia="ru-RU"/>
        </w:rPr>
        <w:t xml:space="preserve"> 5 </w:t>
      </w:r>
      <w:r w:rsidRPr="00E708CD">
        <w:rPr>
          <w:rFonts w:ascii="Times New Roman" w:eastAsia="Times New Roman" w:hAnsi="Times New Roman" w:cs="Times New Roman" w:hint="eastAsia"/>
          <w:kern w:val="0"/>
          <w:sz w:val="28"/>
          <w:szCs w:val="28"/>
          <w:lang w:eastAsia="ru-RU"/>
        </w:rPr>
        <w:t>млн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взрывоопасных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предметов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обезвреживается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лучшем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случае</w:t>
      </w:r>
      <w:r w:rsidRPr="00E708CD">
        <w:rPr>
          <w:rFonts w:ascii="Times New Roman" w:eastAsia="Times New Roman" w:hAnsi="Times New Roman" w:cs="Times New Roman"/>
          <w:kern w:val="0"/>
          <w:sz w:val="28"/>
          <w:szCs w:val="28"/>
          <w:lang w:eastAsia="ru-RU"/>
        </w:rPr>
        <w:t xml:space="preserve"> 100 </w:t>
      </w:r>
      <w:r w:rsidRPr="00E708CD">
        <w:rPr>
          <w:rFonts w:ascii="Times New Roman" w:eastAsia="Times New Roman" w:hAnsi="Times New Roman" w:cs="Times New Roman" w:hint="eastAsia"/>
          <w:kern w:val="0"/>
          <w:sz w:val="28"/>
          <w:szCs w:val="28"/>
          <w:lang w:eastAsia="ru-RU"/>
        </w:rPr>
        <w:t>тысяч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Более</w:t>
      </w:r>
      <w:r w:rsidRPr="00E708CD">
        <w:rPr>
          <w:rFonts w:ascii="Times New Roman" w:eastAsia="Times New Roman" w:hAnsi="Times New Roman" w:cs="Times New Roman"/>
          <w:kern w:val="0"/>
          <w:sz w:val="28"/>
          <w:szCs w:val="28"/>
          <w:lang w:eastAsia="ru-RU"/>
        </w:rPr>
        <w:t xml:space="preserve"> 95 % </w:t>
      </w:r>
      <w:r w:rsidRPr="00E708CD">
        <w:rPr>
          <w:rFonts w:ascii="Times New Roman" w:eastAsia="Times New Roman" w:hAnsi="Times New Roman" w:cs="Times New Roman" w:hint="eastAsia"/>
          <w:kern w:val="0"/>
          <w:sz w:val="28"/>
          <w:szCs w:val="28"/>
          <w:lang w:eastAsia="ru-RU"/>
        </w:rPr>
        <w:lastRenderedPageBreak/>
        <w:t>составляют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противопехотные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неочищенной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тер¬ритории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уже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мирное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время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гибнут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гражданские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лица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том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числе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женщины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дети</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Известные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способы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посторонних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предметов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частности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основаны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измерении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искажения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статических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характеристик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магнитных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электростатических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теп¬ловых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запаха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др</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обусловленного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наличием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посторонних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пред¬метов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способы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сложны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громоздки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оборудованию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ме¬нее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недостаточно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надежны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обеспечивают</w:t>
      </w:r>
      <w:r w:rsidRPr="00E708CD">
        <w:rPr>
          <w:rFonts w:ascii="Times New Roman" w:eastAsia="Times New Roman" w:hAnsi="Times New Roman" w:cs="Times New Roman"/>
          <w:kern w:val="0"/>
          <w:sz w:val="28"/>
          <w:szCs w:val="28"/>
          <w:lang w:eastAsia="ru-RU"/>
        </w:rPr>
        <w:t xml:space="preserve"> 100%-</w:t>
      </w:r>
      <w:r w:rsidRPr="00E708CD">
        <w:rPr>
          <w:rFonts w:ascii="Times New Roman" w:eastAsia="Times New Roman" w:hAnsi="Times New Roman" w:cs="Times New Roman" w:hint="eastAsia"/>
          <w:kern w:val="0"/>
          <w:sz w:val="28"/>
          <w:szCs w:val="28"/>
          <w:lang w:eastAsia="ru-RU"/>
        </w:rPr>
        <w:t>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выявления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Эф¬фективность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средств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недалеко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ушла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уровня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Второй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мировой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войны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Наиболее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перспективным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представляется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сейчас</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основанный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принципах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радиолокации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направленного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облучения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волной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фиксации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сигнала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отраженного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6</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предмета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обладающего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иными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электромагнитными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свойст¬вами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этот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способ</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испытывает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затруднения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содержащих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металла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содержащих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его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очень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малых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количест¬вах</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1998 </w:t>
      </w:r>
      <w:r w:rsidRPr="00E708CD">
        <w:rPr>
          <w:rFonts w:ascii="Times New Roman" w:eastAsia="Times New Roman" w:hAnsi="Times New Roman" w:cs="Times New Roman" w:hint="eastAsia"/>
          <w:kern w:val="0"/>
          <w:sz w:val="28"/>
          <w:szCs w:val="28"/>
          <w:lang w:eastAsia="ru-RU"/>
        </w:rPr>
        <w:t>г</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сотрудниками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НЛП</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Магратеп</w:t>
      </w:r>
      <w:r w:rsidRPr="00E708CD">
        <w:rPr>
          <w:rFonts w:ascii="Times New Roman" w:eastAsia="Times New Roman" w:hAnsi="Times New Roman" w:cs="Times New Roman"/>
          <w:kern w:val="0"/>
          <w:sz w:val="28"/>
          <w:szCs w:val="28"/>
          <w:lang w:eastAsia="ru-RU"/>
        </w:rPr>
        <w:t>" (</w:t>
      </w:r>
      <w:r w:rsidRPr="00E708CD">
        <w:rPr>
          <w:rFonts w:ascii="Times New Roman" w:eastAsia="Times New Roman" w:hAnsi="Times New Roman" w:cs="Times New Roman" w:hint="eastAsia"/>
          <w:kern w:val="0"/>
          <w:sz w:val="28"/>
          <w:szCs w:val="28"/>
          <w:lang w:eastAsia="ru-RU"/>
        </w:rPr>
        <w:t>Фрязино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Ф</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Вос</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кобойником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Морозовым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основе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исследований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поглощения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энергии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диэлектриками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был</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предложен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способ</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заключающийся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также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облучении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энергией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фиксацией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отраженного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сигнала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изменения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температуры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появляющегося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если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облучаемой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спрятан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предмет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независимо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какой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природы</w:t>
      </w:r>
      <w:r w:rsidRPr="00E708CD">
        <w:rPr>
          <w:rFonts w:ascii="Times New Roman" w:eastAsia="Times New Roman" w:hAnsi="Times New Roman" w:cs="Times New Roman"/>
          <w:kern w:val="0"/>
          <w:sz w:val="28"/>
          <w:szCs w:val="28"/>
          <w:lang w:eastAsia="ru-RU"/>
        </w:rPr>
        <w:t xml:space="preserve"> - </w:t>
      </w:r>
      <w:r w:rsidRPr="00E708CD">
        <w:rPr>
          <w:rFonts w:ascii="Times New Roman" w:eastAsia="Times New Roman" w:hAnsi="Times New Roman" w:cs="Times New Roman" w:hint="eastAsia"/>
          <w:kern w:val="0"/>
          <w:sz w:val="28"/>
          <w:szCs w:val="28"/>
          <w:lang w:eastAsia="ru-RU"/>
        </w:rPr>
        <w:t>диэлектрический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металлический</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Но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авторы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предложенного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способа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ограничились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сути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дела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толь¬ко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идеей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довели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его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уровня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научных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технических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решений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этом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остались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выясненными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явления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пути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по¬строения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реальных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систем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миноискателей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Цели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задачи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работы</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Целью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настоящей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работы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стало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изучение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процесса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теплоперено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еа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которой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происходит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объемное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выделение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энергии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явления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этого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переноса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изменении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температуры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поверхности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над</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уча¬стками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где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заложена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заложена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Были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поставлены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следующие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задачи</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выявить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физику</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процесса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обнаружения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почве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зависимости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свойств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грунтов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параметров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облучения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от</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вида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объекта</w:t>
      </w:r>
      <w:r w:rsidRPr="00E708CD">
        <w:rPr>
          <w:rFonts w:ascii="Times New Roman" w:eastAsia="Times New Roman" w:hAnsi="Times New Roman" w:cs="Times New Roman"/>
          <w:kern w:val="0"/>
          <w:sz w:val="28"/>
          <w:szCs w:val="28"/>
          <w:lang w:eastAsia="ru-RU"/>
        </w:rPr>
        <w:t xml:space="preserve"> - </w:t>
      </w:r>
      <w:r w:rsidRPr="00E708CD">
        <w:rPr>
          <w:rFonts w:ascii="Times New Roman" w:eastAsia="Times New Roman" w:hAnsi="Times New Roman" w:cs="Times New Roman" w:hint="eastAsia"/>
          <w:kern w:val="0"/>
          <w:sz w:val="28"/>
          <w:szCs w:val="28"/>
          <w:lang w:eastAsia="ru-RU"/>
        </w:rPr>
        <w:t>диэлек¬трические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металлические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мины</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оценить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граничные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возможности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метода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времени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поиска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глуби¬не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заложения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необходимой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СВЧ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мощности</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lastRenderedPageBreak/>
        <w:t>-</w:t>
      </w:r>
      <w:r w:rsidRPr="00E708CD">
        <w:rPr>
          <w:rFonts w:ascii="Times New Roman" w:eastAsia="Times New Roman" w:hAnsi="Times New Roman" w:cs="Times New Roman" w:hint="eastAsia"/>
          <w:kern w:val="0"/>
          <w:sz w:val="28"/>
          <w:szCs w:val="28"/>
          <w:lang w:eastAsia="ru-RU"/>
        </w:rPr>
        <w:t>сформулировать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пути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конкретных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инженерных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разработок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исходя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физико</w:t>
      </w:r>
      <w:r w:rsidRPr="00E708CD">
        <w:rPr>
          <w:rFonts w:ascii="Times New Roman" w:eastAsia="Times New Roman" w:hAnsi="Times New Roman" w:cs="Times New Roman"/>
          <w:kern w:val="0"/>
          <w:sz w:val="28"/>
          <w:szCs w:val="28"/>
          <w:lang w:eastAsia="ru-RU"/>
        </w:rPr>
        <w:t>-</w:t>
      </w:r>
      <w:r w:rsidRPr="00E708CD">
        <w:rPr>
          <w:rFonts w:ascii="Times New Roman" w:eastAsia="Times New Roman" w:hAnsi="Times New Roman" w:cs="Times New Roman" w:hint="eastAsia"/>
          <w:kern w:val="0"/>
          <w:sz w:val="28"/>
          <w:szCs w:val="28"/>
          <w:lang w:eastAsia="ru-RU"/>
        </w:rPr>
        <w:t>технических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военных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требований</w:t>
      </w:r>
      <w:r w:rsidRPr="00E708CD">
        <w:rPr>
          <w:rFonts w:ascii="Times New Roman" w:eastAsia="Times New Roman" w:hAnsi="Times New Roman" w:cs="Times New Roman"/>
          <w:kern w:val="0"/>
          <w:sz w:val="28"/>
          <w:szCs w:val="28"/>
          <w:lang w:eastAsia="ru-RU"/>
        </w:rPr>
        <w:t>.</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 xml:space="preserve"> </w:t>
      </w:r>
    </w:p>
    <w:p w:rsidR="00E708CD" w:rsidRPr="00E708CD"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kern w:val="0"/>
          <w:sz w:val="28"/>
          <w:szCs w:val="28"/>
          <w:lang w:eastAsia="ru-RU"/>
        </w:rPr>
        <w:t>7</w:t>
      </w:r>
    </w:p>
    <w:p w:rsidR="00725170" w:rsidRDefault="00E708CD" w:rsidP="00E708CD">
      <w:pPr>
        <w:rPr>
          <w:rFonts w:ascii="Times New Roman" w:eastAsia="Times New Roman" w:hAnsi="Times New Roman" w:cs="Times New Roman"/>
          <w:kern w:val="0"/>
          <w:sz w:val="28"/>
          <w:szCs w:val="28"/>
          <w:lang w:eastAsia="ru-RU"/>
        </w:rPr>
      </w:pPr>
      <w:r w:rsidRPr="00E708CD">
        <w:rPr>
          <w:rFonts w:ascii="Times New Roman" w:eastAsia="Times New Roman" w:hAnsi="Times New Roman" w:cs="Times New Roman" w:hint="eastAsia"/>
          <w:kern w:val="0"/>
          <w:sz w:val="28"/>
          <w:szCs w:val="28"/>
          <w:lang w:eastAsia="ru-RU"/>
        </w:rPr>
        <w:t>Для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решения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поставленных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задач</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были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проведены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теоретические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экспериментальные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исследования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Особенностью</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теоретических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рас¬четов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было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доведение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до</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приближенных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аналитических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выражений</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выявляющих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характерные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черты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явления</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явном</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виде</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Эксперименты</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проводились</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как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имитаторах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выполненных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из</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разных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материа¬лов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так</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на</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реальных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образцах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мин</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применяемых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инженерных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вой¬сках</w:t>
      </w:r>
      <w:r w:rsidRPr="00E708CD">
        <w:rPr>
          <w:rFonts w:ascii="Times New Roman" w:eastAsia="Times New Roman" w:hAnsi="Times New Roman" w:cs="Times New Roman"/>
          <w:kern w:val="0"/>
          <w:sz w:val="28"/>
          <w:szCs w:val="28"/>
          <w:lang w:eastAsia="ru-RU"/>
        </w:rPr>
        <w:t xml:space="preserve"> </w:t>
      </w:r>
      <w:r w:rsidRPr="00E708CD">
        <w:rPr>
          <w:rFonts w:ascii="Times New Roman" w:eastAsia="Times New Roman" w:hAnsi="Times New Roman" w:cs="Times New Roman" w:hint="eastAsia"/>
          <w:kern w:val="0"/>
          <w:sz w:val="28"/>
          <w:szCs w:val="28"/>
          <w:lang w:eastAsia="ru-RU"/>
        </w:rPr>
        <w:t>РФ</w:t>
      </w:r>
      <w:r w:rsidRPr="00E708CD">
        <w:rPr>
          <w:rFonts w:ascii="Times New Roman" w:eastAsia="Times New Roman" w:hAnsi="Times New Roman" w:cs="Times New Roman"/>
          <w:kern w:val="0"/>
          <w:sz w:val="28"/>
          <w:szCs w:val="28"/>
          <w:lang w:eastAsia="ru-RU"/>
        </w:rPr>
        <w:t>.</w:t>
      </w:r>
    </w:p>
    <w:p w:rsidR="00E708CD" w:rsidRDefault="00E708CD" w:rsidP="00E708CD"/>
    <w:p w:rsidR="00E708CD" w:rsidRDefault="00E708CD" w:rsidP="00E708CD"/>
    <w:p w:rsidR="00E708CD" w:rsidRDefault="00E708CD" w:rsidP="00E708CD"/>
    <w:p w:rsidR="00E708CD" w:rsidRDefault="00E708CD" w:rsidP="00E708CD"/>
    <w:p w:rsidR="008D61A7" w:rsidRDefault="008D61A7" w:rsidP="008D61A7">
      <w:r>
        <w:rPr>
          <w:rFonts w:hint="eastAsia"/>
        </w:rPr>
        <w:t>Заключение</w:t>
      </w:r>
      <w:r>
        <w:t></w:t>
      </w:r>
    </w:p>
    <w:p w:rsidR="008D61A7" w:rsidRDefault="008D61A7" w:rsidP="008D61A7">
      <w:r>
        <w:t></w:t>
      </w:r>
      <w:r>
        <w:t></w:t>
      </w:r>
      <w:r>
        <w:tab/>
      </w:r>
      <w:r>
        <w:rPr>
          <w:rFonts w:hint="eastAsia"/>
        </w:rPr>
        <w:t>В</w:t>
      </w:r>
      <w:r>
        <w:t></w:t>
      </w:r>
      <w:r>
        <w:rPr>
          <w:rFonts w:hint="eastAsia"/>
        </w:rPr>
        <w:t>настоящей</w:t>
      </w:r>
      <w:r>
        <w:t></w:t>
      </w:r>
      <w:r>
        <w:rPr>
          <w:rFonts w:hint="eastAsia"/>
        </w:rPr>
        <w:t>работе</w:t>
      </w:r>
      <w:r>
        <w:t></w:t>
      </w:r>
      <w:r>
        <w:rPr>
          <w:rFonts w:hint="eastAsia"/>
        </w:rPr>
        <w:t>проведены</w:t>
      </w:r>
      <w:r>
        <w:t></w:t>
      </w:r>
      <w:r>
        <w:rPr>
          <w:rFonts w:hint="eastAsia"/>
        </w:rPr>
        <w:t>теоретические</w:t>
      </w:r>
      <w:r>
        <w:t></w:t>
      </w:r>
      <w:r>
        <w:rPr>
          <w:rFonts w:hint="eastAsia"/>
        </w:rPr>
        <w:t>и</w:t>
      </w:r>
      <w:r>
        <w:t></w:t>
      </w:r>
      <w:r>
        <w:rPr>
          <w:rFonts w:hint="eastAsia"/>
        </w:rPr>
        <w:t>экспериментальные</w:t>
      </w:r>
      <w:r>
        <w:t></w:t>
      </w:r>
      <w:r>
        <w:rPr>
          <w:rFonts w:hint="eastAsia"/>
        </w:rPr>
        <w:t>исследования</w:t>
      </w:r>
      <w:r>
        <w:t></w:t>
      </w:r>
      <w:r>
        <w:rPr>
          <w:rFonts w:hint="eastAsia"/>
        </w:rPr>
        <w:t>метода</w:t>
      </w:r>
      <w:r>
        <w:t></w:t>
      </w:r>
      <w:r>
        <w:rPr>
          <w:rFonts w:hint="eastAsia"/>
        </w:rPr>
        <w:t>обнаружения</w:t>
      </w:r>
      <w:r>
        <w:t></w:t>
      </w:r>
      <w:r>
        <w:rPr>
          <w:rFonts w:hint="eastAsia"/>
        </w:rPr>
        <w:t>противопехотных</w:t>
      </w:r>
      <w:r>
        <w:t></w:t>
      </w:r>
      <w:r>
        <w:rPr>
          <w:rFonts w:hint="eastAsia"/>
        </w:rPr>
        <w:t>мин</w:t>
      </w:r>
      <w:r>
        <w:t></w:t>
      </w:r>
      <w:r>
        <w:rPr>
          <w:rFonts w:hint="eastAsia"/>
        </w:rPr>
        <w:t>под</w:t>
      </w:r>
      <w:r>
        <w:t></w:t>
      </w:r>
      <w:r>
        <w:rPr>
          <w:rFonts w:hint="eastAsia"/>
        </w:rPr>
        <w:t>поверхно</w:t>
      </w:r>
      <w:r>
        <w:t></w:t>
      </w:r>
      <w:r>
        <w:rPr>
          <w:rFonts w:hint="eastAsia"/>
        </w:rPr>
        <w:t>стью</w:t>
      </w:r>
      <w:r>
        <w:t></w:t>
      </w:r>
      <w:r>
        <w:rPr>
          <w:rFonts w:hint="eastAsia"/>
        </w:rPr>
        <w:t>грунта</w:t>
      </w:r>
      <w:r>
        <w:t></w:t>
      </w:r>
      <w:r>
        <w:rPr>
          <w:rFonts w:hint="eastAsia"/>
        </w:rPr>
        <w:t>путем</w:t>
      </w:r>
      <w:r>
        <w:t></w:t>
      </w:r>
      <w:r>
        <w:rPr>
          <w:rFonts w:hint="eastAsia"/>
        </w:rPr>
        <w:t>облучения</w:t>
      </w:r>
      <w:r>
        <w:t></w:t>
      </w:r>
      <w:r>
        <w:rPr>
          <w:rFonts w:hint="eastAsia"/>
        </w:rPr>
        <w:t>почвы</w:t>
      </w:r>
      <w:r>
        <w:t></w:t>
      </w:r>
      <w:r>
        <w:rPr>
          <w:rFonts w:hint="eastAsia"/>
        </w:rPr>
        <w:t>СВЧ</w:t>
      </w:r>
      <w:r>
        <w:t></w:t>
      </w:r>
      <w:r>
        <w:rPr>
          <w:rFonts w:hint="eastAsia"/>
        </w:rPr>
        <w:t>энергией</w:t>
      </w:r>
      <w:r>
        <w:t></w:t>
      </w:r>
      <w:r>
        <w:rPr>
          <w:rFonts w:hint="eastAsia"/>
        </w:rPr>
        <w:t>и</w:t>
      </w:r>
      <w:r>
        <w:t></w:t>
      </w:r>
      <w:r>
        <w:rPr>
          <w:rFonts w:hint="eastAsia"/>
        </w:rPr>
        <w:t>фиксированием</w:t>
      </w:r>
      <w:r>
        <w:t></w:t>
      </w:r>
      <w:r>
        <w:rPr>
          <w:rFonts w:hint="eastAsia"/>
        </w:rPr>
        <w:t>получающегося</w:t>
      </w:r>
      <w:r>
        <w:t></w:t>
      </w:r>
      <w:r>
        <w:rPr>
          <w:rFonts w:hint="eastAsia"/>
        </w:rPr>
        <w:t>теплового</w:t>
      </w:r>
      <w:r>
        <w:t></w:t>
      </w:r>
      <w:r>
        <w:rPr>
          <w:rFonts w:hint="eastAsia"/>
        </w:rPr>
        <w:t>рельефа</w:t>
      </w:r>
      <w:r>
        <w:t></w:t>
      </w:r>
      <w:r>
        <w:rPr>
          <w:rFonts w:hint="eastAsia"/>
        </w:rPr>
        <w:t>почвы</w:t>
      </w:r>
      <w:r>
        <w:t></w:t>
      </w:r>
      <w:r>
        <w:t></w:t>
      </w:r>
      <w:r>
        <w:rPr>
          <w:rFonts w:hint="eastAsia"/>
        </w:rPr>
        <w:t>Доказано</w:t>
      </w:r>
      <w:r>
        <w:t></w:t>
      </w:r>
      <w:r>
        <w:t></w:t>
      </w:r>
      <w:r>
        <w:rPr>
          <w:rFonts w:hint="eastAsia"/>
        </w:rPr>
        <w:t>что</w:t>
      </w:r>
      <w:r>
        <w:t></w:t>
      </w:r>
      <w:r>
        <w:rPr>
          <w:rFonts w:hint="eastAsia"/>
        </w:rPr>
        <w:t>этот</w:t>
      </w:r>
      <w:r>
        <w:t></w:t>
      </w:r>
      <w:r>
        <w:rPr>
          <w:rFonts w:hint="eastAsia"/>
        </w:rPr>
        <w:t>метод</w:t>
      </w:r>
      <w:r>
        <w:t></w:t>
      </w:r>
      <w:r>
        <w:rPr>
          <w:rFonts w:hint="eastAsia"/>
        </w:rPr>
        <w:t>яв</w:t>
      </w:r>
      <w:r>
        <w:t></w:t>
      </w:r>
      <w:r>
        <w:rPr>
          <w:rFonts w:hint="eastAsia"/>
        </w:rPr>
        <w:t>ляется</w:t>
      </w:r>
      <w:r>
        <w:t></w:t>
      </w:r>
      <w:r>
        <w:rPr>
          <w:rFonts w:hint="eastAsia"/>
        </w:rPr>
        <w:t>вполне</w:t>
      </w:r>
      <w:r>
        <w:t></w:t>
      </w:r>
      <w:r>
        <w:rPr>
          <w:rFonts w:hint="eastAsia"/>
        </w:rPr>
        <w:t>приемлемым</w:t>
      </w:r>
      <w:r>
        <w:t></w:t>
      </w:r>
      <w:r>
        <w:rPr>
          <w:rFonts w:hint="eastAsia"/>
        </w:rPr>
        <w:t>для</w:t>
      </w:r>
      <w:r>
        <w:t></w:t>
      </w:r>
      <w:r>
        <w:rPr>
          <w:rFonts w:hint="eastAsia"/>
        </w:rPr>
        <w:t>внедрения</w:t>
      </w:r>
      <w:r>
        <w:t></w:t>
      </w:r>
      <w:r>
        <w:rPr>
          <w:rFonts w:hint="eastAsia"/>
        </w:rPr>
        <w:t>в</w:t>
      </w:r>
      <w:r>
        <w:t></w:t>
      </w:r>
      <w:r>
        <w:rPr>
          <w:rFonts w:hint="eastAsia"/>
        </w:rPr>
        <w:t>войска</w:t>
      </w:r>
      <w:r>
        <w:t></w:t>
      </w:r>
      <w:r>
        <w:rPr>
          <w:rFonts w:hint="eastAsia"/>
        </w:rPr>
        <w:t>как</w:t>
      </w:r>
      <w:r>
        <w:t></w:t>
      </w:r>
      <w:r>
        <w:rPr>
          <w:rFonts w:hint="eastAsia"/>
        </w:rPr>
        <w:t>метод</w:t>
      </w:r>
      <w:r>
        <w:t></w:t>
      </w:r>
      <w:r>
        <w:rPr>
          <w:rFonts w:hint="eastAsia"/>
        </w:rPr>
        <w:t>разведки</w:t>
      </w:r>
      <w:r>
        <w:t></w:t>
      </w:r>
      <w:r>
        <w:rPr>
          <w:rFonts w:hint="eastAsia"/>
        </w:rPr>
        <w:t>минных</w:t>
      </w:r>
      <w:r>
        <w:t></w:t>
      </w:r>
      <w:r>
        <w:rPr>
          <w:rFonts w:hint="eastAsia"/>
        </w:rPr>
        <w:t>полей</w:t>
      </w:r>
      <w:r>
        <w:t></w:t>
      </w:r>
    </w:p>
    <w:p w:rsidR="008D61A7" w:rsidRDefault="008D61A7" w:rsidP="008D61A7">
      <w:r>
        <w:t></w:t>
      </w:r>
      <w:r>
        <w:t></w:t>
      </w:r>
      <w:r>
        <w:tab/>
      </w:r>
      <w:r>
        <w:rPr>
          <w:rFonts w:hint="eastAsia"/>
        </w:rPr>
        <w:t>В</w:t>
      </w:r>
      <w:r>
        <w:t></w:t>
      </w:r>
      <w:r>
        <w:rPr>
          <w:rFonts w:hint="eastAsia"/>
        </w:rPr>
        <w:t>результате</w:t>
      </w:r>
      <w:r>
        <w:t></w:t>
      </w:r>
      <w:r>
        <w:rPr>
          <w:rFonts w:hint="eastAsia"/>
        </w:rPr>
        <w:t>теоретических</w:t>
      </w:r>
      <w:r>
        <w:t></w:t>
      </w:r>
      <w:r>
        <w:rPr>
          <w:rFonts w:hint="eastAsia"/>
        </w:rPr>
        <w:t>исследований</w:t>
      </w:r>
      <w:r>
        <w:t></w:t>
      </w:r>
      <w:r>
        <w:rPr>
          <w:rFonts w:hint="eastAsia"/>
        </w:rPr>
        <w:t>сформулированы</w:t>
      </w:r>
      <w:r>
        <w:t></w:t>
      </w:r>
      <w:r>
        <w:rPr>
          <w:rFonts w:hint="eastAsia"/>
        </w:rPr>
        <w:t>модели</w:t>
      </w:r>
      <w:r>
        <w:t></w:t>
      </w:r>
      <w:r>
        <w:rPr>
          <w:rFonts w:hint="eastAsia"/>
        </w:rPr>
        <w:t>распространения</w:t>
      </w:r>
      <w:r>
        <w:t></w:t>
      </w:r>
      <w:r>
        <w:rPr>
          <w:rFonts w:hint="eastAsia"/>
        </w:rPr>
        <w:t>тепла</w:t>
      </w:r>
      <w:r>
        <w:t></w:t>
      </w:r>
      <w:r>
        <w:rPr>
          <w:rFonts w:hint="eastAsia"/>
        </w:rPr>
        <w:t>в</w:t>
      </w:r>
      <w:r>
        <w:t></w:t>
      </w:r>
      <w:r>
        <w:rPr>
          <w:rFonts w:hint="eastAsia"/>
        </w:rPr>
        <w:t>облучаемом</w:t>
      </w:r>
      <w:r>
        <w:t></w:t>
      </w:r>
      <w:r>
        <w:rPr>
          <w:rFonts w:hint="eastAsia"/>
        </w:rPr>
        <w:t>СВЧ</w:t>
      </w:r>
      <w:r>
        <w:t></w:t>
      </w:r>
      <w:r>
        <w:rPr>
          <w:rFonts w:hint="eastAsia"/>
        </w:rPr>
        <w:t>энергией</w:t>
      </w:r>
      <w:r>
        <w:t></w:t>
      </w:r>
      <w:r>
        <w:rPr>
          <w:rFonts w:hint="eastAsia"/>
        </w:rPr>
        <w:t>грунте</w:t>
      </w:r>
      <w:r>
        <w:t></w:t>
      </w:r>
      <w:r>
        <w:rPr>
          <w:rFonts w:hint="eastAsia"/>
        </w:rPr>
        <w:t>при</w:t>
      </w:r>
      <w:r>
        <w:t></w:t>
      </w:r>
      <w:r>
        <w:rPr>
          <w:rFonts w:hint="eastAsia"/>
        </w:rPr>
        <w:t>наличии</w:t>
      </w:r>
      <w:r>
        <w:t></w:t>
      </w:r>
      <w:r>
        <w:rPr>
          <w:rFonts w:hint="eastAsia"/>
        </w:rPr>
        <w:t>в</w:t>
      </w:r>
      <w:r>
        <w:t></w:t>
      </w:r>
      <w:r>
        <w:rPr>
          <w:rFonts w:hint="eastAsia"/>
        </w:rPr>
        <w:t>нем</w:t>
      </w:r>
      <w:r>
        <w:t></w:t>
      </w:r>
      <w:r>
        <w:rPr>
          <w:rFonts w:hint="eastAsia"/>
        </w:rPr>
        <w:t>мины</w:t>
      </w:r>
      <w:r>
        <w:t></w:t>
      </w:r>
      <w:r>
        <w:rPr>
          <w:rFonts w:hint="eastAsia"/>
        </w:rPr>
        <w:t>в</w:t>
      </w:r>
      <w:r>
        <w:t></w:t>
      </w:r>
      <w:r>
        <w:rPr>
          <w:rFonts w:hint="eastAsia"/>
        </w:rPr>
        <w:t>корпусах</w:t>
      </w:r>
      <w:r>
        <w:t></w:t>
      </w:r>
      <w:r>
        <w:rPr>
          <w:rFonts w:hint="eastAsia"/>
        </w:rPr>
        <w:t>с</w:t>
      </w:r>
      <w:r>
        <w:t></w:t>
      </w:r>
      <w:r>
        <w:rPr>
          <w:rFonts w:hint="eastAsia"/>
        </w:rPr>
        <w:t>отличающимися</w:t>
      </w:r>
      <w:r>
        <w:t></w:t>
      </w:r>
      <w:r>
        <w:rPr>
          <w:rFonts w:hint="eastAsia"/>
        </w:rPr>
        <w:t>от</w:t>
      </w:r>
      <w:r>
        <w:t></w:t>
      </w:r>
      <w:r>
        <w:rPr>
          <w:rFonts w:hint="eastAsia"/>
        </w:rPr>
        <w:t>грунта</w:t>
      </w:r>
      <w:r>
        <w:t></w:t>
      </w:r>
      <w:r>
        <w:rPr>
          <w:rFonts w:hint="eastAsia"/>
        </w:rPr>
        <w:t>теплофизическими</w:t>
      </w:r>
      <w:r>
        <w:t></w:t>
      </w:r>
      <w:r>
        <w:rPr>
          <w:rFonts w:hint="eastAsia"/>
        </w:rPr>
        <w:t>характеристиками</w:t>
      </w:r>
      <w:r>
        <w:t></w:t>
      </w:r>
    </w:p>
    <w:p w:rsidR="008D61A7" w:rsidRDefault="008D61A7" w:rsidP="008D61A7">
      <w:r>
        <w:rPr>
          <w:rFonts w:hint="eastAsia"/>
        </w:rPr>
        <w:t>Решения</w:t>
      </w:r>
      <w:r>
        <w:t></w:t>
      </w:r>
      <w:r>
        <w:rPr>
          <w:rFonts w:hint="eastAsia"/>
        </w:rPr>
        <w:t>доведены</w:t>
      </w:r>
      <w:r>
        <w:t></w:t>
      </w:r>
      <w:r>
        <w:rPr>
          <w:rFonts w:hint="eastAsia"/>
        </w:rPr>
        <w:t>до</w:t>
      </w:r>
      <w:r>
        <w:t></w:t>
      </w:r>
      <w:r>
        <w:rPr>
          <w:rFonts w:hint="eastAsia"/>
        </w:rPr>
        <w:t>приближенных</w:t>
      </w:r>
      <w:r>
        <w:t></w:t>
      </w:r>
      <w:r>
        <w:rPr>
          <w:rFonts w:hint="eastAsia"/>
        </w:rPr>
        <w:t>аналитических</w:t>
      </w:r>
      <w:r>
        <w:t></w:t>
      </w:r>
      <w:r>
        <w:rPr>
          <w:rFonts w:hint="eastAsia"/>
        </w:rPr>
        <w:t>выражений</w:t>
      </w:r>
      <w:r>
        <w:t></w:t>
      </w:r>
      <w:r>
        <w:t></w:t>
      </w:r>
      <w:r>
        <w:rPr>
          <w:rFonts w:hint="eastAsia"/>
        </w:rPr>
        <w:t>позволяющих</w:t>
      </w:r>
      <w:r>
        <w:t></w:t>
      </w:r>
      <w:r>
        <w:rPr>
          <w:rFonts w:hint="eastAsia"/>
        </w:rPr>
        <w:t>представить</w:t>
      </w:r>
      <w:r>
        <w:t></w:t>
      </w:r>
      <w:r>
        <w:rPr>
          <w:rFonts w:hint="eastAsia"/>
        </w:rPr>
        <w:t>зависимости</w:t>
      </w:r>
      <w:r>
        <w:t></w:t>
      </w:r>
      <w:r>
        <w:rPr>
          <w:rFonts w:hint="eastAsia"/>
        </w:rPr>
        <w:t>проявляемого</w:t>
      </w:r>
      <w:r>
        <w:t></w:t>
      </w:r>
      <w:r>
        <w:rPr>
          <w:rFonts w:hint="eastAsia"/>
        </w:rPr>
        <w:t>теплового</w:t>
      </w:r>
      <w:r>
        <w:t></w:t>
      </w:r>
      <w:r>
        <w:rPr>
          <w:rFonts w:hint="eastAsia"/>
        </w:rPr>
        <w:t>релье</w:t>
      </w:r>
      <w:r>
        <w:t></w:t>
      </w:r>
      <w:r>
        <w:rPr>
          <w:rFonts w:hint="eastAsia"/>
        </w:rPr>
        <w:t>фа</w:t>
      </w:r>
      <w:r>
        <w:t></w:t>
      </w:r>
      <w:r>
        <w:rPr>
          <w:rFonts w:hint="eastAsia"/>
        </w:rPr>
        <w:t>поверхности</w:t>
      </w:r>
      <w:r>
        <w:t></w:t>
      </w:r>
      <w:r>
        <w:rPr>
          <w:rFonts w:hint="eastAsia"/>
        </w:rPr>
        <w:t>почвы</w:t>
      </w:r>
      <w:r>
        <w:t></w:t>
      </w:r>
      <w:r>
        <w:rPr>
          <w:rFonts w:hint="eastAsia"/>
        </w:rPr>
        <w:t>от</w:t>
      </w:r>
      <w:r>
        <w:t></w:t>
      </w:r>
      <w:r>
        <w:rPr>
          <w:rFonts w:hint="eastAsia"/>
        </w:rPr>
        <w:t>свойств</w:t>
      </w:r>
      <w:r>
        <w:t></w:t>
      </w:r>
      <w:r>
        <w:rPr>
          <w:rFonts w:hint="eastAsia"/>
        </w:rPr>
        <w:t>грунта</w:t>
      </w:r>
      <w:r>
        <w:t></w:t>
      </w:r>
      <w:r>
        <w:t></w:t>
      </w:r>
      <w:r>
        <w:rPr>
          <w:rFonts w:hint="eastAsia"/>
        </w:rPr>
        <w:t>параметров</w:t>
      </w:r>
      <w:r>
        <w:t></w:t>
      </w:r>
      <w:r>
        <w:rPr>
          <w:rFonts w:hint="eastAsia"/>
        </w:rPr>
        <w:t>облучения</w:t>
      </w:r>
      <w:r>
        <w:t></w:t>
      </w:r>
      <w:r>
        <w:t></w:t>
      </w:r>
      <w:r>
        <w:rPr>
          <w:rFonts w:hint="eastAsia"/>
        </w:rPr>
        <w:t>типа</w:t>
      </w:r>
      <w:r>
        <w:t></w:t>
      </w:r>
      <w:r>
        <w:rPr>
          <w:rFonts w:hint="eastAsia"/>
        </w:rPr>
        <w:t>объекта</w:t>
      </w:r>
      <w:r>
        <w:t></w:t>
      </w:r>
      <w:r>
        <w:rPr>
          <w:rFonts w:hint="eastAsia"/>
        </w:rPr>
        <w:t>и</w:t>
      </w:r>
      <w:r>
        <w:t></w:t>
      </w:r>
      <w:r>
        <w:rPr>
          <w:rFonts w:hint="eastAsia"/>
        </w:rPr>
        <w:t>глубины</w:t>
      </w:r>
      <w:r>
        <w:t></w:t>
      </w:r>
      <w:r>
        <w:rPr>
          <w:rFonts w:hint="eastAsia"/>
        </w:rPr>
        <w:t>его</w:t>
      </w:r>
      <w:r>
        <w:t></w:t>
      </w:r>
      <w:r>
        <w:rPr>
          <w:rFonts w:hint="eastAsia"/>
        </w:rPr>
        <w:t>залегания</w:t>
      </w:r>
      <w:r>
        <w:t></w:t>
      </w:r>
    </w:p>
    <w:p w:rsidR="008D61A7" w:rsidRDefault="008D61A7" w:rsidP="008D61A7">
      <w:r>
        <w:rPr>
          <w:rFonts w:hint="eastAsia"/>
        </w:rPr>
        <w:t>При</w:t>
      </w:r>
      <w:r>
        <w:t></w:t>
      </w:r>
      <w:r>
        <w:rPr>
          <w:rFonts w:hint="eastAsia"/>
        </w:rPr>
        <w:t>этом</w:t>
      </w:r>
      <w:r>
        <w:t></w:t>
      </w:r>
      <w:r>
        <w:rPr>
          <w:rFonts w:hint="eastAsia"/>
        </w:rPr>
        <w:t>показана</w:t>
      </w:r>
      <w:r>
        <w:t></w:t>
      </w:r>
      <w:r>
        <w:rPr>
          <w:rFonts w:hint="eastAsia"/>
        </w:rPr>
        <w:t>возможность</w:t>
      </w:r>
      <w:r>
        <w:t></w:t>
      </w:r>
      <w:r>
        <w:rPr>
          <w:rFonts w:hint="eastAsia"/>
        </w:rPr>
        <w:t>обнаруживать</w:t>
      </w:r>
      <w:r>
        <w:t></w:t>
      </w:r>
      <w:r>
        <w:rPr>
          <w:rFonts w:hint="eastAsia"/>
        </w:rPr>
        <w:t>не</w:t>
      </w:r>
      <w:r>
        <w:t></w:t>
      </w:r>
      <w:r>
        <w:rPr>
          <w:rFonts w:hint="eastAsia"/>
        </w:rPr>
        <w:t>только</w:t>
      </w:r>
      <w:r>
        <w:t></w:t>
      </w:r>
      <w:r>
        <w:rPr>
          <w:rFonts w:hint="eastAsia"/>
        </w:rPr>
        <w:t>мины</w:t>
      </w:r>
      <w:r>
        <w:t></w:t>
      </w:r>
      <w:r>
        <w:rPr>
          <w:rFonts w:hint="eastAsia"/>
        </w:rPr>
        <w:t>в</w:t>
      </w:r>
      <w:r>
        <w:t></w:t>
      </w:r>
      <w:r>
        <w:rPr>
          <w:rFonts w:hint="eastAsia"/>
        </w:rPr>
        <w:t>метал</w:t>
      </w:r>
      <w:r>
        <w:t></w:t>
      </w:r>
      <w:r>
        <w:rPr>
          <w:rFonts w:hint="eastAsia"/>
        </w:rPr>
        <w:t>лических</w:t>
      </w:r>
      <w:r>
        <w:t></w:t>
      </w:r>
      <w:r>
        <w:rPr>
          <w:rFonts w:hint="eastAsia"/>
        </w:rPr>
        <w:t>корпусах</w:t>
      </w:r>
      <w:r>
        <w:t></w:t>
      </w:r>
      <w:r>
        <w:t></w:t>
      </w:r>
      <w:r>
        <w:rPr>
          <w:rFonts w:hint="eastAsia"/>
        </w:rPr>
        <w:t>для</w:t>
      </w:r>
      <w:r>
        <w:t></w:t>
      </w:r>
      <w:r>
        <w:rPr>
          <w:rFonts w:hint="eastAsia"/>
        </w:rPr>
        <w:t>которых</w:t>
      </w:r>
      <w:r>
        <w:t></w:t>
      </w:r>
      <w:r>
        <w:rPr>
          <w:rFonts w:hint="eastAsia"/>
        </w:rPr>
        <w:t>пригодны</w:t>
      </w:r>
      <w:r>
        <w:t></w:t>
      </w:r>
      <w:r>
        <w:rPr>
          <w:rFonts w:hint="eastAsia"/>
        </w:rPr>
        <w:t>и</w:t>
      </w:r>
      <w:r>
        <w:t></w:t>
      </w:r>
      <w:r>
        <w:rPr>
          <w:rFonts w:hint="eastAsia"/>
        </w:rPr>
        <w:t>известные</w:t>
      </w:r>
      <w:r>
        <w:t></w:t>
      </w:r>
      <w:r>
        <w:rPr>
          <w:rFonts w:hint="eastAsia"/>
        </w:rPr>
        <w:t>методы</w:t>
      </w:r>
      <w:r>
        <w:t></w:t>
      </w:r>
      <w:r>
        <w:t></w:t>
      </w:r>
      <w:r>
        <w:rPr>
          <w:rFonts w:hint="eastAsia"/>
        </w:rPr>
        <w:t>но</w:t>
      </w:r>
      <w:r>
        <w:t></w:t>
      </w:r>
      <w:r>
        <w:rPr>
          <w:rFonts w:hint="eastAsia"/>
        </w:rPr>
        <w:t>и</w:t>
      </w:r>
      <w:r>
        <w:t></w:t>
      </w:r>
      <w:r>
        <w:rPr>
          <w:rFonts w:hint="eastAsia"/>
        </w:rPr>
        <w:t>мины</w:t>
      </w:r>
      <w:r>
        <w:t></w:t>
      </w:r>
      <w:r>
        <w:rPr>
          <w:rFonts w:hint="eastAsia"/>
        </w:rPr>
        <w:t>в</w:t>
      </w:r>
      <w:r>
        <w:t></w:t>
      </w:r>
      <w:r>
        <w:rPr>
          <w:rFonts w:hint="eastAsia"/>
        </w:rPr>
        <w:t>диэлектрических</w:t>
      </w:r>
      <w:r>
        <w:t></w:t>
      </w:r>
      <w:r>
        <w:rPr>
          <w:rFonts w:hint="eastAsia"/>
        </w:rPr>
        <w:t>корпусах</w:t>
      </w:r>
      <w:r>
        <w:t></w:t>
      </w:r>
      <w:r>
        <w:t></w:t>
      </w:r>
      <w:r>
        <w:rPr>
          <w:rFonts w:hint="eastAsia"/>
        </w:rPr>
        <w:t>применение</w:t>
      </w:r>
      <w:r>
        <w:t></w:t>
      </w:r>
      <w:r>
        <w:rPr>
          <w:rFonts w:hint="eastAsia"/>
        </w:rPr>
        <w:t>для</w:t>
      </w:r>
      <w:r>
        <w:t></w:t>
      </w:r>
      <w:r>
        <w:rPr>
          <w:rFonts w:hint="eastAsia"/>
        </w:rPr>
        <w:t>которых</w:t>
      </w:r>
      <w:r>
        <w:t></w:t>
      </w:r>
      <w:r>
        <w:rPr>
          <w:rFonts w:hint="eastAsia"/>
        </w:rPr>
        <w:t>известных</w:t>
      </w:r>
      <w:r>
        <w:t></w:t>
      </w:r>
      <w:r>
        <w:rPr>
          <w:rFonts w:hint="eastAsia"/>
        </w:rPr>
        <w:t>методов</w:t>
      </w:r>
      <w:r>
        <w:t></w:t>
      </w:r>
      <w:r>
        <w:rPr>
          <w:rFonts w:hint="eastAsia"/>
        </w:rPr>
        <w:t>затруднительно</w:t>
      </w:r>
      <w:r>
        <w:t></w:t>
      </w:r>
    </w:p>
    <w:p w:rsidR="008D61A7" w:rsidRDefault="008D61A7" w:rsidP="008D61A7">
      <w:r>
        <w:rPr>
          <w:rFonts w:hint="eastAsia"/>
        </w:rPr>
        <w:lastRenderedPageBreak/>
        <w:t>Разработан</w:t>
      </w:r>
      <w:r>
        <w:t></w:t>
      </w:r>
      <w:r>
        <w:rPr>
          <w:rFonts w:hint="eastAsia"/>
        </w:rPr>
        <w:t>способ</w:t>
      </w:r>
      <w:r>
        <w:t></w:t>
      </w:r>
      <w:r>
        <w:t></w:t>
      </w:r>
      <w:r>
        <w:rPr>
          <w:rFonts w:hint="eastAsia"/>
        </w:rPr>
        <w:t>позволяющий</w:t>
      </w:r>
      <w:r>
        <w:t></w:t>
      </w:r>
      <w:r>
        <w:rPr>
          <w:rFonts w:hint="eastAsia"/>
        </w:rPr>
        <w:t>с</w:t>
      </w:r>
      <w:r>
        <w:t></w:t>
      </w:r>
      <w:r>
        <w:rPr>
          <w:rFonts w:hint="eastAsia"/>
        </w:rPr>
        <w:t>приемлемой</w:t>
      </w:r>
      <w:r>
        <w:t></w:t>
      </w:r>
      <w:r>
        <w:rPr>
          <w:rFonts w:hint="eastAsia"/>
        </w:rPr>
        <w:t>точностью</w:t>
      </w:r>
      <w:r>
        <w:t></w:t>
      </w:r>
      <w:r>
        <w:rPr>
          <w:rFonts w:hint="eastAsia"/>
        </w:rPr>
        <w:t>определять</w:t>
      </w:r>
      <w:r>
        <w:t></w:t>
      </w:r>
      <w:r>
        <w:rPr>
          <w:rFonts w:hint="eastAsia"/>
        </w:rPr>
        <w:t>глубину</w:t>
      </w:r>
      <w:r>
        <w:t></w:t>
      </w:r>
      <w:r>
        <w:rPr>
          <w:rFonts w:hint="eastAsia"/>
        </w:rPr>
        <w:t>залегания</w:t>
      </w:r>
      <w:r>
        <w:t></w:t>
      </w:r>
      <w:r>
        <w:rPr>
          <w:rFonts w:hint="eastAsia"/>
        </w:rPr>
        <w:t>мины</w:t>
      </w:r>
      <w:r>
        <w:t></w:t>
      </w:r>
      <w:r>
        <w:rPr>
          <w:rFonts w:hint="eastAsia"/>
        </w:rPr>
        <w:t>в</w:t>
      </w:r>
      <w:r>
        <w:t></w:t>
      </w:r>
      <w:r>
        <w:rPr>
          <w:rFonts w:hint="eastAsia"/>
        </w:rPr>
        <w:t>грунте</w:t>
      </w:r>
      <w:r>
        <w:t></w:t>
      </w:r>
      <w:r>
        <w:t></w:t>
      </w:r>
      <w:r>
        <w:rPr>
          <w:rFonts w:hint="eastAsia"/>
        </w:rPr>
        <w:t>в</w:t>
      </w:r>
      <w:r>
        <w:t></w:t>
      </w:r>
      <w:r>
        <w:rPr>
          <w:rFonts w:hint="eastAsia"/>
        </w:rPr>
        <w:t>частности</w:t>
      </w:r>
      <w:r>
        <w:t></w:t>
      </w:r>
      <w:r>
        <w:t></w:t>
      </w:r>
      <w:r>
        <w:rPr>
          <w:rFonts w:hint="eastAsia"/>
        </w:rPr>
        <w:t>мины</w:t>
      </w:r>
      <w:r>
        <w:t></w:t>
      </w:r>
      <w:r>
        <w:rPr>
          <w:rFonts w:hint="eastAsia"/>
        </w:rPr>
        <w:t>в</w:t>
      </w:r>
      <w:r>
        <w:t></w:t>
      </w:r>
      <w:r>
        <w:rPr>
          <w:rFonts w:hint="eastAsia"/>
        </w:rPr>
        <w:t>диэлектрическом</w:t>
      </w:r>
      <w:r>
        <w:t></w:t>
      </w:r>
      <w:r>
        <w:rPr>
          <w:rFonts w:hint="eastAsia"/>
        </w:rPr>
        <w:t>корпусе</w:t>
      </w:r>
      <w:r>
        <w:t></w:t>
      </w:r>
      <w:r>
        <w:t></w:t>
      </w:r>
      <w:r>
        <w:rPr>
          <w:rFonts w:hint="eastAsia"/>
        </w:rPr>
        <w:t>Способ</w:t>
      </w:r>
      <w:r>
        <w:t></w:t>
      </w:r>
      <w:r>
        <w:rPr>
          <w:rFonts w:hint="eastAsia"/>
        </w:rPr>
        <w:t>заключается</w:t>
      </w:r>
      <w:r>
        <w:t></w:t>
      </w:r>
      <w:r>
        <w:rPr>
          <w:rFonts w:hint="eastAsia"/>
        </w:rPr>
        <w:t>в</w:t>
      </w:r>
      <w:r>
        <w:t></w:t>
      </w:r>
      <w:r>
        <w:rPr>
          <w:rFonts w:hint="eastAsia"/>
        </w:rPr>
        <w:t>снятии</w:t>
      </w:r>
      <w:r>
        <w:t></w:t>
      </w:r>
      <w:r>
        <w:rPr>
          <w:rFonts w:hint="eastAsia"/>
        </w:rPr>
        <w:t>зависимости</w:t>
      </w:r>
      <w:r>
        <w:t></w:t>
      </w:r>
      <w:r>
        <w:rPr>
          <w:rFonts w:hint="eastAsia"/>
        </w:rPr>
        <w:t>температуры</w:t>
      </w:r>
      <w:r>
        <w:t></w:t>
      </w:r>
      <w:r>
        <w:rPr>
          <w:rFonts w:hint="eastAsia"/>
        </w:rPr>
        <w:t>по</w:t>
      </w:r>
      <w:r>
        <w:t></w:t>
      </w:r>
      <w:r>
        <w:rPr>
          <w:rFonts w:hint="eastAsia"/>
        </w:rPr>
        <w:t>верхности</w:t>
      </w:r>
      <w:r>
        <w:t></w:t>
      </w:r>
      <w:r>
        <w:rPr>
          <w:rFonts w:hint="eastAsia"/>
        </w:rPr>
        <w:t>почвы</w:t>
      </w:r>
      <w:r>
        <w:t></w:t>
      </w:r>
      <w:r>
        <w:rPr>
          <w:rFonts w:hint="eastAsia"/>
        </w:rPr>
        <w:t>над</w:t>
      </w:r>
      <w:r>
        <w:t></w:t>
      </w:r>
      <w:r>
        <w:rPr>
          <w:rFonts w:hint="eastAsia"/>
        </w:rPr>
        <w:t>объектом</w:t>
      </w:r>
      <w:r>
        <w:t></w:t>
      </w:r>
      <w:r>
        <w:rPr>
          <w:rFonts w:hint="eastAsia"/>
        </w:rPr>
        <w:t>от</w:t>
      </w:r>
      <w:r>
        <w:t></w:t>
      </w:r>
      <w:r>
        <w:rPr>
          <w:rFonts w:hint="eastAsia"/>
        </w:rPr>
        <w:t>времени</w:t>
      </w:r>
      <w:r>
        <w:t></w:t>
      </w:r>
      <w:r>
        <w:rPr>
          <w:rFonts w:hint="eastAsia"/>
        </w:rPr>
        <w:t>облучения</w:t>
      </w:r>
      <w:r>
        <w:t></w:t>
      </w:r>
      <w:r>
        <w:t></w:t>
      </w:r>
      <w:r>
        <w:rPr>
          <w:rFonts w:hint="eastAsia"/>
        </w:rPr>
        <w:t>преобразовании</w:t>
      </w:r>
      <w:r>
        <w:t></w:t>
      </w:r>
      <w:r>
        <w:rPr>
          <w:rFonts w:hint="eastAsia"/>
        </w:rPr>
        <w:t>этой</w:t>
      </w:r>
      <w:r>
        <w:t></w:t>
      </w:r>
      <w:r>
        <w:rPr>
          <w:rFonts w:hint="eastAsia"/>
        </w:rPr>
        <w:t>зависимости</w:t>
      </w:r>
      <w:r>
        <w:t></w:t>
      </w:r>
      <w:r>
        <w:rPr>
          <w:rFonts w:hint="eastAsia"/>
        </w:rPr>
        <w:t>в</w:t>
      </w:r>
      <w:r>
        <w:t></w:t>
      </w:r>
      <w:r>
        <w:rPr>
          <w:rFonts w:hint="eastAsia"/>
        </w:rPr>
        <w:t>зависимость</w:t>
      </w:r>
      <w:r>
        <w:t></w:t>
      </w:r>
      <w:r>
        <w:rPr>
          <w:rFonts w:hint="eastAsia"/>
        </w:rPr>
        <w:t>второй</w:t>
      </w:r>
      <w:r>
        <w:t></w:t>
      </w:r>
      <w:r>
        <w:rPr>
          <w:rFonts w:hint="eastAsia"/>
        </w:rPr>
        <w:t>производной</w:t>
      </w:r>
      <w:r>
        <w:t></w:t>
      </w:r>
      <w:r>
        <w:rPr>
          <w:rFonts w:hint="eastAsia"/>
        </w:rPr>
        <w:t>температуры</w:t>
      </w:r>
      <w:r>
        <w:t></w:t>
      </w:r>
      <w:r>
        <w:rPr>
          <w:rFonts w:hint="eastAsia"/>
        </w:rPr>
        <w:t>по</w:t>
      </w:r>
      <w:r>
        <w:t></w:t>
      </w:r>
      <w:r>
        <w:rPr>
          <w:rFonts w:hint="eastAsia"/>
        </w:rPr>
        <w:t>времени</w:t>
      </w:r>
      <w:r>
        <w:t></w:t>
      </w:r>
      <w:r>
        <w:rPr>
          <w:rFonts w:hint="eastAsia"/>
        </w:rPr>
        <w:t>от</w:t>
      </w:r>
      <w:r>
        <w:t></w:t>
      </w:r>
      <w:r>
        <w:rPr>
          <w:rFonts w:hint="eastAsia"/>
        </w:rPr>
        <w:t>времени</w:t>
      </w:r>
      <w:r>
        <w:t></w:t>
      </w:r>
      <w:r>
        <w:rPr>
          <w:rFonts w:hint="eastAsia"/>
        </w:rPr>
        <w:t>и</w:t>
      </w:r>
      <w:r>
        <w:t></w:t>
      </w:r>
      <w:r>
        <w:rPr>
          <w:rFonts w:hint="eastAsia"/>
        </w:rPr>
        <w:t>суждении</w:t>
      </w:r>
      <w:r>
        <w:t></w:t>
      </w:r>
      <w:r>
        <w:rPr>
          <w:rFonts w:hint="eastAsia"/>
        </w:rPr>
        <w:t>по</w:t>
      </w:r>
      <w:r>
        <w:t></w:t>
      </w:r>
      <w:r>
        <w:rPr>
          <w:rFonts w:hint="eastAsia"/>
        </w:rPr>
        <w:t>характерным</w:t>
      </w:r>
      <w:r>
        <w:t></w:t>
      </w:r>
      <w:r>
        <w:rPr>
          <w:rFonts w:hint="eastAsia"/>
        </w:rPr>
        <w:t>особенностям</w:t>
      </w:r>
      <w:r>
        <w:t></w:t>
      </w:r>
      <w:r>
        <w:rPr>
          <w:rFonts w:hint="eastAsia"/>
        </w:rPr>
        <w:t>кривой</w:t>
      </w:r>
      <w:r>
        <w:t></w:t>
      </w:r>
      <w:r>
        <w:rPr>
          <w:rFonts w:hint="eastAsia"/>
        </w:rPr>
        <w:t>о</w:t>
      </w:r>
      <w:r>
        <w:t></w:t>
      </w:r>
      <w:r>
        <w:rPr>
          <w:rFonts w:hint="eastAsia"/>
        </w:rPr>
        <w:t>глубине</w:t>
      </w:r>
      <w:r>
        <w:t></w:t>
      </w:r>
      <w:r>
        <w:rPr>
          <w:rFonts w:hint="eastAsia"/>
        </w:rPr>
        <w:t>залегания</w:t>
      </w:r>
      <w:r>
        <w:t></w:t>
      </w:r>
      <w:r>
        <w:rPr>
          <w:rFonts w:hint="eastAsia"/>
        </w:rPr>
        <w:t>мины</w:t>
      </w:r>
      <w:r>
        <w:t></w:t>
      </w:r>
    </w:p>
    <w:p w:rsidR="008D61A7" w:rsidRDefault="008D61A7" w:rsidP="008D61A7">
      <w:r>
        <w:t></w:t>
      </w:r>
      <w:r>
        <w:t></w:t>
      </w:r>
      <w:r>
        <w:tab/>
      </w:r>
      <w:r>
        <w:rPr>
          <w:rFonts w:hint="eastAsia"/>
        </w:rPr>
        <w:t>Проведены</w:t>
      </w:r>
      <w:r>
        <w:t></w:t>
      </w:r>
      <w:r>
        <w:rPr>
          <w:rFonts w:hint="eastAsia"/>
        </w:rPr>
        <w:t>лабораторные</w:t>
      </w:r>
      <w:r>
        <w:t></w:t>
      </w:r>
      <w:r>
        <w:rPr>
          <w:rFonts w:hint="eastAsia"/>
        </w:rPr>
        <w:t>экспериментальные</w:t>
      </w:r>
      <w:r>
        <w:t></w:t>
      </w:r>
      <w:r>
        <w:rPr>
          <w:rFonts w:hint="eastAsia"/>
        </w:rPr>
        <w:t>исследования</w:t>
      </w:r>
      <w:r>
        <w:t></w:t>
      </w:r>
      <w:r>
        <w:rPr>
          <w:rFonts w:hint="eastAsia"/>
        </w:rPr>
        <w:t>нагрева</w:t>
      </w:r>
    </w:p>
    <w:p w:rsidR="008D61A7" w:rsidRDefault="008D61A7" w:rsidP="008D61A7">
      <w:r>
        <w:rPr>
          <w:rFonts w:hint="eastAsia"/>
        </w:rPr>
        <w:t>поверхности</w:t>
      </w:r>
      <w:r>
        <w:t></w:t>
      </w:r>
      <w:r>
        <w:rPr>
          <w:rFonts w:hint="eastAsia"/>
        </w:rPr>
        <w:t>грунтов</w:t>
      </w:r>
      <w:r>
        <w:t></w:t>
      </w:r>
      <w:r>
        <w:rPr>
          <w:rFonts w:hint="eastAsia"/>
        </w:rPr>
        <w:t>при</w:t>
      </w:r>
      <w:r>
        <w:t></w:t>
      </w:r>
      <w:r>
        <w:rPr>
          <w:rFonts w:hint="eastAsia"/>
        </w:rPr>
        <w:t>облучении</w:t>
      </w:r>
      <w:r>
        <w:t></w:t>
      </w:r>
      <w:r>
        <w:rPr>
          <w:rFonts w:hint="eastAsia"/>
        </w:rPr>
        <w:t>их</w:t>
      </w:r>
      <w:r>
        <w:t></w:t>
      </w:r>
      <w:r>
        <w:rPr>
          <w:rFonts w:hint="eastAsia"/>
        </w:rPr>
        <w:t>СВЧ</w:t>
      </w:r>
      <w:r>
        <w:t></w:t>
      </w:r>
      <w:r>
        <w:rPr>
          <w:rFonts w:hint="eastAsia"/>
        </w:rPr>
        <w:t>энергией</w:t>
      </w:r>
      <w:r>
        <w:t></w:t>
      </w:r>
      <w:r>
        <w:rPr>
          <w:rFonts w:hint="eastAsia"/>
        </w:rPr>
        <w:t>на</w:t>
      </w:r>
      <w:r>
        <w:t></w:t>
      </w:r>
      <w:r>
        <w:rPr>
          <w:rFonts w:hint="eastAsia"/>
        </w:rPr>
        <w:t>частоте</w:t>
      </w:r>
      <w:r>
        <w:t></w:t>
      </w:r>
      <w:r>
        <w:t></w:t>
      </w:r>
      <w:r>
        <w:t></w:t>
      </w:r>
      <w:r>
        <w:t></w:t>
      </w:r>
      <w:r>
        <w:t></w:t>
      </w:r>
      <w:r>
        <w:rPr>
          <w:rFonts w:hint="eastAsia"/>
        </w:rPr>
        <w:t>ГГц</w:t>
      </w:r>
    </w:p>
    <w:p w:rsidR="008D61A7" w:rsidRDefault="008D61A7" w:rsidP="008D61A7">
      <w:r>
        <w:rPr>
          <w:rFonts w:hint="eastAsia"/>
        </w:rPr>
        <w:t>для</w:t>
      </w:r>
      <w:r>
        <w:t></w:t>
      </w:r>
      <w:r>
        <w:rPr>
          <w:rFonts w:hint="eastAsia"/>
        </w:rPr>
        <w:t>разных</w:t>
      </w:r>
      <w:r>
        <w:t></w:t>
      </w:r>
      <w:r>
        <w:rPr>
          <w:rFonts w:hint="eastAsia"/>
        </w:rPr>
        <w:t>вариантов</w:t>
      </w:r>
      <w:r>
        <w:t></w:t>
      </w:r>
      <w:r>
        <w:rPr>
          <w:rFonts w:hint="eastAsia"/>
        </w:rPr>
        <w:t>материалов</w:t>
      </w:r>
      <w:r>
        <w:t></w:t>
      </w:r>
      <w:r>
        <w:t></w:t>
      </w:r>
      <w:r>
        <w:t></w:t>
      </w:r>
      <w:r>
        <w:rPr>
          <w:rFonts w:hint="eastAsia"/>
        </w:rPr>
        <w:t>имитаторов</w:t>
      </w:r>
      <w:r>
        <w:t></w:t>
      </w:r>
      <w:r>
        <w:rPr>
          <w:rFonts w:hint="eastAsia"/>
        </w:rPr>
        <w:t>корпусов</w:t>
      </w:r>
      <w:r>
        <w:t></w:t>
      </w:r>
      <w:r>
        <w:rPr>
          <w:rFonts w:hint="eastAsia"/>
        </w:rPr>
        <w:t>мин</w:t>
      </w:r>
      <w:r>
        <w:t></w:t>
      </w:r>
      <w:r>
        <w:t></w:t>
      </w:r>
      <w:r>
        <w:rPr>
          <w:rFonts w:hint="eastAsia"/>
        </w:rPr>
        <w:t>заложенных</w:t>
      </w:r>
    </w:p>
    <w:p w:rsidR="008D61A7" w:rsidRDefault="008D61A7" w:rsidP="008D61A7">
      <w:r>
        <w:t></w:t>
      </w:r>
    </w:p>
    <w:p w:rsidR="008D61A7" w:rsidRDefault="008D61A7" w:rsidP="008D61A7">
      <w:r>
        <w:t></w:t>
      </w:r>
      <w:r>
        <w:t></w:t>
      </w:r>
      <w:r>
        <w:t></w:t>
      </w:r>
    </w:p>
    <w:p w:rsidR="008D61A7" w:rsidRDefault="008D61A7" w:rsidP="008D61A7">
      <w:r>
        <w:rPr>
          <w:rFonts w:hint="eastAsia"/>
        </w:rPr>
        <w:t>под</w:t>
      </w:r>
      <w:r>
        <w:t></w:t>
      </w:r>
      <w:r>
        <w:rPr>
          <w:rFonts w:hint="eastAsia"/>
        </w:rPr>
        <w:t>поверхность</w:t>
      </w:r>
      <w:r>
        <w:t></w:t>
      </w:r>
      <w:r>
        <w:rPr>
          <w:rFonts w:hint="eastAsia"/>
        </w:rPr>
        <w:t>грунта</w:t>
      </w:r>
      <w:r>
        <w:t></w:t>
      </w:r>
      <w:r>
        <w:t></w:t>
      </w:r>
      <w:r>
        <w:rPr>
          <w:rFonts w:hint="eastAsia"/>
        </w:rPr>
        <w:t>медь</w:t>
      </w:r>
      <w:r>
        <w:t></w:t>
      </w:r>
      <w:r>
        <w:t></w:t>
      </w:r>
      <w:r>
        <w:rPr>
          <w:rFonts w:hint="eastAsia"/>
        </w:rPr>
        <w:t>сталь</w:t>
      </w:r>
      <w:r>
        <w:t></w:t>
      </w:r>
      <w:r>
        <w:t></w:t>
      </w:r>
      <w:r>
        <w:rPr>
          <w:rFonts w:hint="eastAsia"/>
        </w:rPr>
        <w:t>плексиглас</w:t>
      </w:r>
      <w:r>
        <w:t></w:t>
      </w:r>
      <w:r>
        <w:t></w:t>
      </w:r>
      <w:r>
        <w:rPr>
          <w:rFonts w:hint="eastAsia"/>
        </w:rPr>
        <w:t>фторопласт</w:t>
      </w:r>
      <w:r>
        <w:t></w:t>
      </w:r>
      <w:r>
        <w:t></w:t>
      </w:r>
      <w:r>
        <w:rPr>
          <w:rFonts w:hint="eastAsia"/>
        </w:rPr>
        <w:t>полиэтилен</w:t>
      </w:r>
      <w:r>
        <w:t></w:t>
      </w:r>
      <w:r>
        <w:t></w:t>
      </w:r>
      <w:r>
        <w:rPr>
          <w:rFonts w:hint="eastAsia"/>
        </w:rPr>
        <w:t>войлок</w:t>
      </w:r>
      <w:r>
        <w:t></w:t>
      </w:r>
      <w:r>
        <w:t></w:t>
      </w:r>
      <w:r>
        <w:rPr>
          <w:rFonts w:hint="eastAsia"/>
        </w:rPr>
        <w:t>резина</w:t>
      </w:r>
      <w:r>
        <w:t></w:t>
      </w:r>
      <w:r>
        <w:rPr>
          <w:rFonts w:hint="eastAsia"/>
        </w:rPr>
        <w:t>и</w:t>
      </w:r>
      <w:r>
        <w:t></w:t>
      </w:r>
      <w:r>
        <w:rPr>
          <w:rFonts w:hint="eastAsia"/>
        </w:rPr>
        <w:t>др</w:t>
      </w:r>
      <w:r>
        <w:t></w:t>
      </w:r>
      <w:r>
        <w:t></w:t>
      </w:r>
      <w:r>
        <w:t></w:t>
      </w:r>
      <w:r>
        <w:t></w:t>
      </w:r>
      <w:r>
        <w:rPr>
          <w:rFonts w:hint="eastAsia"/>
        </w:rPr>
        <w:t>Все</w:t>
      </w:r>
      <w:r>
        <w:t></w:t>
      </w:r>
      <w:r>
        <w:rPr>
          <w:rFonts w:hint="eastAsia"/>
        </w:rPr>
        <w:t>они</w:t>
      </w:r>
      <w:r>
        <w:t></w:t>
      </w:r>
      <w:r>
        <w:rPr>
          <w:rFonts w:hint="eastAsia"/>
        </w:rPr>
        <w:t>обнаруживаемы</w:t>
      </w:r>
      <w:r>
        <w:t></w:t>
      </w:r>
    </w:p>
    <w:p w:rsidR="008D61A7" w:rsidRDefault="008D61A7" w:rsidP="008D61A7">
      <w:r>
        <w:t></w:t>
      </w:r>
      <w:r>
        <w:t></w:t>
      </w:r>
      <w:r>
        <w:tab/>
      </w:r>
      <w:r>
        <w:rPr>
          <w:rFonts w:hint="eastAsia"/>
        </w:rPr>
        <w:t>Проведены</w:t>
      </w:r>
      <w:r>
        <w:t></w:t>
      </w:r>
      <w:r>
        <w:rPr>
          <w:rFonts w:hint="eastAsia"/>
        </w:rPr>
        <w:t>испытания</w:t>
      </w:r>
      <w:r>
        <w:t></w:t>
      </w:r>
      <w:r>
        <w:rPr>
          <w:rFonts w:hint="eastAsia"/>
        </w:rPr>
        <w:t>в</w:t>
      </w:r>
      <w:r>
        <w:t></w:t>
      </w:r>
      <w:r>
        <w:rPr>
          <w:rFonts w:hint="eastAsia"/>
        </w:rPr>
        <w:t>полевых</w:t>
      </w:r>
      <w:r>
        <w:t></w:t>
      </w:r>
      <w:r>
        <w:rPr>
          <w:rFonts w:hint="eastAsia"/>
        </w:rPr>
        <w:t>условиях</w:t>
      </w:r>
      <w:r>
        <w:t></w:t>
      </w:r>
      <w:r>
        <w:rPr>
          <w:rFonts w:hint="eastAsia"/>
        </w:rPr>
        <w:t>на</w:t>
      </w:r>
      <w:r>
        <w:t></w:t>
      </w:r>
      <w:r>
        <w:rPr>
          <w:rFonts w:hint="eastAsia"/>
        </w:rPr>
        <w:t>реальных</w:t>
      </w:r>
      <w:r>
        <w:t></w:t>
      </w:r>
      <w:r>
        <w:t></w:t>
      </w:r>
      <w:r>
        <w:rPr>
          <w:rFonts w:hint="eastAsia"/>
        </w:rPr>
        <w:t>но</w:t>
      </w:r>
      <w:r>
        <w:t></w:t>
      </w:r>
      <w:r>
        <w:rPr>
          <w:rFonts w:hint="eastAsia"/>
        </w:rPr>
        <w:t>без</w:t>
      </w:r>
      <w:r>
        <w:t></w:t>
      </w:r>
      <w:r>
        <w:rPr>
          <w:rFonts w:hint="eastAsia"/>
        </w:rPr>
        <w:t>взрыва</w:t>
      </w:r>
      <w:r>
        <w:t></w:t>
      </w:r>
      <w:r>
        <w:rPr>
          <w:rFonts w:hint="eastAsia"/>
        </w:rPr>
        <w:t>телей</w:t>
      </w:r>
      <w:r>
        <w:t></w:t>
      </w:r>
      <w:r>
        <w:t></w:t>
      </w:r>
      <w:r>
        <w:rPr>
          <w:rFonts w:hint="eastAsia"/>
        </w:rPr>
        <w:t>образцах</w:t>
      </w:r>
      <w:r>
        <w:t></w:t>
      </w:r>
      <w:r>
        <w:rPr>
          <w:rFonts w:hint="eastAsia"/>
        </w:rPr>
        <w:t>мин</w:t>
      </w:r>
      <w:r>
        <w:t></w:t>
      </w:r>
      <w:r>
        <w:t></w:t>
      </w:r>
      <w:r>
        <w:rPr>
          <w:rFonts w:hint="eastAsia"/>
        </w:rPr>
        <w:t>используемых</w:t>
      </w:r>
      <w:r>
        <w:t></w:t>
      </w:r>
      <w:r>
        <w:rPr>
          <w:rFonts w:hint="eastAsia"/>
        </w:rPr>
        <w:t>в</w:t>
      </w:r>
      <w:r>
        <w:t></w:t>
      </w:r>
      <w:r>
        <w:rPr>
          <w:rFonts w:hint="eastAsia"/>
        </w:rPr>
        <w:t>российской</w:t>
      </w:r>
      <w:r>
        <w:t></w:t>
      </w:r>
      <w:r>
        <w:rPr>
          <w:rFonts w:hint="eastAsia"/>
        </w:rPr>
        <w:t>армии</w:t>
      </w:r>
      <w:r>
        <w:t></w:t>
      </w:r>
      <w:r>
        <w:t></w:t>
      </w:r>
      <w:r>
        <w:rPr>
          <w:rFonts w:hint="eastAsia"/>
        </w:rPr>
        <w:t>Испытания</w:t>
      </w:r>
      <w:r>
        <w:t></w:t>
      </w:r>
      <w:r>
        <w:rPr>
          <w:rFonts w:hint="eastAsia"/>
        </w:rPr>
        <w:t>прове</w:t>
      </w:r>
      <w:r>
        <w:t></w:t>
      </w:r>
      <w:r>
        <w:rPr>
          <w:rFonts w:hint="eastAsia"/>
        </w:rPr>
        <w:t>дены</w:t>
      </w:r>
      <w:r>
        <w:t></w:t>
      </w:r>
      <w:r>
        <w:rPr>
          <w:rFonts w:hint="eastAsia"/>
        </w:rPr>
        <w:t>на</w:t>
      </w:r>
      <w:r>
        <w:t></w:t>
      </w:r>
      <w:r>
        <w:rPr>
          <w:rFonts w:hint="eastAsia"/>
        </w:rPr>
        <w:t>частоте</w:t>
      </w:r>
      <w:r>
        <w:t></w:t>
      </w:r>
      <w:r>
        <w:t></w:t>
      </w:r>
      <w:r>
        <w:t></w:t>
      </w:r>
      <w:r>
        <w:t></w:t>
      </w:r>
      <w:r>
        <w:t></w:t>
      </w:r>
      <w:r>
        <w:t></w:t>
      </w:r>
      <w:r>
        <w:rPr>
          <w:rFonts w:hint="eastAsia"/>
        </w:rPr>
        <w:t>ГГц</w:t>
      </w:r>
      <w:r>
        <w:t></w:t>
      </w:r>
      <w:r>
        <w:t></w:t>
      </w:r>
      <w:r>
        <w:rPr>
          <w:rFonts w:hint="eastAsia"/>
        </w:rPr>
        <w:t>В</w:t>
      </w:r>
      <w:r>
        <w:t></w:t>
      </w:r>
      <w:r>
        <w:rPr>
          <w:rFonts w:hint="eastAsia"/>
        </w:rPr>
        <w:t>качестве</w:t>
      </w:r>
      <w:r>
        <w:t></w:t>
      </w:r>
      <w:r>
        <w:rPr>
          <w:rFonts w:hint="eastAsia"/>
        </w:rPr>
        <w:t>критерия</w:t>
      </w:r>
      <w:r>
        <w:t></w:t>
      </w:r>
      <w:r>
        <w:rPr>
          <w:rFonts w:hint="eastAsia"/>
        </w:rPr>
        <w:t>обнаруживаемости</w:t>
      </w:r>
      <w:r>
        <w:t></w:t>
      </w:r>
      <w:r>
        <w:rPr>
          <w:rFonts w:hint="eastAsia"/>
        </w:rPr>
        <w:t>исполь</w:t>
      </w:r>
      <w:r>
        <w:t></w:t>
      </w:r>
      <w:r>
        <w:rPr>
          <w:rFonts w:hint="eastAsia"/>
        </w:rPr>
        <w:t>зована</w:t>
      </w:r>
      <w:r>
        <w:t></w:t>
      </w:r>
      <w:r>
        <w:rPr>
          <w:rFonts w:hint="eastAsia"/>
        </w:rPr>
        <w:t>разница</w:t>
      </w:r>
      <w:r>
        <w:t></w:t>
      </w:r>
      <w:r>
        <w:rPr>
          <w:rFonts w:hint="eastAsia"/>
        </w:rPr>
        <w:t>в</w:t>
      </w:r>
      <w:r>
        <w:t></w:t>
      </w:r>
      <w:r>
        <w:rPr>
          <w:rFonts w:hint="eastAsia"/>
        </w:rPr>
        <w:t>температурах</w:t>
      </w:r>
      <w:r>
        <w:t></w:t>
      </w:r>
      <w:r>
        <w:rPr>
          <w:rFonts w:hint="eastAsia"/>
        </w:rPr>
        <w:t>поверхности</w:t>
      </w:r>
      <w:r>
        <w:t></w:t>
      </w:r>
      <w:r>
        <w:rPr>
          <w:rFonts w:hint="eastAsia"/>
        </w:rPr>
        <w:t>почвы</w:t>
      </w:r>
      <w:r>
        <w:t></w:t>
      </w:r>
      <w:r>
        <w:rPr>
          <w:rFonts w:hint="eastAsia"/>
        </w:rPr>
        <w:t>над</w:t>
      </w:r>
      <w:r>
        <w:t></w:t>
      </w:r>
      <w:r>
        <w:rPr>
          <w:rFonts w:hint="eastAsia"/>
        </w:rPr>
        <w:t>соседними</w:t>
      </w:r>
      <w:r>
        <w:t></w:t>
      </w:r>
      <w:r>
        <w:rPr>
          <w:rFonts w:hint="eastAsia"/>
        </w:rPr>
        <w:t>участ</w:t>
      </w:r>
      <w:r>
        <w:t></w:t>
      </w:r>
      <w:r>
        <w:rPr>
          <w:rFonts w:hint="eastAsia"/>
        </w:rPr>
        <w:t>ками</w:t>
      </w:r>
      <w:r>
        <w:t></w:t>
      </w:r>
      <w:r>
        <w:t></w:t>
      </w:r>
      <w:r>
        <w:rPr>
          <w:rFonts w:hint="eastAsia"/>
        </w:rPr>
        <w:t>равная</w:t>
      </w:r>
      <w:r>
        <w:t></w:t>
      </w:r>
      <w:r>
        <w:t></w:t>
      </w:r>
      <w:r>
        <w:rPr>
          <w:rFonts w:hint="eastAsia"/>
        </w:rPr>
        <w:t>°С</w:t>
      </w:r>
      <w:r>
        <w:t></w:t>
      </w:r>
      <w:r>
        <w:t></w:t>
      </w:r>
      <w:r>
        <w:rPr>
          <w:rFonts w:hint="eastAsia"/>
        </w:rPr>
        <w:t>что</w:t>
      </w:r>
      <w:r>
        <w:t></w:t>
      </w:r>
      <w:r>
        <w:rPr>
          <w:rFonts w:hint="eastAsia"/>
        </w:rPr>
        <w:t>на</w:t>
      </w:r>
      <w:r>
        <w:t></w:t>
      </w:r>
      <w:r>
        <w:rPr>
          <w:rFonts w:hint="eastAsia"/>
        </w:rPr>
        <w:t>порядок</w:t>
      </w:r>
      <w:r>
        <w:t></w:t>
      </w:r>
      <w:r>
        <w:rPr>
          <w:rFonts w:hint="eastAsia"/>
        </w:rPr>
        <w:t>выше</w:t>
      </w:r>
      <w:r>
        <w:t></w:t>
      </w:r>
      <w:r>
        <w:rPr>
          <w:rFonts w:hint="eastAsia"/>
        </w:rPr>
        <w:t>точности</w:t>
      </w:r>
      <w:r>
        <w:t></w:t>
      </w:r>
      <w:r>
        <w:rPr>
          <w:rFonts w:hint="eastAsia"/>
        </w:rPr>
        <w:t>примененного</w:t>
      </w:r>
      <w:r>
        <w:t></w:t>
      </w:r>
      <w:r>
        <w:rPr>
          <w:rFonts w:hint="eastAsia"/>
        </w:rPr>
        <w:t>регистра</w:t>
      </w:r>
      <w:r>
        <w:t></w:t>
      </w:r>
      <w:r>
        <w:rPr>
          <w:rFonts w:hint="eastAsia"/>
        </w:rPr>
        <w:t>тора</w:t>
      </w:r>
      <w:r>
        <w:t></w:t>
      </w:r>
      <w:r>
        <w:rPr>
          <w:rFonts w:hint="eastAsia"/>
        </w:rPr>
        <w:t>температуры</w:t>
      </w:r>
      <w:r>
        <w:t></w:t>
      </w:r>
      <w:r>
        <w:t></w:t>
      </w:r>
      <w:r>
        <w:t></w:t>
      </w:r>
      <w:r>
        <w:rPr>
          <w:rFonts w:hint="eastAsia"/>
        </w:rPr>
        <w:t>тепловизора</w:t>
      </w:r>
      <w:r>
        <w:t></w:t>
      </w:r>
      <w:r>
        <w:t></w:t>
      </w:r>
      <w:r>
        <w:rPr>
          <w:rFonts w:hint="eastAsia"/>
        </w:rPr>
        <w:t>Этот</w:t>
      </w:r>
      <w:r>
        <w:t></w:t>
      </w:r>
      <w:r>
        <w:rPr>
          <w:rFonts w:hint="eastAsia"/>
        </w:rPr>
        <w:t>критерий</w:t>
      </w:r>
      <w:r>
        <w:t></w:t>
      </w:r>
      <w:r>
        <w:rPr>
          <w:rFonts w:hint="eastAsia"/>
        </w:rPr>
        <w:t>вполне</w:t>
      </w:r>
      <w:r>
        <w:t></w:t>
      </w:r>
      <w:r>
        <w:rPr>
          <w:rFonts w:hint="eastAsia"/>
        </w:rPr>
        <w:t>может</w:t>
      </w:r>
      <w:r>
        <w:t></w:t>
      </w:r>
      <w:r>
        <w:rPr>
          <w:rFonts w:hint="eastAsia"/>
        </w:rPr>
        <w:t>быть</w:t>
      </w:r>
      <w:r>
        <w:t></w:t>
      </w:r>
      <w:r>
        <w:rPr>
          <w:rFonts w:hint="eastAsia"/>
        </w:rPr>
        <w:t>реко</w:t>
      </w:r>
      <w:r>
        <w:t></w:t>
      </w:r>
      <w:r>
        <w:rPr>
          <w:rFonts w:hint="eastAsia"/>
        </w:rPr>
        <w:t>мендован</w:t>
      </w:r>
      <w:r>
        <w:t></w:t>
      </w:r>
      <w:r>
        <w:rPr>
          <w:rFonts w:hint="eastAsia"/>
        </w:rPr>
        <w:t>для</w:t>
      </w:r>
      <w:r>
        <w:t></w:t>
      </w:r>
      <w:r>
        <w:rPr>
          <w:rFonts w:hint="eastAsia"/>
        </w:rPr>
        <w:t>использования</w:t>
      </w:r>
      <w:r>
        <w:t></w:t>
      </w:r>
      <w:r>
        <w:rPr>
          <w:rFonts w:hint="eastAsia"/>
        </w:rPr>
        <w:t>на</w:t>
      </w:r>
      <w:r>
        <w:t></w:t>
      </w:r>
      <w:r>
        <w:rPr>
          <w:rFonts w:hint="eastAsia"/>
        </w:rPr>
        <w:t>стадии</w:t>
      </w:r>
      <w:r>
        <w:t></w:t>
      </w:r>
      <w:r>
        <w:rPr>
          <w:rFonts w:hint="eastAsia"/>
        </w:rPr>
        <w:t>исследования</w:t>
      </w:r>
      <w:r>
        <w:t></w:t>
      </w:r>
    </w:p>
    <w:p w:rsidR="008D61A7" w:rsidRDefault="008D61A7" w:rsidP="008D61A7">
      <w:r>
        <w:t></w:t>
      </w:r>
      <w:r>
        <w:t></w:t>
      </w:r>
      <w:r>
        <w:tab/>
      </w:r>
      <w:r>
        <w:rPr>
          <w:rFonts w:hint="eastAsia"/>
        </w:rPr>
        <w:t>На</w:t>
      </w:r>
      <w:r>
        <w:t></w:t>
      </w:r>
      <w:r>
        <w:rPr>
          <w:rFonts w:hint="eastAsia"/>
        </w:rPr>
        <w:t>основе</w:t>
      </w:r>
      <w:r>
        <w:t></w:t>
      </w:r>
      <w:r>
        <w:rPr>
          <w:rFonts w:hint="eastAsia"/>
        </w:rPr>
        <w:t>проведенных</w:t>
      </w:r>
      <w:r>
        <w:t></w:t>
      </w:r>
      <w:r>
        <w:rPr>
          <w:rFonts w:hint="eastAsia"/>
        </w:rPr>
        <w:t>исследований</w:t>
      </w:r>
      <w:r>
        <w:t></w:t>
      </w:r>
      <w:r>
        <w:rPr>
          <w:rFonts w:hint="eastAsia"/>
        </w:rPr>
        <w:t>сформулированы</w:t>
      </w:r>
      <w:r>
        <w:t></w:t>
      </w:r>
      <w:r>
        <w:rPr>
          <w:rFonts w:hint="eastAsia"/>
        </w:rPr>
        <w:t>конкретные</w:t>
      </w:r>
      <w:r>
        <w:t></w:t>
      </w:r>
      <w:r>
        <w:rPr>
          <w:rFonts w:hint="eastAsia"/>
        </w:rPr>
        <w:t>фи</w:t>
      </w:r>
      <w:r>
        <w:t></w:t>
      </w:r>
      <w:r>
        <w:rPr>
          <w:rFonts w:hint="eastAsia"/>
        </w:rPr>
        <w:t>зико</w:t>
      </w:r>
      <w:r>
        <w:t></w:t>
      </w:r>
      <w:r>
        <w:rPr>
          <w:rFonts w:hint="eastAsia"/>
        </w:rPr>
        <w:t>технические</w:t>
      </w:r>
      <w:r>
        <w:t></w:t>
      </w:r>
      <w:r>
        <w:rPr>
          <w:rFonts w:hint="eastAsia"/>
        </w:rPr>
        <w:t>и</w:t>
      </w:r>
      <w:r>
        <w:t></w:t>
      </w:r>
      <w:r>
        <w:rPr>
          <w:rFonts w:hint="eastAsia"/>
        </w:rPr>
        <w:t>военные</w:t>
      </w:r>
      <w:r>
        <w:t></w:t>
      </w:r>
      <w:r>
        <w:rPr>
          <w:rFonts w:hint="eastAsia"/>
        </w:rPr>
        <w:t>требования</w:t>
      </w:r>
      <w:r>
        <w:t></w:t>
      </w:r>
      <w:r>
        <w:rPr>
          <w:rFonts w:hint="eastAsia"/>
        </w:rPr>
        <w:t>для</w:t>
      </w:r>
      <w:r>
        <w:t></w:t>
      </w:r>
      <w:r>
        <w:rPr>
          <w:rFonts w:hint="eastAsia"/>
        </w:rPr>
        <w:t>разработки</w:t>
      </w:r>
      <w:r>
        <w:t></w:t>
      </w:r>
      <w:r>
        <w:rPr>
          <w:rFonts w:hint="eastAsia"/>
        </w:rPr>
        <w:t>миноискателя</w:t>
      </w:r>
      <w:r>
        <w:t></w:t>
      </w:r>
    </w:p>
    <w:p w:rsidR="008D61A7" w:rsidRDefault="008D61A7" w:rsidP="008D61A7">
      <w:r>
        <w:rPr>
          <w:rFonts w:hint="eastAsia"/>
        </w:rPr>
        <w:t>В</w:t>
      </w:r>
      <w:r>
        <w:t></w:t>
      </w:r>
      <w:r>
        <w:rPr>
          <w:rFonts w:hint="eastAsia"/>
        </w:rPr>
        <w:t>заключение</w:t>
      </w:r>
      <w:r>
        <w:t></w:t>
      </w:r>
      <w:r>
        <w:rPr>
          <w:rFonts w:hint="eastAsia"/>
        </w:rPr>
        <w:t>хочу</w:t>
      </w:r>
      <w:r>
        <w:t></w:t>
      </w:r>
      <w:r>
        <w:rPr>
          <w:rFonts w:hint="eastAsia"/>
        </w:rPr>
        <w:t>выразить</w:t>
      </w:r>
      <w:r>
        <w:t></w:t>
      </w:r>
      <w:r>
        <w:rPr>
          <w:rFonts w:hint="eastAsia"/>
        </w:rPr>
        <w:t>благодарность</w:t>
      </w:r>
      <w:r>
        <w:t></w:t>
      </w:r>
      <w:r>
        <w:t></w:t>
      </w:r>
      <w:r>
        <w:t></w:t>
      </w:r>
      <w:r>
        <w:rPr>
          <w:rFonts w:hint="eastAsia"/>
        </w:rPr>
        <w:t>моему</w:t>
      </w:r>
      <w:r>
        <w:t></w:t>
      </w:r>
      <w:r>
        <w:rPr>
          <w:rFonts w:hint="eastAsia"/>
        </w:rPr>
        <w:t>научному</w:t>
      </w:r>
      <w:r>
        <w:t></w:t>
      </w:r>
      <w:r>
        <w:rPr>
          <w:rFonts w:hint="eastAsia"/>
        </w:rPr>
        <w:t>руководителю</w:t>
      </w:r>
      <w:r>
        <w:t></w:t>
      </w:r>
      <w:r>
        <w:rPr>
          <w:rFonts w:hint="eastAsia"/>
        </w:rPr>
        <w:t>Киселёву</w:t>
      </w:r>
      <w:r>
        <w:t></w:t>
      </w:r>
      <w:r>
        <w:rPr>
          <w:rFonts w:hint="eastAsia"/>
        </w:rPr>
        <w:t>Алексею</w:t>
      </w:r>
      <w:r>
        <w:t></w:t>
      </w:r>
      <w:r>
        <w:rPr>
          <w:rFonts w:hint="eastAsia"/>
        </w:rPr>
        <w:t>Борисовичу</w:t>
      </w:r>
      <w:r>
        <w:t></w:t>
      </w:r>
      <w:r>
        <w:rPr>
          <w:rFonts w:hint="eastAsia"/>
        </w:rPr>
        <w:t>за</w:t>
      </w:r>
      <w:r>
        <w:t></w:t>
      </w:r>
      <w:r>
        <w:t></w:t>
      </w:r>
      <w:r>
        <w:t></w:t>
      </w:r>
      <w:r>
        <w:rPr>
          <w:rFonts w:hint="eastAsia"/>
        </w:rPr>
        <w:t>по</w:t>
      </w:r>
      <w:r>
        <w:t></w:t>
      </w:r>
      <w:r>
        <w:rPr>
          <w:rFonts w:hint="eastAsia"/>
        </w:rPr>
        <w:t>становку</w:t>
      </w:r>
      <w:r>
        <w:t></w:t>
      </w:r>
      <w:r>
        <w:rPr>
          <w:rFonts w:hint="eastAsia"/>
        </w:rPr>
        <w:t>задачи</w:t>
      </w:r>
      <w:r>
        <w:t></w:t>
      </w:r>
      <w:r>
        <w:rPr>
          <w:rFonts w:hint="eastAsia"/>
        </w:rPr>
        <w:t>и</w:t>
      </w:r>
      <w:r>
        <w:t></w:t>
      </w:r>
      <w:r>
        <w:rPr>
          <w:rFonts w:hint="eastAsia"/>
        </w:rPr>
        <w:t>постоянное</w:t>
      </w:r>
      <w:r>
        <w:t></w:t>
      </w:r>
      <w:r>
        <w:rPr>
          <w:rFonts w:hint="eastAsia"/>
        </w:rPr>
        <w:t>внимание</w:t>
      </w:r>
      <w:r>
        <w:t></w:t>
      </w:r>
      <w:r>
        <w:rPr>
          <w:rFonts w:hint="eastAsia"/>
        </w:rPr>
        <w:t>к</w:t>
      </w:r>
      <w:r>
        <w:t></w:t>
      </w:r>
      <w:r>
        <w:rPr>
          <w:rFonts w:hint="eastAsia"/>
        </w:rPr>
        <w:t>работе</w:t>
      </w:r>
      <w:r>
        <w:t></w:t>
      </w:r>
    </w:p>
    <w:p w:rsidR="008D61A7" w:rsidRDefault="008D61A7" w:rsidP="008D61A7">
      <w:r>
        <w:t></w:t>
      </w:r>
      <w:r>
        <w:rPr>
          <w:rFonts w:hint="eastAsia"/>
        </w:rPr>
        <w:t>коллективу</w:t>
      </w:r>
      <w:r>
        <w:t></w:t>
      </w:r>
      <w:r>
        <w:rPr>
          <w:rFonts w:hint="eastAsia"/>
        </w:rPr>
        <w:t>Военного</w:t>
      </w:r>
      <w:r>
        <w:t></w:t>
      </w:r>
      <w:r>
        <w:rPr>
          <w:rFonts w:hint="eastAsia"/>
        </w:rPr>
        <w:t>Представительства</w:t>
      </w:r>
      <w:r>
        <w:t></w:t>
      </w:r>
      <w:r>
        <w:rPr>
          <w:rFonts w:hint="eastAsia"/>
        </w:rPr>
        <w:t>№</w:t>
      </w:r>
      <w:r>
        <w:t></w:t>
      </w:r>
      <w:r>
        <w:t></w:t>
      </w:r>
      <w:r>
        <w:t></w:t>
      </w:r>
      <w:r>
        <w:t></w:t>
      </w:r>
      <w:r>
        <w:rPr>
          <w:rFonts w:hint="eastAsia"/>
        </w:rPr>
        <w:t>Министерства</w:t>
      </w:r>
      <w:r>
        <w:t></w:t>
      </w:r>
      <w:r>
        <w:rPr>
          <w:rFonts w:hint="eastAsia"/>
        </w:rPr>
        <w:t>Обороны</w:t>
      </w:r>
      <w:r>
        <w:t></w:t>
      </w:r>
      <w:r>
        <w:rPr>
          <w:rFonts w:hint="eastAsia"/>
        </w:rPr>
        <w:t>РФ</w:t>
      </w:r>
      <w:r>
        <w:t></w:t>
      </w:r>
      <w:r>
        <w:t></w:t>
      </w:r>
      <w:r>
        <w:rPr>
          <w:rFonts w:hint="eastAsia"/>
        </w:rPr>
        <w:t>и</w:t>
      </w:r>
      <w:r>
        <w:t></w:t>
      </w:r>
      <w:r>
        <w:rPr>
          <w:rFonts w:hint="eastAsia"/>
        </w:rPr>
        <w:t>прежде</w:t>
      </w:r>
      <w:r>
        <w:t></w:t>
      </w:r>
      <w:r>
        <w:rPr>
          <w:rFonts w:hint="eastAsia"/>
        </w:rPr>
        <w:t>всего</w:t>
      </w:r>
      <w:r>
        <w:t></w:t>
      </w:r>
      <w:r>
        <w:t></w:t>
      </w:r>
      <w:r>
        <w:rPr>
          <w:rFonts w:hint="eastAsia"/>
        </w:rPr>
        <w:t>Герасименко</w:t>
      </w:r>
      <w:r>
        <w:t></w:t>
      </w:r>
      <w:r>
        <w:rPr>
          <w:rFonts w:hint="eastAsia"/>
        </w:rPr>
        <w:t>Сер</w:t>
      </w:r>
      <w:r>
        <w:rPr>
          <w:rFonts w:hint="eastAsia"/>
        </w:rPr>
        <w:lastRenderedPageBreak/>
        <w:t>гею</w:t>
      </w:r>
      <w:r>
        <w:t></w:t>
      </w:r>
      <w:r>
        <w:rPr>
          <w:rFonts w:hint="eastAsia"/>
        </w:rPr>
        <w:t>Валерьевичу</w:t>
      </w:r>
      <w:r>
        <w:t></w:t>
      </w:r>
      <w:r>
        <w:t></w:t>
      </w:r>
      <w:r>
        <w:rPr>
          <w:rFonts w:hint="eastAsia"/>
        </w:rPr>
        <w:t>Арсентьеву</w:t>
      </w:r>
      <w:r>
        <w:t></w:t>
      </w:r>
      <w:r>
        <w:rPr>
          <w:rFonts w:hint="eastAsia"/>
        </w:rPr>
        <w:t>Алексею</w:t>
      </w:r>
      <w:r>
        <w:t></w:t>
      </w:r>
      <w:r>
        <w:rPr>
          <w:rFonts w:hint="eastAsia"/>
        </w:rPr>
        <w:t>Юрьевичу</w:t>
      </w:r>
      <w:r>
        <w:t></w:t>
      </w:r>
      <w:r>
        <w:t></w:t>
      </w:r>
      <w:r>
        <w:rPr>
          <w:rFonts w:hint="eastAsia"/>
        </w:rPr>
        <w:t>Техану</w:t>
      </w:r>
      <w:r>
        <w:t></w:t>
      </w:r>
      <w:r>
        <w:rPr>
          <w:rFonts w:hint="eastAsia"/>
        </w:rPr>
        <w:t>Александру</w:t>
      </w:r>
      <w:r>
        <w:t></w:t>
      </w:r>
      <w:r>
        <w:rPr>
          <w:rFonts w:hint="eastAsia"/>
        </w:rPr>
        <w:t>Иосифовичу</w:t>
      </w:r>
      <w:r>
        <w:t></w:t>
      </w:r>
      <w:r>
        <w:t></w:t>
      </w:r>
      <w:r>
        <w:rPr>
          <w:rFonts w:hint="eastAsia"/>
        </w:rPr>
        <w:t>Дмитренко</w:t>
      </w:r>
      <w:r>
        <w:t></w:t>
      </w:r>
      <w:r>
        <w:rPr>
          <w:rFonts w:hint="eastAsia"/>
        </w:rPr>
        <w:t>Ген</w:t>
      </w:r>
      <w:r>
        <w:t></w:t>
      </w:r>
      <w:r>
        <w:rPr>
          <w:rFonts w:hint="eastAsia"/>
        </w:rPr>
        <w:t>надию</w:t>
      </w:r>
      <w:r>
        <w:t></w:t>
      </w:r>
      <w:r>
        <w:rPr>
          <w:rFonts w:hint="eastAsia"/>
        </w:rPr>
        <w:t>Николаевичу</w:t>
      </w:r>
      <w:r>
        <w:t></w:t>
      </w:r>
      <w:r>
        <w:rPr>
          <w:rFonts w:hint="eastAsia"/>
        </w:rPr>
        <w:t>и</w:t>
      </w:r>
      <w:r>
        <w:t></w:t>
      </w:r>
      <w:r>
        <w:rPr>
          <w:rFonts w:hint="eastAsia"/>
        </w:rPr>
        <w:t>Чевордаеву</w:t>
      </w:r>
      <w:r>
        <w:t></w:t>
      </w:r>
      <w:r>
        <w:rPr>
          <w:rFonts w:hint="eastAsia"/>
        </w:rPr>
        <w:t>Юрию</w:t>
      </w:r>
      <w:r>
        <w:t></w:t>
      </w:r>
      <w:r>
        <w:rPr>
          <w:rFonts w:hint="eastAsia"/>
        </w:rPr>
        <w:t>Анатольевичу</w:t>
      </w:r>
      <w:r>
        <w:t></w:t>
      </w:r>
      <w:r>
        <w:t></w:t>
      </w:r>
      <w:r>
        <w:t></w:t>
      </w:r>
      <w:r>
        <w:rPr>
          <w:rFonts w:hint="eastAsia"/>
        </w:rPr>
        <w:t>за</w:t>
      </w:r>
      <w:r>
        <w:t></w:t>
      </w:r>
      <w:r>
        <w:rPr>
          <w:rFonts w:hint="eastAsia"/>
        </w:rPr>
        <w:t>помощь</w:t>
      </w:r>
      <w:r>
        <w:t></w:t>
      </w:r>
      <w:r>
        <w:rPr>
          <w:rFonts w:hint="eastAsia"/>
        </w:rPr>
        <w:t>в</w:t>
      </w:r>
      <w:r>
        <w:t></w:t>
      </w:r>
      <w:r>
        <w:rPr>
          <w:rFonts w:hint="eastAsia"/>
        </w:rPr>
        <w:t>оформлении</w:t>
      </w:r>
      <w:r>
        <w:t></w:t>
      </w:r>
      <w:r>
        <w:rPr>
          <w:rFonts w:hint="eastAsia"/>
        </w:rPr>
        <w:t>диссертации</w:t>
      </w:r>
      <w:r>
        <w:t></w:t>
      </w:r>
      <w:r>
        <w:rPr>
          <w:rFonts w:hint="eastAsia"/>
        </w:rPr>
        <w:t>и</w:t>
      </w:r>
      <w:r>
        <w:t></w:t>
      </w:r>
      <w:r>
        <w:rPr>
          <w:rFonts w:hint="eastAsia"/>
        </w:rPr>
        <w:t>понимание</w:t>
      </w:r>
      <w:r>
        <w:t></w:t>
      </w:r>
      <w:r>
        <w:rPr>
          <w:rFonts w:hint="eastAsia"/>
        </w:rPr>
        <w:t>трудностей</w:t>
      </w:r>
      <w:r>
        <w:t></w:t>
      </w:r>
      <w:r>
        <w:rPr>
          <w:rFonts w:hint="eastAsia"/>
        </w:rPr>
        <w:t>диссертанта</w:t>
      </w:r>
      <w:r>
        <w:t></w:t>
      </w:r>
      <w:r>
        <w:t></w:t>
      </w:r>
      <w:r>
        <w:t></w:t>
      </w:r>
      <w:r>
        <w:rPr>
          <w:rFonts w:hint="eastAsia"/>
        </w:rPr>
        <w:t>Гордину</w:t>
      </w:r>
      <w:r>
        <w:t></w:t>
      </w:r>
      <w:r>
        <w:rPr>
          <w:rFonts w:hint="eastAsia"/>
        </w:rPr>
        <w:t>Владимиру</w:t>
      </w:r>
      <w:r>
        <w:t></w:t>
      </w:r>
      <w:r>
        <w:rPr>
          <w:rFonts w:hint="eastAsia"/>
        </w:rPr>
        <w:t>Александровичу</w:t>
      </w:r>
      <w:r>
        <w:t></w:t>
      </w:r>
      <w:r>
        <w:rPr>
          <w:rFonts w:hint="eastAsia"/>
        </w:rPr>
        <w:t>за</w:t>
      </w:r>
      <w:r>
        <w:t></w:t>
      </w:r>
      <w:r>
        <w:rPr>
          <w:rFonts w:hint="eastAsia"/>
        </w:rPr>
        <w:t>помощь</w:t>
      </w:r>
      <w:r>
        <w:t></w:t>
      </w:r>
      <w:r>
        <w:rPr>
          <w:rFonts w:hint="eastAsia"/>
        </w:rPr>
        <w:t>в</w:t>
      </w:r>
      <w:r>
        <w:t></w:t>
      </w:r>
      <w:r>
        <w:rPr>
          <w:rFonts w:hint="eastAsia"/>
        </w:rPr>
        <w:t>проведении</w:t>
      </w:r>
      <w:r>
        <w:t></w:t>
      </w:r>
      <w:r>
        <w:rPr>
          <w:rFonts w:hint="eastAsia"/>
        </w:rPr>
        <w:t>теоре</w:t>
      </w:r>
      <w:r>
        <w:t></w:t>
      </w:r>
      <w:r>
        <w:rPr>
          <w:rFonts w:hint="eastAsia"/>
        </w:rPr>
        <w:t>тических</w:t>
      </w:r>
      <w:r>
        <w:t></w:t>
      </w:r>
      <w:r>
        <w:rPr>
          <w:rFonts w:hint="eastAsia"/>
        </w:rPr>
        <w:t>исследований</w:t>
      </w:r>
      <w:r>
        <w:t></w:t>
      </w:r>
    </w:p>
    <w:p w:rsidR="008D61A7" w:rsidRDefault="008D61A7" w:rsidP="008D61A7">
      <w:r>
        <w:t></w:t>
      </w:r>
      <w:r>
        <w:rPr>
          <w:rFonts w:hint="eastAsia"/>
        </w:rPr>
        <w:t>сотрудникам</w:t>
      </w:r>
      <w:r>
        <w:t></w:t>
      </w:r>
      <w:r>
        <w:rPr>
          <w:rFonts w:hint="eastAsia"/>
        </w:rPr>
        <w:t>ГНПП</w:t>
      </w:r>
      <w:r>
        <w:t></w:t>
      </w:r>
      <w:r>
        <w:t></w:t>
      </w:r>
      <w:r>
        <w:rPr>
          <w:rFonts w:hint="eastAsia"/>
        </w:rPr>
        <w:t>Исток</w:t>
      </w:r>
      <w:r>
        <w:t></w:t>
      </w:r>
      <w:r>
        <w:t></w:t>
      </w:r>
      <w:r>
        <w:rPr>
          <w:rFonts w:hint="eastAsia"/>
        </w:rPr>
        <w:t>Жукову</w:t>
      </w:r>
      <w:r>
        <w:t></w:t>
      </w:r>
      <w:r>
        <w:rPr>
          <w:rFonts w:hint="eastAsia"/>
        </w:rPr>
        <w:t>Анатолию</w:t>
      </w:r>
      <w:r>
        <w:t></w:t>
      </w:r>
      <w:r>
        <w:rPr>
          <w:rFonts w:hint="eastAsia"/>
        </w:rPr>
        <w:t>Григорьевичу</w:t>
      </w:r>
      <w:r>
        <w:t></w:t>
      </w:r>
      <w:r>
        <w:rPr>
          <w:rFonts w:hint="eastAsia"/>
        </w:rPr>
        <w:t>и</w:t>
      </w:r>
      <w:r>
        <w:t></w:t>
      </w:r>
      <w:r>
        <w:rPr>
          <w:rFonts w:hint="eastAsia"/>
        </w:rPr>
        <w:t>Пуга</w:t>
      </w:r>
      <w:r>
        <w:t></w:t>
      </w:r>
      <w:r>
        <w:rPr>
          <w:rFonts w:hint="eastAsia"/>
        </w:rPr>
        <w:t>чеву</w:t>
      </w:r>
      <w:r>
        <w:t></w:t>
      </w:r>
      <w:r>
        <w:rPr>
          <w:rFonts w:hint="eastAsia"/>
        </w:rPr>
        <w:t>Евгению</w:t>
      </w:r>
      <w:r>
        <w:t></w:t>
      </w:r>
      <w:r>
        <w:rPr>
          <w:rFonts w:hint="eastAsia"/>
        </w:rPr>
        <w:t>Петровичу</w:t>
      </w:r>
      <w:r>
        <w:t></w:t>
      </w:r>
      <w:r>
        <w:rPr>
          <w:rFonts w:hint="eastAsia"/>
        </w:rPr>
        <w:t>за</w:t>
      </w:r>
      <w:r>
        <w:t></w:t>
      </w:r>
      <w:r>
        <w:rPr>
          <w:rFonts w:hint="eastAsia"/>
        </w:rPr>
        <w:t>предоставление</w:t>
      </w:r>
      <w:r>
        <w:t></w:t>
      </w:r>
      <w:r>
        <w:rPr>
          <w:rFonts w:hint="eastAsia"/>
        </w:rPr>
        <w:t>тепловизора</w:t>
      </w:r>
      <w:r>
        <w:t></w:t>
      </w:r>
      <w:r>
        <w:rPr>
          <w:rFonts w:hint="eastAsia"/>
        </w:rPr>
        <w:t>для</w:t>
      </w:r>
      <w:r>
        <w:t></w:t>
      </w:r>
      <w:r>
        <w:rPr>
          <w:rFonts w:hint="eastAsia"/>
        </w:rPr>
        <w:t>экспериен</w:t>
      </w:r>
      <w:r>
        <w:t></w:t>
      </w:r>
      <w:r>
        <w:rPr>
          <w:rFonts w:hint="eastAsia"/>
        </w:rPr>
        <w:t>тов</w:t>
      </w:r>
      <w:r>
        <w:t></w:t>
      </w:r>
    </w:p>
    <w:p w:rsidR="008D61A7" w:rsidRDefault="008D61A7" w:rsidP="008D61A7">
      <w:r>
        <w:t></w:t>
      </w:r>
      <w:r>
        <w:rPr>
          <w:rFonts w:hint="eastAsia"/>
        </w:rPr>
        <w:t>сотрудникам</w:t>
      </w:r>
      <w:r>
        <w:t></w:t>
      </w:r>
      <w:r>
        <w:t></w:t>
      </w:r>
      <w:r>
        <w:t></w:t>
      </w:r>
      <w:r>
        <w:rPr>
          <w:rFonts w:hint="eastAsia"/>
        </w:rPr>
        <w:t>ЦНИИ</w:t>
      </w:r>
      <w:r>
        <w:t></w:t>
      </w:r>
      <w:r>
        <w:rPr>
          <w:rFonts w:hint="eastAsia"/>
        </w:rPr>
        <w:t>МО</w:t>
      </w:r>
      <w:r>
        <w:t></w:t>
      </w:r>
      <w:r>
        <w:rPr>
          <w:rFonts w:hint="eastAsia"/>
        </w:rPr>
        <w:t>Ханюченко</w:t>
      </w:r>
      <w:r>
        <w:t></w:t>
      </w:r>
      <w:r>
        <w:rPr>
          <w:rFonts w:hint="eastAsia"/>
        </w:rPr>
        <w:t>Николаю</w:t>
      </w:r>
      <w:r>
        <w:t></w:t>
      </w:r>
      <w:r>
        <w:rPr>
          <w:rFonts w:hint="eastAsia"/>
        </w:rPr>
        <w:t>Ивановичу</w:t>
      </w:r>
      <w:r>
        <w:t></w:t>
      </w:r>
      <w:r>
        <w:rPr>
          <w:rFonts w:hint="eastAsia"/>
        </w:rPr>
        <w:t>и</w:t>
      </w:r>
      <w:r>
        <w:t></w:t>
      </w:r>
      <w:r>
        <w:rPr>
          <w:rFonts w:hint="eastAsia"/>
        </w:rPr>
        <w:t>Качкину</w:t>
      </w:r>
      <w:r>
        <w:t></w:t>
      </w:r>
      <w:r>
        <w:rPr>
          <w:rFonts w:hint="eastAsia"/>
        </w:rPr>
        <w:t>Владимиру</w:t>
      </w:r>
      <w:r>
        <w:t></w:t>
      </w:r>
      <w:r>
        <w:rPr>
          <w:rFonts w:hint="eastAsia"/>
        </w:rPr>
        <w:t>Павловичу</w:t>
      </w:r>
      <w:r>
        <w:t></w:t>
      </w:r>
      <w:r>
        <w:t></w:t>
      </w:r>
      <w:r>
        <w:t></w:t>
      </w:r>
      <w:r>
        <w:rPr>
          <w:rFonts w:hint="eastAsia"/>
        </w:rPr>
        <w:t>за</w:t>
      </w:r>
      <w:r>
        <w:t></w:t>
      </w:r>
      <w:r>
        <w:rPr>
          <w:rFonts w:hint="eastAsia"/>
        </w:rPr>
        <w:t>помощь</w:t>
      </w:r>
      <w:r>
        <w:t></w:t>
      </w:r>
      <w:r>
        <w:rPr>
          <w:rFonts w:hint="eastAsia"/>
        </w:rPr>
        <w:t>в</w:t>
      </w:r>
      <w:r>
        <w:t></w:t>
      </w:r>
      <w:r>
        <w:rPr>
          <w:rFonts w:hint="eastAsia"/>
        </w:rPr>
        <w:t>проведении</w:t>
      </w:r>
      <w:r>
        <w:t></w:t>
      </w:r>
      <w:r>
        <w:rPr>
          <w:rFonts w:hint="eastAsia"/>
        </w:rPr>
        <w:t>экспериментальных</w:t>
      </w:r>
      <w:r>
        <w:t></w:t>
      </w:r>
      <w:r>
        <w:rPr>
          <w:rFonts w:hint="eastAsia"/>
        </w:rPr>
        <w:t>исследований</w:t>
      </w:r>
      <w:r>
        <w:t></w:t>
      </w:r>
      <w:r>
        <w:rPr>
          <w:rFonts w:hint="eastAsia"/>
        </w:rPr>
        <w:t>на</w:t>
      </w:r>
      <w:r>
        <w:t></w:t>
      </w:r>
      <w:r>
        <w:rPr>
          <w:rFonts w:hint="eastAsia"/>
        </w:rPr>
        <w:t>полигоне</w:t>
      </w:r>
      <w:r>
        <w:t></w:t>
      </w:r>
    </w:p>
    <w:p w:rsidR="008D61A7" w:rsidRDefault="008D61A7" w:rsidP="008D61A7">
      <w:r>
        <w:t></w:t>
      </w:r>
      <w:r>
        <w:rPr>
          <w:rFonts w:hint="eastAsia"/>
        </w:rPr>
        <w:t>Генеральному</w:t>
      </w:r>
      <w:r>
        <w:t></w:t>
      </w:r>
      <w:r>
        <w:rPr>
          <w:rFonts w:hint="eastAsia"/>
        </w:rPr>
        <w:t>Конструктору</w:t>
      </w:r>
      <w:r>
        <w:t></w:t>
      </w:r>
      <w:r>
        <w:rPr>
          <w:rFonts w:hint="eastAsia"/>
        </w:rPr>
        <w:t>ГНПП</w:t>
      </w:r>
      <w:r>
        <w:t></w:t>
      </w:r>
      <w:r>
        <w:t></w:t>
      </w:r>
      <w:r>
        <w:rPr>
          <w:rFonts w:hint="eastAsia"/>
        </w:rPr>
        <w:t>Исток</w:t>
      </w:r>
      <w:r>
        <w:t></w:t>
      </w:r>
      <w:r>
        <w:t></w:t>
      </w:r>
      <w:r>
        <w:rPr>
          <w:rFonts w:hint="eastAsia"/>
        </w:rPr>
        <w:t>Реброву</w:t>
      </w:r>
      <w:r>
        <w:t></w:t>
      </w:r>
      <w:r>
        <w:rPr>
          <w:rFonts w:hint="eastAsia"/>
        </w:rPr>
        <w:t>Сергею</w:t>
      </w:r>
      <w:r>
        <w:t></w:t>
      </w:r>
      <w:r>
        <w:rPr>
          <w:rFonts w:hint="eastAsia"/>
        </w:rPr>
        <w:t>Иванови</w:t>
      </w:r>
      <w:r>
        <w:t></w:t>
      </w:r>
      <w:r>
        <w:rPr>
          <w:rFonts w:hint="eastAsia"/>
        </w:rPr>
        <w:t>чу</w:t>
      </w:r>
      <w:r>
        <w:t></w:t>
      </w:r>
      <w:r>
        <w:t></w:t>
      </w:r>
      <w:r>
        <w:t></w:t>
      </w:r>
      <w:r>
        <w:rPr>
          <w:rFonts w:hint="eastAsia"/>
        </w:rPr>
        <w:t>за</w:t>
      </w:r>
      <w:r>
        <w:t></w:t>
      </w:r>
      <w:r>
        <w:rPr>
          <w:rFonts w:hint="eastAsia"/>
        </w:rPr>
        <w:t>суровую</w:t>
      </w:r>
      <w:r>
        <w:t></w:t>
      </w:r>
      <w:r>
        <w:t></w:t>
      </w:r>
      <w:r>
        <w:rPr>
          <w:rFonts w:hint="eastAsia"/>
        </w:rPr>
        <w:t>но</w:t>
      </w:r>
      <w:r>
        <w:t></w:t>
      </w:r>
      <w:r>
        <w:rPr>
          <w:rFonts w:hint="eastAsia"/>
        </w:rPr>
        <w:t>доброжелательную</w:t>
      </w:r>
      <w:r>
        <w:t></w:t>
      </w:r>
      <w:r>
        <w:rPr>
          <w:rFonts w:hint="eastAsia"/>
        </w:rPr>
        <w:t>критику</w:t>
      </w:r>
      <w:r>
        <w:t></w:t>
      </w:r>
    </w:p>
    <w:p w:rsidR="008D61A7" w:rsidRDefault="008D61A7" w:rsidP="008D61A7">
      <w:r>
        <w:t></w:t>
      </w:r>
    </w:p>
    <w:p w:rsidR="008D61A7" w:rsidRDefault="008D61A7" w:rsidP="008D61A7">
      <w:r>
        <w:t></w:t>
      </w:r>
      <w:r>
        <w:t></w:t>
      </w:r>
      <w:r>
        <w:t></w:t>
      </w:r>
    </w:p>
    <w:p w:rsidR="00E708CD" w:rsidRPr="00E708CD" w:rsidRDefault="008D61A7" w:rsidP="008D61A7">
      <w:r>
        <w:t></w:t>
      </w:r>
      <w:r>
        <w:rPr>
          <w:rFonts w:hint="eastAsia"/>
        </w:rPr>
        <w:t>сотрудникам</w:t>
      </w:r>
      <w:r>
        <w:t></w:t>
      </w:r>
      <w:r>
        <w:rPr>
          <w:rFonts w:hint="eastAsia"/>
        </w:rPr>
        <w:t>ГУ</w:t>
      </w:r>
      <w:r>
        <w:t></w:t>
      </w:r>
      <w:r>
        <w:rPr>
          <w:rFonts w:hint="eastAsia"/>
        </w:rPr>
        <w:t>НПП</w:t>
      </w:r>
      <w:r>
        <w:t></w:t>
      </w:r>
      <w:r>
        <w:t></w:t>
      </w:r>
      <w:r>
        <w:rPr>
          <w:rFonts w:hint="eastAsia"/>
        </w:rPr>
        <w:t>Магратеп</w:t>
      </w:r>
      <w:r>
        <w:t></w:t>
      </w:r>
      <w:r>
        <w:t></w:t>
      </w:r>
      <w:r>
        <w:rPr>
          <w:rFonts w:hint="eastAsia"/>
        </w:rPr>
        <w:t>Морозову</w:t>
      </w:r>
      <w:r>
        <w:t></w:t>
      </w:r>
      <w:r>
        <w:rPr>
          <w:rFonts w:hint="eastAsia"/>
        </w:rPr>
        <w:t>Олегу</w:t>
      </w:r>
      <w:r>
        <w:t></w:t>
      </w:r>
      <w:r>
        <w:rPr>
          <w:rFonts w:hint="eastAsia"/>
        </w:rPr>
        <w:t>Александровичу</w:t>
      </w:r>
      <w:r>
        <w:t></w:t>
      </w:r>
      <w:r>
        <w:t></w:t>
      </w:r>
      <w:r>
        <w:rPr>
          <w:rFonts w:hint="eastAsia"/>
        </w:rPr>
        <w:t>Воскобойнику</w:t>
      </w:r>
      <w:r>
        <w:t></w:t>
      </w:r>
      <w:r>
        <w:rPr>
          <w:rFonts w:hint="eastAsia"/>
        </w:rPr>
        <w:t>Михаилу</w:t>
      </w:r>
      <w:r>
        <w:t></w:t>
      </w:r>
      <w:r>
        <w:rPr>
          <w:rFonts w:hint="eastAsia"/>
        </w:rPr>
        <w:t>Филипповичу</w:t>
      </w:r>
      <w:r>
        <w:t></w:t>
      </w:r>
      <w:r>
        <w:rPr>
          <w:rFonts w:hint="eastAsia"/>
        </w:rPr>
        <w:t>и</w:t>
      </w:r>
      <w:r>
        <w:t></w:t>
      </w:r>
      <w:r>
        <w:rPr>
          <w:rFonts w:hint="eastAsia"/>
        </w:rPr>
        <w:t>Грибачеву</w:t>
      </w:r>
      <w:r>
        <w:t></w:t>
      </w:r>
      <w:r>
        <w:rPr>
          <w:rFonts w:hint="eastAsia"/>
        </w:rPr>
        <w:t>Алексею</w:t>
      </w:r>
      <w:r>
        <w:t></w:t>
      </w:r>
      <w:r>
        <w:rPr>
          <w:rFonts w:hint="eastAsia"/>
        </w:rPr>
        <w:t>Викторо</w:t>
      </w:r>
      <w:r>
        <w:t></w:t>
      </w:r>
      <w:r>
        <w:rPr>
          <w:rFonts w:hint="eastAsia"/>
        </w:rPr>
        <w:t>вичу</w:t>
      </w:r>
      <w:r>
        <w:t></w:t>
      </w:r>
      <w:r>
        <w:t></w:t>
      </w:r>
      <w:r>
        <w:t></w:t>
      </w:r>
      <w:r>
        <w:rPr>
          <w:rFonts w:hint="eastAsia"/>
        </w:rPr>
        <w:t>за</w:t>
      </w:r>
      <w:r>
        <w:t></w:t>
      </w:r>
      <w:r>
        <w:rPr>
          <w:rFonts w:hint="eastAsia"/>
        </w:rPr>
        <w:t>дружескую</w:t>
      </w:r>
      <w:r>
        <w:t></w:t>
      </w:r>
      <w:r>
        <w:rPr>
          <w:rFonts w:hint="eastAsia"/>
        </w:rPr>
        <w:t>поддержку</w:t>
      </w:r>
      <w:r>
        <w:t></w:t>
      </w:r>
      <w:r>
        <w:rPr>
          <w:rFonts w:hint="eastAsia"/>
        </w:rPr>
        <w:t>и</w:t>
      </w:r>
      <w:r>
        <w:t></w:t>
      </w:r>
      <w:r>
        <w:rPr>
          <w:rFonts w:hint="eastAsia"/>
        </w:rPr>
        <w:t>помощь</w:t>
      </w:r>
      <w:r>
        <w:t></w:t>
      </w:r>
      <w:r>
        <w:rPr>
          <w:rFonts w:hint="eastAsia"/>
        </w:rPr>
        <w:t>в</w:t>
      </w:r>
      <w:r>
        <w:t></w:t>
      </w:r>
      <w:r>
        <w:rPr>
          <w:rFonts w:hint="eastAsia"/>
        </w:rPr>
        <w:t>проведении</w:t>
      </w:r>
      <w:r>
        <w:t></w:t>
      </w:r>
      <w:r>
        <w:rPr>
          <w:rFonts w:hint="eastAsia"/>
        </w:rPr>
        <w:t>лабораторных</w:t>
      </w:r>
      <w:r>
        <w:t></w:t>
      </w:r>
      <w:r>
        <w:rPr>
          <w:rFonts w:hint="eastAsia"/>
        </w:rPr>
        <w:t>экспериментов</w:t>
      </w:r>
      <w:r>
        <w:t></w:t>
      </w:r>
      <w:bookmarkStart w:id="0" w:name="_GoBack"/>
      <w:bookmarkEnd w:id="0"/>
    </w:p>
    <w:sectPr w:rsidR="00E708CD" w:rsidRPr="00E708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78" w:rsidRDefault="002B1078">
      <w:pPr>
        <w:spacing w:after="0" w:line="240" w:lineRule="auto"/>
      </w:pPr>
      <w:r>
        <w:separator/>
      </w:r>
    </w:p>
  </w:endnote>
  <w:endnote w:type="continuationSeparator" w:id="0">
    <w:p w:rsidR="002B1078" w:rsidRDefault="002B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B107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B107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78" w:rsidRDefault="002B1078"/>
    <w:p w:rsidR="002B1078" w:rsidRDefault="002B1078"/>
    <w:p w:rsidR="002B1078" w:rsidRDefault="002B1078"/>
    <w:p w:rsidR="002B1078" w:rsidRDefault="002B1078"/>
    <w:p w:rsidR="002B1078" w:rsidRDefault="002B1078"/>
    <w:p w:rsidR="002B1078" w:rsidRDefault="002B1078"/>
    <w:p w:rsidR="002B1078" w:rsidRDefault="002B107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B1078" w:rsidRDefault="002B1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B1078" w:rsidRDefault="002B1078"/>
    <w:p w:rsidR="002B1078" w:rsidRDefault="002B1078"/>
    <w:p w:rsidR="002B1078" w:rsidRDefault="002B107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B1078" w:rsidRDefault="002B1078"/>
                <w:p w:rsidR="002B1078" w:rsidRDefault="002B10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B1078" w:rsidRDefault="002B1078"/>
    <w:p w:rsidR="002B1078" w:rsidRDefault="002B1078">
      <w:pPr>
        <w:rPr>
          <w:sz w:val="2"/>
          <w:szCs w:val="2"/>
        </w:rPr>
      </w:pPr>
    </w:p>
    <w:p w:rsidR="002B1078" w:rsidRDefault="002B1078"/>
    <w:p w:rsidR="002B1078" w:rsidRDefault="002B1078">
      <w:pPr>
        <w:spacing w:after="0" w:line="240" w:lineRule="auto"/>
      </w:pPr>
    </w:p>
  </w:footnote>
  <w:footnote w:type="continuationSeparator" w:id="0">
    <w:p w:rsidR="002B1078" w:rsidRDefault="002B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078"/>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35DDE-5651-4808-A7B2-29D03FD2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7</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291</cp:revision>
  <cp:lastPrinted>2009-02-06T05:36:00Z</cp:lastPrinted>
  <dcterms:created xsi:type="dcterms:W3CDTF">2022-11-21T19:25:00Z</dcterms:created>
  <dcterms:modified xsi:type="dcterms:W3CDTF">2023-04-13T18:16:00Z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