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50" w:rsidRDefault="008E5350" w:rsidP="008E53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Рибак Микола Сергійович</w:t>
      </w:r>
      <w:r>
        <w:rPr>
          <w:rFonts w:ascii="CIDFont+F3" w:hAnsi="CIDFont+F3" w:cs="CIDFont+F3"/>
          <w:kern w:val="0"/>
          <w:sz w:val="28"/>
          <w:szCs w:val="28"/>
          <w:lang w:eastAsia="ru-RU"/>
        </w:rPr>
        <w:t>, аспірант Київського національного</w:t>
      </w:r>
    </w:p>
    <w:p w:rsidR="008E5350" w:rsidRDefault="008E5350" w:rsidP="008E53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«Здійснення</w:t>
      </w:r>
    </w:p>
    <w:p w:rsidR="008E5350" w:rsidRDefault="008E5350" w:rsidP="008E53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суб’єктом публічної адміністрації права на позов в адміністративному</w:t>
      </w:r>
    </w:p>
    <w:p w:rsidR="008E5350" w:rsidRDefault="008E5350" w:rsidP="008E53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судочинстві», (081 Право). Спеціалізована вчена рада ДФ 26.001.020</w:t>
      </w:r>
    </w:p>
    <w:p w:rsidR="00623B9C" w:rsidRPr="008E5350" w:rsidRDefault="008E5350" w:rsidP="008E5350">
      <w:r>
        <w:rPr>
          <w:rFonts w:ascii="CIDFont+F3" w:hAnsi="CIDFont+F3" w:cs="CIDFont+F3"/>
          <w:kern w:val="0"/>
          <w:sz w:val="28"/>
          <w:szCs w:val="28"/>
          <w:lang w:eastAsia="ru-RU"/>
        </w:rPr>
        <w:t>Київському національному університеті імені Тараса Шевченка</w:t>
      </w:r>
    </w:p>
    <w:sectPr w:rsidR="00623B9C" w:rsidRPr="008E53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E5350" w:rsidRPr="008E53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20F17-0487-476F-A134-2C39EC60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2021-12-15T11:05:00Z</dcterms:created>
  <dcterms:modified xsi:type="dcterms:W3CDTF">2021-12-16T19:34:00Z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