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Черненко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Ганна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Анатоліївна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заступник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директора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з</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науково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педагогічної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роботи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Інституту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філології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Київ</w:t>
      </w:r>
      <w:r w:rsidRPr="00486F0D">
        <w:rPr>
          <w:rFonts w:ascii="Verdana" w:eastAsia="Times New Roman" w:hAnsi="Verdana" w:cs="Times New Roman"/>
          <w:color w:val="000000"/>
          <w:kern w:val="0"/>
          <w:sz w:val="24"/>
          <w:szCs w:val="24"/>
          <w:lang w:eastAsia="ru-RU"/>
        </w:rPr>
        <w:t>&amp;shy;</w:t>
      </w:r>
      <w:r w:rsidRPr="00486F0D">
        <w:rPr>
          <w:rFonts w:ascii="Verdana" w:eastAsia="Times New Roman" w:hAnsi="Verdana" w:cs="Times New Roman" w:hint="eastAsia"/>
          <w:color w:val="000000"/>
          <w:kern w:val="0"/>
          <w:sz w:val="24"/>
          <w:szCs w:val="24"/>
          <w:lang w:eastAsia="ru-RU"/>
        </w:rPr>
        <w:t>ського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національного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університету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імені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Тараса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Шевчен</w:t>
      </w:r>
      <w:r w:rsidRPr="00486F0D">
        <w:rPr>
          <w:rFonts w:ascii="Verdana" w:eastAsia="Times New Roman" w:hAnsi="Verdana" w:cs="Times New Roman"/>
          <w:color w:val="000000"/>
          <w:kern w:val="0"/>
          <w:sz w:val="24"/>
          <w:szCs w:val="24"/>
          <w:lang w:eastAsia="ru-RU"/>
        </w:rPr>
        <w:t>&amp;shy;</w:t>
      </w:r>
      <w:r w:rsidRPr="00486F0D">
        <w:rPr>
          <w:rFonts w:ascii="Verdana" w:eastAsia="Times New Roman" w:hAnsi="Verdana" w:cs="Times New Roman" w:hint="eastAsia"/>
          <w:color w:val="000000"/>
          <w:kern w:val="0"/>
          <w:sz w:val="24"/>
          <w:szCs w:val="24"/>
          <w:lang w:eastAsia="ru-RU"/>
        </w:rPr>
        <w:t>ка</w:t>
      </w:r>
      <w:r w:rsidRPr="00486F0D">
        <w:rPr>
          <w:rFonts w:ascii="Verdana" w:eastAsia="Times New Roman" w:hAnsi="Verdana" w:cs="Times New Roman"/>
          <w:color w:val="000000"/>
          <w:kern w:val="0"/>
          <w:sz w:val="24"/>
          <w:szCs w:val="24"/>
          <w:lang w:eastAsia="ru-RU"/>
        </w:rPr>
        <w:t>: &amp;laquo;</w:t>
      </w:r>
      <w:r w:rsidRPr="00486F0D">
        <w:rPr>
          <w:rFonts w:ascii="Verdana" w:eastAsia="Times New Roman" w:hAnsi="Verdana" w:cs="Times New Roman" w:hint="eastAsia"/>
          <w:color w:val="000000"/>
          <w:kern w:val="0"/>
          <w:sz w:val="24"/>
          <w:szCs w:val="24"/>
          <w:lang w:eastAsia="ru-RU"/>
        </w:rPr>
        <w:t>Аксіологічні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пропозиційні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структури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українсько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російськомовному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мас</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медійному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дискурсі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України</w:t>
      </w:r>
      <w:r w:rsidRPr="00486F0D">
        <w:rPr>
          <w:rFonts w:ascii="Verdana" w:eastAsia="Times New Roman" w:hAnsi="Verdana" w:cs="Times New Roman"/>
          <w:color w:val="000000"/>
          <w:kern w:val="0"/>
          <w:sz w:val="24"/>
          <w:szCs w:val="24"/>
          <w:lang w:eastAsia="ru-RU"/>
        </w:rPr>
        <w:t xml:space="preserve">&amp;raquo; (10.02.01 - </w:t>
      </w:r>
      <w:r w:rsidRPr="00486F0D">
        <w:rPr>
          <w:rFonts w:ascii="Verdana" w:eastAsia="Times New Roman" w:hAnsi="Verdana" w:cs="Times New Roman" w:hint="eastAsia"/>
          <w:color w:val="000000"/>
          <w:kern w:val="0"/>
          <w:sz w:val="24"/>
          <w:szCs w:val="24"/>
          <w:lang w:eastAsia="ru-RU"/>
        </w:rPr>
        <w:t>українська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мова</w:t>
      </w:r>
      <w:r w:rsidRPr="00486F0D">
        <w:rPr>
          <w:rFonts w:ascii="Verdana" w:eastAsia="Times New Roman" w:hAnsi="Verdana" w:cs="Times New Roman"/>
          <w:color w:val="000000"/>
          <w:kern w:val="0"/>
          <w:sz w:val="24"/>
          <w:szCs w:val="24"/>
          <w:lang w:eastAsia="ru-RU"/>
        </w:rPr>
        <w:t xml:space="preserve">, 10.02.02 - </w:t>
      </w:r>
      <w:r w:rsidRPr="00486F0D">
        <w:rPr>
          <w:rFonts w:ascii="Verdana" w:eastAsia="Times New Roman" w:hAnsi="Verdana" w:cs="Times New Roman" w:hint="eastAsia"/>
          <w:color w:val="000000"/>
          <w:kern w:val="0"/>
          <w:sz w:val="24"/>
          <w:szCs w:val="24"/>
          <w:lang w:eastAsia="ru-RU"/>
        </w:rPr>
        <w:t>російська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Спецрада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w:t>
      </w:r>
      <w:r w:rsidRPr="00486F0D">
        <w:rPr>
          <w:rFonts w:ascii="Verdana" w:eastAsia="Times New Roman" w:hAnsi="Verdana" w:cs="Times New Roman"/>
          <w:color w:val="000000"/>
          <w:kern w:val="0"/>
          <w:sz w:val="24"/>
          <w:szCs w:val="24"/>
          <w:lang w:eastAsia="ru-RU"/>
        </w:rPr>
        <w:t xml:space="preserve"> 26.001.19 </w:t>
      </w:r>
      <w:r w:rsidRPr="00486F0D">
        <w:rPr>
          <w:rFonts w:ascii="Verdana" w:eastAsia="Times New Roman" w:hAnsi="Verdana" w:cs="Times New Roman" w:hint="eastAsia"/>
          <w:color w:val="000000"/>
          <w:kern w:val="0"/>
          <w:sz w:val="24"/>
          <w:szCs w:val="24"/>
          <w:lang w:eastAsia="ru-RU"/>
        </w:rPr>
        <w:t>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Київському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національному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уні</w:t>
      </w:r>
      <w:r w:rsidRPr="00486F0D">
        <w:rPr>
          <w:rFonts w:ascii="Verdana" w:eastAsia="Times New Roman" w:hAnsi="Verdana" w:cs="Times New Roman"/>
          <w:color w:val="000000"/>
          <w:kern w:val="0"/>
          <w:sz w:val="24"/>
          <w:szCs w:val="24"/>
          <w:lang w:eastAsia="ru-RU"/>
        </w:rPr>
        <w:t>&amp;shy;</w:t>
      </w:r>
      <w:r w:rsidRPr="00486F0D">
        <w:rPr>
          <w:rFonts w:ascii="Verdana" w:eastAsia="Times New Roman" w:hAnsi="Verdana" w:cs="Times New Roman" w:hint="eastAsia"/>
          <w:color w:val="000000"/>
          <w:kern w:val="0"/>
          <w:sz w:val="24"/>
          <w:szCs w:val="24"/>
          <w:lang w:eastAsia="ru-RU"/>
        </w:rPr>
        <w:t>верситеті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імені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Тараса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Шевченка</w:t>
      </w:r>
    </w:p>
    <w:p w:rsidR="00486F0D" w:rsidRPr="00486F0D" w:rsidRDefault="00486F0D" w:rsidP="00486F0D">
      <w:pPr>
        <w:rPr>
          <w:rFonts w:ascii="Verdana" w:eastAsia="Times New Roman" w:hAnsi="Verdana" w:cs="Times New Roman"/>
          <w:color w:val="000000"/>
          <w:kern w:val="0"/>
          <w:sz w:val="24"/>
          <w:szCs w:val="24"/>
          <w:lang w:eastAsia="ru-RU"/>
        </w:rPr>
      </w:pPr>
    </w:p>
    <w:p w:rsidR="00486F0D" w:rsidRPr="00486F0D" w:rsidRDefault="00486F0D" w:rsidP="00486F0D">
      <w:pPr>
        <w:rPr>
          <w:rFonts w:ascii="Verdana" w:eastAsia="Times New Roman" w:hAnsi="Verdana" w:cs="Times New Roman"/>
          <w:color w:val="000000"/>
          <w:kern w:val="0"/>
          <w:sz w:val="24"/>
          <w:szCs w:val="24"/>
          <w:lang w:eastAsia="ru-RU"/>
        </w:rPr>
      </w:pPr>
    </w:p>
    <w:p w:rsidR="00486F0D" w:rsidRPr="00486F0D" w:rsidRDefault="00486F0D" w:rsidP="00486F0D">
      <w:pPr>
        <w:rPr>
          <w:rFonts w:ascii="Verdana" w:eastAsia="Times New Roman" w:hAnsi="Verdana" w:cs="Times New Roman"/>
          <w:color w:val="000000"/>
          <w:kern w:val="0"/>
          <w:sz w:val="24"/>
          <w:szCs w:val="24"/>
          <w:lang w:eastAsia="ru-RU"/>
        </w:rPr>
      </w:pPr>
    </w:p>
    <w:p w:rsidR="00486F0D" w:rsidRPr="00486F0D" w:rsidRDefault="00486F0D" w:rsidP="00486F0D">
      <w:pPr>
        <w:rPr>
          <w:rFonts w:ascii="Verdana" w:eastAsia="Times New Roman" w:hAnsi="Verdana" w:cs="Times New Roman"/>
          <w:color w:val="000000"/>
          <w:kern w:val="0"/>
          <w:sz w:val="24"/>
          <w:szCs w:val="24"/>
          <w:lang w:eastAsia="ru-RU"/>
        </w:rPr>
      </w:pP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Київський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національний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університет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імені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Тараса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Шевченка</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Міністерство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освіти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науки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України</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Київський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національний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університет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імені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Тараса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Шевченка</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Міністерство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освіти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науки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України</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Кваліфікаційна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наукова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праця</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правах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рукопису</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ЧЕРНЕНКО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ГАННА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АНАТОЛІЇВНА</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УДК</w:t>
      </w:r>
      <w:r w:rsidRPr="00486F0D">
        <w:rPr>
          <w:rFonts w:ascii="Verdana" w:eastAsia="Times New Roman" w:hAnsi="Verdana" w:cs="Times New Roman"/>
          <w:color w:val="000000"/>
          <w:kern w:val="0"/>
          <w:sz w:val="24"/>
          <w:szCs w:val="24"/>
          <w:lang w:eastAsia="ru-RU"/>
        </w:rPr>
        <w:t xml:space="preserve"> 811.161.1/.2'42:316.752(043.3)</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ДИСЕРТАЦІЯ</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АКСІОЛОГІЧНІ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ПРОПОЗИЦІЙНІ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СТРУКТУРИ</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УКРАЇНСЬКО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РОСІЙСЬКОМОВНОМУ</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МАС</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МЕДІЙНОМУ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ДИСКУРСІ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УКРАЇНИ</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Спеціальність</w:t>
      </w:r>
      <w:r w:rsidRPr="00486F0D">
        <w:rPr>
          <w:rFonts w:ascii="Verdana" w:eastAsia="Times New Roman" w:hAnsi="Verdana" w:cs="Times New Roman"/>
          <w:color w:val="000000"/>
          <w:kern w:val="0"/>
          <w:sz w:val="24"/>
          <w:szCs w:val="24"/>
          <w:lang w:eastAsia="ru-RU"/>
        </w:rPr>
        <w:t xml:space="preserve"> 10.02.01 </w:t>
      </w:r>
      <w:r w:rsidRPr="00486F0D">
        <w:rPr>
          <w:rFonts w:ascii="Verdana" w:eastAsia="Times New Roman" w:hAnsi="Verdana" w:cs="Times New Roman" w:hint="eastAsia"/>
          <w:color w:val="000000"/>
          <w:kern w:val="0"/>
          <w:sz w:val="24"/>
          <w:szCs w:val="24"/>
          <w:lang w:eastAsia="ru-RU"/>
        </w:rPr>
        <w:t>–</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українська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мова</w:t>
      </w:r>
      <w:r w:rsidRPr="00486F0D">
        <w:rPr>
          <w:rFonts w:ascii="Verdana" w:eastAsia="Times New Roman" w:hAnsi="Verdana" w:cs="Times New Roman"/>
          <w:color w:val="000000"/>
          <w:kern w:val="0"/>
          <w:sz w:val="24"/>
          <w:szCs w:val="24"/>
          <w:lang w:eastAsia="ru-RU"/>
        </w:rPr>
        <w:t xml:space="preserve">, 10.02.02 </w:t>
      </w:r>
      <w:r w:rsidRPr="00486F0D">
        <w:rPr>
          <w:rFonts w:ascii="Verdana" w:eastAsia="Times New Roman" w:hAnsi="Verdana" w:cs="Times New Roman" w:hint="eastAsia"/>
          <w:color w:val="000000"/>
          <w:kern w:val="0"/>
          <w:sz w:val="24"/>
          <w:szCs w:val="24"/>
          <w:lang w:eastAsia="ru-RU"/>
        </w:rPr>
        <w:t>–</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російська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мова</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Подається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здобуття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наукового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ступеня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доктора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філологічних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наук</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Дисертація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містить</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результати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власних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досліджень</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Використання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ідей</w:t>
      </w:r>
      <w:r w:rsidRPr="00486F0D">
        <w:rPr>
          <w:rFonts w:ascii="Verdana" w:eastAsia="Times New Roman" w:hAnsi="Verdana" w:cs="Times New Roman"/>
          <w:color w:val="000000"/>
          <w:kern w:val="0"/>
          <w:sz w:val="24"/>
          <w:szCs w:val="24"/>
          <w:lang w:eastAsia="ru-RU"/>
        </w:rPr>
        <w:t>,</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результатів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текстів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інших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авторів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мають</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посилання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відповідне</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джерело</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___________________ </w:t>
      </w:r>
      <w:r w:rsidRPr="00486F0D">
        <w:rPr>
          <w:rFonts w:ascii="Verdana" w:eastAsia="Times New Roman" w:hAnsi="Verdana" w:cs="Times New Roman" w:hint="eastAsia"/>
          <w:color w:val="000000"/>
          <w:kern w:val="0"/>
          <w:sz w:val="24"/>
          <w:szCs w:val="24"/>
          <w:lang w:eastAsia="ru-RU"/>
        </w:rPr>
        <w:t>Г</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Черненко</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Науковий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консультант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Голубовська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Ірина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Олександрівна</w:t>
      </w:r>
      <w:r w:rsidRPr="00486F0D">
        <w:rPr>
          <w:rFonts w:ascii="Verdana" w:eastAsia="Times New Roman" w:hAnsi="Verdana" w:cs="Times New Roman"/>
          <w:color w:val="000000"/>
          <w:kern w:val="0"/>
          <w:sz w:val="24"/>
          <w:szCs w:val="24"/>
          <w:lang w:eastAsia="ru-RU"/>
        </w:rPr>
        <w:t>,</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доктор</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філологічних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наук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професор</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Київ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w:t>
      </w:r>
      <w:r w:rsidRPr="00486F0D">
        <w:rPr>
          <w:rFonts w:ascii="Verdana" w:eastAsia="Times New Roman" w:hAnsi="Verdana" w:cs="Times New Roman"/>
          <w:color w:val="000000"/>
          <w:kern w:val="0"/>
          <w:sz w:val="24"/>
          <w:szCs w:val="24"/>
          <w:lang w:eastAsia="ru-RU"/>
        </w:rPr>
        <w:t xml:space="preserve"> 2018</w:t>
      </w:r>
    </w:p>
    <w:p w:rsidR="00486F0D" w:rsidRPr="00486F0D" w:rsidRDefault="00486F0D" w:rsidP="00486F0D">
      <w:pPr>
        <w:rPr>
          <w:rFonts w:ascii="Verdana" w:eastAsia="Times New Roman" w:hAnsi="Verdana" w:cs="Times New Roman"/>
          <w:color w:val="000000"/>
          <w:kern w:val="0"/>
          <w:sz w:val="24"/>
          <w:szCs w:val="24"/>
          <w:lang w:eastAsia="ru-RU"/>
        </w:rPr>
      </w:pPr>
    </w:p>
    <w:p w:rsidR="00486F0D" w:rsidRPr="00486F0D" w:rsidRDefault="00486F0D" w:rsidP="00486F0D">
      <w:pPr>
        <w:rPr>
          <w:rFonts w:ascii="Verdana" w:eastAsia="Times New Roman" w:hAnsi="Verdana" w:cs="Times New Roman"/>
          <w:color w:val="000000"/>
          <w:kern w:val="0"/>
          <w:sz w:val="24"/>
          <w:szCs w:val="24"/>
          <w:lang w:eastAsia="ru-RU"/>
        </w:rPr>
      </w:pPr>
    </w:p>
    <w:p w:rsidR="00486F0D" w:rsidRPr="00486F0D" w:rsidRDefault="00486F0D" w:rsidP="00486F0D">
      <w:pPr>
        <w:rPr>
          <w:rFonts w:ascii="Verdana" w:eastAsia="Times New Roman" w:hAnsi="Verdana" w:cs="Times New Roman"/>
          <w:color w:val="000000"/>
          <w:kern w:val="0"/>
          <w:sz w:val="24"/>
          <w:szCs w:val="24"/>
          <w:lang w:eastAsia="ru-RU"/>
        </w:rPr>
      </w:pPr>
    </w:p>
    <w:p w:rsidR="00486F0D" w:rsidRPr="00486F0D" w:rsidRDefault="00486F0D" w:rsidP="00486F0D">
      <w:pPr>
        <w:rPr>
          <w:rFonts w:ascii="Verdana" w:eastAsia="Times New Roman" w:hAnsi="Verdana" w:cs="Times New Roman"/>
          <w:color w:val="000000"/>
          <w:kern w:val="0"/>
          <w:sz w:val="24"/>
          <w:szCs w:val="24"/>
          <w:lang w:eastAsia="ru-RU"/>
        </w:rPr>
      </w:pP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ЗМІСТ</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ПЕРЕЛІК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УМОВНИХ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СКОРОЧЕНЬ</w:t>
      </w:r>
      <w:r w:rsidRPr="00486F0D">
        <w:rPr>
          <w:rFonts w:ascii="Verdana" w:eastAsia="Times New Roman" w:hAnsi="Verdana" w:cs="Times New Roman"/>
          <w:color w:val="000000"/>
          <w:kern w:val="0"/>
          <w:sz w:val="24"/>
          <w:szCs w:val="24"/>
          <w:lang w:eastAsia="ru-RU"/>
        </w:rPr>
        <w:t>.........................................................26</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ПЕРЕЛІК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УМОВНИХ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ПОЗНАЧЕНЬ</w:t>
      </w:r>
      <w:r w:rsidRPr="00486F0D">
        <w:rPr>
          <w:rFonts w:ascii="Verdana" w:eastAsia="Times New Roman" w:hAnsi="Verdana" w:cs="Times New Roman"/>
          <w:color w:val="000000"/>
          <w:kern w:val="0"/>
          <w:sz w:val="24"/>
          <w:szCs w:val="24"/>
          <w:lang w:eastAsia="ru-RU"/>
        </w:rPr>
        <w:t>.........................................................27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ВСТУП</w:t>
      </w:r>
      <w:r w:rsidRPr="00486F0D">
        <w:rPr>
          <w:rFonts w:ascii="Verdana" w:eastAsia="Times New Roman" w:hAnsi="Verdana" w:cs="Times New Roman"/>
          <w:color w:val="000000"/>
          <w:kern w:val="0"/>
          <w:sz w:val="24"/>
          <w:szCs w:val="24"/>
          <w:lang w:eastAsia="ru-RU"/>
        </w:rPr>
        <w:t>...............................................................................................................28</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РОЗДІЛ</w:t>
      </w:r>
      <w:r w:rsidRPr="00486F0D">
        <w:rPr>
          <w:rFonts w:ascii="Verdana" w:eastAsia="Times New Roman" w:hAnsi="Verdana" w:cs="Times New Roman"/>
          <w:color w:val="000000"/>
          <w:kern w:val="0"/>
          <w:sz w:val="24"/>
          <w:szCs w:val="24"/>
          <w:lang w:eastAsia="ru-RU"/>
        </w:rPr>
        <w:t xml:space="preserve"> 1. </w:t>
      </w:r>
      <w:r w:rsidRPr="00486F0D">
        <w:rPr>
          <w:rFonts w:ascii="Verdana" w:eastAsia="Times New Roman" w:hAnsi="Verdana" w:cs="Times New Roman" w:hint="eastAsia"/>
          <w:color w:val="000000"/>
          <w:kern w:val="0"/>
          <w:sz w:val="24"/>
          <w:szCs w:val="24"/>
          <w:lang w:eastAsia="ru-RU"/>
        </w:rPr>
        <w:t>МЕТОДОЛОГІЧНІ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ОСНОВИ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ЛІНГВІСТИЧНОГО</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ДОСЛІДЖЕННЯ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ЦІННОСТЕЙ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ІЗ</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ПОЗИЦІЙ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СУБ’ЄКТИВІЗМУ</w:t>
      </w:r>
      <w:r w:rsidRPr="00486F0D">
        <w:rPr>
          <w:rFonts w:ascii="Verdana" w:eastAsia="Times New Roman" w:hAnsi="Verdana" w:cs="Times New Roman"/>
          <w:color w:val="000000"/>
          <w:kern w:val="0"/>
          <w:sz w:val="24"/>
          <w:szCs w:val="24"/>
          <w:lang w:eastAsia="ru-RU"/>
        </w:rPr>
        <w:t>...................40</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1.1. </w:t>
      </w:r>
      <w:r w:rsidRPr="00486F0D">
        <w:rPr>
          <w:rFonts w:ascii="Verdana" w:eastAsia="Times New Roman" w:hAnsi="Verdana" w:cs="Times New Roman" w:hint="eastAsia"/>
          <w:color w:val="000000"/>
          <w:kern w:val="0"/>
          <w:sz w:val="24"/>
          <w:szCs w:val="24"/>
          <w:lang w:eastAsia="ru-RU"/>
        </w:rPr>
        <w:t>Епістемологічний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статус</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цінностей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лінгвістиці</w:t>
      </w:r>
      <w:r w:rsidRPr="00486F0D">
        <w:rPr>
          <w:rFonts w:ascii="Verdana" w:eastAsia="Times New Roman" w:hAnsi="Verdana" w:cs="Times New Roman"/>
          <w:color w:val="000000"/>
          <w:kern w:val="0"/>
          <w:sz w:val="24"/>
          <w:szCs w:val="24"/>
          <w:lang w:eastAsia="ru-RU"/>
        </w:rPr>
        <w:t>..............................40</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1.2. </w:t>
      </w:r>
      <w:r w:rsidRPr="00486F0D">
        <w:rPr>
          <w:rFonts w:ascii="Verdana" w:eastAsia="Times New Roman" w:hAnsi="Verdana" w:cs="Times New Roman" w:hint="eastAsia"/>
          <w:color w:val="000000"/>
          <w:kern w:val="0"/>
          <w:sz w:val="24"/>
          <w:szCs w:val="24"/>
          <w:lang w:eastAsia="ru-RU"/>
        </w:rPr>
        <w:t>Онтологічний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статус</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цінностей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його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відображення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дослідженнях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з</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аксіологічної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лінгвістики</w:t>
      </w:r>
      <w:r w:rsidRPr="00486F0D">
        <w:rPr>
          <w:rFonts w:ascii="Verdana" w:eastAsia="Times New Roman" w:hAnsi="Verdana" w:cs="Times New Roman"/>
          <w:color w:val="000000"/>
          <w:kern w:val="0"/>
          <w:sz w:val="24"/>
          <w:szCs w:val="24"/>
          <w:lang w:eastAsia="ru-RU"/>
        </w:rPr>
        <w:t>..............................................................................................43</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1.2.1. </w:t>
      </w:r>
      <w:r w:rsidRPr="00486F0D">
        <w:rPr>
          <w:rFonts w:ascii="Verdana" w:eastAsia="Times New Roman" w:hAnsi="Verdana" w:cs="Times New Roman" w:hint="eastAsia"/>
          <w:color w:val="000000"/>
          <w:kern w:val="0"/>
          <w:sz w:val="24"/>
          <w:szCs w:val="24"/>
          <w:lang w:eastAsia="ru-RU"/>
        </w:rPr>
        <w:t>Об</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єктивістські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теорії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природи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цінностей</w:t>
      </w:r>
      <w:r w:rsidRPr="00486F0D">
        <w:rPr>
          <w:rFonts w:ascii="Verdana" w:eastAsia="Times New Roman" w:hAnsi="Verdana" w:cs="Times New Roman"/>
          <w:color w:val="000000"/>
          <w:kern w:val="0"/>
          <w:sz w:val="24"/>
          <w:szCs w:val="24"/>
          <w:lang w:eastAsia="ru-RU"/>
        </w:rPr>
        <w:t>............................................43</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1.2.2. </w:t>
      </w:r>
      <w:r w:rsidRPr="00486F0D">
        <w:rPr>
          <w:rFonts w:ascii="Verdana" w:eastAsia="Times New Roman" w:hAnsi="Verdana" w:cs="Times New Roman" w:hint="eastAsia"/>
          <w:color w:val="000000"/>
          <w:kern w:val="0"/>
          <w:sz w:val="24"/>
          <w:szCs w:val="24"/>
          <w:lang w:eastAsia="ru-RU"/>
        </w:rPr>
        <w:t>Суб</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єктно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соціальні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теорії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природи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цінностей</w:t>
      </w:r>
      <w:r w:rsidRPr="00486F0D">
        <w:rPr>
          <w:rFonts w:ascii="Verdana" w:eastAsia="Times New Roman" w:hAnsi="Verdana" w:cs="Times New Roman"/>
          <w:color w:val="000000"/>
          <w:kern w:val="0"/>
          <w:sz w:val="24"/>
          <w:szCs w:val="24"/>
          <w:lang w:eastAsia="ru-RU"/>
        </w:rPr>
        <w:t>....................................46</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1.2.3. </w:t>
      </w:r>
      <w:r w:rsidRPr="00486F0D">
        <w:rPr>
          <w:rFonts w:ascii="Verdana" w:eastAsia="Times New Roman" w:hAnsi="Verdana" w:cs="Times New Roman" w:hint="eastAsia"/>
          <w:color w:val="000000"/>
          <w:kern w:val="0"/>
          <w:sz w:val="24"/>
          <w:szCs w:val="24"/>
          <w:lang w:eastAsia="ru-RU"/>
        </w:rPr>
        <w:t>Суб</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єктно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персональні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теорії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природи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цінностей</w:t>
      </w:r>
      <w:r w:rsidRPr="00486F0D">
        <w:rPr>
          <w:rFonts w:ascii="Verdana" w:eastAsia="Times New Roman" w:hAnsi="Verdana" w:cs="Times New Roman"/>
          <w:color w:val="000000"/>
          <w:kern w:val="0"/>
          <w:sz w:val="24"/>
          <w:szCs w:val="24"/>
          <w:lang w:eastAsia="ru-RU"/>
        </w:rPr>
        <w:t>...............................52</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1.3.</w:t>
      </w:r>
      <w:r w:rsidRPr="00486F0D">
        <w:rPr>
          <w:rFonts w:ascii="Verdana" w:eastAsia="Times New Roman" w:hAnsi="Verdana" w:cs="Times New Roman" w:hint="eastAsia"/>
          <w:color w:val="000000"/>
          <w:kern w:val="0"/>
          <w:sz w:val="24"/>
          <w:szCs w:val="24"/>
          <w:lang w:eastAsia="ru-RU"/>
        </w:rPr>
        <w:t>Термінологічний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статус</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цінностей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лінгвістиці</w:t>
      </w:r>
      <w:r w:rsidRPr="00486F0D">
        <w:rPr>
          <w:rFonts w:ascii="Verdana" w:eastAsia="Times New Roman" w:hAnsi="Verdana" w:cs="Times New Roman"/>
          <w:color w:val="000000"/>
          <w:kern w:val="0"/>
          <w:sz w:val="24"/>
          <w:szCs w:val="24"/>
          <w:lang w:eastAsia="ru-RU"/>
        </w:rPr>
        <w:t>.....................................61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1.3.1. </w:t>
      </w:r>
      <w:r w:rsidRPr="00486F0D">
        <w:rPr>
          <w:rFonts w:ascii="Verdana" w:eastAsia="Times New Roman" w:hAnsi="Verdana" w:cs="Times New Roman" w:hint="eastAsia"/>
          <w:color w:val="000000"/>
          <w:kern w:val="0"/>
          <w:sz w:val="24"/>
          <w:szCs w:val="24"/>
          <w:lang w:eastAsia="ru-RU"/>
        </w:rPr>
        <w:t>Концепт</w:t>
      </w:r>
      <w:r w:rsidRPr="00486F0D">
        <w:rPr>
          <w:rFonts w:ascii="Verdana" w:eastAsia="Times New Roman" w:hAnsi="Verdana" w:cs="Times New Roman"/>
          <w:color w:val="000000"/>
          <w:kern w:val="0"/>
          <w:sz w:val="24"/>
          <w:szCs w:val="24"/>
          <w:lang w:eastAsia="ru-RU"/>
        </w:rPr>
        <w:t xml:space="preserve"> vs </w:t>
      </w:r>
      <w:r w:rsidRPr="00486F0D">
        <w:rPr>
          <w:rFonts w:ascii="Verdana" w:eastAsia="Times New Roman" w:hAnsi="Verdana" w:cs="Times New Roman" w:hint="eastAsia"/>
          <w:color w:val="000000"/>
          <w:kern w:val="0"/>
          <w:sz w:val="24"/>
          <w:szCs w:val="24"/>
          <w:lang w:eastAsia="ru-RU"/>
        </w:rPr>
        <w:t>поняття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ідеологічні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чинники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формування</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термінологічної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синонімії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українському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російському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мовознавстві</w:t>
      </w:r>
      <w:r w:rsidRPr="00486F0D">
        <w:rPr>
          <w:rFonts w:ascii="Verdana" w:eastAsia="Times New Roman" w:hAnsi="Verdana" w:cs="Times New Roman"/>
          <w:color w:val="000000"/>
          <w:kern w:val="0"/>
          <w:sz w:val="24"/>
          <w:szCs w:val="24"/>
          <w:lang w:eastAsia="ru-RU"/>
        </w:rPr>
        <w:t>............... 61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1.3.2. </w:t>
      </w:r>
      <w:r w:rsidRPr="00486F0D">
        <w:rPr>
          <w:rFonts w:ascii="Verdana" w:eastAsia="Times New Roman" w:hAnsi="Verdana" w:cs="Times New Roman" w:hint="eastAsia"/>
          <w:color w:val="000000"/>
          <w:kern w:val="0"/>
          <w:sz w:val="24"/>
          <w:szCs w:val="24"/>
          <w:lang w:eastAsia="ru-RU"/>
        </w:rPr>
        <w:t>Терміносполучення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спростування</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тавтологічності</w:t>
      </w:r>
      <w:r w:rsidRPr="00486F0D">
        <w:rPr>
          <w:rFonts w:ascii="Verdana" w:eastAsia="Times New Roman" w:hAnsi="Verdana" w:cs="Times New Roman"/>
          <w:color w:val="000000"/>
          <w:kern w:val="0"/>
          <w:sz w:val="24"/>
          <w:szCs w:val="24"/>
          <w:lang w:eastAsia="ru-RU"/>
        </w:rPr>
        <w:t>..............................................................................................................81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1.4. </w:t>
      </w:r>
      <w:r w:rsidRPr="00486F0D">
        <w:rPr>
          <w:rFonts w:ascii="Verdana" w:eastAsia="Times New Roman" w:hAnsi="Verdana" w:cs="Times New Roman" w:hint="eastAsia"/>
          <w:color w:val="000000"/>
          <w:kern w:val="0"/>
          <w:sz w:val="24"/>
          <w:szCs w:val="24"/>
          <w:lang w:eastAsia="ru-RU"/>
        </w:rPr>
        <w:t>Систематизація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..................................................90</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1.4.1. </w:t>
      </w:r>
      <w:r w:rsidRPr="00486F0D">
        <w:rPr>
          <w:rFonts w:ascii="Verdana" w:eastAsia="Times New Roman" w:hAnsi="Verdana" w:cs="Times New Roman" w:hint="eastAsia"/>
          <w:color w:val="000000"/>
          <w:kern w:val="0"/>
          <w:sz w:val="24"/>
          <w:szCs w:val="24"/>
          <w:lang w:eastAsia="ru-RU"/>
        </w:rPr>
        <w:t>«Вертикальна»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класифікація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принципи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ієрархічної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систематизації</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......................................................................................................90</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1.4.2. </w:t>
      </w:r>
      <w:r w:rsidRPr="00486F0D">
        <w:rPr>
          <w:rFonts w:ascii="Verdana" w:eastAsia="Times New Roman" w:hAnsi="Verdana" w:cs="Times New Roman" w:hint="eastAsia"/>
          <w:color w:val="000000"/>
          <w:kern w:val="0"/>
          <w:sz w:val="24"/>
          <w:szCs w:val="24"/>
          <w:lang w:eastAsia="ru-RU"/>
        </w:rPr>
        <w:t>Дослідницький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суб</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єктивізм</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класифікації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.....98</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1.4.3. </w:t>
      </w:r>
      <w:r w:rsidRPr="00486F0D">
        <w:rPr>
          <w:rFonts w:ascii="Verdana" w:eastAsia="Times New Roman" w:hAnsi="Verdana" w:cs="Times New Roman" w:hint="eastAsia"/>
          <w:color w:val="000000"/>
          <w:kern w:val="0"/>
          <w:sz w:val="24"/>
          <w:szCs w:val="24"/>
          <w:lang w:eastAsia="ru-RU"/>
        </w:rPr>
        <w:t>«Горизонтальна»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класифікація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принципи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укладання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тезаурусу</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.....................................................................................................107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1.5. </w:t>
      </w:r>
      <w:r w:rsidRPr="00486F0D">
        <w:rPr>
          <w:rFonts w:ascii="Verdana" w:eastAsia="Times New Roman" w:hAnsi="Verdana" w:cs="Times New Roman" w:hint="eastAsia"/>
          <w:color w:val="000000"/>
          <w:kern w:val="0"/>
          <w:sz w:val="24"/>
          <w:szCs w:val="24"/>
          <w:lang w:eastAsia="ru-RU"/>
        </w:rPr>
        <w:t>Структурні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особливості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концепту</w:t>
      </w:r>
      <w:r w:rsidRPr="00486F0D">
        <w:rPr>
          <w:rFonts w:ascii="Verdana" w:eastAsia="Times New Roman" w:hAnsi="Verdana" w:cs="Times New Roman"/>
          <w:color w:val="000000"/>
          <w:kern w:val="0"/>
          <w:sz w:val="24"/>
          <w:szCs w:val="24"/>
          <w:lang w:eastAsia="ru-RU"/>
        </w:rPr>
        <w:t>.......................................120</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1.5.1. </w:t>
      </w:r>
      <w:r w:rsidRPr="00486F0D">
        <w:rPr>
          <w:rFonts w:ascii="Verdana" w:eastAsia="Times New Roman" w:hAnsi="Verdana" w:cs="Times New Roman" w:hint="eastAsia"/>
          <w:color w:val="000000"/>
          <w:kern w:val="0"/>
          <w:sz w:val="24"/>
          <w:szCs w:val="24"/>
          <w:lang w:eastAsia="ru-RU"/>
        </w:rPr>
        <w:t>Фреймова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пропозиційна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структура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концепту</w:t>
      </w:r>
      <w:r w:rsidRPr="00486F0D">
        <w:rPr>
          <w:rFonts w:ascii="Verdana" w:eastAsia="Times New Roman" w:hAnsi="Verdana" w:cs="Times New Roman"/>
          <w:color w:val="000000"/>
          <w:kern w:val="0"/>
          <w:sz w:val="24"/>
          <w:szCs w:val="24"/>
          <w:lang w:eastAsia="ru-RU"/>
        </w:rPr>
        <w:t>.................120</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1.5.2. </w:t>
      </w:r>
      <w:r w:rsidRPr="00486F0D">
        <w:rPr>
          <w:rFonts w:ascii="Verdana" w:eastAsia="Times New Roman" w:hAnsi="Verdana" w:cs="Times New Roman" w:hint="eastAsia"/>
          <w:color w:val="000000"/>
          <w:kern w:val="0"/>
          <w:sz w:val="24"/>
          <w:szCs w:val="24"/>
          <w:lang w:eastAsia="ru-RU"/>
        </w:rPr>
        <w:t>Негативні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концепти</w:t>
      </w:r>
      <w:r w:rsidRPr="00486F0D">
        <w:rPr>
          <w:rFonts w:ascii="Verdana" w:eastAsia="Times New Roman" w:hAnsi="Verdana" w:cs="Times New Roman"/>
          <w:color w:val="000000"/>
          <w:kern w:val="0"/>
          <w:sz w:val="24"/>
          <w:szCs w:val="24"/>
          <w:lang w:eastAsia="ru-RU"/>
        </w:rPr>
        <w:t>................................................................125</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1.5.3. </w:t>
      </w:r>
      <w:r w:rsidRPr="00486F0D">
        <w:rPr>
          <w:rFonts w:ascii="Verdana" w:eastAsia="Times New Roman" w:hAnsi="Verdana" w:cs="Times New Roman" w:hint="eastAsia"/>
          <w:color w:val="000000"/>
          <w:kern w:val="0"/>
          <w:sz w:val="24"/>
          <w:szCs w:val="24"/>
          <w:lang w:eastAsia="ru-RU"/>
        </w:rPr>
        <w:t>Бенефіціант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.........................................................127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ВИСНОВКИ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РОЗДІЛУ</w:t>
      </w:r>
      <w:r w:rsidRPr="00486F0D">
        <w:rPr>
          <w:rFonts w:ascii="Verdana" w:eastAsia="Times New Roman" w:hAnsi="Verdana" w:cs="Times New Roman"/>
          <w:color w:val="000000"/>
          <w:kern w:val="0"/>
          <w:sz w:val="24"/>
          <w:szCs w:val="24"/>
          <w:lang w:eastAsia="ru-RU"/>
        </w:rPr>
        <w:t xml:space="preserve"> 1..........................................................................129</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22</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РОЗДІЛ</w:t>
      </w:r>
      <w:r w:rsidRPr="00486F0D">
        <w:rPr>
          <w:rFonts w:ascii="Verdana" w:eastAsia="Times New Roman" w:hAnsi="Verdana" w:cs="Times New Roman"/>
          <w:color w:val="000000"/>
          <w:kern w:val="0"/>
          <w:sz w:val="24"/>
          <w:szCs w:val="24"/>
          <w:lang w:eastAsia="ru-RU"/>
        </w:rPr>
        <w:t xml:space="preserve"> 2. </w:t>
      </w:r>
      <w:r w:rsidRPr="00486F0D">
        <w:rPr>
          <w:rFonts w:ascii="Verdana" w:eastAsia="Times New Roman" w:hAnsi="Verdana" w:cs="Times New Roman" w:hint="eastAsia"/>
          <w:color w:val="000000"/>
          <w:kern w:val="0"/>
          <w:sz w:val="24"/>
          <w:szCs w:val="24"/>
          <w:lang w:eastAsia="ru-RU"/>
        </w:rPr>
        <w:t>МОВНА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ОЦІНКА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ЇЇ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ВПЛИВ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ФОРМУВАННЯ</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АКСІОЛОГІЧНИХ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СТРУКТУР</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КОНЦЕПТУАЛЬНІЙ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СИСТЕМІ</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АДРЕСАТА</w:t>
      </w:r>
      <w:r w:rsidRPr="00486F0D">
        <w:rPr>
          <w:rFonts w:ascii="Verdana" w:eastAsia="Times New Roman" w:hAnsi="Verdana" w:cs="Times New Roman"/>
          <w:color w:val="000000"/>
          <w:kern w:val="0"/>
          <w:sz w:val="24"/>
          <w:szCs w:val="24"/>
          <w:lang w:eastAsia="ru-RU"/>
        </w:rPr>
        <w:t>................................................................................................................135</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2.1. </w:t>
      </w:r>
      <w:r w:rsidRPr="00486F0D">
        <w:rPr>
          <w:rFonts w:ascii="Verdana" w:eastAsia="Times New Roman" w:hAnsi="Verdana" w:cs="Times New Roman" w:hint="eastAsia"/>
          <w:color w:val="000000"/>
          <w:kern w:val="0"/>
          <w:sz w:val="24"/>
          <w:szCs w:val="24"/>
          <w:lang w:eastAsia="ru-RU"/>
        </w:rPr>
        <w:t>Поліпредикативна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структура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оцінки</w:t>
      </w:r>
      <w:r w:rsidRPr="00486F0D">
        <w:rPr>
          <w:rFonts w:ascii="Verdana" w:eastAsia="Times New Roman" w:hAnsi="Verdana" w:cs="Times New Roman"/>
          <w:color w:val="000000"/>
          <w:kern w:val="0"/>
          <w:sz w:val="24"/>
          <w:szCs w:val="24"/>
          <w:lang w:eastAsia="ru-RU"/>
        </w:rPr>
        <w:t>.........................................135</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2.2.</w:t>
      </w:r>
      <w:r w:rsidRPr="00486F0D">
        <w:rPr>
          <w:rFonts w:ascii="Verdana" w:eastAsia="Times New Roman" w:hAnsi="Verdana" w:cs="Times New Roman" w:hint="eastAsia"/>
          <w:color w:val="000000"/>
          <w:kern w:val="0"/>
          <w:sz w:val="24"/>
          <w:szCs w:val="24"/>
          <w:lang w:eastAsia="ru-RU"/>
        </w:rPr>
        <w:t>Вектори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мовленнєвого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впливу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оцінного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висловлювання</w:t>
      </w:r>
      <w:r w:rsidRPr="00486F0D">
        <w:rPr>
          <w:rFonts w:ascii="Verdana" w:eastAsia="Times New Roman" w:hAnsi="Verdana" w:cs="Times New Roman"/>
          <w:color w:val="000000"/>
          <w:kern w:val="0"/>
          <w:sz w:val="24"/>
          <w:szCs w:val="24"/>
          <w:lang w:eastAsia="ru-RU"/>
        </w:rPr>
        <w:t>.....................140</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2.2.1. </w:t>
      </w:r>
      <w:r w:rsidRPr="00486F0D">
        <w:rPr>
          <w:rFonts w:ascii="Verdana" w:eastAsia="Times New Roman" w:hAnsi="Verdana" w:cs="Times New Roman" w:hint="eastAsia"/>
          <w:color w:val="000000"/>
          <w:kern w:val="0"/>
          <w:sz w:val="24"/>
          <w:szCs w:val="24"/>
          <w:lang w:eastAsia="ru-RU"/>
        </w:rPr>
        <w:t>Вектор</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мовленнєвого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впливу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«предикат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думки»</w:t>
      </w:r>
      <w:r w:rsidRPr="00486F0D">
        <w:rPr>
          <w:rFonts w:ascii="Verdana" w:eastAsia="Times New Roman" w:hAnsi="Verdana" w:cs="Times New Roman"/>
          <w:color w:val="000000"/>
          <w:kern w:val="0"/>
          <w:sz w:val="24"/>
          <w:szCs w:val="24"/>
          <w:lang w:eastAsia="ru-RU"/>
        </w:rPr>
        <w:t>...............................141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2.2.2. </w:t>
      </w:r>
      <w:r w:rsidRPr="00486F0D">
        <w:rPr>
          <w:rFonts w:ascii="Verdana" w:eastAsia="Times New Roman" w:hAnsi="Verdana" w:cs="Times New Roman" w:hint="eastAsia"/>
          <w:color w:val="000000"/>
          <w:kern w:val="0"/>
          <w:sz w:val="24"/>
          <w:szCs w:val="24"/>
          <w:lang w:eastAsia="ru-RU"/>
        </w:rPr>
        <w:t>Вектор</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мовленнєвого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впливу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«об</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єкт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оцінки»</w:t>
      </w:r>
      <w:r w:rsidRPr="00486F0D">
        <w:rPr>
          <w:rFonts w:ascii="Verdana" w:eastAsia="Times New Roman" w:hAnsi="Verdana" w:cs="Times New Roman"/>
          <w:color w:val="000000"/>
          <w:kern w:val="0"/>
          <w:sz w:val="24"/>
          <w:szCs w:val="24"/>
          <w:lang w:eastAsia="ru-RU"/>
        </w:rPr>
        <w:t>...................................145</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2.2.3. </w:t>
      </w:r>
      <w:r w:rsidRPr="00486F0D">
        <w:rPr>
          <w:rFonts w:ascii="Verdana" w:eastAsia="Times New Roman" w:hAnsi="Verdana" w:cs="Times New Roman" w:hint="eastAsia"/>
          <w:color w:val="000000"/>
          <w:kern w:val="0"/>
          <w:sz w:val="24"/>
          <w:szCs w:val="24"/>
          <w:lang w:eastAsia="ru-RU"/>
        </w:rPr>
        <w:t>Вектор</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мовленнєвого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впливу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«суб</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єкт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оцінки»</w:t>
      </w:r>
      <w:r w:rsidRPr="00486F0D">
        <w:rPr>
          <w:rFonts w:ascii="Verdana" w:eastAsia="Times New Roman" w:hAnsi="Verdana" w:cs="Times New Roman"/>
          <w:color w:val="000000"/>
          <w:kern w:val="0"/>
          <w:sz w:val="24"/>
          <w:szCs w:val="24"/>
          <w:lang w:eastAsia="ru-RU"/>
        </w:rPr>
        <w:t>..................................148</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2.2.4. </w:t>
      </w:r>
      <w:r w:rsidRPr="00486F0D">
        <w:rPr>
          <w:rFonts w:ascii="Verdana" w:eastAsia="Times New Roman" w:hAnsi="Verdana" w:cs="Times New Roman" w:hint="eastAsia"/>
          <w:color w:val="000000"/>
          <w:kern w:val="0"/>
          <w:sz w:val="24"/>
          <w:szCs w:val="24"/>
          <w:lang w:eastAsia="ru-RU"/>
        </w:rPr>
        <w:t>Вектор</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мовленнєвого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впливу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«предикат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оцінки»</w:t>
      </w:r>
      <w:r w:rsidRPr="00486F0D">
        <w:rPr>
          <w:rFonts w:ascii="Verdana" w:eastAsia="Times New Roman" w:hAnsi="Verdana" w:cs="Times New Roman"/>
          <w:color w:val="000000"/>
          <w:kern w:val="0"/>
          <w:sz w:val="24"/>
          <w:szCs w:val="24"/>
          <w:lang w:eastAsia="ru-RU"/>
        </w:rPr>
        <w:t>..............................156</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2.3. </w:t>
      </w:r>
      <w:r w:rsidRPr="00486F0D">
        <w:rPr>
          <w:rFonts w:ascii="Verdana" w:eastAsia="Times New Roman" w:hAnsi="Verdana" w:cs="Times New Roman" w:hint="eastAsia"/>
          <w:color w:val="000000"/>
          <w:kern w:val="0"/>
          <w:sz w:val="24"/>
          <w:szCs w:val="24"/>
          <w:lang w:eastAsia="ru-RU"/>
        </w:rPr>
        <w:t>Лінгвістичне</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забезпечення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контент</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аналізу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українськомовних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російськомовних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періодичних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виданнях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України</w:t>
      </w:r>
      <w:r w:rsidRPr="00486F0D">
        <w:rPr>
          <w:rFonts w:ascii="Verdana" w:eastAsia="Times New Roman" w:hAnsi="Verdana" w:cs="Times New Roman"/>
          <w:color w:val="000000"/>
          <w:kern w:val="0"/>
          <w:sz w:val="24"/>
          <w:szCs w:val="24"/>
          <w:lang w:eastAsia="ru-RU"/>
        </w:rPr>
        <w:t>...............160</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ВИСНОВКИ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РОЗДІЛУ</w:t>
      </w:r>
      <w:r w:rsidRPr="00486F0D">
        <w:rPr>
          <w:rFonts w:ascii="Verdana" w:eastAsia="Times New Roman" w:hAnsi="Verdana" w:cs="Times New Roman"/>
          <w:color w:val="000000"/>
          <w:kern w:val="0"/>
          <w:sz w:val="24"/>
          <w:szCs w:val="24"/>
          <w:lang w:eastAsia="ru-RU"/>
        </w:rPr>
        <w:t xml:space="preserve"> 2..........................................................................173</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РОЗДІЛ</w:t>
      </w:r>
      <w:r w:rsidRPr="00486F0D">
        <w:rPr>
          <w:rFonts w:ascii="Verdana" w:eastAsia="Times New Roman" w:hAnsi="Verdana" w:cs="Times New Roman"/>
          <w:color w:val="000000"/>
          <w:kern w:val="0"/>
          <w:sz w:val="24"/>
          <w:szCs w:val="24"/>
          <w:lang w:eastAsia="ru-RU"/>
        </w:rPr>
        <w:t xml:space="preserve"> 3.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МОДЕЛІ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ФОРМУВАННЯ</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.....................................................................................177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3.1. </w:t>
      </w:r>
      <w:r w:rsidRPr="00486F0D">
        <w:rPr>
          <w:rFonts w:ascii="Verdana" w:eastAsia="Times New Roman" w:hAnsi="Verdana" w:cs="Times New Roman" w:hint="eastAsia"/>
          <w:color w:val="000000"/>
          <w:kern w:val="0"/>
          <w:sz w:val="24"/>
          <w:szCs w:val="24"/>
          <w:lang w:eastAsia="ru-RU"/>
        </w:rPr>
        <w:t>Динамічний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характер</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............................................177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3.1.1. </w:t>
      </w:r>
      <w:r w:rsidRPr="00486F0D">
        <w:rPr>
          <w:rFonts w:ascii="Verdana" w:eastAsia="Times New Roman" w:hAnsi="Verdana" w:cs="Times New Roman" w:hint="eastAsia"/>
          <w:color w:val="000000"/>
          <w:kern w:val="0"/>
          <w:sz w:val="24"/>
          <w:szCs w:val="24"/>
          <w:lang w:eastAsia="ru-RU"/>
        </w:rPr>
        <w:t>Формування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цінностей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основі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семіотичних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систем</w:t>
      </w:r>
      <w:r w:rsidRPr="00486F0D">
        <w:rPr>
          <w:rFonts w:ascii="Verdana" w:eastAsia="Times New Roman" w:hAnsi="Verdana" w:cs="Times New Roman"/>
          <w:color w:val="000000"/>
          <w:kern w:val="0"/>
          <w:sz w:val="24"/>
          <w:szCs w:val="24"/>
          <w:lang w:eastAsia="ru-RU"/>
        </w:rPr>
        <w:t>......................177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3.1.2. </w:t>
      </w:r>
      <w:r w:rsidRPr="00486F0D">
        <w:rPr>
          <w:rFonts w:ascii="Verdana" w:eastAsia="Times New Roman" w:hAnsi="Verdana" w:cs="Times New Roman" w:hint="eastAsia"/>
          <w:color w:val="000000"/>
          <w:kern w:val="0"/>
          <w:sz w:val="24"/>
          <w:szCs w:val="24"/>
          <w:lang w:eastAsia="ru-RU"/>
        </w:rPr>
        <w:t>Формування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як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інтерпретаційна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діяльність</w:t>
      </w:r>
      <w:r w:rsidRPr="00486F0D">
        <w:rPr>
          <w:rFonts w:ascii="Verdana" w:eastAsia="Times New Roman" w:hAnsi="Verdana" w:cs="Times New Roman"/>
          <w:color w:val="000000"/>
          <w:kern w:val="0"/>
          <w:sz w:val="24"/>
          <w:szCs w:val="24"/>
          <w:lang w:eastAsia="ru-RU"/>
        </w:rPr>
        <w:t>..182</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3.1.3. </w:t>
      </w:r>
      <w:r w:rsidRPr="00486F0D">
        <w:rPr>
          <w:rFonts w:ascii="Verdana" w:eastAsia="Times New Roman" w:hAnsi="Verdana" w:cs="Times New Roman" w:hint="eastAsia"/>
          <w:color w:val="000000"/>
          <w:kern w:val="0"/>
          <w:sz w:val="24"/>
          <w:szCs w:val="24"/>
          <w:lang w:eastAsia="ru-RU"/>
        </w:rPr>
        <w:t>Стохастичний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характер</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моделей</w:t>
      </w:r>
      <w:r w:rsidRPr="00486F0D">
        <w:rPr>
          <w:rFonts w:ascii="Verdana" w:eastAsia="Times New Roman" w:hAnsi="Verdana" w:cs="Times New Roman"/>
          <w:color w:val="000000"/>
          <w:kern w:val="0"/>
          <w:sz w:val="24"/>
          <w:szCs w:val="24"/>
          <w:lang w:eastAsia="ru-RU"/>
        </w:rPr>
        <w:t>......189</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3.2. </w:t>
      </w:r>
      <w:r w:rsidRPr="00486F0D">
        <w:rPr>
          <w:rFonts w:ascii="Verdana" w:eastAsia="Times New Roman" w:hAnsi="Verdana" w:cs="Times New Roman" w:hint="eastAsia"/>
          <w:color w:val="000000"/>
          <w:kern w:val="0"/>
          <w:sz w:val="24"/>
          <w:szCs w:val="24"/>
          <w:lang w:eastAsia="ru-RU"/>
        </w:rPr>
        <w:t>Типи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цінніснотвірних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моделей</w:t>
      </w:r>
      <w:r w:rsidRPr="00486F0D">
        <w:rPr>
          <w:rFonts w:ascii="Verdana" w:eastAsia="Times New Roman" w:hAnsi="Verdana" w:cs="Times New Roman"/>
          <w:color w:val="000000"/>
          <w:kern w:val="0"/>
          <w:sz w:val="24"/>
          <w:szCs w:val="24"/>
          <w:lang w:eastAsia="ru-RU"/>
        </w:rPr>
        <w:t>..............................193</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3.2.1. </w:t>
      </w:r>
      <w:r w:rsidRPr="00486F0D">
        <w:rPr>
          <w:rFonts w:ascii="Verdana" w:eastAsia="Times New Roman" w:hAnsi="Verdana" w:cs="Times New Roman" w:hint="eastAsia"/>
          <w:color w:val="000000"/>
          <w:kern w:val="0"/>
          <w:sz w:val="24"/>
          <w:szCs w:val="24"/>
          <w:lang w:eastAsia="ru-RU"/>
        </w:rPr>
        <w:t>Каузативна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цінніснотвірна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модель</w:t>
      </w:r>
      <w:r w:rsidRPr="00486F0D">
        <w:rPr>
          <w:rFonts w:ascii="Verdana" w:eastAsia="Times New Roman" w:hAnsi="Verdana" w:cs="Times New Roman"/>
          <w:color w:val="000000"/>
          <w:kern w:val="0"/>
          <w:sz w:val="24"/>
          <w:szCs w:val="24"/>
          <w:lang w:eastAsia="ru-RU"/>
        </w:rPr>
        <w:t>.......................194</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3.2.2. </w:t>
      </w:r>
      <w:r w:rsidRPr="00486F0D">
        <w:rPr>
          <w:rFonts w:ascii="Verdana" w:eastAsia="Times New Roman" w:hAnsi="Verdana" w:cs="Times New Roman" w:hint="eastAsia"/>
          <w:color w:val="000000"/>
          <w:kern w:val="0"/>
          <w:sz w:val="24"/>
          <w:szCs w:val="24"/>
          <w:lang w:eastAsia="ru-RU"/>
        </w:rPr>
        <w:t>Телеологічна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цінніснотвірна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модель</w:t>
      </w:r>
      <w:r w:rsidRPr="00486F0D">
        <w:rPr>
          <w:rFonts w:ascii="Verdana" w:eastAsia="Times New Roman" w:hAnsi="Verdana" w:cs="Times New Roman"/>
          <w:color w:val="000000"/>
          <w:kern w:val="0"/>
          <w:sz w:val="24"/>
          <w:szCs w:val="24"/>
          <w:lang w:eastAsia="ru-RU"/>
        </w:rPr>
        <w:t>....................204</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3.2.3. </w:t>
      </w:r>
      <w:r w:rsidRPr="00486F0D">
        <w:rPr>
          <w:rFonts w:ascii="Verdana" w:eastAsia="Times New Roman" w:hAnsi="Verdana" w:cs="Times New Roman" w:hint="eastAsia"/>
          <w:color w:val="000000"/>
          <w:kern w:val="0"/>
          <w:sz w:val="24"/>
          <w:szCs w:val="24"/>
          <w:lang w:eastAsia="ru-RU"/>
        </w:rPr>
        <w:t>Деонтологічна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цінніснотвірна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модель</w:t>
      </w:r>
      <w:r w:rsidRPr="00486F0D">
        <w:rPr>
          <w:rFonts w:ascii="Verdana" w:eastAsia="Times New Roman" w:hAnsi="Verdana" w:cs="Times New Roman"/>
          <w:color w:val="000000"/>
          <w:kern w:val="0"/>
          <w:sz w:val="24"/>
          <w:szCs w:val="24"/>
          <w:lang w:eastAsia="ru-RU"/>
        </w:rPr>
        <w:t>.................212</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3.2.4. </w:t>
      </w:r>
      <w:r w:rsidRPr="00486F0D">
        <w:rPr>
          <w:rFonts w:ascii="Verdana" w:eastAsia="Times New Roman" w:hAnsi="Verdana" w:cs="Times New Roman" w:hint="eastAsia"/>
          <w:color w:val="000000"/>
          <w:kern w:val="0"/>
          <w:sz w:val="24"/>
          <w:szCs w:val="24"/>
          <w:lang w:eastAsia="ru-RU"/>
        </w:rPr>
        <w:t>Спонукальна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цінніснотвірна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субмодель</w:t>
      </w:r>
      <w:r w:rsidRPr="00486F0D">
        <w:rPr>
          <w:rFonts w:ascii="Verdana" w:eastAsia="Times New Roman" w:hAnsi="Verdana" w:cs="Times New Roman"/>
          <w:color w:val="000000"/>
          <w:kern w:val="0"/>
          <w:sz w:val="24"/>
          <w:szCs w:val="24"/>
          <w:lang w:eastAsia="ru-RU"/>
        </w:rPr>
        <w:t>..............221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3.2.5. </w:t>
      </w:r>
      <w:r w:rsidRPr="00486F0D">
        <w:rPr>
          <w:rFonts w:ascii="Verdana" w:eastAsia="Times New Roman" w:hAnsi="Verdana" w:cs="Times New Roman" w:hint="eastAsia"/>
          <w:color w:val="000000"/>
          <w:kern w:val="0"/>
          <w:sz w:val="24"/>
          <w:szCs w:val="24"/>
          <w:lang w:eastAsia="ru-RU"/>
        </w:rPr>
        <w:t>Кваліфікативна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цінніснотвірна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субмодель</w:t>
      </w:r>
      <w:r w:rsidRPr="00486F0D">
        <w:rPr>
          <w:rFonts w:ascii="Verdana" w:eastAsia="Times New Roman" w:hAnsi="Verdana" w:cs="Times New Roman"/>
          <w:color w:val="000000"/>
          <w:kern w:val="0"/>
          <w:sz w:val="24"/>
          <w:szCs w:val="24"/>
          <w:lang w:eastAsia="ru-RU"/>
        </w:rPr>
        <w:t>..........227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3.2.6. </w:t>
      </w:r>
      <w:r w:rsidRPr="00486F0D">
        <w:rPr>
          <w:rFonts w:ascii="Verdana" w:eastAsia="Times New Roman" w:hAnsi="Verdana" w:cs="Times New Roman" w:hint="eastAsia"/>
          <w:color w:val="000000"/>
          <w:kern w:val="0"/>
          <w:sz w:val="24"/>
          <w:szCs w:val="24"/>
          <w:lang w:eastAsia="ru-RU"/>
        </w:rPr>
        <w:t>Релятивна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цінніснотвірна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модель</w:t>
      </w:r>
      <w:r w:rsidRPr="00486F0D">
        <w:rPr>
          <w:rFonts w:ascii="Verdana" w:eastAsia="Times New Roman" w:hAnsi="Verdana" w:cs="Times New Roman"/>
          <w:color w:val="000000"/>
          <w:kern w:val="0"/>
          <w:sz w:val="24"/>
          <w:szCs w:val="24"/>
          <w:lang w:eastAsia="ru-RU"/>
        </w:rPr>
        <w:t>.........................231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3.2.7. </w:t>
      </w:r>
      <w:r w:rsidRPr="00486F0D">
        <w:rPr>
          <w:rFonts w:ascii="Verdana" w:eastAsia="Times New Roman" w:hAnsi="Verdana" w:cs="Times New Roman" w:hint="eastAsia"/>
          <w:color w:val="000000"/>
          <w:kern w:val="0"/>
          <w:sz w:val="24"/>
          <w:szCs w:val="24"/>
          <w:lang w:eastAsia="ru-RU"/>
        </w:rPr>
        <w:t>Коатрибутивна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цінніснотвірна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модель</w:t>
      </w:r>
      <w:r w:rsidRPr="00486F0D">
        <w:rPr>
          <w:rFonts w:ascii="Verdana" w:eastAsia="Times New Roman" w:hAnsi="Verdana" w:cs="Times New Roman"/>
          <w:color w:val="000000"/>
          <w:kern w:val="0"/>
          <w:sz w:val="24"/>
          <w:szCs w:val="24"/>
          <w:lang w:eastAsia="ru-RU"/>
        </w:rPr>
        <w:t>................247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3.2.8. </w:t>
      </w:r>
      <w:r w:rsidRPr="00486F0D">
        <w:rPr>
          <w:rFonts w:ascii="Verdana" w:eastAsia="Times New Roman" w:hAnsi="Verdana" w:cs="Times New Roman" w:hint="eastAsia"/>
          <w:color w:val="000000"/>
          <w:kern w:val="0"/>
          <w:sz w:val="24"/>
          <w:szCs w:val="24"/>
          <w:lang w:eastAsia="ru-RU"/>
        </w:rPr>
        <w:t>Експлікаційна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когнітивна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цінніснотвірна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модель</w:t>
      </w:r>
      <w:r w:rsidRPr="00486F0D">
        <w:rPr>
          <w:rFonts w:ascii="Verdana" w:eastAsia="Times New Roman" w:hAnsi="Verdana" w:cs="Times New Roman"/>
          <w:color w:val="000000"/>
          <w:kern w:val="0"/>
          <w:sz w:val="24"/>
          <w:szCs w:val="24"/>
          <w:lang w:eastAsia="ru-RU"/>
        </w:rPr>
        <w:t>..................261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3.3. </w:t>
      </w:r>
      <w:r w:rsidRPr="00486F0D">
        <w:rPr>
          <w:rFonts w:ascii="Verdana" w:eastAsia="Times New Roman" w:hAnsi="Verdana" w:cs="Times New Roman" w:hint="eastAsia"/>
          <w:color w:val="000000"/>
          <w:kern w:val="0"/>
          <w:sz w:val="24"/>
          <w:szCs w:val="24"/>
          <w:lang w:eastAsia="ru-RU"/>
        </w:rPr>
        <w:t>Градація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.................................................................271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ВИСНОВКИ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РОЗДІЛУ</w:t>
      </w:r>
      <w:r w:rsidRPr="00486F0D">
        <w:rPr>
          <w:rFonts w:ascii="Verdana" w:eastAsia="Times New Roman" w:hAnsi="Verdana" w:cs="Times New Roman"/>
          <w:color w:val="000000"/>
          <w:kern w:val="0"/>
          <w:sz w:val="24"/>
          <w:szCs w:val="24"/>
          <w:lang w:eastAsia="ru-RU"/>
        </w:rPr>
        <w:t xml:space="preserve"> 3..........................................................................275</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23</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РОЗДІЛ</w:t>
      </w:r>
      <w:r w:rsidRPr="00486F0D">
        <w:rPr>
          <w:rFonts w:ascii="Verdana" w:eastAsia="Times New Roman" w:hAnsi="Verdana" w:cs="Times New Roman"/>
          <w:color w:val="000000"/>
          <w:kern w:val="0"/>
          <w:sz w:val="24"/>
          <w:szCs w:val="24"/>
          <w:lang w:eastAsia="ru-RU"/>
        </w:rPr>
        <w:t xml:space="preserve"> 4. </w:t>
      </w:r>
      <w:r w:rsidRPr="00486F0D">
        <w:rPr>
          <w:rFonts w:ascii="Verdana" w:eastAsia="Times New Roman" w:hAnsi="Verdana" w:cs="Times New Roman" w:hint="eastAsia"/>
          <w:color w:val="000000"/>
          <w:kern w:val="0"/>
          <w:sz w:val="24"/>
          <w:szCs w:val="24"/>
          <w:lang w:eastAsia="ru-RU"/>
        </w:rPr>
        <w:t>АКСІОЛОГІЧНА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СТОХАСТИЧНІСТЬ</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ТЕКСТІ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ЇЇ</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ОБМЕЖЕННЯ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ВІДНОВЛЕННЯ</w:t>
      </w:r>
      <w:r w:rsidRPr="00486F0D">
        <w:rPr>
          <w:rFonts w:ascii="Verdana" w:eastAsia="Times New Roman" w:hAnsi="Verdana" w:cs="Times New Roman"/>
          <w:color w:val="000000"/>
          <w:kern w:val="0"/>
          <w:sz w:val="24"/>
          <w:szCs w:val="24"/>
          <w:lang w:eastAsia="ru-RU"/>
        </w:rPr>
        <w:t>.....................................................................277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4.1. </w:t>
      </w:r>
      <w:r w:rsidRPr="00486F0D">
        <w:rPr>
          <w:rFonts w:ascii="Verdana" w:eastAsia="Times New Roman" w:hAnsi="Verdana" w:cs="Times New Roman" w:hint="eastAsia"/>
          <w:color w:val="000000"/>
          <w:kern w:val="0"/>
          <w:sz w:val="24"/>
          <w:szCs w:val="24"/>
          <w:lang w:eastAsia="ru-RU"/>
        </w:rPr>
        <w:t>Аксіологічний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конфлікт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як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вияв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стохастичності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аксіологічних</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пропозиційних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структур</w:t>
      </w:r>
      <w:r w:rsidRPr="00486F0D">
        <w:rPr>
          <w:rFonts w:ascii="Verdana" w:eastAsia="Times New Roman" w:hAnsi="Verdana" w:cs="Times New Roman"/>
          <w:color w:val="000000"/>
          <w:kern w:val="0"/>
          <w:sz w:val="24"/>
          <w:szCs w:val="24"/>
          <w:lang w:eastAsia="ru-RU"/>
        </w:rPr>
        <w:t>.............................................................................................277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4.1.1. </w:t>
      </w:r>
      <w:r w:rsidRPr="00486F0D">
        <w:rPr>
          <w:rFonts w:ascii="Verdana" w:eastAsia="Times New Roman" w:hAnsi="Verdana" w:cs="Times New Roman" w:hint="eastAsia"/>
          <w:color w:val="000000"/>
          <w:kern w:val="0"/>
          <w:sz w:val="24"/>
          <w:szCs w:val="24"/>
          <w:lang w:eastAsia="ru-RU"/>
        </w:rPr>
        <w:t>Дискурсивні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проекції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аксіологічного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конфлікту</w:t>
      </w:r>
      <w:r w:rsidRPr="00486F0D">
        <w:rPr>
          <w:rFonts w:ascii="Verdana" w:eastAsia="Times New Roman" w:hAnsi="Verdana" w:cs="Times New Roman"/>
          <w:color w:val="000000"/>
          <w:kern w:val="0"/>
          <w:sz w:val="24"/>
          <w:szCs w:val="24"/>
          <w:lang w:eastAsia="ru-RU"/>
        </w:rPr>
        <w:t>................................277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4.1.2.</w:t>
      </w:r>
      <w:r w:rsidRPr="00486F0D">
        <w:rPr>
          <w:rFonts w:ascii="Verdana" w:eastAsia="Times New Roman" w:hAnsi="Verdana" w:cs="Times New Roman" w:hint="eastAsia"/>
          <w:color w:val="000000"/>
          <w:kern w:val="0"/>
          <w:sz w:val="24"/>
          <w:szCs w:val="24"/>
          <w:lang w:eastAsia="ru-RU"/>
        </w:rPr>
        <w:t>Формування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семантичної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структури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тексту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довкола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аксіологічного</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конфлікту</w:t>
      </w:r>
      <w:r w:rsidRPr="00486F0D">
        <w:rPr>
          <w:rFonts w:ascii="Verdana" w:eastAsia="Times New Roman" w:hAnsi="Verdana" w:cs="Times New Roman"/>
          <w:color w:val="000000"/>
          <w:kern w:val="0"/>
          <w:sz w:val="24"/>
          <w:szCs w:val="24"/>
          <w:lang w:eastAsia="ru-RU"/>
        </w:rPr>
        <w:t>......................................................................................................................287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4.1.3. </w:t>
      </w:r>
      <w:r w:rsidRPr="00486F0D">
        <w:rPr>
          <w:rFonts w:ascii="Verdana" w:eastAsia="Times New Roman" w:hAnsi="Verdana" w:cs="Times New Roman" w:hint="eastAsia"/>
          <w:color w:val="000000"/>
          <w:kern w:val="0"/>
          <w:sz w:val="24"/>
          <w:szCs w:val="24"/>
          <w:lang w:eastAsia="ru-RU"/>
        </w:rPr>
        <w:t>Дискурсивні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стратегії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розв</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язання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аксіологічного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конфлікту</w:t>
      </w:r>
      <w:r w:rsidRPr="00486F0D">
        <w:rPr>
          <w:rFonts w:ascii="Verdana" w:eastAsia="Times New Roman" w:hAnsi="Verdana" w:cs="Times New Roman"/>
          <w:color w:val="000000"/>
          <w:kern w:val="0"/>
          <w:sz w:val="24"/>
          <w:szCs w:val="24"/>
          <w:lang w:eastAsia="ru-RU"/>
        </w:rPr>
        <w:t>..........289</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4.1.4. </w:t>
      </w:r>
      <w:r w:rsidRPr="00486F0D">
        <w:rPr>
          <w:rFonts w:ascii="Verdana" w:eastAsia="Times New Roman" w:hAnsi="Verdana" w:cs="Times New Roman" w:hint="eastAsia"/>
          <w:color w:val="000000"/>
          <w:kern w:val="0"/>
          <w:sz w:val="24"/>
          <w:szCs w:val="24"/>
          <w:lang w:eastAsia="ru-RU"/>
        </w:rPr>
        <w:t>Застосування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аксіологічного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вирівнювання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для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розв</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язання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мовного</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конфлікту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сучасній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Україні</w:t>
      </w:r>
      <w:r w:rsidRPr="00486F0D">
        <w:rPr>
          <w:rFonts w:ascii="Verdana" w:eastAsia="Times New Roman" w:hAnsi="Verdana" w:cs="Times New Roman"/>
          <w:color w:val="000000"/>
          <w:kern w:val="0"/>
          <w:sz w:val="24"/>
          <w:szCs w:val="24"/>
          <w:lang w:eastAsia="ru-RU"/>
        </w:rPr>
        <w:t>.....................................................................................300</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4.2. </w:t>
      </w:r>
      <w:r w:rsidRPr="00486F0D">
        <w:rPr>
          <w:rFonts w:ascii="Verdana" w:eastAsia="Times New Roman" w:hAnsi="Verdana" w:cs="Times New Roman" w:hint="eastAsia"/>
          <w:color w:val="000000"/>
          <w:kern w:val="0"/>
          <w:sz w:val="24"/>
          <w:szCs w:val="24"/>
          <w:lang w:eastAsia="ru-RU"/>
        </w:rPr>
        <w:t>Обмеження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аксіологічної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стохастичності</w:t>
      </w:r>
      <w:r w:rsidRPr="00486F0D">
        <w:rPr>
          <w:rFonts w:ascii="Verdana" w:eastAsia="Times New Roman" w:hAnsi="Verdana" w:cs="Times New Roman"/>
          <w:color w:val="000000"/>
          <w:kern w:val="0"/>
          <w:sz w:val="24"/>
          <w:szCs w:val="24"/>
          <w:lang w:eastAsia="ru-RU"/>
        </w:rPr>
        <w:t>..............................................305</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4.2.1. </w:t>
      </w:r>
      <w:r w:rsidRPr="00486F0D">
        <w:rPr>
          <w:rFonts w:ascii="Verdana" w:eastAsia="Times New Roman" w:hAnsi="Verdana" w:cs="Times New Roman" w:hint="eastAsia"/>
          <w:color w:val="000000"/>
          <w:kern w:val="0"/>
          <w:sz w:val="24"/>
          <w:szCs w:val="24"/>
          <w:lang w:eastAsia="ru-RU"/>
        </w:rPr>
        <w:t>Аксіологічна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конгруентність</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ідеологічних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систем</w:t>
      </w:r>
      <w:r w:rsidRPr="00486F0D">
        <w:rPr>
          <w:rFonts w:ascii="Verdana" w:eastAsia="Times New Roman" w:hAnsi="Verdana" w:cs="Times New Roman"/>
          <w:color w:val="000000"/>
          <w:kern w:val="0"/>
          <w:sz w:val="24"/>
          <w:szCs w:val="24"/>
          <w:lang w:eastAsia="ru-RU"/>
        </w:rPr>
        <w:t>............................305</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4.2.2. </w:t>
      </w:r>
      <w:r w:rsidRPr="00486F0D">
        <w:rPr>
          <w:rFonts w:ascii="Verdana" w:eastAsia="Times New Roman" w:hAnsi="Verdana" w:cs="Times New Roman" w:hint="eastAsia"/>
          <w:color w:val="000000"/>
          <w:kern w:val="0"/>
          <w:sz w:val="24"/>
          <w:szCs w:val="24"/>
          <w:lang w:eastAsia="ru-RU"/>
        </w:rPr>
        <w:t>Засоби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обмеження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аксіологічної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стохастичності</w:t>
      </w:r>
      <w:r w:rsidRPr="00486F0D">
        <w:rPr>
          <w:rFonts w:ascii="Verdana" w:eastAsia="Times New Roman" w:hAnsi="Verdana" w:cs="Times New Roman"/>
          <w:color w:val="000000"/>
          <w:kern w:val="0"/>
          <w:sz w:val="24"/>
          <w:szCs w:val="24"/>
          <w:lang w:eastAsia="ru-RU"/>
        </w:rPr>
        <w:t>...............................307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4.2.3. </w:t>
      </w:r>
      <w:r w:rsidRPr="00486F0D">
        <w:rPr>
          <w:rFonts w:ascii="Verdana" w:eastAsia="Times New Roman" w:hAnsi="Verdana" w:cs="Times New Roman" w:hint="eastAsia"/>
          <w:color w:val="000000"/>
          <w:kern w:val="0"/>
          <w:sz w:val="24"/>
          <w:szCs w:val="24"/>
          <w:lang w:eastAsia="ru-RU"/>
        </w:rPr>
        <w:t>Смислові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втрати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внаслідок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обмеження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аксіологічної</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стохастичності</w:t>
      </w:r>
      <w:r w:rsidRPr="00486F0D">
        <w:rPr>
          <w:rFonts w:ascii="Verdana" w:eastAsia="Times New Roman" w:hAnsi="Verdana" w:cs="Times New Roman"/>
          <w:color w:val="000000"/>
          <w:kern w:val="0"/>
          <w:sz w:val="24"/>
          <w:szCs w:val="24"/>
          <w:lang w:eastAsia="ru-RU"/>
        </w:rPr>
        <w:t>.............................................................................................................327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ВИСНОВКИ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РОЗДІЛУ</w:t>
      </w:r>
      <w:r w:rsidRPr="00486F0D">
        <w:rPr>
          <w:rFonts w:ascii="Verdana" w:eastAsia="Times New Roman" w:hAnsi="Verdana" w:cs="Times New Roman"/>
          <w:color w:val="000000"/>
          <w:kern w:val="0"/>
          <w:sz w:val="24"/>
          <w:szCs w:val="24"/>
          <w:lang w:eastAsia="ru-RU"/>
        </w:rPr>
        <w:t xml:space="preserve"> 4..........................................................................332</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РОЗДІЛ</w:t>
      </w:r>
      <w:r w:rsidRPr="00486F0D">
        <w:rPr>
          <w:rFonts w:ascii="Verdana" w:eastAsia="Times New Roman" w:hAnsi="Verdana" w:cs="Times New Roman"/>
          <w:color w:val="000000"/>
          <w:kern w:val="0"/>
          <w:sz w:val="24"/>
          <w:szCs w:val="24"/>
          <w:lang w:eastAsia="ru-RU"/>
        </w:rPr>
        <w:t xml:space="preserve"> 5. </w:t>
      </w:r>
      <w:r w:rsidRPr="00486F0D">
        <w:rPr>
          <w:rFonts w:ascii="Verdana" w:eastAsia="Times New Roman" w:hAnsi="Verdana" w:cs="Times New Roman" w:hint="eastAsia"/>
          <w:color w:val="000000"/>
          <w:kern w:val="0"/>
          <w:sz w:val="24"/>
          <w:szCs w:val="24"/>
          <w:lang w:eastAsia="ru-RU"/>
        </w:rPr>
        <w:t>АКСІОЛОГІЧНЕ</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КОНСТРУЮВАННЯ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СОЦІАЛЬНОЇ</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ІДЕНТИЧНОСТІ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ВОРОЖНЕЧІ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ІНФОРМАЦІЙНОМУ</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ПРОСТОРІ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УКРАЇНИ</w:t>
      </w:r>
      <w:r w:rsidRPr="00486F0D">
        <w:rPr>
          <w:rFonts w:ascii="Verdana" w:eastAsia="Times New Roman" w:hAnsi="Verdana" w:cs="Times New Roman"/>
          <w:color w:val="000000"/>
          <w:kern w:val="0"/>
          <w:sz w:val="24"/>
          <w:szCs w:val="24"/>
          <w:lang w:eastAsia="ru-RU"/>
        </w:rPr>
        <w:t>..............................................................................................338</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5.1. </w:t>
      </w:r>
      <w:r w:rsidRPr="00486F0D">
        <w:rPr>
          <w:rFonts w:ascii="Verdana" w:eastAsia="Times New Roman" w:hAnsi="Verdana" w:cs="Times New Roman" w:hint="eastAsia"/>
          <w:color w:val="000000"/>
          <w:kern w:val="0"/>
          <w:sz w:val="24"/>
          <w:szCs w:val="24"/>
          <w:lang w:eastAsia="ru-RU"/>
        </w:rPr>
        <w:t>Ціннісні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як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інструмент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дослідження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соціальних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стереотипів</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ворожнечі</w:t>
      </w:r>
      <w:r w:rsidRPr="00486F0D">
        <w:rPr>
          <w:rFonts w:ascii="Verdana" w:eastAsia="Times New Roman" w:hAnsi="Verdana" w:cs="Times New Roman"/>
          <w:color w:val="000000"/>
          <w:kern w:val="0"/>
          <w:sz w:val="24"/>
          <w:szCs w:val="24"/>
          <w:lang w:eastAsia="ru-RU"/>
        </w:rPr>
        <w:t>.......................................................................................................338</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5.1.1. </w:t>
      </w:r>
      <w:r w:rsidRPr="00486F0D">
        <w:rPr>
          <w:rFonts w:ascii="Verdana" w:eastAsia="Times New Roman" w:hAnsi="Verdana" w:cs="Times New Roman" w:hint="eastAsia"/>
          <w:color w:val="000000"/>
          <w:kern w:val="0"/>
          <w:sz w:val="24"/>
          <w:szCs w:val="24"/>
          <w:lang w:eastAsia="ru-RU"/>
        </w:rPr>
        <w:t>Спільнота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як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суб</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єкт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об</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єкт</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оцінки</w:t>
      </w:r>
      <w:r w:rsidRPr="00486F0D">
        <w:rPr>
          <w:rFonts w:ascii="Verdana" w:eastAsia="Times New Roman" w:hAnsi="Verdana" w:cs="Times New Roman"/>
          <w:color w:val="000000"/>
          <w:kern w:val="0"/>
          <w:sz w:val="24"/>
          <w:szCs w:val="24"/>
          <w:lang w:eastAsia="ru-RU"/>
        </w:rPr>
        <w:t>.................................................338</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5.1.2. C</w:t>
      </w:r>
      <w:r w:rsidRPr="00486F0D">
        <w:rPr>
          <w:rFonts w:ascii="Verdana" w:eastAsia="Times New Roman" w:hAnsi="Verdana" w:cs="Times New Roman" w:hint="eastAsia"/>
          <w:color w:val="000000"/>
          <w:kern w:val="0"/>
          <w:sz w:val="24"/>
          <w:szCs w:val="24"/>
          <w:lang w:eastAsia="ru-RU"/>
        </w:rPr>
        <w:t>оціальні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стереотипи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дискримінаційні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концепти</w:t>
      </w:r>
      <w:r w:rsidRPr="00486F0D">
        <w:rPr>
          <w:rFonts w:ascii="Verdana" w:eastAsia="Times New Roman" w:hAnsi="Verdana" w:cs="Times New Roman"/>
          <w:color w:val="000000"/>
          <w:kern w:val="0"/>
          <w:sz w:val="24"/>
          <w:szCs w:val="24"/>
          <w:lang w:eastAsia="ru-RU"/>
        </w:rPr>
        <w:t>............341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5.1.3. </w:t>
      </w:r>
      <w:r w:rsidRPr="00486F0D">
        <w:rPr>
          <w:rFonts w:ascii="Verdana" w:eastAsia="Times New Roman" w:hAnsi="Verdana" w:cs="Times New Roman" w:hint="eastAsia"/>
          <w:color w:val="000000"/>
          <w:kern w:val="0"/>
          <w:sz w:val="24"/>
          <w:szCs w:val="24"/>
          <w:lang w:eastAsia="ru-RU"/>
        </w:rPr>
        <w:t>Комунікативні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стратегії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дискримінації</w:t>
      </w:r>
      <w:r w:rsidRPr="00486F0D">
        <w:rPr>
          <w:rFonts w:ascii="Verdana" w:eastAsia="Times New Roman" w:hAnsi="Verdana" w:cs="Times New Roman"/>
          <w:color w:val="000000"/>
          <w:kern w:val="0"/>
          <w:sz w:val="24"/>
          <w:szCs w:val="24"/>
          <w:lang w:eastAsia="ru-RU"/>
        </w:rPr>
        <w:t>...............................................345</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5.1.4. </w:t>
      </w:r>
      <w:r w:rsidRPr="00486F0D">
        <w:rPr>
          <w:rFonts w:ascii="Verdana" w:eastAsia="Times New Roman" w:hAnsi="Verdana" w:cs="Times New Roman" w:hint="eastAsia"/>
          <w:color w:val="000000"/>
          <w:kern w:val="0"/>
          <w:sz w:val="24"/>
          <w:szCs w:val="24"/>
          <w:lang w:eastAsia="ru-RU"/>
        </w:rPr>
        <w:t>Вираження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дискримінаційних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дихотомії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Ви»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російській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українській</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мовах</w:t>
      </w:r>
      <w:r w:rsidRPr="00486F0D">
        <w:rPr>
          <w:rFonts w:ascii="Verdana" w:eastAsia="Times New Roman" w:hAnsi="Verdana" w:cs="Times New Roman"/>
          <w:color w:val="000000"/>
          <w:kern w:val="0"/>
          <w:sz w:val="24"/>
          <w:szCs w:val="24"/>
          <w:lang w:eastAsia="ru-RU"/>
        </w:rPr>
        <w:t>.......................................................................347</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5.1.5. </w:t>
      </w:r>
      <w:r w:rsidRPr="00486F0D">
        <w:rPr>
          <w:rFonts w:ascii="Verdana" w:eastAsia="Times New Roman" w:hAnsi="Verdana" w:cs="Times New Roman" w:hint="eastAsia"/>
          <w:color w:val="000000"/>
          <w:kern w:val="0"/>
          <w:sz w:val="24"/>
          <w:szCs w:val="24"/>
          <w:lang w:eastAsia="ru-RU"/>
        </w:rPr>
        <w:t>Види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мови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ворожнечі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за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типом</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дискримінованого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об</w:t>
      </w:r>
      <w:r w:rsidRPr="00486F0D">
        <w:rPr>
          <w:rFonts w:ascii="Verdana" w:eastAsia="Times New Roman" w:hAnsi="Verdana" w:cs="Times New Roman"/>
          <w:color w:val="000000"/>
          <w:kern w:val="0"/>
          <w:sz w:val="24"/>
          <w:szCs w:val="24"/>
          <w:lang w:eastAsia="ru-RU"/>
        </w:rPr>
        <w:t>‟</w:t>
      </w:r>
      <w:r w:rsidRPr="00486F0D">
        <w:rPr>
          <w:rFonts w:ascii="Verdana" w:eastAsia="Times New Roman" w:hAnsi="Verdana" w:cs="Times New Roman" w:hint="eastAsia"/>
          <w:color w:val="000000"/>
          <w:kern w:val="0"/>
          <w:sz w:val="24"/>
          <w:szCs w:val="24"/>
          <w:lang w:eastAsia="ru-RU"/>
        </w:rPr>
        <w:t>єкта</w:t>
      </w:r>
      <w:r w:rsidRPr="00486F0D">
        <w:rPr>
          <w:rFonts w:ascii="Verdana" w:eastAsia="Times New Roman" w:hAnsi="Verdana" w:cs="Times New Roman"/>
          <w:color w:val="000000"/>
          <w:kern w:val="0"/>
          <w:sz w:val="24"/>
          <w:szCs w:val="24"/>
          <w:lang w:eastAsia="ru-RU"/>
        </w:rPr>
        <w:t>.............356</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5.2. </w:t>
      </w:r>
      <w:r w:rsidRPr="00486F0D">
        <w:rPr>
          <w:rFonts w:ascii="Verdana" w:eastAsia="Times New Roman" w:hAnsi="Verdana" w:cs="Times New Roman" w:hint="eastAsia"/>
          <w:color w:val="000000"/>
          <w:kern w:val="0"/>
          <w:sz w:val="24"/>
          <w:szCs w:val="24"/>
          <w:lang w:eastAsia="ru-RU"/>
        </w:rPr>
        <w:t>Дискурсивні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засоби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аксіологічного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конструювання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української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та</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російської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ідентичності</w:t>
      </w:r>
      <w:r w:rsidRPr="00486F0D">
        <w:rPr>
          <w:rFonts w:ascii="Verdana" w:eastAsia="Times New Roman" w:hAnsi="Verdana" w:cs="Times New Roman"/>
          <w:color w:val="000000"/>
          <w:kern w:val="0"/>
          <w:sz w:val="24"/>
          <w:szCs w:val="24"/>
          <w:lang w:eastAsia="ru-RU"/>
        </w:rPr>
        <w:t>...............................................................................................363</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5.3. </w:t>
      </w:r>
      <w:r w:rsidRPr="00486F0D">
        <w:rPr>
          <w:rFonts w:ascii="Verdana" w:eastAsia="Times New Roman" w:hAnsi="Verdana" w:cs="Times New Roman" w:hint="eastAsia"/>
          <w:color w:val="000000"/>
          <w:kern w:val="0"/>
          <w:sz w:val="24"/>
          <w:szCs w:val="24"/>
          <w:lang w:eastAsia="ru-RU"/>
        </w:rPr>
        <w:t>Деконструкція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дискримінаційних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.......................378</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24</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5.3.1. </w:t>
      </w:r>
      <w:r w:rsidRPr="00486F0D">
        <w:rPr>
          <w:rFonts w:ascii="Verdana" w:eastAsia="Times New Roman" w:hAnsi="Verdana" w:cs="Times New Roman" w:hint="eastAsia"/>
          <w:color w:val="000000"/>
          <w:kern w:val="0"/>
          <w:sz w:val="24"/>
          <w:szCs w:val="24"/>
          <w:lang w:eastAsia="ru-RU"/>
        </w:rPr>
        <w:t>Деконструкція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дискримінаційних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через</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оприявнення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мотивів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їх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формування</w:t>
      </w:r>
      <w:r w:rsidRPr="00486F0D">
        <w:rPr>
          <w:rFonts w:ascii="Verdana" w:eastAsia="Times New Roman" w:hAnsi="Verdana" w:cs="Times New Roman"/>
          <w:color w:val="000000"/>
          <w:kern w:val="0"/>
          <w:sz w:val="24"/>
          <w:szCs w:val="24"/>
          <w:lang w:eastAsia="ru-RU"/>
        </w:rPr>
        <w:t>.........................................................................378</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5.3.2. </w:t>
      </w:r>
      <w:r w:rsidRPr="00486F0D">
        <w:rPr>
          <w:rFonts w:ascii="Verdana" w:eastAsia="Times New Roman" w:hAnsi="Verdana" w:cs="Times New Roman" w:hint="eastAsia"/>
          <w:color w:val="000000"/>
          <w:kern w:val="0"/>
          <w:sz w:val="24"/>
          <w:szCs w:val="24"/>
          <w:lang w:eastAsia="ru-RU"/>
        </w:rPr>
        <w:t>Деконструкція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дискримінаційних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через</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оприявнення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змішування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з</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недискримінаційними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концептами</w:t>
      </w:r>
      <w:r w:rsidRPr="00486F0D">
        <w:rPr>
          <w:rFonts w:ascii="Verdana" w:eastAsia="Times New Roman" w:hAnsi="Verdana" w:cs="Times New Roman"/>
          <w:color w:val="000000"/>
          <w:kern w:val="0"/>
          <w:sz w:val="24"/>
          <w:szCs w:val="24"/>
          <w:lang w:eastAsia="ru-RU"/>
        </w:rPr>
        <w:t>.............................383</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color w:val="000000"/>
          <w:kern w:val="0"/>
          <w:sz w:val="24"/>
          <w:szCs w:val="24"/>
          <w:lang w:eastAsia="ru-RU"/>
        </w:rPr>
        <w:t xml:space="preserve">5.3.3. </w:t>
      </w:r>
      <w:r w:rsidRPr="00486F0D">
        <w:rPr>
          <w:rFonts w:ascii="Verdana" w:eastAsia="Times New Roman" w:hAnsi="Verdana" w:cs="Times New Roman" w:hint="eastAsia"/>
          <w:color w:val="000000"/>
          <w:kern w:val="0"/>
          <w:sz w:val="24"/>
          <w:szCs w:val="24"/>
          <w:lang w:eastAsia="ru-RU"/>
        </w:rPr>
        <w:t>Деконструкція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дискримінаційних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ціннісних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концептів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шляхом</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спростування</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їхньої</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структури</w:t>
      </w:r>
      <w:r w:rsidRPr="00486F0D">
        <w:rPr>
          <w:rFonts w:ascii="Verdana" w:eastAsia="Times New Roman" w:hAnsi="Verdana" w:cs="Times New Roman"/>
          <w:color w:val="000000"/>
          <w:kern w:val="0"/>
          <w:sz w:val="24"/>
          <w:szCs w:val="24"/>
          <w:lang w:eastAsia="ru-RU"/>
        </w:rPr>
        <w:t>..................................................................................391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ВИСНОВКИ</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РОЗДІЛУ</w:t>
      </w:r>
      <w:r w:rsidRPr="00486F0D">
        <w:rPr>
          <w:rFonts w:ascii="Verdana" w:eastAsia="Times New Roman" w:hAnsi="Verdana" w:cs="Times New Roman"/>
          <w:color w:val="000000"/>
          <w:kern w:val="0"/>
          <w:sz w:val="24"/>
          <w:szCs w:val="24"/>
          <w:lang w:eastAsia="ru-RU"/>
        </w:rPr>
        <w:t xml:space="preserve"> 5..........................................................................398</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ВИСНОВКИ</w:t>
      </w:r>
      <w:r w:rsidRPr="00486F0D">
        <w:rPr>
          <w:rFonts w:ascii="Verdana" w:eastAsia="Times New Roman" w:hAnsi="Verdana" w:cs="Times New Roman"/>
          <w:color w:val="000000"/>
          <w:kern w:val="0"/>
          <w:sz w:val="24"/>
          <w:szCs w:val="24"/>
          <w:lang w:eastAsia="ru-RU"/>
        </w:rPr>
        <w:t>.....................................................................................................405</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СПИСОК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ДЖЕРЕЛ</w:t>
      </w:r>
      <w:r w:rsidRPr="00486F0D">
        <w:rPr>
          <w:rFonts w:ascii="Verdana" w:eastAsia="Times New Roman" w:hAnsi="Verdana" w:cs="Times New Roman"/>
          <w:color w:val="000000"/>
          <w:kern w:val="0"/>
          <w:sz w:val="24"/>
          <w:szCs w:val="24"/>
          <w:lang w:eastAsia="ru-RU"/>
        </w:rPr>
        <w:t>.........................................................................................415</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СПИСОК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ЛІТЕРАТУРИ</w:t>
      </w:r>
      <w:r w:rsidRPr="00486F0D">
        <w:rPr>
          <w:rFonts w:ascii="Verdana" w:eastAsia="Times New Roman" w:hAnsi="Verdana" w:cs="Times New Roman"/>
          <w:color w:val="000000"/>
          <w:kern w:val="0"/>
          <w:sz w:val="24"/>
          <w:szCs w:val="24"/>
          <w:lang w:eastAsia="ru-RU"/>
        </w:rPr>
        <w:t>.................................................................................431</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ДОДАТОК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СПИСОК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ОПУБЛІКОВАНИХ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ПРАЦЬ</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ЗА</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ТЕМОЮ</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ДОСЛІДЖЕННЯ</w:t>
      </w:r>
      <w:r w:rsidRPr="00486F0D">
        <w:rPr>
          <w:rFonts w:ascii="Verdana" w:eastAsia="Times New Roman" w:hAnsi="Verdana" w:cs="Times New Roman"/>
          <w:color w:val="000000"/>
          <w:kern w:val="0"/>
          <w:sz w:val="24"/>
          <w:szCs w:val="24"/>
          <w:lang w:eastAsia="ru-RU"/>
        </w:rPr>
        <w:t>..........................................................................................................493</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ДОДАТОК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Б</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ВІДОМОСТІ</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ПРО</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АПРОБАЦІЮ</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РЕЗУЛЬТАТІВ</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ДИСЕРТАЦІЇ</w:t>
      </w:r>
      <w:r w:rsidRPr="00486F0D">
        <w:rPr>
          <w:rFonts w:ascii="Verdana" w:eastAsia="Times New Roman" w:hAnsi="Verdana" w:cs="Times New Roman"/>
          <w:color w:val="000000"/>
          <w:kern w:val="0"/>
          <w:sz w:val="24"/>
          <w:szCs w:val="24"/>
          <w:lang w:eastAsia="ru-RU"/>
        </w:rPr>
        <w:t>...............................................................................................................500</w:t>
      </w:r>
    </w:p>
    <w:p w:rsidR="00486F0D" w:rsidRPr="00486F0D"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ДОДАТОК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В</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СЛОВНИК</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ОСНОВНИХ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ТЕРМІНОПОНЯТЬ</w:t>
      </w:r>
      <w:r w:rsidRPr="00486F0D">
        <w:rPr>
          <w:rFonts w:ascii="Verdana" w:eastAsia="Times New Roman" w:hAnsi="Verdana" w:cs="Times New Roman"/>
          <w:color w:val="000000"/>
          <w:kern w:val="0"/>
          <w:sz w:val="24"/>
          <w:szCs w:val="24"/>
          <w:lang w:eastAsia="ru-RU"/>
        </w:rPr>
        <w:t>,</w:t>
      </w:r>
    </w:p>
    <w:p w:rsidR="003A3051" w:rsidRDefault="00486F0D" w:rsidP="00486F0D">
      <w:pPr>
        <w:rPr>
          <w:rFonts w:ascii="Verdana" w:eastAsia="Times New Roman" w:hAnsi="Verdana" w:cs="Times New Roman"/>
          <w:color w:val="000000"/>
          <w:kern w:val="0"/>
          <w:sz w:val="24"/>
          <w:szCs w:val="24"/>
          <w:lang w:eastAsia="ru-RU"/>
        </w:rPr>
      </w:pPr>
      <w:r w:rsidRPr="00486F0D">
        <w:rPr>
          <w:rFonts w:ascii="Verdana" w:eastAsia="Times New Roman" w:hAnsi="Verdana" w:cs="Times New Roman" w:hint="eastAsia"/>
          <w:color w:val="000000"/>
          <w:kern w:val="0"/>
          <w:sz w:val="24"/>
          <w:szCs w:val="24"/>
          <w:lang w:eastAsia="ru-RU"/>
        </w:rPr>
        <w:t>ВИКОРИСТАНИХ</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У</w:t>
      </w:r>
      <w:r w:rsidRPr="00486F0D">
        <w:rPr>
          <w:rFonts w:ascii="Verdana" w:eastAsia="Times New Roman" w:hAnsi="Verdana" w:cs="Times New Roman"/>
          <w:color w:val="000000"/>
          <w:kern w:val="0"/>
          <w:sz w:val="24"/>
          <w:szCs w:val="24"/>
          <w:lang w:eastAsia="ru-RU"/>
        </w:rPr>
        <w:t xml:space="preserve"> </w:t>
      </w:r>
      <w:r w:rsidRPr="00486F0D">
        <w:rPr>
          <w:rFonts w:ascii="Verdana" w:eastAsia="Times New Roman" w:hAnsi="Verdana" w:cs="Times New Roman" w:hint="eastAsia"/>
          <w:color w:val="000000"/>
          <w:kern w:val="0"/>
          <w:sz w:val="24"/>
          <w:szCs w:val="24"/>
          <w:lang w:eastAsia="ru-RU"/>
        </w:rPr>
        <w:t>ДОСЛІДЖЕННІ</w:t>
      </w:r>
      <w:r w:rsidRPr="00486F0D">
        <w:rPr>
          <w:rFonts w:ascii="Verdana" w:eastAsia="Times New Roman" w:hAnsi="Verdana" w:cs="Times New Roman"/>
          <w:color w:val="000000"/>
          <w:kern w:val="0"/>
          <w:sz w:val="24"/>
          <w:szCs w:val="24"/>
          <w:lang w:eastAsia="ru-RU"/>
        </w:rPr>
        <w:t>....................................................................506</w:t>
      </w:r>
    </w:p>
    <w:p w:rsidR="00486F0D" w:rsidRDefault="00486F0D" w:rsidP="00486F0D">
      <w:pPr>
        <w:rPr>
          <w:rFonts w:ascii="Verdana" w:eastAsia="Times New Roman" w:hAnsi="Verdana" w:cs="Times New Roman"/>
          <w:color w:val="000000"/>
          <w:kern w:val="0"/>
          <w:sz w:val="24"/>
          <w:szCs w:val="24"/>
          <w:lang w:eastAsia="ru-RU"/>
        </w:rPr>
      </w:pPr>
    </w:p>
    <w:p w:rsidR="00486F0D" w:rsidRDefault="00486F0D" w:rsidP="00486F0D">
      <w:pPr>
        <w:rPr>
          <w:rFonts w:ascii="Verdana" w:eastAsia="Times New Roman" w:hAnsi="Verdana" w:cs="Times New Roman"/>
          <w:color w:val="000000"/>
          <w:kern w:val="0"/>
          <w:sz w:val="24"/>
          <w:szCs w:val="24"/>
          <w:lang w:eastAsia="ru-RU"/>
        </w:rPr>
      </w:pPr>
    </w:p>
    <w:p w:rsidR="00486F0D" w:rsidRDefault="00486F0D" w:rsidP="00486F0D">
      <w:pPr>
        <w:rPr>
          <w:rFonts w:ascii="Verdana" w:eastAsia="Times New Roman" w:hAnsi="Verdana" w:cs="Times New Roman"/>
          <w:color w:val="000000"/>
          <w:kern w:val="0"/>
          <w:sz w:val="24"/>
          <w:szCs w:val="24"/>
          <w:lang w:eastAsia="ru-RU"/>
        </w:rPr>
      </w:pPr>
    </w:p>
    <w:p w:rsidR="00486F0D" w:rsidRDefault="00486F0D" w:rsidP="00486F0D">
      <w:r>
        <w:rPr>
          <w:rFonts w:hint="eastAsia"/>
        </w:rPr>
        <w:t>ВИСНОВКИ</w:t>
      </w:r>
    </w:p>
    <w:p w:rsidR="00486F0D" w:rsidRDefault="00486F0D" w:rsidP="00486F0D">
      <w:r>
        <w:t></w:t>
      </w:r>
      <w:r>
        <w:t></w:t>
      </w:r>
      <w:r>
        <w:t></w:t>
      </w:r>
      <w:r>
        <w:rPr>
          <w:rFonts w:hint="eastAsia"/>
        </w:rPr>
        <w:t>Розкриття</w:t>
      </w:r>
      <w:r>
        <w:t></w:t>
      </w:r>
      <w:r>
        <w:rPr>
          <w:rFonts w:hint="eastAsia"/>
        </w:rPr>
        <w:t>когнітивних</w:t>
      </w:r>
      <w:r>
        <w:t></w:t>
      </w:r>
      <w:r>
        <w:rPr>
          <w:rFonts w:hint="eastAsia"/>
        </w:rPr>
        <w:t>та</w:t>
      </w:r>
      <w:r>
        <w:t></w:t>
      </w:r>
      <w:r>
        <w:rPr>
          <w:rFonts w:hint="eastAsia"/>
        </w:rPr>
        <w:t>прагматичних</w:t>
      </w:r>
      <w:r>
        <w:t></w:t>
      </w:r>
      <w:r>
        <w:rPr>
          <w:rFonts w:hint="eastAsia"/>
        </w:rPr>
        <w:t>аспектів</w:t>
      </w:r>
      <w:r>
        <w:t></w:t>
      </w:r>
      <w:r>
        <w:rPr>
          <w:rFonts w:hint="eastAsia"/>
        </w:rPr>
        <w:t>формування</w:t>
      </w:r>
      <w:r>
        <w:t></w:t>
      </w:r>
      <w:r>
        <w:rPr>
          <w:rFonts w:hint="eastAsia"/>
        </w:rPr>
        <w:t>й</w:t>
      </w:r>
    </w:p>
    <w:p w:rsidR="00486F0D" w:rsidRDefault="00486F0D" w:rsidP="00486F0D">
      <w:r>
        <w:rPr>
          <w:rFonts w:hint="eastAsia"/>
        </w:rPr>
        <w:t>функціонування</w:t>
      </w:r>
      <w:r>
        <w:t></w:t>
      </w:r>
      <w:r>
        <w:rPr>
          <w:rFonts w:hint="eastAsia"/>
        </w:rPr>
        <w:t>аксіологічних</w:t>
      </w:r>
      <w:r>
        <w:t></w:t>
      </w:r>
      <w:r>
        <w:rPr>
          <w:rFonts w:hint="eastAsia"/>
        </w:rPr>
        <w:t>пропозиційних</w:t>
      </w:r>
      <w:r>
        <w:t></w:t>
      </w:r>
      <w:r>
        <w:rPr>
          <w:rFonts w:hint="eastAsia"/>
        </w:rPr>
        <w:t>структур</w:t>
      </w:r>
      <w:r>
        <w:t></w:t>
      </w:r>
      <w:r>
        <w:rPr>
          <w:rFonts w:hint="eastAsia"/>
        </w:rPr>
        <w:t>у</w:t>
      </w:r>
      <w:r>
        <w:t></w:t>
      </w:r>
      <w:r>
        <w:rPr>
          <w:rFonts w:hint="eastAsia"/>
        </w:rPr>
        <w:t>мас</w:t>
      </w:r>
      <w:r>
        <w:t></w:t>
      </w:r>
      <w:r>
        <w:rPr>
          <w:rFonts w:hint="eastAsia"/>
        </w:rPr>
        <w:t>медійному</w:t>
      </w:r>
      <w:r>
        <w:t></w:t>
      </w:r>
      <w:r>
        <w:rPr>
          <w:rFonts w:hint="eastAsia"/>
        </w:rPr>
        <w:t>дискурсі</w:t>
      </w:r>
    </w:p>
    <w:p w:rsidR="00486F0D" w:rsidRDefault="00486F0D" w:rsidP="00486F0D">
      <w:r>
        <w:rPr>
          <w:rFonts w:hint="eastAsia"/>
        </w:rPr>
        <w:t>української</w:t>
      </w:r>
      <w:r>
        <w:t></w:t>
      </w:r>
      <w:r>
        <w:rPr>
          <w:rFonts w:hint="eastAsia"/>
        </w:rPr>
        <w:t>та</w:t>
      </w:r>
      <w:r>
        <w:t></w:t>
      </w:r>
      <w:r>
        <w:rPr>
          <w:rFonts w:hint="eastAsia"/>
        </w:rPr>
        <w:t>російської</w:t>
      </w:r>
      <w:r>
        <w:t></w:t>
      </w:r>
      <w:r>
        <w:rPr>
          <w:rFonts w:hint="eastAsia"/>
        </w:rPr>
        <w:t>мов</w:t>
      </w:r>
      <w:r>
        <w:t></w:t>
      </w:r>
      <w:r>
        <w:rPr>
          <w:rFonts w:hint="eastAsia"/>
        </w:rPr>
        <w:t>є</w:t>
      </w:r>
      <w:r>
        <w:t></w:t>
      </w:r>
      <w:r>
        <w:rPr>
          <w:rFonts w:hint="eastAsia"/>
        </w:rPr>
        <w:t>актуальним</w:t>
      </w:r>
      <w:r>
        <w:t></w:t>
      </w:r>
      <w:r>
        <w:t></w:t>
      </w:r>
      <w:r>
        <w:rPr>
          <w:rFonts w:hint="eastAsia"/>
        </w:rPr>
        <w:t>оскільки</w:t>
      </w:r>
      <w:r>
        <w:t></w:t>
      </w:r>
      <w:r>
        <w:rPr>
          <w:rFonts w:hint="eastAsia"/>
        </w:rPr>
        <w:t>дає</w:t>
      </w:r>
      <w:r>
        <w:t></w:t>
      </w:r>
      <w:r>
        <w:rPr>
          <w:rFonts w:hint="eastAsia"/>
        </w:rPr>
        <w:t>ключі</w:t>
      </w:r>
      <w:r>
        <w:t></w:t>
      </w:r>
      <w:r>
        <w:rPr>
          <w:rFonts w:hint="eastAsia"/>
        </w:rPr>
        <w:t>до</w:t>
      </w:r>
      <w:r>
        <w:t></w:t>
      </w:r>
      <w:r>
        <w:rPr>
          <w:rFonts w:hint="eastAsia"/>
        </w:rPr>
        <w:t>глибшого</w:t>
      </w:r>
    </w:p>
    <w:p w:rsidR="00486F0D" w:rsidRDefault="00486F0D" w:rsidP="00486F0D">
      <w:r>
        <w:rPr>
          <w:rFonts w:hint="eastAsia"/>
        </w:rPr>
        <w:t>розуміння</w:t>
      </w:r>
      <w:r>
        <w:t></w:t>
      </w:r>
      <w:r>
        <w:rPr>
          <w:rFonts w:hint="eastAsia"/>
        </w:rPr>
        <w:t>цілої</w:t>
      </w:r>
      <w:r>
        <w:t></w:t>
      </w:r>
      <w:r>
        <w:rPr>
          <w:rFonts w:hint="eastAsia"/>
        </w:rPr>
        <w:t>низки</w:t>
      </w:r>
      <w:r>
        <w:t></w:t>
      </w:r>
      <w:r>
        <w:rPr>
          <w:rFonts w:hint="eastAsia"/>
        </w:rPr>
        <w:t>сучасних</w:t>
      </w:r>
      <w:r>
        <w:t></w:t>
      </w:r>
      <w:r>
        <w:rPr>
          <w:rFonts w:hint="eastAsia"/>
        </w:rPr>
        <w:t>мовознавчих</w:t>
      </w:r>
      <w:r>
        <w:t></w:t>
      </w:r>
      <w:r>
        <w:rPr>
          <w:rFonts w:hint="eastAsia"/>
        </w:rPr>
        <w:t>питань</w:t>
      </w:r>
      <w:r>
        <w:t></w:t>
      </w:r>
      <w:r>
        <w:t></w:t>
      </w:r>
      <w:r>
        <w:rPr>
          <w:rFonts w:hint="eastAsia"/>
        </w:rPr>
        <w:t>серед</w:t>
      </w:r>
      <w:r>
        <w:t></w:t>
      </w:r>
      <w:r>
        <w:rPr>
          <w:rFonts w:hint="eastAsia"/>
        </w:rPr>
        <w:t>яких</w:t>
      </w:r>
      <w:r>
        <w:t></w:t>
      </w:r>
      <w:r>
        <w:t></w:t>
      </w:r>
      <w:r>
        <w:rPr>
          <w:rFonts w:hint="eastAsia"/>
        </w:rPr>
        <w:t>конструювання</w:t>
      </w:r>
    </w:p>
    <w:p w:rsidR="00486F0D" w:rsidRDefault="00486F0D" w:rsidP="00486F0D">
      <w:r>
        <w:rPr>
          <w:rFonts w:hint="eastAsia"/>
        </w:rPr>
        <w:t>ідентичності</w:t>
      </w:r>
      <w:r>
        <w:t></w:t>
      </w:r>
      <w:r>
        <w:t></w:t>
      </w:r>
      <w:r>
        <w:rPr>
          <w:rFonts w:hint="eastAsia"/>
        </w:rPr>
        <w:t>мови</w:t>
      </w:r>
      <w:r>
        <w:t></w:t>
      </w:r>
      <w:r>
        <w:rPr>
          <w:rFonts w:hint="eastAsia"/>
        </w:rPr>
        <w:t>ворожнечі</w:t>
      </w:r>
      <w:r>
        <w:t></w:t>
      </w:r>
      <w:r>
        <w:t></w:t>
      </w:r>
      <w:r>
        <w:rPr>
          <w:rFonts w:hint="eastAsia"/>
        </w:rPr>
        <w:t>мовленнєвих</w:t>
      </w:r>
      <w:r>
        <w:t></w:t>
      </w:r>
      <w:r>
        <w:rPr>
          <w:rFonts w:hint="eastAsia"/>
        </w:rPr>
        <w:t>засобів</w:t>
      </w:r>
      <w:r>
        <w:t></w:t>
      </w:r>
      <w:r>
        <w:rPr>
          <w:rFonts w:hint="eastAsia"/>
        </w:rPr>
        <w:t>ідеологічного</w:t>
      </w:r>
      <w:r>
        <w:t></w:t>
      </w:r>
      <w:r>
        <w:rPr>
          <w:rFonts w:hint="eastAsia"/>
        </w:rPr>
        <w:t>впливу</w:t>
      </w:r>
      <w:r>
        <w:t></w:t>
      </w:r>
      <w:r>
        <w:rPr>
          <w:rFonts w:hint="eastAsia"/>
        </w:rPr>
        <w:t>на</w:t>
      </w:r>
    </w:p>
    <w:p w:rsidR="00486F0D" w:rsidRDefault="00486F0D" w:rsidP="00486F0D">
      <w:r>
        <w:rPr>
          <w:rFonts w:hint="eastAsia"/>
        </w:rPr>
        <w:t>свідомість</w:t>
      </w:r>
      <w:r>
        <w:t></w:t>
      </w:r>
      <w:r>
        <w:rPr>
          <w:rFonts w:hint="eastAsia"/>
        </w:rPr>
        <w:t>та</w:t>
      </w:r>
      <w:r>
        <w:t></w:t>
      </w:r>
      <w:r>
        <w:rPr>
          <w:rFonts w:hint="eastAsia"/>
        </w:rPr>
        <w:t>багато</w:t>
      </w:r>
      <w:r>
        <w:t></w:t>
      </w:r>
      <w:r>
        <w:rPr>
          <w:rFonts w:hint="eastAsia"/>
        </w:rPr>
        <w:t>ін</w:t>
      </w:r>
      <w:r>
        <w:t></w:t>
      </w:r>
      <w:r>
        <w:t></w:t>
      </w:r>
      <w:r>
        <w:rPr>
          <w:rFonts w:hint="eastAsia"/>
        </w:rPr>
        <w:t>Окрім</w:t>
      </w:r>
      <w:r>
        <w:t></w:t>
      </w:r>
      <w:r>
        <w:rPr>
          <w:rFonts w:hint="eastAsia"/>
        </w:rPr>
        <w:t>того</w:t>
      </w:r>
      <w:r>
        <w:t></w:t>
      </w:r>
      <w:r>
        <w:t></w:t>
      </w:r>
      <w:r>
        <w:rPr>
          <w:rFonts w:hint="eastAsia"/>
        </w:rPr>
        <w:t>на</w:t>
      </w:r>
      <w:r>
        <w:t></w:t>
      </w:r>
      <w:r>
        <w:rPr>
          <w:rFonts w:hint="eastAsia"/>
        </w:rPr>
        <w:t>початку</w:t>
      </w:r>
      <w:r>
        <w:t></w:t>
      </w:r>
      <w:r>
        <w:rPr>
          <w:rFonts w:hint="eastAsia"/>
        </w:rPr>
        <w:t>ХХІ</w:t>
      </w:r>
      <w:r>
        <w:t></w:t>
      </w:r>
      <w:r>
        <w:rPr>
          <w:rFonts w:hint="eastAsia"/>
        </w:rPr>
        <w:t>сторіччя</w:t>
      </w:r>
      <w:r>
        <w:t></w:t>
      </w:r>
      <w:r>
        <w:rPr>
          <w:rFonts w:hint="eastAsia"/>
        </w:rPr>
        <w:t>в</w:t>
      </w:r>
      <w:r>
        <w:t></w:t>
      </w:r>
      <w:r>
        <w:rPr>
          <w:rFonts w:hint="eastAsia"/>
        </w:rPr>
        <w:t>країнах</w:t>
      </w:r>
    </w:p>
    <w:p w:rsidR="00486F0D" w:rsidRDefault="00486F0D" w:rsidP="00486F0D">
      <w:r>
        <w:rPr>
          <w:rFonts w:hint="eastAsia"/>
        </w:rPr>
        <w:t>колишнього</w:t>
      </w:r>
      <w:r>
        <w:t></w:t>
      </w:r>
      <w:r>
        <w:rPr>
          <w:rFonts w:hint="eastAsia"/>
        </w:rPr>
        <w:t>СРСР</w:t>
      </w:r>
      <w:r>
        <w:t></w:t>
      </w:r>
      <w:r>
        <w:t></w:t>
      </w:r>
      <w:r>
        <w:rPr>
          <w:rFonts w:hint="eastAsia"/>
        </w:rPr>
        <w:t>зокрема</w:t>
      </w:r>
      <w:r>
        <w:t></w:t>
      </w:r>
      <w:r>
        <w:rPr>
          <w:rFonts w:hint="eastAsia"/>
        </w:rPr>
        <w:t>в</w:t>
      </w:r>
      <w:r>
        <w:t></w:t>
      </w:r>
      <w:r>
        <w:rPr>
          <w:rFonts w:hint="eastAsia"/>
        </w:rPr>
        <w:t>Україні</w:t>
      </w:r>
      <w:r>
        <w:t></w:t>
      </w:r>
      <w:r>
        <w:t></w:t>
      </w:r>
      <w:r>
        <w:rPr>
          <w:rFonts w:hint="eastAsia"/>
        </w:rPr>
        <w:t>цінності</w:t>
      </w:r>
      <w:r>
        <w:t></w:t>
      </w:r>
      <w:r>
        <w:rPr>
          <w:rFonts w:hint="eastAsia"/>
        </w:rPr>
        <w:t>та</w:t>
      </w:r>
      <w:r>
        <w:t></w:t>
      </w:r>
      <w:r>
        <w:rPr>
          <w:rFonts w:hint="eastAsia"/>
        </w:rPr>
        <w:t>їх</w:t>
      </w:r>
      <w:r>
        <w:t></w:t>
      </w:r>
      <w:r>
        <w:rPr>
          <w:rFonts w:hint="eastAsia"/>
        </w:rPr>
        <w:t>трансформації</w:t>
      </w:r>
      <w:r>
        <w:t></w:t>
      </w:r>
      <w:r>
        <w:rPr>
          <w:rFonts w:hint="eastAsia"/>
        </w:rPr>
        <w:t>вимагають</w:t>
      </w:r>
    </w:p>
    <w:p w:rsidR="00486F0D" w:rsidRDefault="00486F0D" w:rsidP="00486F0D">
      <w:r>
        <w:rPr>
          <w:rFonts w:hint="eastAsia"/>
        </w:rPr>
        <w:t>посиленої</w:t>
      </w:r>
      <w:r>
        <w:t></w:t>
      </w:r>
      <w:r>
        <w:rPr>
          <w:rFonts w:hint="eastAsia"/>
        </w:rPr>
        <w:t>дослідницької</w:t>
      </w:r>
      <w:r>
        <w:t></w:t>
      </w:r>
      <w:r>
        <w:rPr>
          <w:rFonts w:hint="eastAsia"/>
        </w:rPr>
        <w:t>уваги</w:t>
      </w:r>
      <w:r>
        <w:t></w:t>
      </w:r>
      <w:r>
        <w:rPr>
          <w:rFonts w:hint="eastAsia"/>
        </w:rPr>
        <w:t>з</w:t>
      </w:r>
      <w:r>
        <w:t></w:t>
      </w:r>
      <w:r>
        <w:rPr>
          <w:rFonts w:hint="eastAsia"/>
        </w:rPr>
        <w:t>огляду</w:t>
      </w:r>
      <w:r>
        <w:t></w:t>
      </w:r>
      <w:r>
        <w:rPr>
          <w:rFonts w:hint="eastAsia"/>
        </w:rPr>
        <w:t>на</w:t>
      </w:r>
      <w:r>
        <w:t></w:t>
      </w:r>
      <w:r>
        <w:rPr>
          <w:rFonts w:hint="eastAsia"/>
        </w:rPr>
        <w:t>кризову</w:t>
      </w:r>
      <w:r>
        <w:t></w:t>
      </w:r>
      <w:r>
        <w:rPr>
          <w:rFonts w:hint="eastAsia"/>
        </w:rPr>
        <w:t>соціально</w:t>
      </w:r>
      <w:r>
        <w:t></w:t>
      </w:r>
      <w:r>
        <w:rPr>
          <w:rFonts w:hint="eastAsia"/>
        </w:rPr>
        <w:t>політичну</w:t>
      </w:r>
      <w:r>
        <w:t></w:t>
      </w:r>
      <w:r>
        <w:rPr>
          <w:rFonts w:hint="eastAsia"/>
        </w:rPr>
        <w:t>та</w:t>
      </w:r>
    </w:p>
    <w:p w:rsidR="00486F0D" w:rsidRDefault="00486F0D" w:rsidP="00486F0D">
      <w:r>
        <w:rPr>
          <w:rFonts w:hint="eastAsia"/>
        </w:rPr>
        <w:t>ідеологічну</w:t>
      </w:r>
      <w:r>
        <w:t></w:t>
      </w:r>
      <w:r>
        <w:rPr>
          <w:rFonts w:hint="eastAsia"/>
        </w:rPr>
        <w:t>ситуацію</w:t>
      </w:r>
      <w:r>
        <w:t></w:t>
      </w:r>
    </w:p>
    <w:p w:rsidR="00486F0D" w:rsidRDefault="00486F0D" w:rsidP="00486F0D">
      <w:r>
        <w:rPr>
          <w:rFonts w:hint="eastAsia"/>
        </w:rPr>
        <w:t>Аксіологічні</w:t>
      </w:r>
      <w:r>
        <w:t></w:t>
      </w:r>
      <w:r>
        <w:rPr>
          <w:rFonts w:hint="eastAsia"/>
        </w:rPr>
        <w:t>смисли</w:t>
      </w:r>
      <w:r>
        <w:t></w:t>
      </w:r>
      <w:r>
        <w:t></w:t>
      </w:r>
      <w:r>
        <w:rPr>
          <w:rFonts w:hint="eastAsia"/>
        </w:rPr>
        <w:t>виражені</w:t>
      </w:r>
      <w:r>
        <w:t></w:t>
      </w:r>
      <w:r>
        <w:rPr>
          <w:rFonts w:hint="eastAsia"/>
        </w:rPr>
        <w:t>в</w:t>
      </w:r>
      <w:r>
        <w:t></w:t>
      </w:r>
      <w:r>
        <w:rPr>
          <w:rFonts w:hint="eastAsia"/>
        </w:rPr>
        <w:t>дискурсі</w:t>
      </w:r>
      <w:r>
        <w:t></w:t>
      </w:r>
      <w:r>
        <w:rPr>
          <w:rFonts w:hint="eastAsia"/>
        </w:rPr>
        <w:t>експліцитно</w:t>
      </w:r>
      <w:r>
        <w:t></w:t>
      </w:r>
      <w:r>
        <w:rPr>
          <w:rFonts w:hint="eastAsia"/>
        </w:rPr>
        <w:t>чи</w:t>
      </w:r>
      <w:r>
        <w:t></w:t>
      </w:r>
      <w:r>
        <w:rPr>
          <w:rFonts w:hint="eastAsia"/>
        </w:rPr>
        <w:t>імпліцитно</w:t>
      </w:r>
      <w:r>
        <w:t></w:t>
      </w:r>
    </w:p>
    <w:p w:rsidR="00486F0D" w:rsidRDefault="00486F0D" w:rsidP="00486F0D">
      <w:r>
        <w:rPr>
          <w:rFonts w:hint="eastAsia"/>
        </w:rPr>
        <w:t>запропоновано</w:t>
      </w:r>
      <w:r>
        <w:t></w:t>
      </w:r>
      <w:r>
        <w:rPr>
          <w:rFonts w:hint="eastAsia"/>
        </w:rPr>
        <w:t>розглядати</w:t>
      </w:r>
      <w:r>
        <w:t></w:t>
      </w:r>
      <w:r>
        <w:rPr>
          <w:rFonts w:hint="eastAsia"/>
        </w:rPr>
        <w:t>як</w:t>
      </w:r>
      <w:r>
        <w:t></w:t>
      </w:r>
      <w:r>
        <w:rPr>
          <w:rFonts w:hint="eastAsia"/>
        </w:rPr>
        <w:t>аксіологічні</w:t>
      </w:r>
      <w:r>
        <w:t></w:t>
      </w:r>
      <w:r>
        <w:rPr>
          <w:rFonts w:hint="eastAsia"/>
        </w:rPr>
        <w:t>пропозиційні</w:t>
      </w:r>
      <w:r>
        <w:t></w:t>
      </w:r>
      <w:r>
        <w:rPr>
          <w:rFonts w:hint="eastAsia"/>
        </w:rPr>
        <w:t>структури</w:t>
      </w:r>
      <w:r>
        <w:t></w:t>
      </w:r>
      <w:r>
        <w:t></w:t>
      </w:r>
      <w:r>
        <w:rPr>
          <w:rFonts w:hint="eastAsia"/>
        </w:rPr>
        <w:t>Аксіологічна</w:t>
      </w:r>
    </w:p>
    <w:p w:rsidR="00486F0D" w:rsidRDefault="00486F0D" w:rsidP="00486F0D">
      <w:r>
        <w:rPr>
          <w:rFonts w:hint="eastAsia"/>
        </w:rPr>
        <w:t>пропозиційна</w:t>
      </w:r>
      <w:r>
        <w:t></w:t>
      </w:r>
      <w:r>
        <w:rPr>
          <w:rFonts w:hint="eastAsia"/>
        </w:rPr>
        <w:t>структура</w:t>
      </w:r>
      <w:r>
        <w:t></w:t>
      </w:r>
      <w:r>
        <w:rPr>
          <w:rFonts w:hint="eastAsia"/>
        </w:rPr>
        <w:t>–</w:t>
      </w:r>
      <w:r>
        <w:t></w:t>
      </w:r>
      <w:r>
        <w:rPr>
          <w:rFonts w:hint="eastAsia"/>
        </w:rPr>
        <w:t>це</w:t>
      </w:r>
      <w:r>
        <w:t></w:t>
      </w:r>
      <w:r>
        <w:rPr>
          <w:rFonts w:hint="eastAsia"/>
        </w:rPr>
        <w:t>структура</w:t>
      </w:r>
      <w:r>
        <w:t></w:t>
      </w:r>
      <w:r>
        <w:rPr>
          <w:rFonts w:hint="eastAsia"/>
        </w:rPr>
        <w:t>аксіологічного</w:t>
      </w:r>
      <w:r>
        <w:t></w:t>
      </w:r>
      <w:r>
        <w:rPr>
          <w:rFonts w:hint="eastAsia"/>
        </w:rPr>
        <w:t>пропозиційного</w:t>
      </w:r>
      <w:r>
        <w:t></w:t>
      </w:r>
      <w:r>
        <w:rPr>
          <w:rFonts w:hint="eastAsia"/>
        </w:rPr>
        <w:t>фрейму</w:t>
      </w:r>
      <w:r>
        <w:t></w:t>
      </w:r>
    </w:p>
    <w:p w:rsidR="00486F0D" w:rsidRDefault="00486F0D" w:rsidP="00486F0D">
      <w:r>
        <w:rPr>
          <w:rFonts w:hint="eastAsia"/>
        </w:rPr>
        <w:t>що</w:t>
      </w:r>
      <w:r>
        <w:t></w:t>
      </w:r>
      <w:r>
        <w:rPr>
          <w:rFonts w:hint="eastAsia"/>
        </w:rPr>
        <w:t>відображає</w:t>
      </w:r>
      <w:r>
        <w:t></w:t>
      </w:r>
      <w:r>
        <w:rPr>
          <w:rFonts w:hint="eastAsia"/>
        </w:rPr>
        <w:t>результати</w:t>
      </w:r>
      <w:r>
        <w:t></w:t>
      </w:r>
      <w:r>
        <w:rPr>
          <w:rFonts w:hint="eastAsia"/>
        </w:rPr>
        <w:t>аксіологічної</w:t>
      </w:r>
      <w:r>
        <w:t></w:t>
      </w:r>
      <w:r>
        <w:rPr>
          <w:rFonts w:hint="eastAsia"/>
        </w:rPr>
        <w:t>категоризації</w:t>
      </w:r>
      <w:r>
        <w:t></w:t>
      </w:r>
      <w:r>
        <w:rPr>
          <w:rFonts w:hint="eastAsia"/>
        </w:rPr>
        <w:t>людиною</w:t>
      </w:r>
      <w:r>
        <w:t></w:t>
      </w:r>
      <w:r>
        <w:rPr>
          <w:rFonts w:hint="eastAsia"/>
        </w:rPr>
        <w:t>світу</w:t>
      </w:r>
      <w:r>
        <w:t></w:t>
      </w:r>
      <w:r>
        <w:t></w:t>
      </w:r>
      <w:r>
        <w:rPr>
          <w:rFonts w:hint="eastAsia"/>
        </w:rPr>
        <w:t>розгорнута</w:t>
      </w:r>
    </w:p>
    <w:p w:rsidR="00486F0D" w:rsidRDefault="00486F0D" w:rsidP="00486F0D">
      <w:r>
        <w:rPr>
          <w:rFonts w:hint="eastAsia"/>
        </w:rPr>
        <w:t>у</w:t>
      </w:r>
      <w:r>
        <w:t></w:t>
      </w:r>
      <w:r>
        <w:rPr>
          <w:rFonts w:hint="eastAsia"/>
        </w:rPr>
        <w:t>вигляді</w:t>
      </w:r>
      <w:r>
        <w:t></w:t>
      </w:r>
      <w:r>
        <w:rPr>
          <w:rFonts w:hint="eastAsia"/>
        </w:rPr>
        <w:t>предикатно</w:t>
      </w:r>
      <w:r>
        <w:t></w:t>
      </w:r>
      <w:r>
        <w:rPr>
          <w:rFonts w:hint="eastAsia"/>
        </w:rPr>
        <w:t>актантної</w:t>
      </w:r>
      <w:r>
        <w:t></w:t>
      </w:r>
      <w:r>
        <w:rPr>
          <w:rFonts w:hint="eastAsia"/>
        </w:rPr>
        <w:t>структури</w:t>
      </w:r>
      <w:r>
        <w:t></w:t>
      </w:r>
      <w:r>
        <w:t></w:t>
      </w:r>
      <w:r>
        <w:rPr>
          <w:rFonts w:hint="eastAsia"/>
        </w:rPr>
        <w:t>яка</w:t>
      </w:r>
      <w:r>
        <w:t></w:t>
      </w:r>
      <w:r>
        <w:rPr>
          <w:rFonts w:hint="eastAsia"/>
        </w:rPr>
        <w:t>обов</w:t>
      </w:r>
      <w:r>
        <w:t>‟</w:t>
      </w:r>
      <w:r>
        <w:rPr>
          <w:rFonts w:hint="eastAsia"/>
        </w:rPr>
        <w:t>язково</w:t>
      </w:r>
      <w:r>
        <w:t></w:t>
      </w:r>
      <w:r>
        <w:rPr>
          <w:rFonts w:hint="eastAsia"/>
        </w:rPr>
        <w:t>містить</w:t>
      </w:r>
      <w:r>
        <w:t></w:t>
      </w:r>
      <w:r>
        <w:rPr>
          <w:rFonts w:hint="eastAsia"/>
        </w:rPr>
        <w:t>оцінюваний</w:t>
      </w:r>
    </w:p>
    <w:p w:rsidR="00486F0D" w:rsidRDefault="00486F0D" w:rsidP="00486F0D">
      <w:r>
        <w:rPr>
          <w:rFonts w:hint="eastAsia"/>
        </w:rPr>
        <w:t>атрибут</w:t>
      </w:r>
      <w:r>
        <w:t></w:t>
      </w:r>
      <w:r>
        <w:rPr>
          <w:rFonts w:hint="eastAsia"/>
        </w:rPr>
        <w:t>і</w:t>
      </w:r>
      <w:r>
        <w:t></w:t>
      </w:r>
      <w:r>
        <w:rPr>
          <w:rFonts w:hint="eastAsia"/>
        </w:rPr>
        <w:t>знак</w:t>
      </w:r>
      <w:r>
        <w:t></w:t>
      </w:r>
      <w:r>
        <w:rPr>
          <w:rFonts w:hint="eastAsia"/>
        </w:rPr>
        <w:t>оцінки</w:t>
      </w:r>
      <w:r>
        <w:t></w:t>
      </w:r>
      <w:r>
        <w:rPr>
          <w:rFonts w:hint="eastAsia"/>
        </w:rPr>
        <w:t>й</w:t>
      </w:r>
      <w:r>
        <w:t></w:t>
      </w:r>
      <w:r>
        <w:rPr>
          <w:rFonts w:hint="eastAsia"/>
        </w:rPr>
        <w:t>може</w:t>
      </w:r>
      <w:r>
        <w:t></w:t>
      </w:r>
      <w:r>
        <w:rPr>
          <w:rFonts w:hint="eastAsia"/>
        </w:rPr>
        <w:t>бути</w:t>
      </w:r>
      <w:r>
        <w:t></w:t>
      </w:r>
      <w:r>
        <w:rPr>
          <w:rFonts w:hint="eastAsia"/>
        </w:rPr>
        <w:t>вербалізована</w:t>
      </w:r>
      <w:r>
        <w:t></w:t>
      </w:r>
      <w:r>
        <w:t></w:t>
      </w:r>
      <w:r>
        <w:rPr>
          <w:rFonts w:hint="eastAsia"/>
        </w:rPr>
        <w:t>Типи</w:t>
      </w:r>
      <w:r>
        <w:t></w:t>
      </w:r>
      <w:r>
        <w:rPr>
          <w:rFonts w:hint="eastAsia"/>
        </w:rPr>
        <w:t>аксіологічних</w:t>
      </w:r>
    </w:p>
    <w:p w:rsidR="00486F0D" w:rsidRDefault="00486F0D" w:rsidP="00486F0D">
      <w:r>
        <w:rPr>
          <w:rFonts w:hint="eastAsia"/>
        </w:rPr>
        <w:t>пропозиційних</w:t>
      </w:r>
      <w:r>
        <w:t></w:t>
      </w:r>
      <w:r>
        <w:rPr>
          <w:rFonts w:hint="eastAsia"/>
        </w:rPr>
        <w:t>структур</w:t>
      </w:r>
      <w:r>
        <w:t></w:t>
      </w:r>
      <w:r>
        <w:t></w:t>
      </w:r>
      <w:r>
        <w:rPr>
          <w:rFonts w:hint="eastAsia"/>
        </w:rPr>
        <w:t>ціннісний</w:t>
      </w:r>
      <w:r>
        <w:t></w:t>
      </w:r>
      <w:r>
        <w:rPr>
          <w:rFonts w:hint="eastAsia"/>
        </w:rPr>
        <w:t>концепт</w:t>
      </w:r>
      <w:r>
        <w:t></w:t>
      </w:r>
      <w:r>
        <w:t></w:t>
      </w:r>
      <w:r>
        <w:rPr>
          <w:rFonts w:hint="eastAsia"/>
        </w:rPr>
        <w:t>мовна</w:t>
      </w:r>
      <w:r>
        <w:t></w:t>
      </w:r>
      <w:r>
        <w:rPr>
          <w:rFonts w:hint="eastAsia"/>
        </w:rPr>
        <w:t>оцінка</w:t>
      </w:r>
      <w:r>
        <w:t></w:t>
      </w:r>
      <w:r>
        <w:t></w:t>
      </w:r>
      <w:r>
        <w:rPr>
          <w:rFonts w:hint="eastAsia"/>
        </w:rPr>
        <w:t>мовно</w:t>
      </w:r>
      <w:r>
        <w:t></w:t>
      </w:r>
      <w:r>
        <w:rPr>
          <w:rFonts w:hint="eastAsia"/>
        </w:rPr>
        <w:t>когнітивна</w:t>
      </w:r>
    </w:p>
    <w:p w:rsidR="00486F0D" w:rsidRDefault="00486F0D" w:rsidP="00486F0D">
      <w:r>
        <w:rPr>
          <w:rFonts w:hint="eastAsia"/>
        </w:rPr>
        <w:t>цінніснотвірна</w:t>
      </w:r>
      <w:r>
        <w:t></w:t>
      </w:r>
      <w:r>
        <w:rPr>
          <w:rFonts w:hint="eastAsia"/>
        </w:rPr>
        <w:t>модель</w:t>
      </w:r>
      <w:r>
        <w:t></w:t>
      </w:r>
      <w:r>
        <w:t></w:t>
      </w:r>
      <w:r>
        <w:rPr>
          <w:rFonts w:hint="eastAsia"/>
        </w:rPr>
        <w:t>дискримінаційний</w:t>
      </w:r>
      <w:r>
        <w:t></w:t>
      </w:r>
      <w:r>
        <w:rPr>
          <w:rFonts w:hint="eastAsia"/>
        </w:rPr>
        <w:t>ціннісний</w:t>
      </w:r>
      <w:r>
        <w:t></w:t>
      </w:r>
      <w:r>
        <w:rPr>
          <w:rFonts w:hint="eastAsia"/>
        </w:rPr>
        <w:t>концепт</w:t>
      </w:r>
      <w:r>
        <w:t></w:t>
      </w:r>
      <w:r>
        <w:t></w:t>
      </w:r>
      <w:r>
        <w:rPr>
          <w:rFonts w:hint="eastAsia"/>
        </w:rPr>
        <w:t>Структура</w:t>
      </w:r>
      <w:r>
        <w:t></w:t>
      </w:r>
      <w:r>
        <w:rPr>
          <w:rFonts w:hint="eastAsia"/>
        </w:rPr>
        <w:t>базової</w:t>
      </w:r>
    </w:p>
    <w:p w:rsidR="00486F0D" w:rsidRDefault="00486F0D" w:rsidP="00486F0D">
      <w:r>
        <w:rPr>
          <w:rFonts w:hint="eastAsia"/>
        </w:rPr>
        <w:t>аксіологічної</w:t>
      </w:r>
      <w:r>
        <w:t></w:t>
      </w:r>
      <w:r>
        <w:rPr>
          <w:rFonts w:hint="eastAsia"/>
        </w:rPr>
        <w:t>пропозиції</w:t>
      </w:r>
      <w:r>
        <w:t></w:t>
      </w:r>
      <w:r>
        <w:rPr>
          <w:rFonts w:hint="eastAsia"/>
        </w:rPr>
        <w:t>складається</w:t>
      </w:r>
      <w:r>
        <w:t></w:t>
      </w:r>
      <w:r>
        <w:rPr>
          <w:rFonts w:hint="eastAsia"/>
        </w:rPr>
        <w:t>із</w:t>
      </w:r>
      <w:r>
        <w:t></w:t>
      </w:r>
      <w:r>
        <w:rPr>
          <w:rFonts w:hint="eastAsia"/>
        </w:rPr>
        <w:t>суб</w:t>
      </w:r>
      <w:r>
        <w:t>‟</w:t>
      </w:r>
      <w:r>
        <w:rPr>
          <w:rFonts w:hint="eastAsia"/>
        </w:rPr>
        <w:t>єкта</w:t>
      </w:r>
      <w:r>
        <w:t></w:t>
      </w:r>
      <w:r>
        <w:rPr>
          <w:rFonts w:hint="eastAsia"/>
        </w:rPr>
        <w:t>думки</w:t>
      </w:r>
      <w:r>
        <w:t></w:t>
      </w:r>
      <w:r>
        <w:t></w:t>
      </w:r>
      <w:r>
        <w:rPr>
          <w:rFonts w:hint="eastAsia"/>
        </w:rPr>
        <w:t>предиката</w:t>
      </w:r>
      <w:r>
        <w:t></w:t>
      </w:r>
      <w:r>
        <w:rPr>
          <w:rFonts w:hint="eastAsia"/>
        </w:rPr>
        <w:t>думки</w:t>
      </w:r>
      <w:r>
        <w:t></w:t>
      </w:r>
      <w:r>
        <w:t></w:t>
      </w:r>
      <w:r>
        <w:rPr>
          <w:rFonts w:hint="eastAsia"/>
        </w:rPr>
        <w:t>об</w:t>
      </w:r>
      <w:r>
        <w:t>‟</w:t>
      </w:r>
      <w:r>
        <w:rPr>
          <w:rFonts w:hint="eastAsia"/>
        </w:rPr>
        <w:t>єкта</w:t>
      </w:r>
    </w:p>
    <w:p w:rsidR="00486F0D" w:rsidRDefault="00486F0D" w:rsidP="00486F0D">
      <w:r>
        <w:rPr>
          <w:rFonts w:hint="eastAsia"/>
        </w:rPr>
        <w:t>оцінки</w:t>
      </w:r>
      <w:r>
        <w:t></w:t>
      </w:r>
      <w:r>
        <w:t></w:t>
      </w:r>
      <w:r>
        <w:rPr>
          <w:rFonts w:hint="eastAsia"/>
        </w:rPr>
        <w:t>предиката</w:t>
      </w:r>
      <w:r>
        <w:t></w:t>
      </w:r>
      <w:r>
        <w:rPr>
          <w:rFonts w:hint="eastAsia"/>
        </w:rPr>
        <w:t>оцінки</w:t>
      </w:r>
      <w:r>
        <w:t></w:t>
      </w:r>
      <w:r>
        <w:t></w:t>
      </w:r>
      <w:r>
        <w:rPr>
          <w:rFonts w:hint="eastAsia"/>
        </w:rPr>
        <w:t>який</w:t>
      </w:r>
      <w:r>
        <w:t></w:t>
      </w:r>
      <w:r>
        <w:rPr>
          <w:rFonts w:hint="eastAsia"/>
        </w:rPr>
        <w:t>у</w:t>
      </w:r>
      <w:r>
        <w:t></w:t>
      </w:r>
      <w:r>
        <w:rPr>
          <w:rFonts w:hint="eastAsia"/>
        </w:rPr>
        <w:t>свою</w:t>
      </w:r>
      <w:r>
        <w:t></w:t>
      </w:r>
      <w:r>
        <w:rPr>
          <w:rFonts w:hint="eastAsia"/>
        </w:rPr>
        <w:t>чергу</w:t>
      </w:r>
      <w:r>
        <w:t></w:t>
      </w:r>
      <w:r>
        <w:rPr>
          <w:rFonts w:hint="eastAsia"/>
        </w:rPr>
        <w:t>містить</w:t>
      </w:r>
      <w:r>
        <w:t></w:t>
      </w:r>
      <w:r>
        <w:rPr>
          <w:rFonts w:hint="eastAsia"/>
        </w:rPr>
        <w:t>оцінний</w:t>
      </w:r>
      <w:r>
        <w:t></w:t>
      </w:r>
      <w:r>
        <w:rPr>
          <w:rFonts w:hint="eastAsia"/>
        </w:rPr>
        <w:t>атрибут</w:t>
      </w:r>
      <w:r>
        <w:t></w:t>
      </w:r>
      <w:r>
        <w:rPr>
          <w:rFonts w:hint="eastAsia"/>
        </w:rPr>
        <w:t>та</w:t>
      </w:r>
      <w:r>
        <w:t></w:t>
      </w:r>
      <w:r>
        <w:rPr>
          <w:rFonts w:hint="eastAsia"/>
        </w:rPr>
        <w:t>оцінний</w:t>
      </w:r>
    </w:p>
    <w:p w:rsidR="00486F0D" w:rsidRDefault="00486F0D" w:rsidP="00486F0D">
      <w:r>
        <w:rPr>
          <w:rFonts w:hint="eastAsia"/>
        </w:rPr>
        <w:t>знак</w:t>
      </w:r>
      <w:r>
        <w:t></w:t>
      </w:r>
      <w:r>
        <w:t></w:t>
      </w:r>
      <w:r>
        <w:t></w:t>
      </w:r>
      <w:r>
        <w:t></w:t>
      </w:r>
      <w:r>
        <w:rPr>
          <w:rFonts w:hint="eastAsia"/>
        </w:rPr>
        <w:t>–</w:t>
      </w:r>
      <w:r>
        <w:t></w:t>
      </w:r>
      <w:r>
        <w:t></w:t>
      </w:r>
      <w:r>
        <w:t></w:t>
      </w:r>
      <w:r>
        <w:rPr>
          <w:rFonts w:hint="eastAsia"/>
        </w:rPr>
        <w:t>думки</w:t>
      </w:r>
      <w:r>
        <w:t></w:t>
      </w:r>
      <w:r>
        <w:t></w:t>
      </w:r>
      <w:r>
        <w:t></w:t>
      </w:r>
      <w:r>
        <w:rPr>
          <w:rFonts w:hint="eastAsia"/>
        </w:rPr>
        <w:t>оцінки</w:t>
      </w:r>
      <w:r>
        <w:t></w:t>
      </w:r>
      <w:r>
        <w:t></w:t>
      </w:r>
      <w:r>
        <w:t></w:t>
      </w:r>
      <w:r>
        <w:rPr>
          <w:rFonts w:hint="eastAsia"/>
        </w:rPr>
        <w:t>оцінки</w:t>
      </w:r>
      <w:r>
        <w:t></w:t>
      </w:r>
      <w:r>
        <w:t></w:t>
      </w:r>
      <w:r>
        <w:t></w:t>
      </w:r>
      <w:r>
        <w:t></w:t>
      </w:r>
      <w:r>
        <w:t></w:t>
      </w:r>
      <w:r>
        <w:rPr>
          <w:rFonts w:hint="eastAsia"/>
        </w:rPr>
        <w:t>оцінки</w:t>
      </w:r>
      <w:r>
        <w:t></w:t>
      </w:r>
      <w:r>
        <w:t></w:t>
      </w:r>
      <w:r>
        <w:t></w:t>
      </w:r>
      <w:r>
        <w:t></w:t>
      </w:r>
      <w:r>
        <w:t></w:t>
      </w:r>
      <w:r>
        <w:t></w:t>
      </w:r>
      <w:r>
        <w:t></w:t>
      </w:r>
      <w:r>
        <w:t></w:t>
      </w:r>
      <w:r>
        <w:t></w:t>
      </w:r>
      <w:r>
        <w:t></w:t>
      </w:r>
      <w:r>
        <w:t></w:t>
      </w:r>
      <w:r>
        <w:t></w:t>
      </w:r>
      <w:r>
        <w:t></w:t>
      </w:r>
      <w:r>
        <w:t></w:t>
      </w:r>
      <w:r>
        <w:t></w:t>
      </w:r>
    </w:p>
    <w:p w:rsidR="00486F0D" w:rsidRDefault="00486F0D" w:rsidP="00486F0D">
      <w:r>
        <w:t></w:t>
      </w:r>
      <w:r>
        <w:t></w:t>
      </w:r>
      <w:r>
        <w:t></w:t>
      </w:r>
      <w:r>
        <w:rPr>
          <w:rFonts w:hint="eastAsia"/>
        </w:rPr>
        <w:t>У</w:t>
      </w:r>
      <w:r>
        <w:t></w:t>
      </w:r>
      <w:r>
        <w:rPr>
          <w:rFonts w:hint="eastAsia"/>
        </w:rPr>
        <w:t>роботі</w:t>
      </w:r>
      <w:r>
        <w:t></w:t>
      </w:r>
      <w:r>
        <w:rPr>
          <w:rFonts w:hint="eastAsia"/>
        </w:rPr>
        <w:t>було</w:t>
      </w:r>
      <w:r>
        <w:t></w:t>
      </w:r>
      <w:r>
        <w:rPr>
          <w:rFonts w:hint="eastAsia"/>
        </w:rPr>
        <w:t>розроблено</w:t>
      </w:r>
      <w:r>
        <w:t></w:t>
      </w:r>
      <w:r>
        <w:rPr>
          <w:rFonts w:hint="eastAsia"/>
        </w:rPr>
        <w:t>методи</w:t>
      </w:r>
      <w:r>
        <w:t></w:t>
      </w:r>
      <w:r>
        <w:rPr>
          <w:rFonts w:hint="eastAsia"/>
        </w:rPr>
        <w:t>опису</w:t>
      </w:r>
      <w:r>
        <w:t></w:t>
      </w:r>
      <w:r>
        <w:rPr>
          <w:rFonts w:hint="eastAsia"/>
        </w:rPr>
        <w:t>та</w:t>
      </w:r>
      <w:r>
        <w:t></w:t>
      </w:r>
      <w:r>
        <w:rPr>
          <w:rFonts w:hint="eastAsia"/>
        </w:rPr>
        <w:t>статус</w:t>
      </w:r>
      <w:r>
        <w:t></w:t>
      </w:r>
      <w:r>
        <w:rPr>
          <w:rFonts w:hint="eastAsia"/>
        </w:rPr>
        <w:t>цінностей</w:t>
      </w:r>
      <w:r>
        <w:t></w:t>
      </w:r>
      <w:r>
        <w:rPr>
          <w:rFonts w:hint="eastAsia"/>
        </w:rPr>
        <w:t>як</w:t>
      </w:r>
      <w:r>
        <w:t></w:t>
      </w:r>
      <w:r>
        <w:rPr>
          <w:rFonts w:hint="eastAsia"/>
        </w:rPr>
        <w:t>об</w:t>
      </w:r>
      <w:r>
        <w:t>‟</w:t>
      </w:r>
      <w:r>
        <w:rPr>
          <w:rFonts w:hint="eastAsia"/>
        </w:rPr>
        <w:t>єкта</w:t>
      </w:r>
    </w:p>
    <w:p w:rsidR="00486F0D" w:rsidRDefault="00486F0D" w:rsidP="00486F0D">
      <w:r>
        <w:rPr>
          <w:rFonts w:hint="eastAsia"/>
        </w:rPr>
        <w:t>лінгвістичного</w:t>
      </w:r>
      <w:r>
        <w:t></w:t>
      </w:r>
      <w:r>
        <w:rPr>
          <w:rFonts w:hint="eastAsia"/>
        </w:rPr>
        <w:t>дослідження</w:t>
      </w:r>
      <w:r>
        <w:t></w:t>
      </w:r>
      <w:r>
        <w:rPr>
          <w:rFonts w:hint="eastAsia"/>
        </w:rPr>
        <w:t>в</w:t>
      </w:r>
      <w:r>
        <w:t></w:t>
      </w:r>
      <w:r>
        <w:rPr>
          <w:rFonts w:hint="eastAsia"/>
        </w:rPr>
        <w:t>когнітивному</w:t>
      </w:r>
      <w:r>
        <w:t></w:t>
      </w:r>
      <w:r>
        <w:rPr>
          <w:rFonts w:hint="eastAsia"/>
        </w:rPr>
        <w:t>та</w:t>
      </w:r>
      <w:r>
        <w:t></w:t>
      </w:r>
      <w:r>
        <w:rPr>
          <w:rFonts w:hint="eastAsia"/>
        </w:rPr>
        <w:t>прагматичному</w:t>
      </w:r>
      <w:r>
        <w:t></w:t>
      </w:r>
      <w:r>
        <w:rPr>
          <w:rFonts w:hint="eastAsia"/>
        </w:rPr>
        <w:t>аспектах</w:t>
      </w:r>
      <w:r>
        <w:t></w:t>
      </w:r>
      <w:r>
        <w:t></w:t>
      </w:r>
      <w:r>
        <w:rPr>
          <w:rFonts w:hint="eastAsia"/>
        </w:rPr>
        <w:t>Цього</w:t>
      </w:r>
    </w:p>
    <w:p w:rsidR="00486F0D" w:rsidRDefault="00486F0D" w:rsidP="00486F0D">
      <w:r>
        <w:rPr>
          <w:rFonts w:hint="eastAsia"/>
        </w:rPr>
        <w:t>статусу</w:t>
      </w:r>
      <w:r>
        <w:t></w:t>
      </w:r>
      <w:r>
        <w:rPr>
          <w:rFonts w:hint="eastAsia"/>
        </w:rPr>
        <w:t>вони</w:t>
      </w:r>
      <w:r>
        <w:t></w:t>
      </w:r>
      <w:r>
        <w:rPr>
          <w:rFonts w:hint="eastAsia"/>
        </w:rPr>
        <w:t>набувають</w:t>
      </w:r>
      <w:r>
        <w:t></w:t>
      </w:r>
      <w:r>
        <w:rPr>
          <w:rFonts w:hint="eastAsia"/>
        </w:rPr>
        <w:t>у</w:t>
      </w:r>
      <w:r>
        <w:t></w:t>
      </w:r>
      <w:r>
        <w:rPr>
          <w:rFonts w:hint="eastAsia"/>
        </w:rPr>
        <w:t>ролі</w:t>
      </w:r>
      <w:r>
        <w:t></w:t>
      </w:r>
      <w:r>
        <w:rPr>
          <w:rFonts w:hint="eastAsia"/>
        </w:rPr>
        <w:t>ціннісних</w:t>
      </w:r>
      <w:r>
        <w:t></w:t>
      </w:r>
      <w:r>
        <w:rPr>
          <w:rFonts w:hint="eastAsia"/>
        </w:rPr>
        <w:t>концептів</w:t>
      </w:r>
      <w:r>
        <w:t></w:t>
      </w:r>
      <w:r>
        <w:t></w:t>
      </w:r>
      <w:r>
        <w:rPr>
          <w:rFonts w:hint="eastAsia"/>
        </w:rPr>
        <w:t>Зробити</w:t>
      </w:r>
      <w:r>
        <w:t></w:t>
      </w:r>
      <w:r>
        <w:rPr>
          <w:rFonts w:hint="eastAsia"/>
        </w:rPr>
        <w:t>такий</w:t>
      </w:r>
      <w:r>
        <w:t></w:t>
      </w:r>
      <w:r>
        <w:rPr>
          <w:rFonts w:hint="eastAsia"/>
        </w:rPr>
        <w:t>висновок</w:t>
      </w:r>
    </w:p>
    <w:p w:rsidR="00486F0D" w:rsidRDefault="00486F0D" w:rsidP="00486F0D">
      <w:r>
        <w:rPr>
          <w:rFonts w:hint="eastAsia"/>
        </w:rPr>
        <w:t>дозволив</w:t>
      </w:r>
      <w:r>
        <w:t></w:t>
      </w:r>
      <w:r>
        <w:rPr>
          <w:rFonts w:hint="eastAsia"/>
        </w:rPr>
        <w:t>аналіз</w:t>
      </w:r>
      <w:r>
        <w:t></w:t>
      </w:r>
      <w:r>
        <w:rPr>
          <w:rFonts w:hint="eastAsia"/>
        </w:rPr>
        <w:t>різних</w:t>
      </w:r>
      <w:r>
        <w:t></w:t>
      </w:r>
      <w:r>
        <w:rPr>
          <w:rFonts w:hint="eastAsia"/>
        </w:rPr>
        <w:t>теорій</w:t>
      </w:r>
      <w:r>
        <w:t></w:t>
      </w:r>
      <w:r>
        <w:rPr>
          <w:rFonts w:hint="eastAsia"/>
        </w:rPr>
        <w:t>природи</w:t>
      </w:r>
      <w:r>
        <w:t></w:t>
      </w:r>
      <w:r>
        <w:rPr>
          <w:rFonts w:hint="eastAsia"/>
        </w:rPr>
        <w:t>цінностей</w:t>
      </w:r>
      <w:r>
        <w:t></w:t>
      </w:r>
      <w:r>
        <w:t></w:t>
      </w:r>
      <w:r>
        <w:rPr>
          <w:rFonts w:hint="eastAsia"/>
        </w:rPr>
        <w:t>Їх</w:t>
      </w:r>
      <w:r>
        <w:t></w:t>
      </w:r>
      <w:r>
        <w:rPr>
          <w:rFonts w:hint="eastAsia"/>
        </w:rPr>
        <w:t>можна</w:t>
      </w:r>
      <w:r>
        <w:t></w:t>
      </w:r>
      <w:r>
        <w:rPr>
          <w:rFonts w:hint="eastAsia"/>
        </w:rPr>
        <w:t>поділити</w:t>
      </w:r>
      <w:r>
        <w:t></w:t>
      </w:r>
      <w:r>
        <w:rPr>
          <w:rFonts w:hint="eastAsia"/>
        </w:rPr>
        <w:t>на</w:t>
      </w:r>
      <w:r>
        <w:t></w:t>
      </w:r>
      <w:r>
        <w:rPr>
          <w:rFonts w:hint="eastAsia"/>
        </w:rPr>
        <w:t>три</w:t>
      </w:r>
      <w:r>
        <w:t></w:t>
      </w:r>
      <w:r>
        <w:rPr>
          <w:rFonts w:hint="eastAsia"/>
        </w:rPr>
        <w:t>групи</w:t>
      </w:r>
      <w:r>
        <w:t></w:t>
      </w:r>
    </w:p>
    <w:p w:rsidR="00486F0D" w:rsidRDefault="00486F0D" w:rsidP="00486F0D">
      <w:r>
        <w:rPr>
          <w:rFonts w:hint="eastAsia"/>
        </w:rPr>
        <w:t>Об</w:t>
      </w:r>
      <w:r>
        <w:t>‟</w:t>
      </w:r>
      <w:r>
        <w:rPr>
          <w:rFonts w:hint="eastAsia"/>
        </w:rPr>
        <w:t>єктивістські</w:t>
      </w:r>
      <w:r>
        <w:t></w:t>
      </w:r>
      <w:r>
        <w:rPr>
          <w:rFonts w:hint="eastAsia"/>
        </w:rPr>
        <w:t>теорії</w:t>
      </w:r>
      <w:r>
        <w:t></w:t>
      </w:r>
      <w:r>
        <w:rPr>
          <w:rFonts w:hint="eastAsia"/>
        </w:rPr>
        <w:t>виходять</w:t>
      </w:r>
      <w:r>
        <w:t></w:t>
      </w:r>
      <w:r>
        <w:rPr>
          <w:rFonts w:hint="eastAsia"/>
        </w:rPr>
        <w:t>з</w:t>
      </w:r>
      <w:r>
        <w:t></w:t>
      </w:r>
      <w:r>
        <w:rPr>
          <w:rFonts w:hint="eastAsia"/>
        </w:rPr>
        <w:t>існування</w:t>
      </w:r>
      <w:r>
        <w:t></w:t>
      </w:r>
      <w:r>
        <w:rPr>
          <w:rFonts w:hint="eastAsia"/>
        </w:rPr>
        <w:t>цінностей</w:t>
      </w:r>
      <w:r>
        <w:t></w:t>
      </w:r>
      <w:r>
        <w:rPr>
          <w:rFonts w:hint="eastAsia"/>
        </w:rPr>
        <w:t>як</w:t>
      </w:r>
      <w:r>
        <w:t></w:t>
      </w:r>
      <w:r>
        <w:rPr>
          <w:rFonts w:hint="eastAsia"/>
        </w:rPr>
        <w:t>реальних</w:t>
      </w:r>
      <w:r>
        <w:t></w:t>
      </w:r>
      <w:r>
        <w:rPr>
          <w:rFonts w:hint="eastAsia"/>
        </w:rPr>
        <w:t>об</w:t>
      </w:r>
      <w:r>
        <w:t>‟</w:t>
      </w:r>
      <w:r>
        <w:rPr>
          <w:rFonts w:hint="eastAsia"/>
        </w:rPr>
        <w:t>єктів</w:t>
      </w:r>
      <w:r>
        <w:t></w:t>
      </w:r>
      <w:r>
        <w:t></w:t>
      </w:r>
      <w:r>
        <w:rPr>
          <w:rFonts w:hint="eastAsia"/>
        </w:rPr>
        <w:t>що</w:t>
      </w:r>
    </w:p>
    <w:p w:rsidR="00486F0D" w:rsidRDefault="00486F0D" w:rsidP="00486F0D">
      <w:r>
        <w:rPr>
          <w:rFonts w:hint="eastAsia"/>
        </w:rPr>
        <w:t>існують</w:t>
      </w:r>
      <w:r>
        <w:t></w:t>
      </w:r>
      <w:r>
        <w:rPr>
          <w:rFonts w:hint="eastAsia"/>
        </w:rPr>
        <w:t>незалежно</w:t>
      </w:r>
      <w:r>
        <w:t></w:t>
      </w:r>
      <w:r>
        <w:rPr>
          <w:rFonts w:hint="eastAsia"/>
        </w:rPr>
        <w:t>від</w:t>
      </w:r>
      <w:r>
        <w:t></w:t>
      </w:r>
      <w:r>
        <w:rPr>
          <w:rFonts w:hint="eastAsia"/>
        </w:rPr>
        <w:t>людської</w:t>
      </w:r>
      <w:r>
        <w:t></w:t>
      </w:r>
      <w:r>
        <w:rPr>
          <w:rFonts w:hint="eastAsia"/>
        </w:rPr>
        <w:t>свідомості</w:t>
      </w:r>
      <w:r>
        <w:t></w:t>
      </w:r>
      <w:r>
        <w:t></w:t>
      </w:r>
      <w:r>
        <w:rPr>
          <w:rFonts w:hint="eastAsia"/>
        </w:rPr>
        <w:t>П</w:t>
      </w:r>
      <w:r>
        <w:t></w:t>
      </w:r>
      <w:r>
        <w:t></w:t>
      </w:r>
      <w:r>
        <w:rPr>
          <w:rFonts w:hint="eastAsia"/>
        </w:rPr>
        <w:t>Абеляр</w:t>
      </w:r>
      <w:r>
        <w:t></w:t>
      </w:r>
      <w:r>
        <w:t></w:t>
      </w:r>
      <w:r>
        <w:rPr>
          <w:rFonts w:hint="eastAsia"/>
        </w:rPr>
        <w:t>М</w:t>
      </w:r>
      <w:r>
        <w:t></w:t>
      </w:r>
      <w:r>
        <w:t></w:t>
      </w:r>
      <w:r>
        <w:rPr>
          <w:rFonts w:hint="eastAsia"/>
        </w:rPr>
        <w:t>Гартман</w:t>
      </w:r>
      <w:r>
        <w:t></w:t>
      </w:r>
      <w:r>
        <w:t></w:t>
      </w:r>
      <w:r>
        <w:rPr>
          <w:rFonts w:hint="eastAsia"/>
        </w:rPr>
        <w:t>М</w:t>
      </w:r>
      <w:r>
        <w:t></w:t>
      </w:r>
      <w:r>
        <w:t></w:t>
      </w:r>
      <w:r>
        <w:rPr>
          <w:rFonts w:hint="eastAsia"/>
        </w:rPr>
        <w:t>Шеллер</w:t>
      </w:r>
      <w:r>
        <w:t></w:t>
      </w:r>
      <w:r>
        <w:t></w:t>
      </w:r>
    </w:p>
    <w:p w:rsidR="00486F0D" w:rsidRDefault="00486F0D" w:rsidP="00486F0D">
      <w:r>
        <w:rPr>
          <w:rFonts w:hint="eastAsia"/>
        </w:rPr>
        <w:t>Ознаки</w:t>
      </w:r>
      <w:r>
        <w:t></w:t>
      </w:r>
      <w:r>
        <w:rPr>
          <w:rFonts w:hint="eastAsia"/>
        </w:rPr>
        <w:t>ренесансу</w:t>
      </w:r>
      <w:r>
        <w:t></w:t>
      </w:r>
      <w:r>
        <w:rPr>
          <w:rFonts w:hint="eastAsia"/>
        </w:rPr>
        <w:t>такого</w:t>
      </w:r>
      <w:r>
        <w:t></w:t>
      </w:r>
      <w:r>
        <w:rPr>
          <w:rFonts w:hint="eastAsia"/>
        </w:rPr>
        <w:t>погляду</w:t>
      </w:r>
      <w:r>
        <w:t></w:t>
      </w:r>
      <w:r>
        <w:rPr>
          <w:rFonts w:hint="eastAsia"/>
        </w:rPr>
        <w:t>на</w:t>
      </w:r>
      <w:r>
        <w:t></w:t>
      </w:r>
      <w:r>
        <w:rPr>
          <w:rFonts w:hint="eastAsia"/>
        </w:rPr>
        <w:t>цінності</w:t>
      </w:r>
      <w:r>
        <w:t></w:t>
      </w:r>
      <w:r>
        <w:rPr>
          <w:rFonts w:hint="eastAsia"/>
        </w:rPr>
        <w:t>бачимо</w:t>
      </w:r>
      <w:r>
        <w:t></w:t>
      </w:r>
      <w:r>
        <w:rPr>
          <w:rFonts w:hint="eastAsia"/>
        </w:rPr>
        <w:t>в</w:t>
      </w:r>
      <w:r>
        <w:t></w:t>
      </w:r>
      <w:r>
        <w:rPr>
          <w:rFonts w:hint="eastAsia"/>
        </w:rPr>
        <w:t>окремих</w:t>
      </w:r>
      <w:r>
        <w:t></w:t>
      </w:r>
      <w:r>
        <w:rPr>
          <w:rFonts w:hint="eastAsia"/>
        </w:rPr>
        <w:t>неотеологічних</w:t>
      </w:r>
    </w:p>
    <w:p w:rsidR="00486F0D" w:rsidRDefault="00486F0D" w:rsidP="00486F0D">
      <w:r>
        <w:rPr>
          <w:rFonts w:hint="eastAsia"/>
        </w:rPr>
        <w:t>ідеях</w:t>
      </w:r>
      <w:r>
        <w:t></w:t>
      </w:r>
      <w:r>
        <w:t></w:t>
      </w:r>
      <w:r>
        <w:rPr>
          <w:rFonts w:hint="eastAsia"/>
        </w:rPr>
        <w:t>що</w:t>
      </w:r>
      <w:r>
        <w:t></w:t>
      </w:r>
      <w:r>
        <w:rPr>
          <w:rFonts w:hint="eastAsia"/>
        </w:rPr>
        <w:t>зустрічаються</w:t>
      </w:r>
      <w:r>
        <w:t></w:t>
      </w:r>
      <w:r>
        <w:rPr>
          <w:rFonts w:hint="eastAsia"/>
        </w:rPr>
        <w:t>у</w:t>
      </w:r>
      <w:r>
        <w:t></w:t>
      </w:r>
      <w:r>
        <w:rPr>
          <w:rFonts w:hint="eastAsia"/>
        </w:rPr>
        <w:t>працях</w:t>
      </w:r>
      <w:r>
        <w:t></w:t>
      </w:r>
      <w:r>
        <w:rPr>
          <w:rFonts w:hint="eastAsia"/>
        </w:rPr>
        <w:t>деяких</w:t>
      </w:r>
      <w:r>
        <w:t></w:t>
      </w:r>
      <w:r>
        <w:rPr>
          <w:rFonts w:hint="eastAsia"/>
        </w:rPr>
        <w:t>сучасних</w:t>
      </w:r>
      <w:r>
        <w:t></w:t>
      </w:r>
      <w:r>
        <w:rPr>
          <w:rFonts w:hint="eastAsia"/>
        </w:rPr>
        <w:t>російських</w:t>
      </w:r>
    </w:p>
    <w:p w:rsidR="00486F0D" w:rsidRDefault="00486F0D" w:rsidP="00486F0D">
      <w:r>
        <w:t></w:t>
      </w:r>
      <w:r>
        <w:t></w:t>
      </w:r>
      <w:r>
        <w:t></w:t>
      </w:r>
    </w:p>
    <w:p w:rsidR="00486F0D" w:rsidRDefault="00486F0D" w:rsidP="00486F0D">
      <w:r>
        <w:rPr>
          <w:rFonts w:hint="eastAsia"/>
        </w:rPr>
        <w:t>лінгвокультурологів</w:t>
      </w:r>
      <w:r>
        <w:t></w:t>
      </w:r>
      <w:r>
        <w:t></w:t>
      </w:r>
      <w:r>
        <w:rPr>
          <w:rFonts w:hint="eastAsia"/>
        </w:rPr>
        <w:t>С</w:t>
      </w:r>
      <w:r>
        <w:t></w:t>
      </w:r>
      <w:r>
        <w:t></w:t>
      </w:r>
      <w:r>
        <w:rPr>
          <w:rFonts w:hint="eastAsia"/>
        </w:rPr>
        <w:t>Воркачов</w:t>
      </w:r>
      <w:r>
        <w:t></w:t>
      </w:r>
      <w:r>
        <w:t></w:t>
      </w:r>
      <w:r>
        <w:rPr>
          <w:rFonts w:hint="eastAsia"/>
        </w:rPr>
        <w:t>Н</w:t>
      </w:r>
      <w:r>
        <w:t></w:t>
      </w:r>
      <w:r>
        <w:t></w:t>
      </w:r>
      <w:r>
        <w:rPr>
          <w:rFonts w:hint="eastAsia"/>
        </w:rPr>
        <w:t>Арутюнян</w:t>
      </w:r>
      <w:r>
        <w:t></w:t>
      </w:r>
      <w:r>
        <w:t></w:t>
      </w:r>
      <w:r>
        <w:rPr>
          <w:rFonts w:hint="eastAsia"/>
        </w:rPr>
        <w:t>Л</w:t>
      </w:r>
      <w:r>
        <w:t></w:t>
      </w:r>
      <w:r>
        <w:t></w:t>
      </w:r>
      <w:r>
        <w:rPr>
          <w:rFonts w:hint="eastAsia"/>
        </w:rPr>
        <w:t>Байрамова</w:t>
      </w:r>
      <w:r>
        <w:t></w:t>
      </w:r>
      <w:r>
        <w:t></w:t>
      </w:r>
      <w:r>
        <w:t></w:t>
      </w:r>
      <w:r>
        <w:rPr>
          <w:rFonts w:hint="eastAsia"/>
        </w:rPr>
        <w:t>Суб</w:t>
      </w:r>
      <w:r>
        <w:t>‟</w:t>
      </w:r>
      <w:r>
        <w:rPr>
          <w:rFonts w:hint="eastAsia"/>
        </w:rPr>
        <w:t>єктносоціальний</w:t>
      </w:r>
      <w:r>
        <w:t></w:t>
      </w:r>
      <w:r>
        <w:rPr>
          <w:rFonts w:hint="eastAsia"/>
        </w:rPr>
        <w:t>підхід</w:t>
      </w:r>
      <w:r>
        <w:t></w:t>
      </w:r>
      <w:r>
        <w:rPr>
          <w:rFonts w:hint="eastAsia"/>
        </w:rPr>
        <w:t>тлумачить</w:t>
      </w:r>
      <w:r>
        <w:t></w:t>
      </w:r>
      <w:r>
        <w:rPr>
          <w:rFonts w:hint="eastAsia"/>
        </w:rPr>
        <w:t>цінності</w:t>
      </w:r>
      <w:r>
        <w:t></w:t>
      </w:r>
      <w:r>
        <w:rPr>
          <w:rFonts w:hint="eastAsia"/>
        </w:rPr>
        <w:t>як</w:t>
      </w:r>
      <w:r>
        <w:t></w:t>
      </w:r>
      <w:r>
        <w:rPr>
          <w:rFonts w:hint="eastAsia"/>
        </w:rPr>
        <w:t>результат</w:t>
      </w:r>
      <w:r>
        <w:t></w:t>
      </w:r>
      <w:r>
        <w:rPr>
          <w:rFonts w:hint="eastAsia"/>
        </w:rPr>
        <w:t>концептуалізації</w:t>
      </w:r>
      <w:r>
        <w:t></w:t>
      </w:r>
      <w:r>
        <w:rPr>
          <w:rFonts w:hint="eastAsia"/>
        </w:rPr>
        <w:t>дійсності</w:t>
      </w:r>
    </w:p>
    <w:p w:rsidR="00486F0D" w:rsidRDefault="00486F0D" w:rsidP="00486F0D">
      <w:r>
        <w:rPr>
          <w:rFonts w:hint="eastAsia"/>
        </w:rPr>
        <w:t>суб</w:t>
      </w:r>
      <w:r>
        <w:t>‟</w:t>
      </w:r>
      <w:r>
        <w:rPr>
          <w:rFonts w:hint="eastAsia"/>
        </w:rPr>
        <w:t>єктом</w:t>
      </w:r>
      <w:r>
        <w:t></w:t>
      </w:r>
      <w:r>
        <w:rPr>
          <w:rFonts w:hint="eastAsia"/>
        </w:rPr>
        <w:t>у</w:t>
      </w:r>
      <w:r>
        <w:t></w:t>
      </w:r>
      <w:r>
        <w:rPr>
          <w:rFonts w:hint="eastAsia"/>
        </w:rPr>
        <w:t>категоріях</w:t>
      </w:r>
      <w:r>
        <w:t></w:t>
      </w:r>
      <w:r>
        <w:rPr>
          <w:rFonts w:hint="eastAsia"/>
        </w:rPr>
        <w:t>ДОБРЕ</w:t>
      </w:r>
      <w:r>
        <w:t></w:t>
      </w:r>
      <w:r>
        <w:rPr>
          <w:rFonts w:hint="eastAsia"/>
        </w:rPr>
        <w:t>ПОГАНО</w:t>
      </w:r>
      <w:r>
        <w:t></w:t>
      </w:r>
      <w:r>
        <w:t></w:t>
      </w:r>
      <w:r>
        <w:rPr>
          <w:rFonts w:hint="eastAsia"/>
        </w:rPr>
        <w:t>Їхня</w:t>
      </w:r>
      <w:r>
        <w:t></w:t>
      </w:r>
      <w:r>
        <w:rPr>
          <w:rFonts w:hint="eastAsia"/>
        </w:rPr>
        <w:t>об</w:t>
      </w:r>
      <w:r>
        <w:t>‟</w:t>
      </w:r>
      <w:r>
        <w:rPr>
          <w:rFonts w:hint="eastAsia"/>
        </w:rPr>
        <w:t>єктивність</w:t>
      </w:r>
      <w:r>
        <w:t></w:t>
      </w:r>
      <w:r>
        <w:rPr>
          <w:rFonts w:hint="eastAsia"/>
        </w:rPr>
        <w:t>у</w:t>
      </w:r>
      <w:r>
        <w:t></w:t>
      </w:r>
      <w:r>
        <w:rPr>
          <w:rFonts w:hint="eastAsia"/>
        </w:rPr>
        <w:t>цьому</w:t>
      </w:r>
      <w:r>
        <w:t></w:t>
      </w:r>
      <w:r>
        <w:rPr>
          <w:rFonts w:hint="eastAsia"/>
        </w:rPr>
        <w:t>випадку</w:t>
      </w:r>
    </w:p>
    <w:p w:rsidR="00486F0D" w:rsidRDefault="00486F0D" w:rsidP="00486F0D">
      <w:r>
        <w:rPr>
          <w:rFonts w:hint="eastAsia"/>
        </w:rPr>
        <w:t>зумовлена</w:t>
      </w:r>
      <w:r>
        <w:t></w:t>
      </w:r>
      <w:r>
        <w:rPr>
          <w:rFonts w:hint="eastAsia"/>
        </w:rPr>
        <w:t>схожістю</w:t>
      </w:r>
      <w:r>
        <w:t></w:t>
      </w:r>
      <w:r>
        <w:rPr>
          <w:rFonts w:hint="eastAsia"/>
        </w:rPr>
        <w:t>мисленнєвих</w:t>
      </w:r>
      <w:r>
        <w:t></w:t>
      </w:r>
      <w:r>
        <w:rPr>
          <w:rFonts w:hint="eastAsia"/>
        </w:rPr>
        <w:t>процесів</w:t>
      </w:r>
      <w:r>
        <w:t></w:t>
      </w:r>
      <w:r>
        <w:rPr>
          <w:rFonts w:hint="eastAsia"/>
        </w:rPr>
        <w:t>у</w:t>
      </w:r>
      <w:r>
        <w:t></w:t>
      </w:r>
      <w:r>
        <w:rPr>
          <w:rFonts w:hint="eastAsia"/>
        </w:rPr>
        <w:t>різних</w:t>
      </w:r>
      <w:r>
        <w:t></w:t>
      </w:r>
      <w:r>
        <w:rPr>
          <w:rFonts w:hint="eastAsia"/>
        </w:rPr>
        <w:t>людей</w:t>
      </w:r>
      <w:r>
        <w:t></w:t>
      </w:r>
      <w:r>
        <w:t></w:t>
      </w:r>
      <w:r>
        <w:rPr>
          <w:rFonts w:hint="eastAsia"/>
        </w:rPr>
        <w:t>В</w:t>
      </w:r>
      <w:r>
        <w:t></w:t>
      </w:r>
      <w:r>
        <w:rPr>
          <w:rFonts w:hint="eastAsia"/>
        </w:rPr>
        <w:t>основу</w:t>
      </w:r>
      <w:r>
        <w:t></w:t>
      </w:r>
      <w:r>
        <w:rPr>
          <w:rFonts w:hint="eastAsia"/>
        </w:rPr>
        <w:t>суб</w:t>
      </w:r>
      <w:r>
        <w:t>‟</w:t>
      </w:r>
      <w:r>
        <w:rPr>
          <w:rFonts w:hint="eastAsia"/>
        </w:rPr>
        <w:t>єктноперсональної</w:t>
      </w:r>
      <w:r>
        <w:t></w:t>
      </w:r>
      <w:r>
        <w:rPr>
          <w:rFonts w:hint="eastAsia"/>
        </w:rPr>
        <w:t>концепції</w:t>
      </w:r>
      <w:r>
        <w:t></w:t>
      </w:r>
      <w:r>
        <w:rPr>
          <w:rFonts w:hint="eastAsia"/>
        </w:rPr>
        <w:t>цінностей</w:t>
      </w:r>
      <w:r>
        <w:t></w:t>
      </w:r>
      <w:r>
        <w:rPr>
          <w:rFonts w:hint="eastAsia"/>
        </w:rPr>
        <w:t>лягло</w:t>
      </w:r>
      <w:r>
        <w:t></w:t>
      </w:r>
      <w:r>
        <w:rPr>
          <w:rFonts w:hint="eastAsia"/>
        </w:rPr>
        <w:t>усвідомлення</w:t>
      </w:r>
      <w:r>
        <w:t></w:t>
      </w:r>
      <w:r>
        <w:rPr>
          <w:rFonts w:hint="eastAsia"/>
        </w:rPr>
        <w:t>залежності</w:t>
      </w:r>
      <w:r>
        <w:t></w:t>
      </w:r>
      <w:r>
        <w:rPr>
          <w:rFonts w:hint="eastAsia"/>
        </w:rPr>
        <w:t>процесів</w:t>
      </w:r>
    </w:p>
    <w:p w:rsidR="00486F0D" w:rsidRDefault="00486F0D" w:rsidP="00486F0D">
      <w:r>
        <w:rPr>
          <w:rFonts w:hint="eastAsia"/>
        </w:rPr>
        <w:t>категоризації</w:t>
      </w:r>
      <w:r>
        <w:t></w:t>
      </w:r>
      <w:r>
        <w:rPr>
          <w:rFonts w:hint="eastAsia"/>
        </w:rPr>
        <w:t>дійсності</w:t>
      </w:r>
      <w:r>
        <w:t></w:t>
      </w:r>
      <w:r>
        <w:rPr>
          <w:rFonts w:hint="eastAsia"/>
        </w:rPr>
        <w:t>від</w:t>
      </w:r>
      <w:r>
        <w:t></w:t>
      </w:r>
      <w:r>
        <w:rPr>
          <w:rFonts w:hint="eastAsia"/>
        </w:rPr>
        <w:t>індивідуального</w:t>
      </w:r>
      <w:r>
        <w:t></w:t>
      </w:r>
      <w:r>
        <w:rPr>
          <w:rFonts w:hint="eastAsia"/>
        </w:rPr>
        <w:t>досвіду</w:t>
      </w:r>
      <w:r>
        <w:t></w:t>
      </w:r>
      <w:r>
        <w:rPr>
          <w:rFonts w:hint="eastAsia"/>
        </w:rPr>
        <w:t>суб</w:t>
      </w:r>
      <w:r>
        <w:t>‟</w:t>
      </w:r>
      <w:r>
        <w:rPr>
          <w:rFonts w:hint="eastAsia"/>
        </w:rPr>
        <w:t>єкта</w:t>
      </w:r>
      <w:r>
        <w:t></w:t>
      </w:r>
      <w:r>
        <w:t></w:t>
      </w:r>
      <w:r>
        <w:rPr>
          <w:rFonts w:hint="eastAsia"/>
        </w:rPr>
        <w:t>який</w:t>
      </w:r>
      <w:r>
        <w:t></w:t>
      </w:r>
      <w:r>
        <w:rPr>
          <w:rFonts w:hint="eastAsia"/>
        </w:rPr>
        <w:t>завжди</w:t>
      </w:r>
      <w:r>
        <w:t></w:t>
      </w:r>
      <w:r>
        <w:rPr>
          <w:rFonts w:hint="eastAsia"/>
        </w:rPr>
        <w:t>є</w:t>
      </w:r>
    </w:p>
    <w:p w:rsidR="00486F0D" w:rsidRDefault="00486F0D" w:rsidP="00486F0D">
      <w:r>
        <w:rPr>
          <w:rFonts w:hint="eastAsia"/>
        </w:rPr>
        <w:t>унікальним</w:t>
      </w:r>
      <w:r>
        <w:t></w:t>
      </w:r>
      <w:r>
        <w:t></w:t>
      </w:r>
      <w:r>
        <w:rPr>
          <w:rFonts w:hint="eastAsia"/>
        </w:rPr>
        <w:t>Воно</w:t>
      </w:r>
      <w:r>
        <w:t></w:t>
      </w:r>
      <w:r>
        <w:rPr>
          <w:rFonts w:hint="eastAsia"/>
        </w:rPr>
        <w:t>ж</w:t>
      </w:r>
      <w:r>
        <w:t></w:t>
      </w:r>
      <w:r>
        <w:rPr>
          <w:rFonts w:hint="eastAsia"/>
        </w:rPr>
        <w:t>дало</w:t>
      </w:r>
      <w:r>
        <w:t></w:t>
      </w:r>
      <w:r>
        <w:rPr>
          <w:rFonts w:hint="eastAsia"/>
        </w:rPr>
        <w:t>поштовх</w:t>
      </w:r>
      <w:r>
        <w:t></w:t>
      </w:r>
      <w:r>
        <w:rPr>
          <w:rFonts w:hint="eastAsia"/>
        </w:rPr>
        <w:t>до</w:t>
      </w:r>
      <w:r>
        <w:t></w:t>
      </w:r>
      <w:r>
        <w:rPr>
          <w:rFonts w:hint="eastAsia"/>
        </w:rPr>
        <w:t>становлення</w:t>
      </w:r>
      <w:r>
        <w:t></w:t>
      </w:r>
      <w:r>
        <w:rPr>
          <w:rFonts w:hint="eastAsia"/>
        </w:rPr>
        <w:t>деконструктивістської</w:t>
      </w:r>
    </w:p>
    <w:p w:rsidR="00486F0D" w:rsidRDefault="00486F0D" w:rsidP="00486F0D">
      <w:r>
        <w:rPr>
          <w:rFonts w:hint="eastAsia"/>
        </w:rPr>
        <w:t>парадигми</w:t>
      </w:r>
      <w:r>
        <w:t></w:t>
      </w:r>
      <w:r>
        <w:rPr>
          <w:rFonts w:hint="eastAsia"/>
        </w:rPr>
        <w:t>в</w:t>
      </w:r>
      <w:r>
        <w:t></w:t>
      </w:r>
      <w:r>
        <w:rPr>
          <w:rFonts w:hint="eastAsia"/>
        </w:rPr>
        <w:t>гуманітаристиці</w:t>
      </w:r>
      <w:r>
        <w:t></w:t>
      </w:r>
      <w:r>
        <w:rPr>
          <w:rFonts w:hint="eastAsia"/>
        </w:rPr>
        <w:t>та</w:t>
      </w:r>
      <w:r>
        <w:t></w:t>
      </w:r>
      <w:r>
        <w:rPr>
          <w:rFonts w:hint="eastAsia"/>
        </w:rPr>
        <w:t>критичного</w:t>
      </w:r>
      <w:r>
        <w:t></w:t>
      </w:r>
      <w:r>
        <w:rPr>
          <w:rFonts w:hint="eastAsia"/>
        </w:rPr>
        <w:t>дискурс</w:t>
      </w:r>
      <w:r>
        <w:t></w:t>
      </w:r>
      <w:r>
        <w:rPr>
          <w:rFonts w:hint="eastAsia"/>
        </w:rPr>
        <w:t>аналізу</w:t>
      </w:r>
      <w:r>
        <w:t></w:t>
      </w:r>
      <w:r>
        <w:rPr>
          <w:rFonts w:hint="eastAsia"/>
        </w:rPr>
        <w:t>в</w:t>
      </w:r>
      <w:r>
        <w:t></w:t>
      </w:r>
      <w:r>
        <w:rPr>
          <w:rFonts w:hint="eastAsia"/>
        </w:rPr>
        <w:t>лінгвістиці</w:t>
      </w:r>
      <w:r>
        <w:t></w:t>
      </w:r>
      <w:r>
        <w:t></w:t>
      </w:r>
      <w:r>
        <w:rPr>
          <w:rFonts w:hint="eastAsia"/>
        </w:rPr>
        <w:t>які</w:t>
      </w:r>
    </w:p>
    <w:p w:rsidR="00486F0D" w:rsidRDefault="00486F0D" w:rsidP="00486F0D">
      <w:r>
        <w:rPr>
          <w:rFonts w:hint="eastAsia"/>
        </w:rPr>
        <w:t>мають</w:t>
      </w:r>
      <w:r>
        <w:t></w:t>
      </w:r>
      <w:r>
        <w:rPr>
          <w:rFonts w:hint="eastAsia"/>
        </w:rPr>
        <w:t>на</w:t>
      </w:r>
      <w:r>
        <w:t></w:t>
      </w:r>
      <w:r>
        <w:rPr>
          <w:rFonts w:hint="eastAsia"/>
        </w:rPr>
        <w:t>меті</w:t>
      </w:r>
      <w:r>
        <w:t></w:t>
      </w:r>
      <w:r>
        <w:rPr>
          <w:rFonts w:hint="eastAsia"/>
        </w:rPr>
        <w:t>оприявнення</w:t>
      </w:r>
      <w:r>
        <w:t></w:t>
      </w:r>
      <w:r>
        <w:rPr>
          <w:rFonts w:hint="eastAsia"/>
        </w:rPr>
        <w:t>відносності</w:t>
      </w:r>
      <w:r>
        <w:t></w:t>
      </w:r>
      <w:r>
        <w:rPr>
          <w:rFonts w:hint="eastAsia"/>
        </w:rPr>
        <w:t>та</w:t>
      </w:r>
      <w:r>
        <w:t></w:t>
      </w:r>
      <w:r>
        <w:rPr>
          <w:rFonts w:hint="eastAsia"/>
        </w:rPr>
        <w:t>змінності</w:t>
      </w:r>
      <w:r>
        <w:t></w:t>
      </w:r>
      <w:r>
        <w:rPr>
          <w:rFonts w:hint="eastAsia"/>
        </w:rPr>
        <w:t>поширюваних</w:t>
      </w:r>
      <w:r>
        <w:t></w:t>
      </w:r>
      <w:r>
        <w:rPr>
          <w:rFonts w:hint="eastAsia"/>
        </w:rPr>
        <w:t>через</w:t>
      </w:r>
      <w:r>
        <w:t></w:t>
      </w:r>
      <w:r>
        <w:rPr>
          <w:rFonts w:hint="eastAsia"/>
        </w:rPr>
        <w:t>так</w:t>
      </w:r>
    </w:p>
    <w:p w:rsidR="00486F0D" w:rsidRDefault="00486F0D" w:rsidP="00486F0D">
      <w:r>
        <w:rPr>
          <w:rFonts w:hint="eastAsia"/>
        </w:rPr>
        <w:t>званий</w:t>
      </w:r>
      <w:r>
        <w:t></w:t>
      </w:r>
      <w:r>
        <w:rPr>
          <w:rFonts w:hint="eastAsia"/>
        </w:rPr>
        <w:t>дискурс</w:t>
      </w:r>
      <w:r>
        <w:t></w:t>
      </w:r>
      <w:r>
        <w:rPr>
          <w:rFonts w:hint="eastAsia"/>
        </w:rPr>
        <w:t>влади</w:t>
      </w:r>
      <w:r>
        <w:t></w:t>
      </w:r>
      <w:r>
        <w:rPr>
          <w:rFonts w:hint="eastAsia"/>
        </w:rPr>
        <w:t>оцінок</w:t>
      </w:r>
      <w:r>
        <w:t></w:t>
      </w:r>
      <w:r>
        <w:rPr>
          <w:rFonts w:hint="eastAsia"/>
        </w:rPr>
        <w:t>і</w:t>
      </w:r>
      <w:r>
        <w:t></w:t>
      </w:r>
      <w:r>
        <w:rPr>
          <w:rFonts w:hint="eastAsia"/>
        </w:rPr>
        <w:t>цінностей</w:t>
      </w:r>
      <w:r>
        <w:t></w:t>
      </w:r>
      <w:r>
        <w:t></w:t>
      </w:r>
      <w:r>
        <w:rPr>
          <w:rFonts w:hint="eastAsia"/>
        </w:rPr>
        <w:t>Суб</w:t>
      </w:r>
      <w:r>
        <w:t>‟</w:t>
      </w:r>
      <w:r>
        <w:rPr>
          <w:rFonts w:hint="eastAsia"/>
        </w:rPr>
        <w:t>єктно</w:t>
      </w:r>
      <w:r>
        <w:t></w:t>
      </w:r>
      <w:r>
        <w:rPr>
          <w:rFonts w:hint="eastAsia"/>
        </w:rPr>
        <w:t>соціальна</w:t>
      </w:r>
      <w:r>
        <w:t></w:t>
      </w:r>
      <w:r>
        <w:rPr>
          <w:rFonts w:hint="eastAsia"/>
        </w:rPr>
        <w:t>та</w:t>
      </w:r>
      <w:r>
        <w:t></w:t>
      </w:r>
      <w:r>
        <w:rPr>
          <w:rFonts w:hint="eastAsia"/>
        </w:rPr>
        <w:t>суб</w:t>
      </w:r>
      <w:r>
        <w:t>‟</w:t>
      </w:r>
      <w:r>
        <w:rPr>
          <w:rFonts w:hint="eastAsia"/>
        </w:rPr>
        <w:t>єктноперсональна</w:t>
      </w:r>
      <w:r>
        <w:t></w:t>
      </w:r>
      <w:r>
        <w:rPr>
          <w:rFonts w:hint="eastAsia"/>
        </w:rPr>
        <w:t>теорії</w:t>
      </w:r>
      <w:r>
        <w:t></w:t>
      </w:r>
      <w:r>
        <w:rPr>
          <w:rFonts w:hint="eastAsia"/>
        </w:rPr>
        <w:t>діалектично</w:t>
      </w:r>
      <w:r>
        <w:t></w:t>
      </w:r>
      <w:r>
        <w:rPr>
          <w:rFonts w:hint="eastAsia"/>
        </w:rPr>
        <w:t>доповнюють</w:t>
      </w:r>
      <w:r>
        <w:t></w:t>
      </w:r>
      <w:r>
        <w:rPr>
          <w:rFonts w:hint="eastAsia"/>
        </w:rPr>
        <w:t>одна</w:t>
      </w:r>
      <w:r>
        <w:t></w:t>
      </w:r>
      <w:r>
        <w:rPr>
          <w:rFonts w:hint="eastAsia"/>
        </w:rPr>
        <w:t>одну</w:t>
      </w:r>
      <w:r>
        <w:t></w:t>
      </w:r>
      <w:r>
        <w:t></w:t>
      </w:r>
      <w:r>
        <w:rPr>
          <w:rFonts w:hint="eastAsia"/>
        </w:rPr>
        <w:t>оскільки</w:t>
      </w:r>
      <w:r>
        <w:t></w:t>
      </w:r>
      <w:r>
        <w:rPr>
          <w:rFonts w:hint="eastAsia"/>
        </w:rPr>
        <w:t>висвітлюють</w:t>
      </w:r>
      <w:r>
        <w:t></w:t>
      </w:r>
      <w:r>
        <w:rPr>
          <w:rFonts w:hint="eastAsia"/>
        </w:rPr>
        <w:t>з</w:t>
      </w:r>
    </w:p>
    <w:p w:rsidR="00486F0D" w:rsidRDefault="00486F0D" w:rsidP="00486F0D">
      <w:r>
        <w:rPr>
          <w:rFonts w:hint="eastAsia"/>
        </w:rPr>
        <w:t>різних</w:t>
      </w:r>
      <w:r>
        <w:t></w:t>
      </w:r>
      <w:r>
        <w:rPr>
          <w:rFonts w:hint="eastAsia"/>
        </w:rPr>
        <w:t>боків</w:t>
      </w:r>
      <w:r>
        <w:t></w:t>
      </w:r>
      <w:r>
        <w:rPr>
          <w:rFonts w:hint="eastAsia"/>
        </w:rPr>
        <w:t>одне</w:t>
      </w:r>
      <w:r>
        <w:t></w:t>
      </w:r>
      <w:r>
        <w:rPr>
          <w:rFonts w:hint="eastAsia"/>
        </w:rPr>
        <w:t>й</w:t>
      </w:r>
      <w:r>
        <w:t></w:t>
      </w:r>
      <w:r>
        <w:rPr>
          <w:rFonts w:hint="eastAsia"/>
        </w:rPr>
        <w:t>те</w:t>
      </w:r>
      <w:r>
        <w:t></w:t>
      </w:r>
      <w:r>
        <w:rPr>
          <w:rFonts w:hint="eastAsia"/>
        </w:rPr>
        <w:t>саме</w:t>
      </w:r>
      <w:r>
        <w:t></w:t>
      </w:r>
      <w:r>
        <w:rPr>
          <w:rFonts w:hint="eastAsia"/>
        </w:rPr>
        <w:t>явище</w:t>
      </w:r>
      <w:r>
        <w:t></w:t>
      </w:r>
      <w:r>
        <w:rPr>
          <w:rFonts w:hint="eastAsia"/>
        </w:rPr>
        <w:t>–</w:t>
      </w:r>
      <w:r>
        <w:t></w:t>
      </w:r>
      <w:r>
        <w:rPr>
          <w:rFonts w:hint="eastAsia"/>
        </w:rPr>
        <w:t>аксіологічну</w:t>
      </w:r>
      <w:r>
        <w:t></w:t>
      </w:r>
      <w:r>
        <w:rPr>
          <w:rFonts w:hint="eastAsia"/>
        </w:rPr>
        <w:t>категоризацію</w:t>
      </w:r>
      <w:r>
        <w:t></w:t>
      </w:r>
      <w:r>
        <w:rPr>
          <w:rFonts w:hint="eastAsia"/>
        </w:rPr>
        <w:t>людиною</w:t>
      </w:r>
      <w:r>
        <w:t></w:t>
      </w:r>
      <w:r>
        <w:rPr>
          <w:rFonts w:hint="eastAsia"/>
        </w:rPr>
        <w:t>світу</w:t>
      </w:r>
      <w:r>
        <w:t></w:t>
      </w:r>
    </w:p>
    <w:p w:rsidR="00486F0D" w:rsidRDefault="00486F0D" w:rsidP="00486F0D">
      <w:r>
        <w:rPr>
          <w:rFonts w:hint="eastAsia"/>
        </w:rPr>
        <w:t>Оптимальним</w:t>
      </w:r>
      <w:r>
        <w:t></w:t>
      </w:r>
      <w:r>
        <w:rPr>
          <w:rFonts w:hint="eastAsia"/>
        </w:rPr>
        <w:t>методологічним</w:t>
      </w:r>
      <w:r>
        <w:t></w:t>
      </w:r>
      <w:r>
        <w:rPr>
          <w:rFonts w:hint="eastAsia"/>
        </w:rPr>
        <w:t>підходом</w:t>
      </w:r>
      <w:r>
        <w:t></w:t>
      </w:r>
      <w:r>
        <w:t></w:t>
      </w:r>
      <w:r>
        <w:rPr>
          <w:rFonts w:hint="eastAsia"/>
        </w:rPr>
        <w:t>який</w:t>
      </w:r>
      <w:r>
        <w:t></w:t>
      </w:r>
      <w:r>
        <w:rPr>
          <w:rFonts w:hint="eastAsia"/>
        </w:rPr>
        <w:t>забезпечив</w:t>
      </w:r>
      <w:r>
        <w:t></w:t>
      </w:r>
      <w:r>
        <w:rPr>
          <w:rFonts w:hint="eastAsia"/>
        </w:rPr>
        <w:t>виконання</w:t>
      </w:r>
      <w:r>
        <w:t></w:t>
      </w:r>
      <w:r>
        <w:rPr>
          <w:rFonts w:hint="eastAsia"/>
        </w:rPr>
        <w:t>поставлених</w:t>
      </w:r>
    </w:p>
    <w:p w:rsidR="00486F0D" w:rsidRDefault="00486F0D" w:rsidP="00486F0D">
      <w:r>
        <w:rPr>
          <w:rFonts w:hint="eastAsia"/>
        </w:rPr>
        <w:t>завдань</w:t>
      </w:r>
      <w:r>
        <w:t></w:t>
      </w:r>
      <w:r>
        <w:t></w:t>
      </w:r>
      <w:r>
        <w:rPr>
          <w:rFonts w:hint="eastAsia"/>
        </w:rPr>
        <w:t>виявилося</w:t>
      </w:r>
      <w:r>
        <w:t></w:t>
      </w:r>
      <w:r>
        <w:rPr>
          <w:rFonts w:hint="eastAsia"/>
        </w:rPr>
        <w:t>поєднання</w:t>
      </w:r>
      <w:r>
        <w:t></w:t>
      </w:r>
      <w:r>
        <w:rPr>
          <w:rFonts w:hint="eastAsia"/>
        </w:rPr>
        <w:t>суб</w:t>
      </w:r>
      <w:r>
        <w:t>‟</w:t>
      </w:r>
      <w:r>
        <w:rPr>
          <w:rFonts w:hint="eastAsia"/>
        </w:rPr>
        <w:t>єктно</w:t>
      </w:r>
      <w:r>
        <w:t></w:t>
      </w:r>
      <w:r>
        <w:rPr>
          <w:rFonts w:hint="eastAsia"/>
        </w:rPr>
        <w:t>соціального</w:t>
      </w:r>
      <w:r>
        <w:t></w:t>
      </w:r>
      <w:r>
        <w:rPr>
          <w:rFonts w:hint="eastAsia"/>
        </w:rPr>
        <w:t>та</w:t>
      </w:r>
      <w:r>
        <w:t></w:t>
      </w:r>
      <w:r>
        <w:rPr>
          <w:rFonts w:hint="eastAsia"/>
        </w:rPr>
        <w:t>суб</w:t>
      </w:r>
      <w:r>
        <w:t>‟</w:t>
      </w:r>
      <w:r>
        <w:rPr>
          <w:rFonts w:hint="eastAsia"/>
        </w:rPr>
        <w:t>єктно</w:t>
      </w:r>
      <w:r>
        <w:t></w:t>
      </w:r>
      <w:r>
        <w:rPr>
          <w:rFonts w:hint="eastAsia"/>
        </w:rPr>
        <w:t>персонального</w:t>
      </w:r>
    </w:p>
    <w:p w:rsidR="00486F0D" w:rsidRDefault="00486F0D" w:rsidP="00486F0D">
      <w:r>
        <w:rPr>
          <w:rFonts w:hint="eastAsia"/>
        </w:rPr>
        <w:t>розуміння</w:t>
      </w:r>
      <w:r>
        <w:t></w:t>
      </w:r>
      <w:r>
        <w:rPr>
          <w:rFonts w:hint="eastAsia"/>
        </w:rPr>
        <w:t>цінностей</w:t>
      </w:r>
      <w:r>
        <w:t></w:t>
      </w:r>
      <w:r>
        <w:rPr>
          <w:rFonts w:hint="eastAsia"/>
        </w:rPr>
        <w:t>з</w:t>
      </w:r>
      <w:r>
        <w:t></w:t>
      </w:r>
      <w:r>
        <w:rPr>
          <w:rFonts w:hint="eastAsia"/>
        </w:rPr>
        <w:t>акцентом</w:t>
      </w:r>
      <w:r>
        <w:t></w:t>
      </w:r>
      <w:r>
        <w:rPr>
          <w:rFonts w:hint="eastAsia"/>
        </w:rPr>
        <w:t>на</w:t>
      </w:r>
      <w:r>
        <w:t></w:t>
      </w:r>
      <w:r>
        <w:rPr>
          <w:rFonts w:hint="eastAsia"/>
        </w:rPr>
        <w:t>останньому</w:t>
      </w:r>
      <w:r>
        <w:t></w:t>
      </w:r>
    </w:p>
    <w:p w:rsidR="00486F0D" w:rsidRDefault="00486F0D" w:rsidP="00486F0D">
      <w:r>
        <w:rPr>
          <w:rFonts w:hint="eastAsia"/>
        </w:rPr>
        <w:t>Задля</w:t>
      </w:r>
      <w:r>
        <w:t></w:t>
      </w:r>
      <w:r>
        <w:rPr>
          <w:rFonts w:hint="eastAsia"/>
        </w:rPr>
        <w:t>встановлення</w:t>
      </w:r>
      <w:r>
        <w:t></w:t>
      </w:r>
      <w:r>
        <w:rPr>
          <w:rFonts w:hint="eastAsia"/>
        </w:rPr>
        <w:t>лінгвістичного</w:t>
      </w:r>
      <w:r>
        <w:t></w:t>
      </w:r>
      <w:r>
        <w:rPr>
          <w:rFonts w:hint="eastAsia"/>
        </w:rPr>
        <w:t>термінологічного</w:t>
      </w:r>
      <w:r>
        <w:t></w:t>
      </w:r>
      <w:r>
        <w:rPr>
          <w:rFonts w:hint="eastAsia"/>
        </w:rPr>
        <w:t>статусу</w:t>
      </w:r>
      <w:r>
        <w:t></w:t>
      </w:r>
      <w:r>
        <w:rPr>
          <w:rFonts w:hint="eastAsia"/>
        </w:rPr>
        <w:t>цінностей</w:t>
      </w:r>
    </w:p>
    <w:p w:rsidR="00486F0D" w:rsidRDefault="00486F0D" w:rsidP="00486F0D">
      <w:r>
        <w:rPr>
          <w:rFonts w:hint="eastAsia"/>
        </w:rPr>
        <w:t>обґрунтовано</w:t>
      </w:r>
      <w:r>
        <w:t></w:t>
      </w:r>
      <w:r>
        <w:rPr>
          <w:rFonts w:hint="eastAsia"/>
        </w:rPr>
        <w:t>вибір</w:t>
      </w:r>
      <w:r>
        <w:t></w:t>
      </w:r>
      <w:r>
        <w:rPr>
          <w:rFonts w:hint="eastAsia"/>
        </w:rPr>
        <w:t>терміна</w:t>
      </w:r>
      <w:r>
        <w:t></w:t>
      </w:r>
      <w:r>
        <w:rPr>
          <w:rFonts w:hint="eastAsia"/>
        </w:rPr>
        <w:t>концепт</w:t>
      </w:r>
      <w:r>
        <w:t></w:t>
      </w:r>
      <w:r>
        <w:rPr>
          <w:rFonts w:hint="eastAsia"/>
        </w:rPr>
        <w:t>на</w:t>
      </w:r>
      <w:r>
        <w:t></w:t>
      </w:r>
      <w:r>
        <w:rPr>
          <w:rFonts w:hint="eastAsia"/>
        </w:rPr>
        <w:t>позначення</w:t>
      </w:r>
      <w:r>
        <w:t></w:t>
      </w:r>
      <w:r>
        <w:rPr>
          <w:rFonts w:hint="eastAsia"/>
        </w:rPr>
        <w:t>результатів</w:t>
      </w:r>
      <w:r>
        <w:t></w:t>
      </w:r>
      <w:r>
        <w:rPr>
          <w:rFonts w:hint="eastAsia"/>
        </w:rPr>
        <w:t>аксіологічної</w:t>
      </w:r>
    </w:p>
    <w:p w:rsidR="00486F0D" w:rsidRDefault="00486F0D" w:rsidP="00486F0D">
      <w:r>
        <w:rPr>
          <w:rFonts w:hint="eastAsia"/>
        </w:rPr>
        <w:t>категоризації</w:t>
      </w:r>
      <w:r>
        <w:t></w:t>
      </w:r>
      <w:r>
        <w:rPr>
          <w:rFonts w:hint="eastAsia"/>
        </w:rPr>
        <w:t>людиною</w:t>
      </w:r>
      <w:r>
        <w:t></w:t>
      </w:r>
      <w:r>
        <w:rPr>
          <w:rFonts w:hint="eastAsia"/>
        </w:rPr>
        <w:t>світу</w:t>
      </w:r>
      <w:r>
        <w:t></w:t>
      </w:r>
      <w:r>
        <w:t></w:t>
      </w:r>
      <w:r>
        <w:rPr>
          <w:rFonts w:hint="eastAsia"/>
        </w:rPr>
        <w:t>На</w:t>
      </w:r>
      <w:r>
        <w:t></w:t>
      </w:r>
      <w:r>
        <w:rPr>
          <w:rFonts w:hint="eastAsia"/>
        </w:rPr>
        <w:t>відміну</w:t>
      </w:r>
      <w:r>
        <w:t></w:t>
      </w:r>
      <w:r>
        <w:rPr>
          <w:rFonts w:hint="eastAsia"/>
        </w:rPr>
        <w:t>від</w:t>
      </w:r>
      <w:r>
        <w:t></w:t>
      </w:r>
      <w:r>
        <w:rPr>
          <w:rFonts w:hint="eastAsia"/>
        </w:rPr>
        <w:t>поняття</w:t>
      </w:r>
      <w:r>
        <w:t></w:t>
      </w:r>
      <w:r>
        <w:t></w:t>
      </w:r>
      <w:r>
        <w:rPr>
          <w:rFonts w:hint="eastAsia"/>
        </w:rPr>
        <w:t>термін</w:t>
      </w:r>
      <w:r>
        <w:t></w:t>
      </w:r>
      <w:r>
        <w:rPr>
          <w:rFonts w:hint="eastAsia"/>
        </w:rPr>
        <w:t>концепт</w:t>
      </w:r>
      <w:r>
        <w:t></w:t>
      </w:r>
      <w:r>
        <w:rPr>
          <w:rFonts w:hint="eastAsia"/>
        </w:rPr>
        <w:t>передбачає</w:t>
      </w:r>
    </w:p>
    <w:p w:rsidR="00486F0D" w:rsidRDefault="00486F0D" w:rsidP="00486F0D">
      <w:r>
        <w:rPr>
          <w:rFonts w:hint="eastAsia"/>
        </w:rPr>
        <w:t>культурно</w:t>
      </w:r>
      <w:r>
        <w:t></w:t>
      </w:r>
      <w:r>
        <w:rPr>
          <w:rFonts w:hint="eastAsia"/>
        </w:rPr>
        <w:t>історичну</w:t>
      </w:r>
      <w:r>
        <w:t></w:t>
      </w:r>
      <w:r>
        <w:rPr>
          <w:rFonts w:hint="eastAsia"/>
        </w:rPr>
        <w:t>та</w:t>
      </w:r>
      <w:r>
        <w:t></w:t>
      </w:r>
      <w:r>
        <w:rPr>
          <w:rFonts w:hint="eastAsia"/>
        </w:rPr>
        <w:t>суб</w:t>
      </w:r>
      <w:r>
        <w:t>‟</w:t>
      </w:r>
      <w:r>
        <w:rPr>
          <w:rFonts w:hint="eastAsia"/>
        </w:rPr>
        <w:t>єктивно</w:t>
      </w:r>
      <w:r>
        <w:t></w:t>
      </w:r>
      <w:r>
        <w:rPr>
          <w:rFonts w:hint="eastAsia"/>
        </w:rPr>
        <w:t>психологічну</w:t>
      </w:r>
      <w:r>
        <w:t></w:t>
      </w:r>
      <w:r>
        <w:rPr>
          <w:rFonts w:hint="eastAsia"/>
        </w:rPr>
        <w:t>зумовленість</w:t>
      </w:r>
      <w:r>
        <w:t></w:t>
      </w:r>
      <w:r>
        <w:t></w:t>
      </w:r>
      <w:r>
        <w:rPr>
          <w:rFonts w:hint="eastAsia"/>
        </w:rPr>
        <w:t>а</w:t>
      </w:r>
      <w:r>
        <w:t></w:t>
      </w:r>
      <w:r>
        <w:rPr>
          <w:rFonts w:hint="eastAsia"/>
        </w:rPr>
        <w:t>також</w:t>
      </w:r>
    </w:p>
    <w:p w:rsidR="00486F0D" w:rsidRDefault="00486F0D" w:rsidP="00486F0D">
      <w:r>
        <w:rPr>
          <w:rFonts w:hint="eastAsia"/>
        </w:rPr>
        <w:t>принципову</w:t>
      </w:r>
      <w:r>
        <w:t></w:t>
      </w:r>
      <w:r>
        <w:rPr>
          <w:rFonts w:hint="eastAsia"/>
        </w:rPr>
        <w:t>можливість</w:t>
      </w:r>
      <w:r>
        <w:t></w:t>
      </w:r>
      <w:r>
        <w:rPr>
          <w:rFonts w:hint="eastAsia"/>
        </w:rPr>
        <w:t>бути</w:t>
      </w:r>
      <w:r>
        <w:t></w:t>
      </w:r>
      <w:r>
        <w:rPr>
          <w:rFonts w:hint="eastAsia"/>
        </w:rPr>
        <w:t>сконструйованим</w:t>
      </w:r>
      <w:r>
        <w:t></w:t>
      </w:r>
      <w:r>
        <w:rPr>
          <w:rFonts w:hint="eastAsia"/>
        </w:rPr>
        <w:t>під</w:t>
      </w:r>
      <w:r>
        <w:t></w:t>
      </w:r>
      <w:r>
        <w:rPr>
          <w:rFonts w:hint="eastAsia"/>
        </w:rPr>
        <w:t>упливом</w:t>
      </w:r>
      <w:r>
        <w:t></w:t>
      </w:r>
      <w:r>
        <w:rPr>
          <w:rFonts w:hint="eastAsia"/>
        </w:rPr>
        <w:t>контекстів</w:t>
      </w:r>
      <w:r>
        <w:t></w:t>
      </w:r>
      <w:r>
        <w:rPr>
          <w:rFonts w:hint="eastAsia"/>
        </w:rPr>
        <w:t>уживання</w:t>
      </w:r>
      <w:r>
        <w:t></w:t>
      </w:r>
    </w:p>
    <w:p w:rsidR="00486F0D" w:rsidRDefault="00486F0D" w:rsidP="00486F0D">
      <w:r>
        <w:rPr>
          <w:rFonts w:hint="eastAsia"/>
        </w:rPr>
        <w:t>що</w:t>
      </w:r>
      <w:r>
        <w:t></w:t>
      </w:r>
      <w:r>
        <w:t></w:t>
      </w:r>
      <w:r>
        <w:rPr>
          <w:rFonts w:hint="eastAsia"/>
        </w:rPr>
        <w:t>окрім</w:t>
      </w:r>
      <w:r>
        <w:t></w:t>
      </w:r>
      <w:r>
        <w:rPr>
          <w:rFonts w:hint="eastAsia"/>
        </w:rPr>
        <w:t>усього</w:t>
      </w:r>
      <w:r>
        <w:t></w:t>
      </w:r>
      <w:r>
        <w:rPr>
          <w:rFonts w:hint="eastAsia"/>
        </w:rPr>
        <w:t>іншого</w:t>
      </w:r>
      <w:r>
        <w:t></w:t>
      </w:r>
      <w:r>
        <w:t></w:t>
      </w:r>
      <w:r>
        <w:rPr>
          <w:rFonts w:hint="eastAsia"/>
        </w:rPr>
        <w:t>робить</w:t>
      </w:r>
      <w:r>
        <w:t></w:t>
      </w:r>
      <w:r>
        <w:rPr>
          <w:rFonts w:hint="eastAsia"/>
        </w:rPr>
        <w:t>його</w:t>
      </w:r>
      <w:r>
        <w:t></w:t>
      </w:r>
      <w:r>
        <w:rPr>
          <w:rFonts w:hint="eastAsia"/>
        </w:rPr>
        <w:t>здатним</w:t>
      </w:r>
      <w:r>
        <w:t></w:t>
      </w:r>
      <w:r>
        <w:rPr>
          <w:rFonts w:hint="eastAsia"/>
        </w:rPr>
        <w:t>до</w:t>
      </w:r>
      <w:r>
        <w:t></w:t>
      </w:r>
      <w:r>
        <w:rPr>
          <w:rFonts w:hint="eastAsia"/>
        </w:rPr>
        <w:t>викривленого</w:t>
      </w:r>
      <w:r>
        <w:t></w:t>
      </w:r>
      <w:r>
        <w:rPr>
          <w:rFonts w:hint="eastAsia"/>
        </w:rPr>
        <w:t>відображення</w:t>
      </w:r>
    </w:p>
    <w:p w:rsidR="00486F0D" w:rsidRDefault="00486F0D" w:rsidP="00486F0D">
      <w:r>
        <w:rPr>
          <w:rFonts w:hint="eastAsia"/>
        </w:rPr>
        <w:t>світу</w:t>
      </w:r>
      <w:r>
        <w:t></w:t>
      </w:r>
      <w:r>
        <w:t></w:t>
      </w:r>
      <w:r>
        <w:rPr>
          <w:rFonts w:hint="eastAsia"/>
        </w:rPr>
        <w:t>Аналіз</w:t>
      </w:r>
      <w:r>
        <w:t></w:t>
      </w:r>
      <w:r>
        <w:rPr>
          <w:rFonts w:hint="eastAsia"/>
        </w:rPr>
        <w:t>уживання</w:t>
      </w:r>
      <w:r>
        <w:t></w:t>
      </w:r>
      <w:r>
        <w:rPr>
          <w:rFonts w:hint="eastAsia"/>
        </w:rPr>
        <w:t>обох</w:t>
      </w:r>
      <w:r>
        <w:t></w:t>
      </w:r>
      <w:r>
        <w:rPr>
          <w:rFonts w:hint="eastAsia"/>
        </w:rPr>
        <w:t>термінів</w:t>
      </w:r>
      <w:r>
        <w:t></w:t>
      </w:r>
      <w:r>
        <w:rPr>
          <w:rFonts w:hint="eastAsia"/>
        </w:rPr>
        <w:t>у</w:t>
      </w:r>
      <w:r>
        <w:t></w:t>
      </w:r>
      <w:r>
        <w:rPr>
          <w:rFonts w:hint="eastAsia"/>
        </w:rPr>
        <w:t>радянській</w:t>
      </w:r>
      <w:r>
        <w:t></w:t>
      </w:r>
      <w:r>
        <w:rPr>
          <w:rFonts w:hint="eastAsia"/>
        </w:rPr>
        <w:t>та</w:t>
      </w:r>
      <w:r>
        <w:t></w:t>
      </w:r>
      <w:r>
        <w:rPr>
          <w:rFonts w:hint="eastAsia"/>
        </w:rPr>
        <w:t>пострадянській</w:t>
      </w:r>
    </w:p>
    <w:p w:rsidR="00486F0D" w:rsidRDefault="00486F0D" w:rsidP="00486F0D">
      <w:r>
        <w:rPr>
          <w:rFonts w:hint="eastAsia"/>
        </w:rPr>
        <w:t>гуманітаристиці</w:t>
      </w:r>
      <w:r>
        <w:t></w:t>
      </w:r>
      <w:r>
        <w:rPr>
          <w:rFonts w:hint="eastAsia"/>
        </w:rPr>
        <w:t>дає</w:t>
      </w:r>
      <w:r>
        <w:t></w:t>
      </w:r>
      <w:r>
        <w:rPr>
          <w:rFonts w:hint="eastAsia"/>
        </w:rPr>
        <w:t>підстави</w:t>
      </w:r>
      <w:r>
        <w:t></w:t>
      </w:r>
      <w:r>
        <w:rPr>
          <w:rFonts w:hint="eastAsia"/>
        </w:rPr>
        <w:t>вважати</w:t>
      </w:r>
      <w:r>
        <w:t></w:t>
      </w:r>
      <w:r>
        <w:rPr>
          <w:rFonts w:hint="eastAsia"/>
        </w:rPr>
        <w:t>термін</w:t>
      </w:r>
      <w:r>
        <w:t></w:t>
      </w:r>
      <w:r>
        <w:rPr>
          <w:rFonts w:hint="eastAsia"/>
        </w:rPr>
        <w:t>поняття</w:t>
      </w:r>
      <w:r>
        <w:t></w:t>
      </w:r>
      <w:r>
        <w:rPr>
          <w:rFonts w:hint="eastAsia"/>
        </w:rPr>
        <w:t>пов</w:t>
      </w:r>
      <w:r>
        <w:t>‟</w:t>
      </w:r>
      <w:r>
        <w:rPr>
          <w:rFonts w:hint="eastAsia"/>
        </w:rPr>
        <w:t>язаним</w:t>
      </w:r>
      <w:r>
        <w:t></w:t>
      </w:r>
      <w:r>
        <w:rPr>
          <w:rFonts w:hint="eastAsia"/>
        </w:rPr>
        <w:t>із</w:t>
      </w:r>
      <w:r>
        <w:t></w:t>
      </w:r>
      <w:r>
        <w:rPr>
          <w:rFonts w:hint="eastAsia"/>
        </w:rPr>
        <w:t>теорією</w:t>
      </w:r>
    </w:p>
    <w:p w:rsidR="00486F0D" w:rsidRDefault="00486F0D" w:rsidP="00486F0D">
      <w:r>
        <w:rPr>
          <w:rFonts w:hint="eastAsia"/>
        </w:rPr>
        <w:t>відображення</w:t>
      </w:r>
      <w:r>
        <w:t></w:t>
      </w:r>
      <w:r>
        <w:rPr>
          <w:rFonts w:hint="eastAsia"/>
        </w:rPr>
        <w:t>в</w:t>
      </w:r>
      <w:r>
        <w:t></w:t>
      </w:r>
      <w:r>
        <w:rPr>
          <w:rFonts w:hint="eastAsia"/>
        </w:rPr>
        <w:t>парадигмі</w:t>
      </w:r>
      <w:r>
        <w:t></w:t>
      </w:r>
      <w:r>
        <w:rPr>
          <w:rFonts w:hint="eastAsia"/>
        </w:rPr>
        <w:t>діалектичного</w:t>
      </w:r>
      <w:r>
        <w:t></w:t>
      </w:r>
      <w:r>
        <w:rPr>
          <w:rFonts w:hint="eastAsia"/>
        </w:rPr>
        <w:t>матеріалізму</w:t>
      </w:r>
      <w:r>
        <w:t></w:t>
      </w:r>
      <w:r>
        <w:t></w:t>
      </w:r>
      <w:r>
        <w:rPr>
          <w:rFonts w:hint="eastAsia"/>
        </w:rPr>
        <w:t>Термін</w:t>
      </w:r>
      <w:r>
        <w:t></w:t>
      </w:r>
      <w:r>
        <w:rPr>
          <w:rFonts w:hint="eastAsia"/>
        </w:rPr>
        <w:t>концепт</w:t>
      </w:r>
      <w:r>
        <w:t></w:t>
      </w:r>
      <w:r>
        <w:rPr>
          <w:rFonts w:hint="eastAsia"/>
        </w:rPr>
        <w:t>увійшов</w:t>
      </w:r>
    </w:p>
    <w:p w:rsidR="00486F0D" w:rsidRDefault="00486F0D" w:rsidP="00486F0D">
      <w:r>
        <w:rPr>
          <w:rFonts w:hint="eastAsia"/>
        </w:rPr>
        <w:t>до</w:t>
      </w:r>
      <w:r>
        <w:t></w:t>
      </w:r>
      <w:r>
        <w:rPr>
          <w:rFonts w:hint="eastAsia"/>
        </w:rPr>
        <w:t>українського</w:t>
      </w:r>
      <w:r>
        <w:t></w:t>
      </w:r>
      <w:r>
        <w:rPr>
          <w:rFonts w:hint="eastAsia"/>
        </w:rPr>
        <w:t>та</w:t>
      </w:r>
      <w:r>
        <w:t></w:t>
      </w:r>
      <w:r>
        <w:rPr>
          <w:rFonts w:hint="eastAsia"/>
        </w:rPr>
        <w:t>російського</w:t>
      </w:r>
      <w:r>
        <w:t></w:t>
      </w:r>
      <w:r>
        <w:rPr>
          <w:rFonts w:hint="eastAsia"/>
        </w:rPr>
        <w:t>мовознавства</w:t>
      </w:r>
      <w:r>
        <w:t></w:t>
      </w:r>
      <w:r>
        <w:rPr>
          <w:rFonts w:hint="eastAsia"/>
        </w:rPr>
        <w:t>разом</w:t>
      </w:r>
      <w:r>
        <w:t></w:t>
      </w:r>
      <w:r>
        <w:rPr>
          <w:rFonts w:hint="eastAsia"/>
        </w:rPr>
        <w:t>із</w:t>
      </w:r>
      <w:r>
        <w:t></w:t>
      </w:r>
      <w:r>
        <w:rPr>
          <w:rFonts w:hint="eastAsia"/>
        </w:rPr>
        <w:t>працями</w:t>
      </w:r>
      <w:r>
        <w:t></w:t>
      </w:r>
      <w:r>
        <w:rPr>
          <w:rFonts w:hint="eastAsia"/>
        </w:rPr>
        <w:t>американських</w:t>
      </w:r>
    </w:p>
    <w:p w:rsidR="00486F0D" w:rsidRDefault="00486F0D" w:rsidP="00486F0D">
      <w:r>
        <w:rPr>
          <w:rFonts w:hint="eastAsia"/>
        </w:rPr>
        <w:t>когнітологів</w:t>
      </w:r>
      <w:r>
        <w:t></w:t>
      </w:r>
      <w:r>
        <w:t></w:t>
      </w:r>
      <w:r>
        <w:rPr>
          <w:rFonts w:hint="eastAsia"/>
        </w:rPr>
        <w:t>Він</w:t>
      </w:r>
      <w:r>
        <w:t></w:t>
      </w:r>
      <w:r>
        <w:rPr>
          <w:rFonts w:hint="eastAsia"/>
        </w:rPr>
        <w:t>виступає</w:t>
      </w:r>
      <w:r>
        <w:t></w:t>
      </w:r>
      <w:r>
        <w:rPr>
          <w:rFonts w:hint="eastAsia"/>
        </w:rPr>
        <w:t>в</w:t>
      </w:r>
      <w:r>
        <w:t></w:t>
      </w:r>
      <w:r>
        <w:rPr>
          <w:rFonts w:hint="eastAsia"/>
        </w:rPr>
        <w:t>ролі</w:t>
      </w:r>
      <w:r>
        <w:t></w:t>
      </w:r>
      <w:r>
        <w:rPr>
          <w:rFonts w:hint="eastAsia"/>
        </w:rPr>
        <w:t>своєрідного</w:t>
      </w:r>
      <w:r>
        <w:t></w:t>
      </w:r>
      <w:r>
        <w:rPr>
          <w:rFonts w:hint="eastAsia"/>
        </w:rPr>
        <w:t>прецедентного</w:t>
      </w:r>
      <w:r>
        <w:t></w:t>
      </w:r>
      <w:r>
        <w:rPr>
          <w:rFonts w:hint="eastAsia"/>
        </w:rPr>
        <w:t>тексту</w:t>
      </w:r>
      <w:r>
        <w:t></w:t>
      </w:r>
      <w:r>
        <w:rPr>
          <w:rFonts w:hint="eastAsia"/>
        </w:rPr>
        <w:t>по</w:t>
      </w:r>
    </w:p>
    <w:p w:rsidR="00486F0D" w:rsidRDefault="00486F0D" w:rsidP="00486F0D">
      <w:r>
        <w:rPr>
          <w:rFonts w:hint="eastAsia"/>
        </w:rPr>
        <w:t>відношенню</w:t>
      </w:r>
      <w:r>
        <w:t></w:t>
      </w:r>
      <w:r>
        <w:rPr>
          <w:rFonts w:hint="eastAsia"/>
        </w:rPr>
        <w:t>до</w:t>
      </w:r>
      <w:r>
        <w:t></w:t>
      </w:r>
      <w:r>
        <w:rPr>
          <w:rFonts w:hint="eastAsia"/>
        </w:rPr>
        <w:t>цих</w:t>
      </w:r>
      <w:r>
        <w:t></w:t>
      </w:r>
      <w:r>
        <w:rPr>
          <w:rFonts w:hint="eastAsia"/>
        </w:rPr>
        <w:t>праць</w:t>
      </w:r>
      <w:r>
        <w:t></w:t>
      </w:r>
      <w:r>
        <w:t></w:t>
      </w:r>
      <w:r>
        <w:rPr>
          <w:rFonts w:hint="eastAsia"/>
        </w:rPr>
        <w:t>актуалізуючи</w:t>
      </w:r>
      <w:r>
        <w:t></w:t>
      </w:r>
      <w:r>
        <w:rPr>
          <w:rFonts w:hint="eastAsia"/>
        </w:rPr>
        <w:t>відповідні</w:t>
      </w:r>
      <w:r>
        <w:t></w:t>
      </w:r>
      <w:r>
        <w:rPr>
          <w:rFonts w:hint="eastAsia"/>
        </w:rPr>
        <w:t>теоретичні</w:t>
      </w:r>
      <w:r>
        <w:t></w:t>
      </w:r>
      <w:r>
        <w:rPr>
          <w:rFonts w:hint="eastAsia"/>
        </w:rPr>
        <w:t>засади</w:t>
      </w:r>
      <w:r>
        <w:t></w:t>
      </w:r>
      <w:r>
        <w:rPr>
          <w:rFonts w:hint="eastAsia"/>
        </w:rPr>
        <w:t>при</w:t>
      </w:r>
      <w:r>
        <w:t></w:t>
      </w:r>
      <w:r>
        <w:rPr>
          <w:rFonts w:hint="eastAsia"/>
        </w:rPr>
        <w:t>його</w:t>
      </w:r>
    </w:p>
    <w:p w:rsidR="00486F0D" w:rsidRDefault="00486F0D" w:rsidP="00486F0D">
      <w:r>
        <w:rPr>
          <w:rFonts w:hint="eastAsia"/>
        </w:rPr>
        <w:t>використанні</w:t>
      </w:r>
      <w:r>
        <w:t></w:t>
      </w:r>
      <w:r>
        <w:rPr>
          <w:rFonts w:hint="eastAsia"/>
        </w:rPr>
        <w:t>в</w:t>
      </w:r>
      <w:r>
        <w:t></w:t>
      </w:r>
      <w:r>
        <w:rPr>
          <w:rFonts w:hint="eastAsia"/>
        </w:rPr>
        <w:t>наукових</w:t>
      </w:r>
      <w:r>
        <w:t></w:t>
      </w:r>
      <w:r>
        <w:rPr>
          <w:rFonts w:hint="eastAsia"/>
        </w:rPr>
        <w:t>розвідках</w:t>
      </w:r>
      <w:r>
        <w:t></w:t>
      </w:r>
      <w:r>
        <w:t></w:t>
      </w:r>
      <w:r>
        <w:rPr>
          <w:rFonts w:hint="eastAsia"/>
        </w:rPr>
        <w:t>За</w:t>
      </w:r>
      <w:r>
        <w:t></w:t>
      </w:r>
      <w:r>
        <w:rPr>
          <w:rFonts w:hint="eastAsia"/>
        </w:rPr>
        <w:t>терміном</w:t>
      </w:r>
      <w:r>
        <w:t></w:t>
      </w:r>
      <w:r>
        <w:rPr>
          <w:rFonts w:hint="eastAsia"/>
        </w:rPr>
        <w:t>поняття</w:t>
      </w:r>
      <w:r>
        <w:t></w:t>
      </w:r>
      <w:r>
        <w:rPr>
          <w:rFonts w:hint="eastAsia"/>
        </w:rPr>
        <w:t>доцільно</w:t>
      </w:r>
      <w:r>
        <w:t></w:t>
      </w:r>
      <w:r>
        <w:rPr>
          <w:rFonts w:hint="eastAsia"/>
        </w:rPr>
        <w:t>зберегти</w:t>
      </w:r>
    </w:p>
    <w:p w:rsidR="00486F0D" w:rsidRDefault="00486F0D" w:rsidP="00486F0D">
      <w:r>
        <w:rPr>
          <w:rFonts w:hint="eastAsia"/>
        </w:rPr>
        <w:t>функцію</w:t>
      </w:r>
      <w:r>
        <w:t></w:t>
      </w:r>
      <w:r>
        <w:rPr>
          <w:rFonts w:hint="eastAsia"/>
        </w:rPr>
        <w:t>конвенціалізованого</w:t>
      </w:r>
      <w:r>
        <w:t></w:t>
      </w:r>
      <w:r>
        <w:rPr>
          <w:rFonts w:hint="eastAsia"/>
        </w:rPr>
        <w:t>інваріантного</w:t>
      </w:r>
      <w:r>
        <w:t></w:t>
      </w:r>
      <w:r>
        <w:rPr>
          <w:rFonts w:hint="eastAsia"/>
        </w:rPr>
        <w:t>семантичного</w:t>
      </w:r>
      <w:r>
        <w:t></w:t>
      </w:r>
      <w:r>
        <w:rPr>
          <w:rFonts w:hint="eastAsia"/>
        </w:rPr>
        <w:t>компонента</w:t>
      </w:r>
      <w:r>
        <w:t></w:t>
      </w:r>
      <w:r>
        <w:rPr>
          <w:rFonts w:hint="eastAsia"/>
        </w:rPr>
        <w:t>концептів</w:t>
      </w:r>
      <w:r>
        <w:t></w:t>
      </w:r>
    </w:p>
    <w:p w:rsidR="00486F0D" w:rsidRDefault="00486F0D" w:rsidP="00486F0D">
      <w:r>
        <w:rPr>
          <w:rFonts w:hint="eastAsia"/>
        </w:rPr>
        <w:t>який</w:t>
      </w:r>
      <w:r>
        <w:t></w:t>
      </w:r>
      <w:r>
        <w:rPr>
          <w:rFonts w:hint="eastAsia"/>
        </w:rPr>
        <w:t>забезпечує</w:t>
      </w:r>
      <w:r>
        <w:t></w:t>
      </w:r>
      <w:r>
        <w:rPr>
          <w:rFonts w:hint="eastAsia"/>
        </w:rPr>
        <w:t>взаєморозуміння</w:t>
      </w:r>
      <w:r>
        <w:t></w:t>
      </w:r>
      <w:r>
        <w:rPr>
          <w:rFonts w:hint="eastAsia"/>
        </w:rPr>
        <w:t>між</w:t>
      </w:r>
      <w:r>
        <w:t></w:t>
      </w:r>
      <w:r>
        <w:rPr>
          <w:rFonts w:hint="eastAsia"/>
        </w:rPr>
        <w:t>членами</w:t>
      </w:r>
      <w:r>
        <w:t></w:t>
      </w:r>
      <w:r>
        <w:rPr>
          <w:rFonts w:hint="eastAsia"/>
        </w:rPr>
        <w:t>мовної</w:t>
      </w:r>
      <w:r>
        <w:t></w:t>
      </w:r>
      <w:r>
        <w:rPr>
          <w:rFonts w:hint="eastAsia"/>
        </w:rPr>
        <w:t>спільноти</w:t>
      </w:r>
      <w:r>
        <w:t></w:t>
      </w:r>
    </w:p>
    <w:p w:rsidR="00486F0D" w:rsidRDefault="00486F0D" w:rsidP="00486F0D">
      <w:r>
        <w:t></w:t>
      </w:r>
      <w:r>
        <w:t></w:t>
      </w:r>
      <w:r>
        <w:t></w:t>
      </w:r>
    </w:p>
    <w:p w:rsidR="00486F0D" w:rsidRDefault="00486F0D" w:rsidP="00486F0D">
      <w:r>
        <w:rPr>
          <w:rFonts w:hint="eastAsia"/>
        </w:rPr>
        <w:t>Встановлено</w:t>
      </w:r>
      <w:r>
        <w:t></w:t>
      </w:r>
      <w:r>
        <w:t></w:t>
      </w:r>
      <w:r>
        <w:rPr>
          <w:rFonts w:hint="eastAsia"/>
        </w:rPr>
        <w:t>що</w:t>
      </w:r>
      <w:r>
        <w:t></w:t>
      </w:r>
      <w:r>
        <w:rPr>
          <w:rFonts w:hint="eastAsia"/>
        </w:rPr>
        <w:t>за</w:t>
      </w:r>
      <w:r>
        <w:t></w:t>
      </w:r>
      <w:r>
        <w:rPr>
          <w:rFonts w:hint="eastAsia"/>
        </w:rPr>
        <w:t>своїм</w:t>
      </w:r>
      <w:r>
        <w:t></w:t>
      </w:r>
      <w:r>
        <w:rPr>
          <w:rFonts w:hint="eastAsia"/>
        </w:rPr>
        <w:t>походженням</w:t>
      </w:r>
      <w:r>
        <w:t></w:t>
      </w:r>
      <w:r>
        <w:rPr>
          <w:rFonts w:hint="eastAsia"/>
        </w:rPr>
        <w:t>усі</w:t>
      </w:r>
      <w:r>
        <w:t></w:t>
      </w:r>
      <w:r>
        <w:rPr>
          <w:rFonts w:hint="eastAsia"/>
        </w:rPr>
        <w:t>концепти</w:t>
      </w:r>
      <w:r>
        <w:t></w:t>
      </w:r>
      <w:r>
        <w:rPr>
          <w:rFonts w:hint="eastAsia"/>
        </w:rPr>
        <w:t>є</w:t>
      </w:r>
      <w:r>
        <w:t></w:t>
      </w:r>
      <w:r>
        <w:rPr>
          <w:rFonts w:hint="eastAsia"/>
        </w:rPr>
        <w:t>ціннісними</w:t>
      </w:r>
      <w:r>
        <w:t></w:t>
      </w:r>
    </w:p>
    <w:p w:rsidR="00486F0D" w:rsidRDefault="00486F0D" w:rsidP="00486F0D">
      <w:r>
        <w:rPr>
          <w:rFonts w:hint="eastAsia"/>
        </w:rPr>
        <w:t>оскільки</w:t>
      </w:r>
      <w:r>
        <w:t></w:t>
      </w:r>
      <w:r>
        <w:rPr>
          <w:rFonts w:hint="eastAsia"/>
        </w:rPr>
        <w:t>об</w:t>
      </w:r>
      <w:r>
        <w:t>‟</w:t>
      </w:r>
      <w:r>
        <w:rPr>
          <w:rFonts w:hint="eastAsia"/>
        </w:rPr>
        <w:t>єктом</w:t>
      </w:r>
      <w:r>
        <w:t></w:t>
      </w:r>
      <w:r>
        <w:rPr>
          <w:rFonts w:hint="eastAsia"/>
        </w:rPr>
        <w:t>концептуалізації</w:t>
      </w:r>
      <w:r>
        <w:t></w:t>
      </w:r>
      <w:r>
        <w:rPr>
          <w:rFonts w:hint="eastAsia"/>
        </w:rPr>
        <w:t>стає</w:t>
      </w:r>
      <w:r>
        <w:t></w:t>
      </w:r>
      <w:r>
        <w:rPr>
          <w:rFonts w:hint="eastAsia"/>
        </w:rPr>
        <w:t>лише</w:t>
      </w:r>
      <w:r>
        <w:t></w:t>
      </w:r>
      <w:r>
        <w:rPr>
          <w:rFonts w:hint="eastAsia"/>
        </w:rPr>
        <w:t>те</w:t>
      </w:r>
      <w:r>
        <w:t></w:t>
      </w:r>
      <w:r>
        <w:t></w:t>
      </w:r>
      <w:r>
        <w:rPr>
          <w:rFonts w:hint="eastAsia"/>
        </w:rPr>
        <w:t>що</w:t>
      </w:r>
      <w:r>
        <w:t></w:t>
      </w:r>
      <w:r>
        <w:rPr>
          <w:rFonts w:hint="eastAsia"/>
        </w:rPr>
        <w:t>потрапляє</w:t>
      </w:r>
      <w:r>
        <w:t></w:t>
      </w:r>
      <w:r>
        <w:rPr>
          <w:rFonts w:hint="eastAsia"/>
        </w:rPr>
        <w:t>до</w:t>
      </w:r>
      <w:r>
        <w:t></w:t>
      </w:r>
      <w:r>
        <w:rPr>
          <w:rFonts w:hint="eastAsia"/>
        </w:rPr>
        <w:t>сфери</w:t>
      </w:r>
      <w:r>
        <w:t></w:t>
      </w:r>
      <w:r>
        <w:rPr>
          <w:rFonts w:hint="eastAsia"/>
        </w:rPr>
        <w:t>інтересів</w:t>
      </w:r>
    </w:p>
    <w:p w:rsidR="00486F0D" w:rsidRDefault="00486F0D" w:rsidP="00486F0D">
      <w:r>
        <w:rPr>
          <w:rFonts w:hint="eastAsia"/>
        </w:rPr>
        <w:t>суб</w:t>
      </w:r>
      <w:r>
        <w:t>‟</w:t>
      </w:r>
      <w:r>
        <w:rPr>
          <w:rFonts w:hint="eastAsia"/>
        </w:rPr>
        <w:t>єкта</w:t>
      </w:r>
      <w:r>
        <w:t></w:t>
      </w:r>
      <w:r>
        <w:t></w:t>
      </w:r>
      <w:r>
        <w:rPr>
          <w:rFonts w:hint="eastAsia"/>
        </w:rPr>
        <w:t>Однак</w:t>
      </w:r>
      <w:r>
        <w:t></w:t>
      </w:r>
      <w:r>
        <w:rPr>
          <w:rFonts w:hint="eastAsia"/>
        </w:rPr>
        <w:t>із</w:t>
      </w:r>
      <w:r>
        <w:t></w:t>
      </w:r>
      <w:r>
        <w:rPr>
          <w:rFonts w:hint="eastAsia"/>
        </w:rPr>
        <w:t>часом</w:t>
      </w:r>
      <w:r>
        <w:t></w:t>
      </w:r>
      <w:r>
        <w:rPr>
          <w:rFonts w:hint="eastAsia"/>
        </w:rPr>
        <w:t>ціннісний</w:t>
      </w:r>
      <w:r>
        <w:t></w:t>
      </w:r>
      <w:r>
        <w:rPr>
          <w:rFonts w:hint="eastAsia"/>
        </w:rPr>
        <w:t>компонент</w:t>
      </w:r>
      <w:r>
        <w:t></w:t>
      </w:r>
      <w:r>
        <w:rPr>
          <w:rFonts w:hint="eastAsia"/>
        </w:rPr>
        <w:t>частини</w:t>
      </w:r>
      <w:r>
        <w:t></w:t>
      </w:r>
      <w:r>
        <w:rPr>
          <w:rFonts w:hint="eastAsia"/>
        </w:rPr>
        <w:t>концептів</w:t>
      </w:r>
      <w:r>
        <w:t></w:t>
      </w:r>
      <w:r>
        <w:rPr>
          <w:rFonts w:hint="eastAsia"/>
        </w:rPr>
        <w:t>може</w:t>
      </w:r>
    </w:p>
    <w:p w:rsidR="00486F0D" w:rsidRDefault="00486F0D" w:rsidP="00486F0D">
      <w:r>
        <w:rPr>
          <w:rFonts w:hint="eastAsia"/>
        </w:rPr>
        <w:t>втрачатися</w:t>
      </w:r>
      <w:r>
        <w:t></w:t>
      </w:r>
      <w:r>
        <w:t></w:t>
      </w:r>
      <w:r>
        <w:rPr>
          <w:rFonts w:hint="eastAsia"/>
        </w:rPr>
        <w:t>що</w:t>
      </w:r>
      <w:r>
        <w:t></w:t>
      </w:r>
      <w:r>
        <w:rPr>
          <w:rFonts w:hint="eastAsia"/>
        </w:rPr>
        <w:t>позбавляє</w:t>
      </w:r>
      <w:r>
        <w:t></w:t>
      </w:r>
      <w:r>
        <w:rPr>
          <w:rFonts w:hint="eastAsia"/>
        </w:rPr>
        <w:t>терміносполучення</w:t>
      </w:r>
      <w:r>
        <w:t></w:t>
      </w:r>
      <w:r>
        <w:rPr>
          <w:rFonts w:hint="eastAsia"/>
        </w:rPr>
        <w:t>ціннісний</w:t>
      </w:r>
      <w:r>
        <w:t></w:t>
      </w:r>
      <w:r>
        <w:rPr>
          <w:rFonts w:hint="eastAsia"/>
        </w:rPr>
        <w:t>концепт</w:t>
      </w:r>
      <w:r>
        <w:t></w:t>
      </w:r>
      <w:r>
        <w:rPr>
          <w:rFonts w:hint="eastAsia"/>
        </w:rPr>
        <w:t>тавтологічності</w:t>
      </w:r>
      <w:r>
        <w:t></w:t>
      </w:r>
    </w:p>
    <w:p w:rsidR="00486F0D" w:rsidRDefault="00486F0D" w:rsidP="00486F0D">
      <w:r>
        <w:rPr>
          <w:rFonts w:hint="eastAsia"/>
        </w:rPr>
        <w:t>Відрізнити</w:t>
      </w:r>
      <w:r>
        <w:t></w:t>
      </w:r>
      <w:r>
        <w:rPr>
          <w:rFonts w:hint="eastAsia"/>
        </w:rPr>
        <w:t>ціннісні</w:t>
      </w:r>
      <w:r>
        <w:t></w:t>
      </w:r>
      <w:r>
        <w:rPr>
          <w:rFonts w:hint="eastAsia"/>
        </w:rPr>
        <w:t>концепти</w:t>
      </w:r>
      <w:r>
        <w:t></w:t>
      </w:r>
      <w:r>
        <w:rPr>
          <w:rFonts w:hint="eastAsia"/>
        </w:rPr>
        <w:t>можна</w:t>
      </w:r>
      <w:r>
        <w:t></w:t>
      </w:r>
      <w:r>
        <w:rPr>
          <w:rFonts w:hint="eastAsia"/>
        </w:rPr>
        <w:t>за</w:t>
      </w:r>
      <w:r>
        <w:t></w:t>
      </w:r>
      <w:r>
        <w:rPr>
          <w:rFonts w:hint="eastAsia"/>
        </w:rPr>
        <w:t>їхніми</w:t>
      </w:r>
      <w:r>
        <w:t></w:t>
      </w:r>
      <w:r>
        <w:rPr>
          <w:rFonts w:hint="eastAsia"/>
        </w:rPr>
        <w:t>синтагматичними</w:t>
      </w:r>
      <w:r>
        <w:t></w:t>
      </w:r>
      <w:r>
        <w:rPr>
          <w:rFonts w:hint="eastAsia"/>
        </w:rPr>
        <w:t>властивостями</w:t>
      </w:r>
      <w:r>
        <w:t></w:t>
      </w:r>
      <w:r>
        <w:t></w:t>
      </w:r>
      <w:r>
        <w:rPr>
          <w:rFonts w:hint="eastAsia"/>
        </w:rPr>
        <w:t>у</w:t>
      </w:r>
    </w:p>
    <w:p w:rsidR="00486F0D" w:rsidRDefault="00486F0D" w:rsidP="00486F0D">
      <w:r>
        <w:rPr>
          <w:rFonts w:hint="eastAsia"/>
        </w:rPr>
        <w:t>поєднанні</w:t>
      </w:r>
      <w:r>
        <w:t></w:t>
      </w:r>
      <w:r>
        <w:rPr>
          <w:rFonts w:hint="eastAsia"/>
        </w:rPr>
        <w:t>із</w:t>
      </w:r>
      <w:r>
        <w:t></w:t>
      </w:r>
      <w:r>
        <w:rPr>
          <w:rFonts w:hint="eastAsia"/>
        </w:rPr>
        <w:t>предикатами</w:t>
      </w:r>
      <w:r>
        <w:t></w:t>
      </w:r>
      <w:r>
        <w:rPr>
          <w:rFonts w:hint="eastAsia"/>
        </w:rPr>
        <w:t>оцінки</w:t>
      </w:r>
      <w:r>
        <w:t></w:t>
      </w:r>
      <w:r>
        <w:rPr>
          <w:rFonts w:hint="eastAsia"/>
        </w:rPr>
        <w:t>вони</w:t>
      </w:r>
      <w:r>
        <w:t></w:t>
      </w:r>
      <w:r>
        <w:rPr>
          <w:rFonts w:hint="eastAsia"/>
        </w:rPr>
        <w:t>утворюють</w:t>
      </w:r>
      <w:r>
        <w:t></w:t>
      </w:r>
      <w:r>
        <w:rPr>
          <w:rFonts w:hint="eastAsia"/>
        </w:rPr>
        <w:t>або</w:t>
      </w:r>
      <w:r>
        <w:t></w:t>
      </w:r>
      <w:r>
        <w:rPr>
          <w:rFonts w:hint="eastAsia"/>
        </w:rPr>
        <w:t>тривіальні</w:t>
      </w:r>
      <w:r>
        <w:t></w:t>
      </w:r>
      <w:r>
        <w:rPr>
          <w:rFonts w:hint="eastAsia"/>
        </w:rPr>
        <w:t>пропозиції</w:t>
      </w:r>
      <w:r>
        <w:t></w:t>
      </w:r>
      <w:r>
        <w:t></w:t>
      </w:r>
      <w:r>
        <w:rPr>
          <w:rFonts w:hint="eastAsia"/>
        </w:rPr>
        <w:t>при</w:t>
      </w:r>
    </w:p>
    <w:p w:rsidR="00486F0D" w:rsidRDefault="00486F0D" w:rsidP="00486F0D">
      <w:r>
        <w:rPr>
          <w:rFonts w:hint="eastAsia"/>
        </w:rPr>
        <w:t>аксіологічному</w:t>
      </w:r>
      <w:r>
        <w:t></w:t>
      </w:r>
      <w:r>
        <w:rPr>
          <w:rFonts w:hint="eastAsia"/>
        </w:rPr>
        <w:t>узгодженні</w:t>
      </w:r>
      <w:r>
        <w:t></w:t>
      </w:r>
      <w:r>
        <w:rPr>
          <w:rFonts w:hint="eastAsia"/>
        </w:rPr>
        <w:t>значень</w:t>
      </w:r>
      <w:r>
        <w:t></w:t>
      </w:r>
      <w:r>
        <w:t></w:t>
      </w:r>
      <w:r>
        <w:rPr>
          <w:rFonts w:hint="eastAsia"/>
        </w:rPr>
        <w:t>–</w:t>
      </w:r>
      <w:r>
        <w:t></w:t>
      </w:r>
      <w:r>
        <w:t></w:t>
      </w:r>
      <w:r>
        <w:rPr>
          <w:rFonts w:hint="eastAsia"/>
        </w:rPr>
        <w:t>здоров</w:t>
      </w:r>
      <w:r>
        <w:t>‟</w:t>
      </w:r>
      <w:r>
        <w:rPr>
          <w:rFonts w:hint="eastAsia"/>
        </w:rPr>
        <w:t>я</w:t>
      </w:r>
      <w:r>
        <w:t></w:t>
      </w:r>
      <w:r>
        <w:rPr>
          <w:rFonts w:hint="eastAsia"/>
        </w:rPr>
        <w:t>–</w:t>
      </w:r>
      <w:r>
        <w:t></w:t>
      </w:r>
      <w:r>
        <w:rPr>
          <w:rFonts w:hint="eastAsia"/>
        </w:rPr>
        <w:t>це</w:t>
      </w:r>
      <w:r>
        <w:t></w:t>
      </w:r>
      <w:r>
        <w:rPr>
          <w:rFonts w:hint="eastAsia"/>
        </w:rPr>
        <w:t>добре</w:t>
      </w:r>
      <w:r>
        <w:t></w:t>
      </w:r>
      <w:r>
        <w:t></w:t>
      </w:r>
      <w:r>
        <w:t></w:t>
      </w:r>
      <w:r>
        <w:rPr>
          <w:rFonts w:hint="eastAsia"/>
        </w:rPr>
        <w:t>або</w:t>
      </w:r>
      <w:r>
        <w:t></w:t>
      </w:r>
      <w:r>
        <w:rPr>
          <w:rFonts w:hint="eastAsia"/>
        </w:rPr>
        <w:t>контрадикторні</w:t>
      </w:r>
    </w:p>
    <w:p w:rsidR="00486F0D" w:rsidRDefault="00486F0D" w:rsidP="00486F0D">
      <w:r>
        <w:rPr>
          <w:rFonts w:hint="eastAsia"/>
        </w:rPr>
        <w:t>аномалії</w:t>
      </w:r>
      <w:r>
        <w:t></w:t>
      </w:r>
      <w:r>
        <w:t></w:t>
      </w:r>
      <w:r>
        <w:rPr>
          <w:rFonts w:hint="eastAsia"/>
        </w:rPr>
        <w:t>що</w:t>
      </w:r>
      <w:r>
        <w:t></w:t>
      </w:r>
      <w:r>
        <w:rPr>
          <w:rFonts w:hint="eastAsia"/>
        </w:rPr>
        <w:t>потребують</w:t>
      </w:r>
      <w:r>
        <w:t></w:t>
      </w:r>
      <w:r>
        <w:rPr>
          <w:rFonts w:hint="eastAsia"/>
        </w:rPr>
        <w:t>додаткових</w:t>
      </w:r>
      <w:r>
        <w:t></w:t>
      </w:r>
      <w:r>
        <w:rPr>
          <w:rFonts w:hint="eastAsia"/>
        </w:rPr>
        <w:t>пояснень</w:t>
      </w:r>
      <w:r>
        <w:t></w:t>
      </w:r>
      <w:r>
        <w:t></w:t>
      </w:r>
      <w:r>
        <w:rPr>
          <w:rFonts w:hint="eastAsia"/>
        </w:rPr>
        <w:t>при</w:t>
      </w:r>
      <w:r>
        <w:t></w:t>
      </w:r>
      <w:r>
        <w:rPr>
          <w:rFonts w:hint="eastAsia"/>
        </w:rPr>
        <w:t>аксіологічній</w:t>
      </w:r>
    </w:p>
    <w:p w:rsidR="00486F0D" w:rsidRDefault="00486F0D" w:rsidP="00486F0D">
      <w:r>
        <w:rPr>
          <w:rFonts w:hint="eastAsia"/>
        </w:rPr>
        <w:t>розузгодженості</w:t>
      </w:r>
      <w:r>
        <w:t></w:t>
      </w:r>
      <w:r>
        <w:t></w:t>
      </w:r>
      <w:r>
        <w:t></w:t>
      </w:r>
      <w:r>
        <w:rPr>
          <w:rFonts w:hint="eastAsia"/>
        </w:rPr>
        <w:t>–</w:t>
      </w:r>
      <w:r>
        <w:t></w:t>
      </w:r>
      <w:r>
        <w:t></w:t>
      </w:r>
      <w:r>
        <w:rPr>
          <w:rFonts w:hint="eastAsia"/>
        </w:rPr>
        <w:t>здоров</w:t>
      </w:r>
      <w:r>
        <w:t>‟</w:t>
      </w:r>
      <w:r>
        <w:rPr>
          <w:rFonts w:hint="eastAsia"/>
        </w:rPr>
        <w:t>я</w:t>
      </w:r>
      <w:r>
        <w:t></w:t>
      </w:r>
      <w:r>
        <w:rPr>
          <w:rFonts w:hint="eastAsia"/>
        </w:rPr>
        <w:t>–</w:t>
      </w:r>
      <w:r>
        <w:t></w:t>
      </w:r>
      <w:r>
        <w:rPr>
          <w:rFonts w:hint="eastAsia"/>
        </w:rPr>
        <w:t>це</w:t>
      </w:r>
      <w:r>
        <w:t></w:t>
      </w:r>
      <w:r>
        <w:rPr>
          <w:rFonts w:hint="eastAsia"/>
        </w:rPr>
        <w:t>погано</w:t>
      </w:r>
      <w:r>
        <w:t></w:t>
      </w:r>
      <w:r>
        <w:t></w:t>
      </w:r>
    </w:p>
    <w:p w:rsidR="00486F0D" w:rsidRDefault="00486F0D" w:rsidP="00486F0D">
      <w:r>
        <w:t></w:t>
      </w:r>
      <w:r>
        <w:t></w:t>
      </w:r>
      <w:r>
        <w:t></w:t>
      </w:r>
      <w:r>
        <w:rPr>
          <w:rFonts w:hint="eastAsia"/>
        </w:rPr>
        <w:t>Схарактеризовано</w:t>
      </w:r>
      <w:r>
        <w:t></w:t>
      </w:r>
      <w:r>
        <w:rPr>
          <w:rFonts w:hint="eastAsia"/>
        </w:rPr>
        <w:t>оптимальні</w:t>
      </w:r>
      <w:r>
        <w:t></w:t>
      </w:r>
      <w:r>
        <w:rPr>
          <w:rFonts w:hint="eastAsia"/>
        </w:rPr>
        <w:t>способи</w:t>
      </w:r>
      <w:r>
        <w:t></w:t>
      </w:r>
      <w:r>
        <w:rPr>
          <w:rFonts w:hint="eastAsia"/>
        </w:rPr>
        <w:t>систематизації</w:t>
      </w:r>
      <w:r>
        <w:t></w:t>
      </w:r>
      <w:r>
        <w:rPr>
          <w:rFonts w:hint="eastAsia"/>
        </w:rPr>
        <w:t>ціннісних</w:t>
      </w:r>
    </w:p>
    <w:p w:rsidR="00486F0D" w:rsidRDefault="00486F0D" w:rsidP="00486F0D">
      <w:r>
        <w:rPr>
          <w:rFonts w:hint="eastAsia"/>
        </w:rPr>
        <w:t>концептів</w:t>
      </w:r>
      <w:r>
        <w:t></w:t>
      </w:r>
      <w:r>
        <w:t></w:t>
      </w:r>
      <w:r>
        <w:rPr>
          <w:rFonts w:hint="eastAsia"/>
        </w:rPr>
        <w:t>Вона</w:t>
      </w:r>
      <w:r>
        <w:t></w:t>
      </w:r>
      <w:r>
        <w:rPr>
          <w:rFonts w:hint="eastAsia"/>
        </w:rPr>
        <w:t>може</w:t>
      </w:r>
      <w:r>
        <w:t></w:t>
      </w:r>
      <w:r>
        <w:rPr>
          <w:rFonts w:hint="eastAsia"/>
        </w:rPr>
        <w:t>здійснюватися</w:t>
      </w:r>
      <w:r>
        <w:t></w:t>
      </w:r>
      <w:r>
        <w:rPr>
          <w:rFonts w:hint="eastAsia"/>
        </w:rPr>
        <w:t>на</w:t>
      </w:r>
      <w:r>
        <w:t></w:t>
      </w:r>
      <w:r>
        <w:rPr>
          <w:rFonts w:hint="eastAsia"/>
        </w:rPr>
        <w:t>основі</w:t>
      </w:r>
      <w:r>
        <w:t></w:t>
      </w:r>
      <w:r>
        <w:rPr>
          <w:rFonts w:hint="eastAsia"/>
        </w:rPr>
        <w:t>ієрархічної</w:t>
      </w:r>
      <w:r>
        <w:t></w:t>
      </w:r>
      <w:r>
        <w:rPr>
          <w:rFonts w:hint="eastAsia"/>
        </w:rPr>
        <w:t>системи</w:t>
      </w:r>
      <w:r>
        <w:t></w:t>
      </w:r>
      <w:r>
        <w:rPr>
          <w:rFonts w:hint="eastAsia"/>
        </w:rPr>
        <w:t>категорій</w:t>
      </w:r>
    </w:p>
    <w:p w:rsidR="00486F0D" w:rsidRDefault="00486F0D" w:rsidP="00486F0D">
      <w:r>
        <w:rPr>
          <w:rFonts w:hint="eastAsia"/>
        </w:rPr>
        <w:t>Е</w:t>
      </w:r>
      <w:r>
        <w:t></w:t>
      </w:r>
      <w:r>
        <w:t></w:t>
      </w:r>
      <w:r>
        <w:rPr>
          <w:rFonts w:hint="eastAsia"/>
        </w:rPr>
        <w:t>Рош</w:t>
      </w:r>
      <w:r>
        <w:t></w:t>
      </w:r>
      <w:r>
        <w:t></w:t>
      </w:r>
      <w:r>
        <w:rPr>
          <w:rFonts w:hint="eastAsia"/>
        </w:rPr>
        <w:t>При</w:t>
      </w:r>
      <w:r>
        <w:t></w:t>
      </w:r>
      <w:r>
        <w:rPr>
          <w:rFonts w:hint="eastAsia"/>
        </w:rPr>
        <w:t>цьому</w:t>
      </w:r>
      <w:r>
        <w:t></w:t>
      </w:r>
      <w:r>
        <w:rPr>
          <w:rFonts w:hint="eastAsia"/>
        </w:rPr>
        <w:t>важливим</w:t>
      </w:r>
      <w:r>
        <w:t></w:t>
      </w:r>
      <w:r>
        <w:rPr>
          <w:rFonts w:hint="eastAsia"/>
        </w:rPr>
        <w:t>є</w:t>
      </w:r>
      <w:r>
        <w:t></w:t>
      </w:r>
      <w:r>
        <w:rPr>
          <w:rFonts w:hint="eastAsia"/>
        </w:rPr>
        <w:t>розрізнення</w:t>
      </w:r>
      <w:r>
        <w:t></w:t>
      </w:r>
      <w:r>
        <w:rPr>
          <w:rFonts w:hint="eastAsia"/>
        </w:rPr>
        <w:t>об</w:t>
      </w:r>
      <w:r>
        <w:t>‟</w:t>
      </w:r>
      <w:r>
        <w:rPr>
          <w:rFonts w:hint="eastAsia"/>
        </w:rPr>
        <w:t>єкта</w:t>
      </w:r>
      <w:r>
        <w:t></w:t>
      </w:r>
      <w:r>
        <w:rPr>
          <w:rFonts w:hint="eastAsia"/>
        </w:rPr>
        <w:t>оцінки</w:t>
      </w:r>
      <w:r>
        <w:t></w:t>
      </w:r>
      <w:r>
        <w:rPr>
          <w:rFonts w:hint="eastAsia"/>
        </w:rPr>
        <w:t>та</w:t>
      </w:r>
      <w:r>
        <w:t></w:t>
      </w:r>
      <w:r>
        <w:rPr>
          <w:rFonts w:hint="eastAsia"/>
        </w:rPr>
        <w:t>його</w:t>
      </w:r>
      <w:r>
        <w:t></w:t>
      </w:r>
      <w:r>
        <w:rPr>
          <w:rFonts w:hint="eastAsia"/>
        </w:rPr>
        <w:t>атрибута</w:t>
      </w:r>
      <w:r>
        <w:t></w:t>
      </w:r>
    </w:p>
    <w:p w:rsidR="00486F0D" w:rsidRDefault="00486F0D" w:rsidP="00486F0D">
      <w:r>
        <w:rPr>
          <w:rFonts w:hint="eastAsia"/>
        </w:rPr>
        <w:t>Ієрархічні</w:t>
      </w:r>
      <w:r>
        <w:t></w:t>
      </w:r>
      <w:r>
        <w:rPr>
          <w:rFonts w:hint="eastAsia"/>
        </w:rPr>
        <w:t>рівні</w:t>
      </w:r>
      <w:r>
        <w:t></w:t>
      </w:r>
      <w:r>
        <w:rPr>
          <w:rFonts w:hint="eastAsia"/>
        </w:rPr>
        <w:t>ціннісних</w:t>
      </w:r>
      <w:r>
        <w:t></w:t>
      </w:r>
      <w:r>
        <w:rPr>
          <w:rFonts w:hint="eastAsia"/>
        </w:rPr>
        <w:t>концептів</w:t>
      </w:r>
      <w:r>
        <w:t></w:t>
      </w:r>
      <w:r>
        <w:rPr>
          <w:rFonts w:hint="eastAsia"/>
        </w:rPr>
        <w:t>формуються</w:t>
      </w:r>
      <w:r>
        <w:t></w:t>
      </w:r>
      <w:r>
        <w:rPr>
          <w:rFonts w:hint="eastAsia"/>
        </w:rPr>
        <w:t>залежно</w:t>
      </w:r>
      <w:r>
        <w:t></w:t>
      </w:r>
      <w:r>
        <w:rPr>
          <w:rFonts w:hint="eastAsia"/>
        </w:rPr>
        <w:t>від</w:t>
      </w:r>
      <w:r>
        <w:t></w:t>
      </w:r>
      <w:r>
        <w:rPr>
          <w:rFonts w:hint="eastAsia"/>
        </w:rPr>
        <w:t>того</w:t>
      </w:r>
      <w:r>
        <w:t></w:t>
      </w:r>
      <w:r>
        <w:t></w:t>
      </w:r>
      <w:r>
        <w:rPr>
          <w:rFonts w:hint="eastAsia"/>
        </w:rPr>
        <w:t>яке</w:t>
      </w:r>
      <w:r>
        <w:t></w:t>
      </w:r>
      <w:r>
        <w:rPr>
          <w:rFonts w:hint="eastAsia"/>
        </w:rPr>
        <w:t>значення</w:t>
      </w:r>
      <w:r>
        <w:t></w:t>
      </w:r>
      <w:r>
        <w:rPr>
          <w:rFonts w:hint="eastAsia"/>
        </w:rPr>
        <w:t>є</w:t>
      </w:r>
    </w:p>
    <w:p w:rsidR="00486F0D" w:rsidRDefault="00486F0D" w:rsidP="00486F0D">
      <w:r>
        <w:rPr>
          <w:rFonts w:hint="eastAsia"/>
        </w:rPr>
        <w:t>домінантним</w:t>
      </w:r>
      <w:r>
        <w:t></w:t>
      </w:r>
      <w:r>
        <w:rPr>
          <w:rFonts w:hint="eastAsia"/>
        </w:rPr>
        <w:t>у</w:t>
      </w:r>
      <w:r>
        <w:t></w:t>
      </w:r>
      <w:r>
        <w:rPr>
          <w:rFonts w:hint="eastAsia"/>
        </w:rPr>
        <w:t>семантичній</w:t>
      </w:r>
      <w:r>
        <w:t></w:t>
      </w:r>
      <w:r>
        <w:rPr>
          <w:rFonts w:hint="eastAsia"/>
        </w:rPr>
        <w:t>структурі</w:t>
      </w:r>
      <w:r>
        <w:t></w:t>
      </w:r>
      <w:r>
        <w:rPr>
          <w:rFonts w:hint="eastAsia"/>
        </w:rPr>
        <w:t>концепту</w:t>
      </w:r>
      <w:r>
        <w:t></w:t>
      </w:r>
      <w:r>
        <w:t></w:t>
      </w:r>
      <w:r>
        <w:rPr>
          <w:rFonts w:hint="eastAsia"/>
        </w:rPr>
        <w:t>У</w:t>
      </w:r>
      <w:r>
        <w:t></w:t>
      </w:r>
      <w:r>
        <w:rPr>
          <w:rFonts w:hint="eastAsia"/>
        </w:rPr>
        <w:t>концептах</w:t>
      </w:r>
      <w:r>
        <w:t></w:t>
      </w:r>
      <w:r>
        <w:rPr>
          <w:rFonts w:hint="eastAsia"/>
        </w:rPr>
        <w:t>конкретнопредметного</w:t>
      </w:r>
      <w:r>
        <w:t></w:t>
      </w:r>
      <w:r>
        <w:t></w:t>
      </w:r>
      <w:r>
        <w:rPr>
          <w:rFonts w:hint="eastAsia"/>
        </w:rPr>
        <w:t>ординатного</w:t>
      </w:r>
      <w:r>
        <w:t></w:t>
      </w:r>
      <w:r>
        <w:rPr>
          <w:rFonts w:hint="eastAsia"/>
        </w:rPr>
        <w:t>рівня</w:t>
      </w:r>
      <w:r>
        <w:t></w:t>
      </w:r>
      <w:r>
        <w:rPr>
          <w:rFonts w:hint="eastAsia"/>
        </w:rPr>
        <w:t>домінує</w:t>
      </w:r>
      <w:r>
        <w:t></w:t>
      </w:r>
      <w:r>
        <w:rPr>
          <w:rFonts w:hint="eastAsia"/>
        </w:rPr>
        <w:t>денотативне</w:t>
      </w:r>
      <w:r>
        <w:t></w:t>
      </w:r>
      <w:r>
        <w:rPr>
          <w:rFonts w:hint="eastAsia"/>
        </w:rPr>
        <w:t>значення</w:t>
      </w:r>
      <w:r>
        <w:t></w:t>
      </w:r>
      <w:r>
        <w:rPr>
          <w:rFonts w:hint="eastAsia"/>
        </w:rPr>
        <w:t>й</w:t>
      </w:r>
      <w:r>
        <w:t></w:t>
      </w:r>
      <w:r>
        <w:rPr>
          <w:rFonts w:hint="eastAsia"/>
        </w:rPr>
        <w:t>референція</w:t>
      </w:r>
      <w:r>
        <w:t></w:t>
      </w:r>
      <w:r>
        <w:rPr>
          <w:rFonts w:hint="eastAsia"/>
        </w:rPr>
        <w:t>до</w:t>
      </w:r>
    </w:p>
    <w:p w:rsidR="00486F0D" w:rsidRDefault="00486F0D" w:rsidP="00486F0D">
      <w:r>
        <w:rPr>
          <w:rFonts w:hint="eastAsia"/>
        </w:rPr>
        <w:t>об</w:t>
      </w:r>
      <w:r>
        <w:t>‟</w:t>
      </w:r>
      <w:r>
        <w:rPr>
          <w:rFonts w:hint="eastAsia"/>
        </w:rPr>
        <w:t>єкта</w:t>
      </w:r>
      <w:r>
        <w:t></w:t>
      </w:r>
      <w:r>
        <w:t></w:t>
      </w:r>
      <w:r>
        <w:rPr>
          <w:rFonts w:hint="eastAsia"/>
        </w:rPr>
        <w:t>У</w:t>
      </w:r>
      <w:r>
        <w:t></w:t>
      </w:r>
      <w:r>
        <w:rPr>
          <w:rFonts w:hint="eastAsia"/>
        </w:rPr>
        <w:t>концептах</w:t>
      </w:r>
      <w:r>
        <w:t></w:t>
      </w:r>
      <w:r>
        <w:rPr>
          <w:rFonts w:hint="eastAsia"/>
        </w:rPr>
        <w:t>базового</w:t>
      </w:r>
      <w:r>
        <w:t></w:t>
      </w:r>
      <w:r>
        <w:rPr>
          <w:rFonts w:hint="eastAsia"/>
        </w:rPr>
        <w:t>рівня</w:t>
      </w:r>
      <w:r>
        <w:t></w:t>
      </w:r>
      <w:r>
        <w:rPr>
          <w:rFonts w:hint="eastAsia"/>
        </w:rPr>
        <w:t>домінує</w:t>
      </w:r>
      <w:r>
        <w:t></w:t>
      </w:r>
      <w:r>
        <w:rPr>
          <w:rFonts w:hint="eastAsia"/>
        </w:rPr>
        <w:t>сигніфікатне</w:t>
      </w:r>
      <w:r>
        <w:t></w:t>
      </w:r>
      <w:r>
        <w:rPr>
          <w:rFonts w:hint="eastAsia"/>
        </w:rPr>
        <w:t>значення</w:t>
      </w:r>
      <w:r>
        <w:t></w:t>
      </w:r>
      <w:r>
        <w:rPr>
          <w:rFonts w:hint="eastAsia"/>
        </w:rPr>
        <w:t>й</w:t>
      </w:r>
      <w:r>
        <w:t></w:t>
      </w:r>
      <w:r>
        <w:rPr>
          <w:rFonts w:hint="eastAsia"/>
        </w:rPr>
        <w:t>референція</w:t>
      </w:r>
    </w:p>
    <w:p w:rsidR="00486F0D" w:rsidRDefault="00486F0D" w:rsidP="00486F0D">
      <w:r>
        <w:rPr>
          <w:rFonts w:hint="eastAsia"/>
        </w:rPr>
        <w:t>до</w:t>
      </w:r>
      <w:r>
        <w:t></w:t>
      </w:r>
      <w:r>
        <w:rPr>
          <w:rFonts w:hint="eastAsia"/>
        </w:rPr>
        <w:t>оцінюваного</w:t>
      </w:r>
      <w:r>
        <w:t></w:t>
      </w:r>
      <w:r>
        <w:rPr>
          <w:rFonts w:hint="eastAsia"/>
        </w:rPr>
        <w:t>атрибута</w:t>
      </w:r>
      <w:r>
        <w:t></w:t>
      </w:r>
      <w:r>
        <w:t></w:t>
      </w:r>
      <w:r>
        <w:rPr>
          <w:rFonts w:hint="eastAsia"/>
        </w:rPr>
        <w:t>У</w:t>
      </w:r>
      <w:r>
        <w:t></w:t>
      </w:r>
      <w:r>
        <w:rPr>
          <w:rFonts w:hint="eastAsia"/>
        </w:rPr>
        <w:t>концептах</w:t>
      </w:r>
      <w:r>
        <w:t></w:t>
      </w:r>
      <w:r>
        <w:rPr>
          <w:rFonts w:hint="eastAsia"/>
        </w:rPr>
        <w:t>абстрактного</w:t>
      </w:r>
      <w:r>
        <w:t></w:t>
      </w:r>
      <w:r>
        <w:t></w:t>
      </w:r>
      <w:r>
        <w:rPr>
          <w:rFonts w:hint="eastAsia"/>
        </w:rPr>
        <w:t>суперординатного</w:t>
      </w:r>
      <w:r>
        <w:t></w:t>
      </w:r>
      <w:r>
        <w:rPr>
          <w:rFonts w:hint="eastAsia"/>
        </w:rPr>
        <w:t>рівня</w:t>
      </w:r>
    </w:p>
    <w:p w:rsidR="00486F0D" w:rsidRDefault="00486F0D" w:rsidP="00486F0D">
      <w:r>
        <w:rPr>
          <w:rFonts w:hint="eastAsia"/>
        </w:rPr>
        <w:t>домінує</w:t>
      </w:r>
      <w:r>
        <w:t></w:t>
      </w:r>
      <w:r>
        <w:rPr>
          <w:rFonts w:hint="eastAsia"/>
        </w:rPr>
        <w:t>конотативне</w:t>
      </w:r>
      <w:r>
        <w:t></w:t>
      </w:r>
      <w:r>
        <w:rPr>
          <w:rFonts w:hint="eastAsia"/>
        </w:rPr>
        <w:t>значення</w:t>
      </w:r>
      <w:r>
        <w:t></w:t>
      </w:r>
      <w:r>
        <w:rPr>
          <w:rFonts w:hint="eastAsia"/>
        </w:rPr>
        <w:t>й</w:t>
      </w:r>
      <w:r>
        <w:t></w:t>
      </w:r>
      <w:r>
        <w:rPr>
          <w:rFonts w:hint="eastAsia"/>
        </w:rPr>
        <w:t>референція</w:t>
      </w:r>
      <w:r>
        <w:t></w:t>
      </w:r>
      <w:r>
        <w:rPr>
          <w:rFonts w:hint="eastAsia"/>
        </w:rPr>
        <w:t>до</w:t>
      </w:r>
      <w:r>
        <w:t></w:t>
      </w:r>
      <w:r>
        <w:rPr>
          <w:rFonts w:hint="eastAsia"/>
        </w:rPr>
        <w:t>внутрішнього</w:t>
      </w:r>
      <w:r>
        <w:t></w:t>
      </w:r>
      <w:r>
        <w:rPr>
          <w:rFonts w:hint="eastAsia"/>
        </w:rPr>
        <w:t>світу</w:t>
      </w:r>
      <w:r>
        <w:t></w:t>
      </w:r>
      <w:r>
        <w:rPr>
          <w:rFonts w:hint="eastAsia"/>
        </w:rPr>
        <w:t>людини</w:t>
      </w:r>
      <w:r>
        <w:t></w:t>
      </w:r>
      <w:r>
        <w:rPr>
          <w:rFonts w:hint="eastAsia"/>
        </w:rPr>
        <w:t>–</w:t>
      </w:r>
      <w:r>
        <w:t></w:t>
      </w:r>
      <w:r>
        <w:rPr>
          <w:rFonts w:hint="eastAsia"/>
        </w:rPr>
        <w:t>її</w:t>
      </w:r>
    </w:p>
    <w:p w:rsidR="00486F0D" w:rsidRDefault="00486F0D" w:rsidP="00486F0D">
      <w:r>
        <w:rPr>
          <w:rFonts w:hint="eastAsia"/>
        </w:rPr>
        <w:t>ставлення</w:t>
      </w:r>
      <w:r>
        <w:t></w:t>
      </w:r>
      <w:r>
        <w:rPr>
          <w:rFonts w:hint="eastAsia"/>
        </w:rPr>
        <w:t>до</w:t>
      </w:r>
      <w:r>
        <w:t></w:t>
      </w:r>
      <w:r>
        <w:rPr>
          <w:rFonts w:hint="eastAsia"/>
        </w:rPr>
        <w:t>оцінюваного</w:t>
      </w:r>
      <w:r>
        <w:t></w:t>
      </w:r>
      <w:r>
        <w:rPr>
          <w:rFonts w:hint="eastAsia"/>
        </w:rPr>
        <w:t>атрибута</w:t>
      </w:r>
      <w:r>
        <w:t></w:t>
      </w:r>
      <w:r>
        <w:rPr>
          <w:rFonts w:hint="eastAsia"/>
        </w:rPr>
        <w:t>та</w:t>
      </w:r>
      <w:r>
        <w:t></w:t>
      </w:r>
      <w:r>
        <w:rPr>
          <w:rFonts w:hint="eastAsia"/>
        </w:rPr>
        <w:t>об</w:t>
      </w:r>
      <w:r>
        <w:t>‟</w:t>
      </w:r>
      <w:r>
        <w:rPr>
          <w:rFonts w:hint="eastAsia"/>
        </w:rPr>
        <w:t>єкта</w:t>
      </w:r>
      <w:r>
        <w:t></w:t>
      </w:r>
      <w:r>
        <w:t></w:t>
      </w:r>
      <w:r>
        <w:rPr>
          <w:rFonts w:hint="eastAsia"/>
        </w:rPr>
        <w:t>Ядром</w:t>
      </w:r>
      <w:r>
        <w:t></w:t>
      </w:r>
      <w:r>
        <w:rPr>
          <w:rFonts w:hint="eastAsia"/>
        </w:rPr>
        <w:t>ієрархічної</w:t>
      </w:r>
      <w:r>
        <w:t></w:t>
      </w:r>
      <w:r>
        <w:rPr>
          <w:rFonts w:hint="eastAsia"/>
        </w:rPr>
        <w:t>системи</w:t>
      </w:r>
    </w:p>
    <w:p w:rsidR="00486F0D" w:rsidRDefault="00486F0D" w:rsidP="00486F0D">
      <w:r>
        <w:rPr>
          <w:rFonts w:hint="eastAsia"/>
        </w:rPr>
        <w:t>ціннісних</w:t>
      </w:r>
      <w:r>
        <w:t></w:t>
      </w:r>
      <w:r>
        <w:rPr>
          <w:rFonts w:hint="eastAsia"/>
        </w:rPr>
        <w:t>концептів</w:t>
      </w:r>
      <w:r>
        <w:t></w:t>
      </w:r>
      <w:r>
        <w:rPr>
          <w:rFonts w:hint="eastAsia"/>
        </w:rPr>
        <w:t>є</w:t>
      </w:r>
      <w:r>
        <w:t></w:t>
      </w:r>
      <w:r>
        <w:rPr>
          <w:rFonts w:hint="eastAsia"/>
        </w:rPr>
        <w:t>базові</w:t>
      </w:r>
      <w:r>
        <w:t></w:t>
      </w:r>
      <w:r>
        <w:rPr>
          <w:rFonts w:hint="eastAsia"/>
        </w:rPr>
        <w:t>концепти</w:t>
      </w:r>
      <w:r>
        <w:t></w:t>
      </w:r>
    </w:p>
    <w:p w:rsidR="00486F0D" w:rsidRDefault="00486F0D" w:rsidP="00486F0D">
      <w:r>
        <w:rPr>
          <w:rFonts w:hint="eastAsia"/>
        </w:rPr>
        <w:t>Визначено</w:t>
      </w:r>
      <w:r>
        <w:t></w:t>
      </w:r>
      <w:r>
        <w:rPr>
          <w:rFonts w:hint="eastAsia"/>
        </w:rPr>
        <w:t>причини</w:t>
      </w:r>
      <w:r>
        <w:t></w:t>
      </w:r>
      <w:r>
        <w:t></w:t>
      </w:r>
      <w:r>
        <w:rPr>
          <w:rFonts w:hint="eastAsia"/>
        </w:rPr>
        <w:t>різновиди</w:t>
      </w:r>
      <w:r>
        <w:t></w:t>
      </w:r>
      <w:r>
        <w:rPr>
          <w:rFonts w:hint="eastAsia"/>
        </w:rPr>
        <w:t>та</w:t>
      </w:r>
      <w:r>
        <w:t></w:t>
      </w:r>
      <w:r>
        <w:rPr>
          <w:rFonts w:hint="eastAsia"/>
        </w:rPr>
        <w:t>роль</w:t>
      </w:r>
      <w:r>
        <w:t></w:t>
      </w:r>
      <w:r>
        <w:rPr>
          <w:rFonts w:hint="eastAsia"/>
        </w:rPr>
        <w:t>дослідницького</w:t>
      </w:r>
      <w:r>
        <w:t></w:t>
      </w:r>
      <w:r>
        <w:rPr>
          <w:rFonts w:hint="eastAsia"/>
        </w:rPr>
        <w:t>суб</w:t>
      </w:r>
      <w:r>
        <w:t>‟</w:t>
      </w:r>
      <w:r>
        <w:rPr>
          <w:rFonts w:hint="eastAsia"/>
        </w:rPr>
        <w:t>єктивізму</w:t>
      </w:r>
      <w:r>
        <w:t></w:t>
      </w:r>
      <w:r>
        <w:rPr>
          <w:rFonts w:hint="eastAsia"/>
        </w:rPr>
        <w:t>в</w:t>
      </w:r>
    </w:p>
    <w:p w:rsidR="00486F0D" w:rsidRDefault="00486F0D" w:rsidP="00486F0D">
      <w:r>
        <w:rPr>
          <w:rFonts w:hint="eastAsia"/>
        </w:rPr>
        <w:t>процесі</w:t>
      </w:r>
      <w:r>
        <w:t></w:t>
      </w:r>
      <w:r>
        <w:rPr>
          <w:rFonts w:hint="eastAsia"/>
        </w:rPr>
        <w:t>тематичної</w:t>
      </w:r>
      <w:r>
        <w:t></w:t>
      </w:r>
      <w:r>
        <w:rPr>
          <w:rFonts w:hint="eastAsia"/>
        </w:rPr>
        <w:t>класифікації</w:t>
      </w:r>
      <w:r>
        <w:t></w:t>
      </w:r>
      <w:r>
        <w:rPr>
          <w:rFonts w:hint="eastAsia"/>
        </w:rPr>
        <w:t>цінностей</w:t>
      </w:r>
      <w:r>
        <w:t></w:t>
      </w:r>
      <w:r>
        <w:rPr>
          <w:rFonts w:hint="eastAsia"/>
        </w:rPr>
        <w:t>різними</w:t>
      </w:r>
      <w:r>
        <w:t></w:t>
      </w:r>
      <w:r>
        <w:rPr>
          <w:rFonts w:hint="eastAsia"/>
        </w:rPr>
        <w:t>науковцями</w:t>
      </w:r>
      <w:r>
        <w:t></w:t>
      </w:r>
      <w:r>
        <w:t></w:t>
      </w:r>
      <w:r>
        <w:rPr>
          <w:rFonts w:hint="eastAsia"/>
        </w:rPr>
        <w:t>Практичним</w:t>
      </w:r>
    </w:p>
    <w:p w:rsidR="00486F0D" w:rsidRDefault="00486F0D" w:rsidP="00486F0D">
      <w:r>
        <w:rPr>
          <w:rFonts w:hint="eastAsia"/>
        </w:rPr>
        <w:t>виходом</w:t>
      </w:r>
      <w:r>
        <w:t></w:t>
      </w:r>
      <w:r>
        <w:rPr>
          <w:rFonts w:hint="eastAsia"/>
        </w:rPr>
        <w:t>із</w:t>
      </w:r>
      <w:r>
        <w:t></w:t>
      </w:r>
      <w:r>
        <w:rPr>
          <w:rFonts w:hint="eastAsia"/>
        </w:rPr>
        <w:t>ситуації</w:t>
      </w:r>
      <w:r>
        <w:t></w:t>
      </w:r>
      <w:r>
        <w:rPr>
          <w:rFonts w:hint="eastAsia"/>
        </w:rPr>
        <w:t>множення</w:t>
      </w:r>
      <w:r>
        <w:t></w:t>
      </w:r>
      <w:r>
        <w:rPr>
          <w:rFonts w:hint="eastAsia"/>
        </w:rPr>
        <w:t>класифікацій</w:t>
      </w:r>
      <w:r>
        <w:t></w:t>
      </w:r>
      <w:r>
        <w:rPr>
          <w:rFonts w:hint="eastAsia"/>
        </w:rPr>
        <w:t>ціннісних</w:t>
      </w:r>
      <w:r>
        <w:t></w:t>
      </w:r>
      <w:r>
        <w:rPr>
          <w:rFonts w:hint="eastAsia"/>
        </w:rPr>
        <w:t>концептів</w:t>
      </w:r>
      <w:r>
        <w:t></w:t>
      </w:r>
      <w:r>
        <w:rPr>
          <w:rFonts w:hint="eastAsia"/>
        </w:rPr>
        <w:t>буде</w:t>
      </w:r>
    </w:p>
    <w:p w:rsidR="00486F0D" w:rsidRDefault="00486F0D" w:rsidP="00486F0D">
      <w:r>
        <w:rPr>
          <w:rFonts w:hint="eastAsia"/>
        </w:rPr>
        <w:t>використання</w:t>
      </w:r>
      <w:r>
        <w:t></w:t>
      </w:r>
      <w:r>
        <w:rPr>
          <w:rFonts w:hint="eastAsia"/>
        </w:rPr>
        <w:t>в</w:t>
      </w:r>
      <w:r>
        <w:t></w:t>
      </w:r>
      <w:r>
        <w:rPr>
          <w:rFonts w:hint="eastAsia"/>
        </w:rPr>
        <w:t>якості</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визнаних</w:t>
      </w:r>
      <w:r>
        <w:t></w:t>
      </w:r>
      <w:r>
        <w:rPr>
          <w:rFonts w:hint="eastAsia"/>
        </w:rPr>
        <w:t>та</w:t>
      </w:r>
      <w:r>
        <w:t></w:t>
      </w:r>
      <w:r>
        <w:rPr>
          <w:rFonts w:hint="eastAsia"/>
        </w:rPr>
        <w:t>широковживаних</w:t>
      </w:r>
    </w:p>
    <w:p w:rsidR="00486F0D" w:rsidRDefault="00486F0D" w:rsidP="00486F0D">
      <w:r>
        <w:rPr>
          <w:rFonts w:hint="eastAsia"/>
        </w:rPr>
        <w:t>класифікацій</w:t>
      </w:r>
      <w:r>
        <w:t></w:t>
      </w:r>
      <w:r>
        <w:t></w:t>
      </w:r>
      <w:r>
        <w:rPr>
          <w:rFonts w:hint="eastAsia"/>
        </w:rPr>
        <w:t>наприклад</w:t>
      </w:r>
      <w:r>
        <w:t></w:t>
      </w:r>
      <w:r>
        <w:rPr>
          <w:rFonts w:hint="eastAsia"/>
        </w:rPr>
        <w:t>систем</w:t>
      </w:r>
      <w:r>
        <w:t></w:t>
      </w:r>
      <w:r>
        <w:rPr>
          <w:rFonts w:hint="eastAsia"/>
        </w:rPr>
        <w:t>цінностей</w:t>
      </w:r>
      <w:r>
        <w:t></w:t>
      </w:r>
      <w:r>
        <w:rPr>
          <w:rFonts w:hint="eastAsia"/>
        </w:rPr>
        <w:t>Ш</w:t>
      </w:r>
      <w:r>
        <w:t></w:t>
      </w:r>
      <w:r>
        <w:t></w:t>
      </w:r>
      <w:r>
        <w:rPr>
          <w:rFonts w:hint="eastAsia"/>
        </w:rPr>
        <w:t>Шварца</w:t>
      </w:r>
      <w:r>
        <w:t></w:t>
      </w:r>
      <w:r>
        <w:rPr>
          <w:rFonts w:hint="eastAsia"/>
        </w:rPr>
        <w:t>та</w:t>
      </w:r>
      <w:r>
        <w:t></w:t>
      </w:r>
      <w:r>
        <w:rPr>
          <w:rFonts w:hint="eastAsia"/>
        </w:rPr>
        <w:t>А</w:t>
      </w:r>
      <w:r>
        <w:t></w:t>
      </w:r>
      <w:r>
        <w:t></w:t>
      </w:r>
      <w:r>
        <w:rPr>
          <w:rFonts w:hint="eastAsia"/>
        </w:rPr>
        <w:t>Маслоу</w:t>
      </w:r>
      <w:r>
        <w:t></w:t>
      </w:r>
    </w:p>
    <w:p w:rsidR="00486F0D" w:rsidRDefault="00486F0D" w:rsidP="00486F0D">
      <w:r>
        <w:rPr>
          <w:rFonts w:hint="eastAsia"/>
        </w:rPr>
        <w:t>Виокремлено</w:t>
      </w:r>
      <w:r>
        <w:t></w:t>
      </w:r>
      <w:r>
        <w:t></w:t>
      </w:r>
      <w:r>
        <w:t></w:t>
      </w:r>
      <w:r>
        <w:t></w:t>
      </w:r>
      <w:r>
        <w:rPr>
          <w:rFonts w:hint="eastAsia"/>
        </w:rPr>
        <w:t>актуалізованих</w:t>
      </w:r>
      <w:r>
        <w:t></w:t>
      </w:r>
      <w:r>
        <w:rPr>
          <w:rFonts w:hint="eastAsia"/>
        </w:rPr>
        <w:t>ціннісних</w:t>
      </w:r>
      <w:r>
        <w:t></w:t>
      </w:r>
      <w:r>
        <w:rPr>
          <w:rFonts w:hint="eastAsia"/>
        </w:rPr>
        <w:t>концептів</w:t>
      </w:r>
      <w:r>
        <w:t></w:t>
      </w:r>
      <w:r>
        <w:rPr>
          <w:rFonts w:hint="eastAsia"/>
        </w:rPr>
        <w:t>за</w:t>
      </w:r>
      <w:r>
        <w:t></w:t>
      </w:r>
      <w:r>
        <w:rPr>
          <w:rFonts w:hint="eastAsia"/>
        </w:rPr>
        <w:t>результатами</w:t>
      </w:r>
    </w:p>
    <w:p w:rsidR="00486F0D" w:rsidRDefault="00486F0D" w:rsidP="00486F0D">
      <w:r>
        <w:rPr>
          <w:rFonts w:hint="eastAsia"/>
        </w:rPr>
        <w:t>аналізу</w:t>
      </w:r>
      <w:r>
        <w:t></w:t>
      </w:r>
      <w:r>
        <w:rPr>
          <w:rFonts w:hint="eastAsia"/>
        </w:rPr>
        <w:t>українсько</w:t>
      </w:r>
      <w:r>
        <w:t></w:t>
      </w:r>
      <w:r>
        <w:t></w:t>
      </w:r>
      <w:r>
        <w:rPr>
          <w:rFonts w:hint="eastAsia"/>
        </w:rPr>
        <w:t>та</w:t>
      </w:r>
      <w:r>
        <w:t></w:t>
      </w:r>
      <w:r>
        <w:rPr>
          <w:rFonts w:hint="eastAsia"/>
        </w:rPr>
        <w:t>російськомовних</w:t>
      </w:r>
      <w:r>
        <w:t></w:t>
      </w:r>
      <w:r>
        <w:rPr>
          <w:rFonts w:hint="eastAsia"/>
        </w:rPr>
        <w:t>ЗМІ</w:t>
      </w:r>
      <w:r>
        <w:t></w:t>
      </w:r>
      <w:r>
        <w:rPr>
          <w:rFonts w:hint="eastAsia"/>
        </w:rPr>
        <w:t>за</w:t>
      </w:r>
      <w:r>
        <w:t></w:t>
      </w:r>
      <w:r>
        <w:t></w:t>
      </w:r>
      <w:r>
        <w:t></w:t>
      </w:r>
      <w:r>
        <w:t></w:t>
      </w:r>
      <w:r>
        <w:t></w:t>
      </w:r>
      <w:r>
        <w:t></w:t>
      </w:r>
      <w:r>
        <w:t></w:t>
      </w:r>
      <w:r>
        <w:t></w:t>
      </w:r>
      <w:r>
        <w:t></w:t>
      </w:r>
      <w:r>
        <w:t></w:t>
      </w:r>
      <w:r>
        <w:t></w:t>
      </w:r>
      <w:r>
        <w:rPr>
          <w:rFonts w:hint="eastAsia"/>
        </w:rPr>
        <w:t>рр</w:t>
      </w:r>
      <w:r>
        <w:t></w:t>
      </w:r>
      <w:r>
        <w:t></w:t>
      </w:r>
      <w:r>
        <w:t></w:t>
      </w:r>
      <w:r>
        <w:rPr>
          <w:rFonts w:hint="eastAsia"/>
        </w:rPr>
        <w:t>АЛЬТРУЇЗМ</w:t>
      </w:r>
      <w:r>
        <w:t></w:t>
      </w:r>
    </w:p>
    <w:p w:rsidR="00486F0D" w:rsidRDefault="00486F0D" w:rsidP="00486F0D">
      <w:r>
        <w:rPr>
          <w:rFonts w:hint="eastAsia"/>
        </w:rPr>
        <w:t>ВИЗНАННЯ</w:t>
      </w:r>
      <w:r>
        <w:t></w:t>
      </w:r>
      <w:r>
        <w:t></w:t>
      </w:r>
      <w:r>
        <w:rPr>
          <w:rFonts w:hint="eastAsia"/>
        </w:rPr>
        <w:t>ВІДПОВІДАЛЬНІСТЬ</w:t>
      </w:r>
      <w:r>
        <w:t></w:t>
      </w:r>
      <w:r>
        <w:t></w:t>
      </w:r>
      <w:r>
        <w:rPr>
          <w:rFonts w:hint="eastAsia"/>
        </w:rPr>
        <w:t>УПЕВНЕНІСТЬ</w:t>
      </w:r>
      <w:r>
        <w:t></w:t>
      </w:r>
      <w:r>
        <w:t></w:t>
      </w:r>
      <w:r>
        <w:rPr>
          <w:rFonts w:hint="eastAsia"/>
        </w:rPr>
        <w:t>ГІДНІСТЬ</w:t>
      </w:r>
      <w:r>
        <w:t></w:t>
      </w:r>
    </w:p>
    <w:p w:rsidR="00486F0D" w:rsidRDefault="00486F0D" w:rsidP="00486F0D">
      <w:r>
        <w:rPr>
          <w:rFonts w:hint="eastAsia"/>
        </w:rPr>
        <w:t>ДЕМОКРАТИЧНІСТЬ</w:t>
      </w:r>
      <w:r>
        <w:t></w:t>
      </w:r>
      <w:r>
        <w:t></w:t>
      </w:r>
      <w:r>
        <w:rPr>
          <w:rFonts w:hint="eastAsia"/>
        </w:rPr>
        <w:t>ДІЯЛЬНІСТЬ</w:t>
      </w:r>
      <w:r>
        <w:t></w:t>
      </w:r>
      <w:r>
        <w:t></w:t>
      </w:r>
      <w:r>
        <w:rPr>
          <w:rFonts w:hint="eastAsia"/>
        </w:rPr>
        <w:t>ДОБРОБУТ</w:t>
      </w:r>
      <w:r>
        <w:t></w:t>
      </w:r>
      <w:r>
        <w:t></w:t>
      </w:r>
      <w:r>
        <w:rPr>
          <w:rFonts w:hint="eastAsia"/>
        </w:rPr>
        <w:t>ДОБРОТА</w:t>
      </w:r>
      <w:r>
        <w:t></w:t>
      </w:r>
    </w:p>
    <w:p w:rsidR="00486F0D" w:rsidRDefault="00486F0D" w:rsidP="00486F0D">
      <w:r>
        <w:rPr>
          <w:rFonts w:hint="eastAsia"/>
        </w:rPr>
        <w:t>ЕКОЛОГІЧНІСТЬ</w:t>
      </w:r>
      <w:r>
        <w:t></w:t>
      </w:r>
      <w:r>
        <w:t></w:t>
      </w:r>
      <w:r>
        <w:rPr>
          <w:rFonts w:hint="eastAsia"/>
        </w:rPr>
        <w:t>ЕМОЦІЙНІСТЬ</w:t>
      </w:r>
      <w:r>
        <w:t></w:t>
      </w:r>
      <w:r>
        <w:t></w:t>
      </w:r>
      <w:r>
        <w:rPr>
          <w:rFonts w:hint="eastAsia"/>
        </w:rPr>
        <w:t>ЕНТУЗІАЗМ</w:t>
      </w:r>
      <w:r>
        <w:t></w:t>
      </w:r>
      <w:r>
        <w:t></w:t>
      </w:r>
      <w:r>
        <w:rPr>
          <w:rFonts w:hint="eastAsia"/>
        </w:rPr>
        <w:t>ЗАДОВОЛЕННЯ</w:t>
      </w:r>
      <w:r>
        <w:t></w:t>
      </w:r>
    </w:p>
    <w:p w:rsidR="00486F0D" w:rsidRDefault="00486F0D" w:rsidP="00486F0D">
      <w:r>
        <w:t></w:t>
      </w:r>
      <w:r>
        <w:t></w:t>
      </w:r>
      <w:r>
        <w:t></w:t>
      </w:r>
    </w:p>
    <w:p w:rsidR="00486F0D" w:rsidRDefault="00486F0D" w:rsidP="00486F0D">
      <w:r>
        <w:rPr>
          <w:rFonts w:hint="eastAsia"/>
        </w:rPr>
        <w:t>ЗАКОННІСТЬ</w:t>
      </w:r>
      <w:r>
        <w:t></w:t>
      </w:r>
      <w:r>
        <w:t></w:t>
      </w:r>
      <w:r>
        <w:rPr>
          <w:rFonts w:hint="eastAsia"/>
        </w:rPr>
        <w:t>ЗДОРОВ</w:t>
      </w:r>
      <w:r>
        <w:t>‟</w:t>
      </w:r>
      <w:r>
        <w:rPr>
          <w:rFonts w:hint="eastAsia"/>
        </w:rPr>
        <w:t>Я</w:t>
      </w:r>
      <w:r>
        <w:t></w:t>
      </w:r>
      <w:r>
        <w:t></w:t>
      </w:r>
      <w:r>
        <w:rPr>
          <w:rFonts w:hint="eastAsia"/>
        </w:rPr>
        <w:t>ІСТИННІСТЬ</w:t>
      </w:r>
      <w:r>
        <w:t></w:t>
      </w:r>
      <w:r>
        <w:t></w:t>
      </w:r>
      <w:r>
        <w:rPr>
          <w:rFonts w:hint="eastAsia"/>
        </w:rPr>
        <w:t>КОЛЕГІАЛЬНІСТЬ</w:t>
      </w:r>
      <w:r>
        <w:t></w:t>
      </w:r>
      <w:r>
        <w:t></w:t>
      </w:r>
      <w:r>
        <w:rPr>
          <w:rFonts w:hint="eastAsia"/>
        </w:rPr>
        <w:t>КОНТРОЛЬ</w:t>
      </w:r>
      <w:r>
        <w:t></w:t>
      </w:r>
    </w:p>
    <w:p w:rsidR="00486F0D" w:rsidRDefault="00486F0D" w:rsidP="00486F0D">
      <w:r>
        <w:rPr>
          <w:rFonts w:hint="eastAsia"/>
        </w:rPr>
        <w:t>КОНФОРМНІСТЬ</w:t>
      </w:r>
      <w:r>
        <w:t></w:t>
      </w:r>
      <w:r>
        <w:t></w:t>
      </w:r>
      <w:r>
        <w:rPr>
          <w:rFonts w:hint="eastAsia"/>
        </w:rPr>
        <w:t>КОРИСНІСТЬ</w:t>
      </w:r>
      <w:r>
        <w:t></w:t>
      </w:r>
      <w:r>
        <w:t></w:t>
      </w:r>
      <w:r>
        <w:rPr>
          <w:rFonts w:hint="eastAsia"/>
        </w:rPr>
        <w:t>КРАСА</w:t>
      </w:r>
      <w:r>
        <w:t></w:t>
      </w:r>
      <w:r>
        <w:t></w:t>
      </w:r>
      <w:r>
        <w:rPr>
          <w:rFonts w:hint="eastAsia"/>
        </w:rPr>
        <w:t>КРЕАТИВНІСТЬ</w:t>
      </w:r>
      <w:r>
        <w:t></w:t>
      </w:r>
      <w:r>
        <w:t></w:t>
      </w:r>
      <w:r>
        <w:rPr>
          <w:rFonts w:hint="eastAsia"/>
        </w:rPr>
        <w:t>ЛЮБОВ</w:t>
      </w:r>
      <w:r>
        <w:t></w:t>
      </w:r>
    </w:p>
    <w:p w:rsidR="00486F0D" w:rsidRDefault="00486F0D" w:rsidP="00486F0D">
      <w:r>
        <w:rPr>
          <w:rFonts w:hint="eastAsia"/>
        </w:rPr>
        <w:t>МОЛОДІСТЬ</w:t>
      </w:r>
      <w:r>
        <w:t></w:t>
      </w:r>
      <w:r>
        <w:t></w:t>
      </w:r>
      <w:r>
        <w:rPr>
          <w:rFonts w:hint="eastAsia"/>
        </w:rPr>
        <w:t>МОРАЛЬНІСТЬ</w:t>
      </w:r>
      <w:r>
        <w:t></w:t>
      </w:r>
      <w:r>
        <w:t></w:t>
      </w:r>
      <w:r>
        <w:rPr>
          <w:rFonts w:hint="eastAsia"/>
        </w:rPr>
        <w:t>НАЛЕЖНІСТЬ</w:t>
      </w:r>
      <w:r>
        <w:t></w:t>
      </w:r>
      <w:r>
        <w:t></w:t>
      </w:r>
      <w:r>
        <w:rPr>
          <w:rFonts w:hint="eastAsia"/>
        </w:rPr>
        <w:t>ОСВІТА</w:t>
      </w:r>
      <w:r>
        <w:t></w:t>
      </w:r>
      <w:r>
        <w:t></w:t>
      </w:r>
      <w:r>
        <w:rPr>
          <w:rFonts w:hint="eastAsia"/>
        </w:rPr>
        <w:t>ПАТРІОТИЗМ</w:t>
      </w:r>
      <w:r>
        <w:t></w:t>
      </w:r>
    </w:p>
    <w:p w:rsidR="00486F0D" w:rsidRDefault="00486F0D" w:rsidP="00486F0D">
      <w:r>
        <w:rPr>
          <w:rFonts w:hint="eastAsia"/>
        </w:rPr>
        <w:t>ПОВАГА</w:t>
      </w:r>
      <w:r>
        <w:t></w:t>
      </w:r>
      <w:r>
        <w:t></w:t>
      </w:r>
      <w:r>
        <w:rPr>
          <w:rFonts w:hint="eastAsia"/>
        </w:rPr>
        <w:t>ПОСЛІДОВНІСТЬ</w:t>
      </w:r>
      <w:r>
        <w:t></w:t>
      </w:r>
      <w:r>
        <w:t></w:t>
      </w:r>
      <w:r>
        <w:rPr>
          <w:rFonts w:hint="eastAsia"/>
        </w:rPr>
        <w:t>ПОТЕНЦІАЛ</w:t>
      </w:r>
      <w:r>
        <w:t></w:t>
      </w:r>
      <w:r>
        <w:t></w:t>
      </w:r>
      <w:r>
        <w:rPr>
          <w:rFonts w:hint="eastAsia"/>
        </w:rPr>
        <w:t>ПРАГМАТИЗМ</w:t>
      </w:r>
      <w:r>
        <w:t></w:t>
      </w:r>
    </w:p>
    <w:p w:rsidR="00486F0D" w:rsidRDefault="00486F0D" w:rsidP="00486F0D">
      <w:r>
        <w:rPr>
          <w:rFonts w:hint="eastAsia"/>
        </w:rPr>
        <w:t>ПРАЦЬОВИТІСТЬ</w:t>
      </w:r>
      <w:r>
        <w:t></w:t>
      </w:r>
      <w:r>
        <w:t></w:t>
      </w:r>
      <w:r>
        <w:rPr>
          <w:rFonts w:hint="eastAsia"/>
        </w:rPr>
        <w:t>ПРОФЕСІЙНІСТЬ</w:t>
      </w:r>
      <w:r>
        <w:t></w:t>
      </w:r>
      <w:r>
        <w:t></w:t>
      </w:r>
      <w:r>
        <w:rPr>
          <w:rFonts w:hint="eastAsia"/>
        </w:rPr>
        <w:t>РЕЗУЛЬТАТИВНІСТЬ</w:t>
      </w:r>
      <w:r>
        <w:t></w:t>
      </w:r>
      <w:r>
        <w:t></w:t>
      </w:r>
      <w:r>
        <w:rPr>
          <w:rFonts w:hint="eastAsia"/>
        </w:rPr>
        <w:t>РЕЛІГІЙНІСТЬ</w:t>
      </w:r>
      <w:r>
        <w:t></w:t>
      </w:r>
    </w:p>
    <w:p w:rsidR="00486F0D" w:rsidRDefault="00486F0D" w:rsidP="00486F0D">
      <w:r>
        <w:rPr>
          <w:rFonts w:hint="eastAsia"/>
        </w:rPr>
        <w:t>РОДИНА</w:t>
      </w:r>
      <w:r>
        <w:t></w:t>
      </w:r>
      <w:r>
        <w:t></w:t>
      </w:r>
      <w:r>
        <w:rPr>
          <w:rFonts w:hint="eastAsia"/>
        </w:rPr>
        <w:t>РОЗВИТОК</w:t>
      </w:r>
      <w:r>
        <w:t></w:t>
      </w:r>
      <w:r>
        <w:t></w:t>
      </w:r>
      <w:r>
        <w:rPr>
          <w:rFonts w:hint="eastAsia"/>
        </w:rPr>
        <w:t>РОЗУМ</w:t>
      </w:r>
      <w:r>
        <w:t></w:t>
      </w:r>
      <w:r>
        <w:t></w:t>
      </w:r>
      <w:r>
        <w:rPr>
          <w:rFonts w:hint="eastAsia"/>
        </w:rPr>
        <w:t>СВОЄЧАСНІСТЬ</w:t>
      </w:r>
      <w:r>
        <w:t></w:t>
      </w:r>
      <w:r>
        <w:t></w:t>
      </w:r>
      <w:r>
        <w:rPr>
          <w:rFonts w:hint="eastAsia"/>
        </w:rPr>
        <w:t>СИЛА</w:t>
      </w:r>
      <w:r>
        <w:t></w:t>
      </w:r>
      <w:r>
        <w:t></w:t>
      </w:r>
      <w:r>
        <w:rPr>
          <w:rFonts w:hint="eastAsia"/>
        </w:rPr>
        <w:t>СКРОМНІСТЬ</w:t>
      </w:r>
      <w:r>
        <w:t></w:t>
      </w:r>
    </w:p>
    <w:p w:rsidR="00486F0D" w:rsidRDefault="00486F0D" w:rsidP="00486F0D">
      <w:r>
        <w:rPr>
          <w:rFonts w:hint="eastAsia"/>
        </w:rPr>
        <w:t>СОЦІАЛЬНА</w:t>
      </w:r>
      <w:r>
        <w:t></w:t>
      </w:r>
      <w:r>
        <w:rPr>
          <w:rFonts w:hint="eastAsia"/>
        </w:rPr>
        <w:t>СПРЯМОВАНІСТЬ</w:t>
      </w:r>
      <w:r>
        <w:t></w:t>
      </w:r>
      <w:r>
        <w:t></w:t>
      </w:r>
      <w:r>
        <w:rPr>
          <w:rFonts w:hint="eastAsia"/>
        </w:rPr>
        <w:t>СПРАВЕДЛИВІСТЬ</w:t>
      </w:r>
      <w:r>
        <w:t></w:t>
      </w:r>
      <w:r>
        <w:t></w:t>
      </w:r>
      <w:r>
        <w:rPr>
          <w:rFonts w:hint="eastAsia"/>
        </w:rPr>
        <w:t>ТВЕРЕЗИЙ</w:t>
      </w:r>
      <w:r>
        <w:t></w:t>
      </w:r>
      <w:r>
        <w:rPr>
          <w:rFonts w:hint="eastAsia"/>
        </w:rPr>
        <w:t>СПОСІБ</w:t>
      </w:r>
    </w:p>
    <w:p w:rsidR="00486F0D" w:rsidRDefault="00486F0D" w:rsidP="00486F0D">
      <w:r>
        <w:rPr>
          <w:rFonts w:hint="eastAsia"/>
        </w:rPr>
        <w:t>ЖИТТЯ</w:t>
      </w:r>
      <w:r>
        <w:t></w:t>
      </w:r>
      <w:r>
        <w:t></w:t>
      </w:r>
      <w:r>
        <w:rPr>
          <w:rFonts w:hint="eastAsia"/>
        </w:rPr>
        <w:t>УСПІХ</w:t>
      </w:r>
      <w:r>
        <w:t></w:t>
      </w:r>
      <w:r>
        <w:t></w:t>
      </w:r>
      <w:r>
        <w:rPr>
          <w:rFonts w:hint="eastAsia"/>
        </w:rPr>
        <w:t>ЧЕСНІСТЬ</w:t>
      </w:r>
      <w:r>
        <w:t></w:t>
      </w:r>
      <w:r>
        <w:t></w:t>
      </w:r>
      <w:r>
        <w:rPr>
          <w:rFonts w:hint="eastAsia"/>
        </w:rPr>
        <w:t>ЩЕДРІСТЬ</w:t>
      </w:r>
      <w:r>
        <w:t></w:t>
      </w:r>
      <w:r>
        <w:t></w:t>
      </w:r>
      <w:r>
        <w:rPr>
          <w:rFonts w:hint="eastAsia"/>
        </w:rPr>
        <w:t>ЯКІСТЬ</w:t>
      </w:r>
      <w:r>
        <w:t></w:t>
      </w:r>
    </w:p>
    <w:p w:rsidR="00486F0D" w:rsidRDefault="00486F0D" w:rsidP="00486F0D">
      <w:r>
        <w:t></w:t>
      </w:r>
      <w:r>
        <w:t></w:t>
      </w:r>
      <w:r>
        <w:t></w:t>
      </w:r>
      <w:r>
        <w:rPr>
          <w:rFonts w:hint="eastAsia"/>
        </w:rPr>
        <w:t>Розкрито</w:t>
      </w:r>
      <w:r>
        <w:t></w:t>
      </w:r>
      <w:r>
        <w:rPr>
          <w:rFonts w:hint="eastAsia"/>
        </w:rPr>
        <w:t>онтологію</w:t>
      </w:r>
      <w:r>
        <w:t></w:t>
      </w:r>
      <w:r>
        <w:rPr>
          <w:rFonts w:hint="eastAsia"/>
        </w:rPr>
        <w:t>й</w:t>
      </w:r>
      <w:r>
        <w:t></w:t>
      </w:r>
      <w:r>
        <w:rPr>
          <w:rFonts w:hint="eastAsia"/>
        </w:rPr>
        <w:t>описано</w:t>
      </w:r>
      <w:r>
        <w:t></w:t>
      </w:r>
      <w:r>
        <w:rPr>
          <w:rFonts w:hint="eastAsia"/>
        </w:rPr>
        <w:t>структури</w:t>
      </w:r>
      <w:r>
        <w:t></w:t>
      </w:r>
      <w:r>
        <w:rPr>
          <w:rFonts w:hint="eastAsia"/>
        </w:rPr>
        <w:t>ціннісного</w:t>
      </w:r>
      <w:r>
        <w:t></w:t>
      </w:r>
      <w:r>
        <w:rPr>
          <w:rFonts w:hint="eastAsia"/>
        </w:rPr>
        <w:t>концепту</w:t>
      </w:r>
      <w:r>
        <w:t></w:t>
      </w:r>
      <w:r>
        <w:rPr>
          <w:rFonts w:hint="eastAsia"/>
        </w:rPr>
        <w:t>та</w:t>
      </w:r>
      <w:r>
        <w:t></w:t>
      </w:r>
      <w:r>
        <w:rPr>
          <w:rFonts w:hint="eastAsia"/>
        </w:rPr>
        <w:t>мовної</w:t>
      </w:r>
    </w:p>
    <w:p w:rsidR="00486F0D" w:rsidRDefault="00486F0D" w:rsidP="00486F0D">
      <w:r>
        <w:rPr>
          <w:rFonts w:hint="eastAsia"/>
        </w:rPr>
        <w:t>оцінки</w:t>
      </w:r>
      <w:r>
        <w:t></w:t>
      </w:r>
      <w:r>
        <w:rPr>
          <w:rFonts w:hint="eastAsia"/>
        </w:rPr>
        <w:t>як</w:t>
      </w:r>
      <w:r>
        <w:t></w:t>
      </w:r>
      <w:r>
        <w:rPr>
          <w:rFonts w:hint="eastAsia"/>
        </w:rPr>
        <w:t>варіанти</w:t>
      </w:r>
      <w:r>
        <w:t></w:t>
      </w:r>
      <w:r>
        <w:rPr>
          <w:rFonts w:hint="eastAsia"/>
        </w:rPr>
        <w:t>реалізації</w:t>
      </w:r>
      <w:r>
        <w:t></w:t>
      </w:r>
      <w:r>
        <w:rPr>
          <w:rFonts w:hint="eastAsia"/>
        </w:rPr>
        <w:t>пропозиційного</w:t>
      </w:r>
      <w:r>
        <w:t></w:t>
      </w:r>
      <w:r>
        <w:rPr>
          <w:rFonts w:hint="eastAsia"/>
        </w:rPr>
        <w:t>оцінного</w:t>
      </w:r>
      <w:r>
        <w:t></w:t>
      </w:r>
      <w:r>
        <w:rPr>
          <w:rFonts w:hint="eastAsia"/>
        </w:rPr>
        <w:t>фрейму</w:t>
      </w:r>
      <w:r>
        <w:t></w:t>
      </w:r>
      <w:r>
        <w:t></w:t>
      </w:r>
      <w:r>
        <w:rPr>
          <w:rFonts w:hint="eastAsia"/>
        </w:rPr>
        <w:t>Встановлено</w:t>
      </w:r>
      <w:r>
        <w:t></w:t>
      </w:r>
      <w:r>
        <w:t></w:t>
      </w:r>
      <w:r>
        <w:rPr>
          <w:rFonts w:hint="eastAsia"/>
        </w:rPr>
        <w:t>що</w:t>
      </w:r>
    </w:p>
    <w:p w:rsidR="00486F0D" w:rsidRDefault="00486F0D" w:rsidP="00486F0D">
      <w:r>
        <w:rPr>
          <w:rFonts w:hint="eastAsia"/>
        </w:rPr>
        <w:t>ціннісний</w:t>
      </w:r>
      <w:r>
        <w:t></w:t>
      </w:r>
      <w:r>
        <w:rPr>
          <w:rFonts w:hint="eastAsia"/>
        </w:rPr>
        <w:t>концепт</w:t>
      </w:r>
      <w:r>
        <w:t></w:t>
      </w:r>
      <w:r>
        <w:rPr>
          <w:rFonts w:hint="eastAsia"/>
        </w:rPr>
        <w:t>є</w:t>
      </w:r>
      <w:r>
        <w:t></w:t>
      </w:r>
      <w:r>
        <w:rPr>
          <w:rFonts w:hint="eastAsia"/>
        </w:rPr>
        <w:t>результатом</w:t>
      </w:r>
      <w:r>
        <w:t></w:t>
      </w:r>
      <w:r>
        <w:rPr>
          <w:rFonts w:hint="eastAsia"/>
        </w:rPr>
        <w:t>аксіологічної</w:t>
      </w:r>
      <w:r>
        <w:t></w:t>
      </w:r>
      <w:r>
        <w:rPr>
          <w:rFonts w:hint="eastAsia"/>
        </w:rPr>
        <w:t>категоризації</w:t>
      </w:r>
      <w:r>
        <w:t></w:t>
      </w:r>
      <w:r>
        <w:rPr>
          <w:rFonts w:hint="eastAsia"/>
        </w:rPr>
        <w:t>людиною</w:t>
      </w:r>
    </w:p>
    <w:p w:rsidR="00486F0D" w:rsidRDefault="00486F0D" w:rsidP="00486F0D">
      <w:r>
        <w:rPr>
          <w:rFonts w:hint="eastAsia"/>
        </w:rPr>
        <w:t>зовнішнього</w:t>
      </w:r>
      <w:r>
        <w:t></w:t>
      </w:r>
      <w:r>
        <w:rPr>
          <w:rFonts w:hint="eastAsia"/>
        </w:rPr>
        <w:t>й</w:t>
      </w:r>
      <w:r>
        <w:t></w:t>
      </w:r>
      <w:r>
        <w:rPr>
          <w:rFonts w:hint="eastAsia"/>
        </w:rPr>
        <w:t>внутрішнього</w:t>
      </w:r>
      <w:r>
        <w:t></w:t>
      </w:r>
      <w:r>
        <w:rPr>
          <w:rFonts w:hint="eastAsia"/>
        </w:rPr>
        <w:t>світу</w:t>
      </w:r>
      <w:r>
        <w:t></w:t>
      </w:r>
      <w:r>
        <w:t></w:t>
      </w:r>
      <w:r>
        <w:rPr>
          <w:rFonts w:hint="eastAsia"/>
        </w:rPr>
        <w:t>а</w:t>
      </w:r>
      <w:r>
        <w:t></w:t>
      </w:r>
      <w:r>
        <w:rPr>
          <w:rFonts w:hint="eastAsia"/>
        </w:rPr>
        <w:t>мовна</w:t>
      </w:r>
      <w:r>
        <w:t></w:t>
      </w:r>
      <w:r>
        <w:rPr>
          <w:rFonts w:hint="eastAsia"/>
        </w:rPr>
        <w:t>оцінка</w:t>
      </w:r>
      <w:r>
        <w:t></w:t>
      </w:r>
      <w:r>
        <w:rPr>
          <w:rFonts w:hint="eastAsia"/>
        </w:rPr>
        <w:t>–</w:t>
      </w:r>
      <w:r>
        <w:t></w:t>
      </w:r>
      <w:r>
        <w:rPr>
          <w:rFonts w:hint="eastAsia"/>
        </w:rPr>
        <w:t>відображає</w:t>
      </w:r>
      <w:r>
        <w:t></w:t>
      </w:r>
      <w:r>
        <w:rPr>
          <w:rFonts w:hint="eastAsia"/>
        </w:rPr>
        <w:t>процес</w:t>
      </w:r>
      <w:r>
        <w:t></w:t>
      </w:r>
      <w:r>
        <w:rPr>
          <w:rFonts w:hint="eastAsia"/>
        </w:rPr>
        <w:t>такої</w:t>
      </w:r>
    </w:p>
    <w:p w:rsidR="00486F0D" w:rsidRDefault="00486F0D" w:rsidP="00486F0D">
      <w:r>
        <w:rPr>
          <w:rFonts w:hint="eastAsia"/>
        </w:rPr>
        <w:t>категоризації</w:t>
      </w:r>
      <w:r>
        <w:t></w:t>
      </w:r>
    </w:p>
    <w:p w:rsidR="00486F0D" w:rsidRDefault="00486F0D" w:rsidP="00486F0D">
      <w:r>
        <w:rPr>
          <w:rFonts w:hint="eastAsia"/>
        </w:rPr>
        <w:t>Мінімальне</w:t>
      </w:r>
      <w:r>
        <w:t></w:t>
      </w:r>
      <w:r>
        <w:rPr>
          <w:rFonts w:hint="eastAsia"/>
        </w:rPr>
        <w:t>ядро</w:t>
      </w:r>
      <w:r>
        <w:t></w:t>
      </w:r>
      <w:r>
        <w:rPr>
          <w:rFonts w:hint="eastAsia"/>
        </w:rPr>
        <w:t>структури</w:t>
      </w:r>
      <w:r>
        <w:t></w:t>
      </w:r>
      <w:r>
        <w:rPr>
          <w:rFonts w:hint="eastAsia"/>
        </w:rPr>
        <w:t>ціннісного</w:t>
      </w:r>
      <w:r>
        <w:t></w:t>
      </w:r>
      <w:r>
        <w:rPr>
          <w:rFonts w:hint="eastAsia"/>
        </w:rPr>
        <w:t>концепту</w:t>
      </w:r>
      <w:r>
        <w:t></w:t>
      </w:r>
      <w:r>
        <w:rPr>
          <w:rFonts w:hint="eastAsia"/>
        </w:rPr>
        <w:t>складають</w:t>
      </w:r>
      <w:r>
        <w:t></w:t>
      </w:r>
      <w:r>
        <w:rPr>
          <w:rFonts w:hint="eastAsia"/>
        </w:rPr>
        <w:t>два</w:t>
      </w:r>
    </w:p>
    <w:p w:rsidR="00486F0D" w:rsidRDefault="00486F0D" w:rsidP="00486F0D">
      <w:r>
        <w:rPr>
          <w:rFonts w:hint="eastAsia"/>
        </w:rPr>
        <w:t>компоненти</w:t>
      </w:r>
      <w:r>
        <w:t></w:t>
      </w:r>
      <w:r>
        <w:t></w:t>
      </w:r>
      <w:r>
        <w:t></w:t>
      </w:r>
      <w:r>
        <w:t></w:t>
      </w:r>
      <w:r>
        <w:t></w:t>
      </w:r>
      <w:r>
        <w:rPr>
          <w:rFonts w:hint="eastAsia"/>
        </w:rPr>
        <w:t>денотативний</w:t>
      </w:r>
      <w:r>
        <w:t></w:t>
      </w:r>
      <w:r>
        <w:rPr>
          <w:rFonts w:hint="eastAsia"/>
        </w:rPr>
        <w:t>–</w:t>
      </w:r>
      <w:r>
        <w:t></w:t>
      </w:r>
      <w:r>
        <w:rPr>
          <w:rFonts w:hint="eastAsia"/>
        </w:rPr>
        <w:t>співвідносний</w:t>
      </w:r>
      <w:r>
        <w:t></w:t>
      </w:r>
      <w:r>
        <w:rPr>
          <w:rFonts w:hint="eastAsia"/>
        </w:rPr>
        <w:t>із</w:t>
      </w:r>
      <w:r>
        <w:t></w:t>
      </w:r>
      <w:r>
        <w:rPr>
          <w:rFonts w:hint="eastAsia"/>
        </w:rPr>
        <w:t>певним</w:t>
      </w:r>
      <w:r>
        <w:t></w:t>
      </w:r>
      <w:r>
        <w:rPr>
          <w:rFonts w:hint="eastAsia"/>
        </w:rPr>
        <w:t>об</w:t>
      </w:r>
      <w:r>
        <w:t>‟</w:t>
      </w:r>
      <w:r>
        <w:rPr>
          <w:rFonts w:hint="eastAsia"/>
        </w:rPr>
        <w:t>єктом</w:t>
      </w:r>
      <w:r>
        <w:t></w:t>
      </w:r>
      <w:r>
        <w:rPr>
          <w:rFonts w:hint="eastAsia"/>
        </w:rPr>
        <w:t>чи</w:t>
      </w:r>
      <w:r>
        <w:t></w:t>
      </w:r>
      <w:r>
        <w:rPr>
          <w:rFonts w:hint="eastAsia"/>
        </w:rPr>
        <w:t>його</w:t>
      </w:r>
    </w:p>
    <w:p w:rsidR="00486F0D" w:rsidRDefault="00486F0D" w:rsidP="00486F0D">
      <w:r>
        <w:rPr>
          <w:rFonts w:hint="eastAsia"/>
        </w:rPr>
        <w:t>атрибутом</w:t>
      </w:r>
      <w:r>
        <w:t></w:t>
      </w:r>
      <w:r>
        <w:rPr>
          <w:rFonts w:hint="eastAsia"/>
        </w:rPr>
        <w:t>у</w:t>
      </w:r>
      <w:r>
        <w:t></w:t>
      </w:r>
      <w:r>
        <w:rPr>
          <w:rFonts w:hint="eastAsia"/>
        </w:rPr>
        <w:t>зовнішньому</w:t>
      </w:r>
      <w:r>
        <w:t></w:t>
      </w:r>
      <w:r>
        <w:rPr>
          <w:rFonts w:hint="eastAsia"/>
        </w:rPr>
        <w:t>світі</w:t>
      </w:r>
      <w:r>
        <w:t></w:t>
      </w:r>
      <w:r>
        <w:t></w:t>
      </w:r>
      <w:r>
        <w:t></w:t>
      </w:r>
      <w:r>
        <w:t></w:t>
      </w:r>
      <w:r>
        <w:t></w:t>
      </w:r>
      <w:r>
        <w:rPr>
          <w:rFonts w:hint="eastAsia"/>
        </w:rPr>
        <w:t>конотативний</w:t>
      </w:r>
      <w:r>
        <w:t></w:t>
      </w:r>
      <w:r>
        <w:rPr>
          <w:rFonts w:hint="eastAsia"/>
        </w:rPr>
        <w:t>–</w:t>
      </w:r>
      <w:r>
        <w:t></w:t>
      </w:r>
      <w:r>
        <w:rPr>
          <w:rFonts w:hint="eastAsia"/>
        </w:rPr>
        <w:t>знак</w:t>
      </w:r>
      <w:r>
        <w:t></w:t>
      </w:r>
      <w:r>
        <w:rPr>
          <w:rFonts w:hint="eastAsia"/>
        </w:rPr>
        <w:t>оцінки</w:t>
      </w:r>
      <w:r>
        <w:t></w:t>
      </w:r>
      <w:r>
        <w:t></w:t>
      </w:r>
      <w:r>
        <w:rPr>
          <w:rFonts w:hint="eastAsia"/>
        </w:rPr>
        <w:t>співвідносний</w:t>
      </w:r>
      <w:r>
        <w:t></w:t>
      </w:r>
      <w:r>
        <w:rPr>
          <w:rFonts w:hint="eastAsia"/>
        </w:rPr>
        <w:t>із</w:t>
      </w:r>
    </w:p>
    <w:p w:rsidR="00486F0D" w:rsidRDefault="00486F0D" w:rsidP="00486F0D">
      <w:r>
        <w:rPr>
          <w:rFonts w:hint="eastAsia"/>
        </w:rPr>
        <w:t>внутрішнім</w:t>
      </w:r>
      <w:r>
        <w:t></w:t>
      </w:r>
      <w:r>
        <w:rPr>
          <w:rFonts w:hint="eastAsia"/>
        </w:rPr>
        <w:t>ставленням</w:t>
      </w:r>
      <w:r>
        <w:t></w:t>
      </w:r>
      <w:r>
        <w:rPr>
          <w:rFonts w:hint="eastAsia"/>
        </w:rPr>
        <w:t>людини</w:t>
      </w:r>
      <w:r>
        <w:t></w:t>
      </w:r>
      <w:r>
        <w:rPr>
          <w:rFonts w:hint="eastAsia"/>
        </w:rPr>
        <w:t>до</w:t>
      </w:r>
      <w:r>
        <w:t></w:t>
      </w:r>
      <w:r>
        <w:rPr>
          <w:rFonts w:hint="eastAsia"/>
        </w:rPr>
        <w:t>певного</w:t>
      </w:r>
      <w:r>
        <w:t></w:t>
      </w:r>
      <w:r>
        <w:rPr>
          <w:rFonts w:hint="eastAsia"/>
        </w:rPr>
        <w:t>об</w:t>
      </w:r>
      <w:r>
        <w:t>‟</w:t>
      </w:r>
      <w:r>
        <w:rPr>
          <w:rFonts w:hint="eastAsia"/>
        </w:rPr>
        <w:t>єкта</w:t>
      </w:r>
      <w:r>
        <w:t></w:t>
      </w:r>
      <w:r>
        <w:rPr>
          <w:rFonts w:hint="eastAsia"/>
        </w:rPr>
        <w:t>та</w:t>
      </w:r>
      <w:r>
        <w:t></w:t>
      </w:r>
      <w:r>
        <w:rPr>
          <w:rFonts w:hint="eastAsia"/>
        </w:rPr>
        <w:t>його</w:t>
      </w:r>
      <w:r>
        <w:t></w:t>
      </w:r>
      <w:r>
        <w:rPr>
          <w:rFonts w:hint="eastAsia"/>
        </w:rPr>
        <w:t>атрибута</w:t>
      </w:r>
      <w:r>
        <w:t></w:t>
      </w:r>
      <w:r>
        <w:t></w:t>
      </w:r>
      <w:r>
        <w:rPr>
          <w:rFonts w:hint="eastAsia"/>
        </w:rPr>
        <w:t>Ці</w:t>
      </w:r>
    </w:p>
    <w:p w:rsidR="00486F0D" w:rsidRDefault="00486F0D" w:rsidP="00486F0D">
      <w:r>
        <w:rPr>
          <w:rFonts w:hint="eastAsia"/>
        </w:rPr>
        <w:t>компоненти</w:t>
      </w:r>
      <w:r>
        <w:t></w:t>
      </w:r>
      <w:r>
        <w:rPr>
          <w:rFonts w:hint="eastAsia"/>
        </w:rPr>
        <w:t>пов</w:t>
      </w:r>
      <w:r>
        <w:t>‟</w:t>
      </w:r>
      <w:r>
        <w:rPr>
          <w:rFonts w:hint="eastAsia"/>
        </w:rPr>
        <w:t>язані</w:t>
      </w:r>
      <w:r>
        <w:t></w:t>
      </w:r>
      <w:r>
        <w:rPr>
          <w:rFonts w:hint="eastAsia"/>
        </w:rPr>
        <w:t>між</w:t>
      </w:r>
      <w:r>
        <w:t></w:t>
      </w:r>
      <w:r>
        <w:rPr>
          <w:rFonts w:hint="eastAsia"/>
        </w:rPr>
        <w:t>собою</w:t>
      </w:r>
      <w:r>
        <w:t></w:t>
      </w:r>
      <w:r>
        <w:rPr>
          <w:rFonts w:hint="eastAsia"/>
        </w:rPr>
        <w:t>предикативним</w:t>
      </w:r>
      <w:r>
        <w:t></w:t>
      </w:r>
      <w:r>
        <w:rPr>
          <w:rFonts w:hint="eastAsia"/>
        </w:rPr>
        <w:t>зв</w:t>
      </w:r>
      <w:r>
        <w:t>‟</w:t>
      </w:r>
      <w:r>
        <w:rPr>
          <w:rFonts w:hint="eastAsia"/>
        </w:rPr>
        <w:t>язком</w:t>
      </w:r>
      <w:r>
        <w:t></w:t>
      </w:r>
      <w:r>
        <w:t></w:t>
      </w:r>
      <w:r>
        <w:rPr>
          <w:rFonts w:hint="eastAsia"/>
        </w:rPr>
        <w:t>де</w:t>
      </w:r>
      <w:r>
        <w:t></w:t>
      </w:r>
      <w:r>
        <w:rPr>
          <w:rFonts w:hint="eastAsia"/>
        </w:rPr>
        <w:t>знак</w:t>
      </w:r>
      <w:r>
        <w:t></w:t>
      </w:r>
      <w:r>
        <w:rPr>
          <w:rFonts w:hint="eastAsia"/>
        </w:rPr>
        <w:t>оцінки</w:t>
      </w:r>
      <w:r>
        <w:t></w:t>
      </w:r>
      <w:r>
        <w:rPr>
          <w:rFonts w:hint="eastAsia"/>
        </w:rPr>
        <w:t>відіграє</w:t>
      </w:r>
    </w:p>
    <w:p w:rsidR="00486F0D" w:rsidRDefault="00486F0D" w:rsidP="00486F0D">
      <w:r>
        <w:rPr>
          <w:rFonts w:hint="eastAsia"/>
        </w:rPr>
        <w:t>роль</w:t>
      </w:r>
      <w:r>
        <w:t></w:t>
      </w:r>
      <w:r>
        <w:rPr>
          <w:rFonts w:hint="eastAsia"/>
        </w:rPr>
        <w:t>аксіологічного</w:t>
      </w:r>
      <w:r>
        <w:t></w:t>
      </w:r>
      <w:r>
        <w:rPr>
          <w:rFonts w:hint="eastAsia"/>
        </w:rPr>
        <w:t>предиката</w:t>
      </w:r>
      <w:r>
        <w:t></w:t>
      </w:r>
      <w:r>
        <w:t></w:t>
      </w:r>
      <w:r>
        <w:rPr>
          <w:rFonts w:hint="eastAsia"/>
        </w:rPr>
        <w:t>Окрім</w:t>
      </w:r>
      <w:r>
        <w:t></w:t>
      </w:r>
      <w:r>
        <w:rPr>
          <w:rFonts w:hint="eastAsia"/>
        </w:rPr>
        <w:t>того</w:t>
      </w:r>
      <w:r>
        <w:t></w:t>
      </w:r>
      <w:r>
        <w:t></w:t>
      </w:r>
      <w:r>
        <w:rPr>
          <w:rFonts w:hint="eastAsia"/>
        </w:rPr>
        <w:t>до</w:t>
      </w:r>
      <w:r>
        <w:t></w:t>
      </w:r>
      <w:r>
        <w:rPr>
          <w:rFonts w:hint="eastAsia"/>
        </w:rPr>
        <w:t>структури</w:t>
      </w:r>
      <w:r>
        <w:t></w:t>
      </w:r>
      <w:r>
        <w:rPr>
          <w:rFonts w:hint="eastAsia"/>
        </w:rPr>
        <w:t>ціннісного</w:t>
      </w:r>
      <w:r>
        <w:t></w:t>
      </w:r>
      <w:r>
        <w:rPr>
          <w:rFonts w:hint="eastAsia"/>
        </w:rPr>
        <w:t>концепту</w:t>
      </w:r>
    </w:p>
    <w:p w:rsidR="00486F0D" w:rsidRDefault="00486F0D" w:rsidP="00486F0D">
      <w:r>
        <w:rPr>
          <w:rFonts w:hint="eastAsia"/>
        </w:rPr>
        <w:t>входять</w:t>
      </w:r>
      <w:r>
        <w:t></w:t>
      </w:r>
      <w:r>
        <w:t></w:t>
      </w:r>
      <w:r>
        <w:rPr>
          <w:rFonts w:hint="eastAsia"/>
        </w:rPr>
        <w:t>але</w:t>
      </w:r>
      <w:r>
        <w:t></w:t>
      </w:r>
      <w:r>
        <w:rPr>
          <w:rFonts w:hint="eastAsia"/>
        </w:rPr>
        <w:t>не</w:t>
      </w:r>
      <w:r>
        <w:t></w:t>
      </w:r>
      <w:r>
        <w:rPr>
          <w:rFonts w:hint="eastAsia"/>
        </w:rPr>
        <w:t>завжди</w:t>
      </w:r>
      <w:r>
        <w:t></w:t>
      </w:r>
      <w:r>
        <w:rPr>
          <w:rFonts w:hint="eastAsia"/>
        </w:rPr>
        <w:t>бувають</w:t>
      </w:r>
      <w:r>
        <w:t></w:t>
      </w:r>
      <w:r>
        <w:rPr>
          <w:rFonts w:hint="eastAsia"/>
        </w:rPr>
        <w:t>виражені</w:t>
      </w:r>
      <w:r>
        <w:t></w:t>
      </w:r>
      <w:r>
        <w:rPr>
          <w:rFonts w:hint="eastAsia"/>
        </w:rPr>
        <w:t>вербально</w:t>
      </w:r>
      <w:r>
        <w:t></w:t>
      </w:r>
      <w:r>
        <w:t></w:t>
      </w:r>
      <w:r>
        <w:rPr>
          <w:rFonts w:hint="eastAsia"/>
        </w:rPr>
        <w:t>суб</w:t>
      </w:r>
      <w:r>
        <w:t>‟</w:t>
      </w:r>
      <w:r>
        <w:rPr>
          <w:rFonts w:hint="eastAsia"/>
        </w:rPr>
        <w:t>єкт</w:t>
      </w:r>
      <w:r>
        <w:t></w:t>
      </w:r>
      <w:r>
        <w:rPr>
          <w:rFonts w:hint="eastAsia"/>
        </w:rPr>
        <w:t>думки</w:t>
      </w:r>
      <w:r>
        <w:t></w:t>
      </w:r>
      <w:r>
        <w:t></w:t>
      </w:r>
      <w:r>
        <w:rPr>
          <w:rFonts w:hint="eastAsia"/>
        </w:rPr>
        <w:t>який</w:t>
      </w:r>
    </w:p>
    <w:p w:rsidR="00486F0D" w:rsidRDefault="00486F0D" w:rsidP="00486F0D">
      <w:r>
        <w:rPr>
          <w:rFonts w:hint="eastAsia"/>
        </w:rPr>
        <w:t>встановлює</w:t>
      </w:r>
      <w:r>
        <w:t></w:t>
      </w:r>
      <w:r>
        <w:rPr>
          <w:rFonts w:hint="eastAsia"/>
        </w:rPr>
        <w:t>предикативний</w:t>
      </w:r>
      <w:r>
        <w:t></w:t>
      </w:r>
      <w:r>
        <w:rPr>
          <w:rFonts w:hint="eastAsia"/>
        </w:rPr>
        <w:t>зв</w:t>
      </w:r>
      <w:r>
        <w:t>‟</w:t>
      </w:r>
      <w:r>
        <w:rPr>
          <w:rFonts w:hint="eastAsia"/>
        </w:rPr>
        <w:t>язок</w:t>
      </w:r>
      <w:r>
        <w:t></w:t>
      </w:r>
      <w:r>
        <w:rPr>
          <w:rFonts w:hint="eastAsia"/>
        </w:rPr>
        <w:t>між</w:t>
      </w:r>
      <w:r>
        <w:t></w:t>
      </w:r>
      <w:r>
        <w:rPr>
          <w:rFonts w:hint="eastAsia"/>
        </w:rPr>
        <w:t>оцінюваним</w:t>
      </w:r>
      <w:r>
        <w:t></w:t>
      </w:r>
      <w:r>
        <w:rPr>
          <w:rFonts w:hint="eastAsia"/>
        </w:rPr>
        <w:t>об</w:t>
      </w:r>
      <w:r>
        <w:t>‟</w:t>
      </w:r>
      <w:r>
        <w:rPr>
          <w:rFonts w:hint="eastAsia"/>
        </w:rPr>
        <w:t>єктом</w:t>
      </w:r>
      <w:r>
        <w:t></w:t>
      </w:r>
      <w:r>
        <w:rPr>
          <w:rFonts w:hint="eastAsia"/>
        </w:rPr>
        <w:t>та</w:t>
      </w:r>
      <w:r>
        <w:t></w:t>
      </w:r>
      <w:r>
        <w:rPr>
          <w:rFonts w:hint="eastAsia"/>
        </w:rPr>
        <w:t>знаком</w:t>
      </w:r>
      <w:r>
        <w:t></w:t>
      </w:r>
      <w:r>
        <w:rPr>
          <w:rFonts w:hint="eastAsia"/>
        </w:rPr>
        <w:t>оцінки</w:t>
      </w:r>
      <w:r>
        <w:t></w:t>
      </w:r>
    </w:p>
    <w:p w:rsidR="00486F0D" w:rsidRDefault="00486F0D" w:rsidP="00486F0D">
      <w:r>
        <w:rPr>
          <w:rFonts w:hint="eastAsia"/>
        </w:rPr>
        <w:t>аргументи</w:t>
      </w:r>
      <w:r>
        <w:t></w:t>
      </w:r>
      <w:r>
        <w:rPr>
          <w:rFonts w:hint="eastAsia"/>
        </w:rPr>
        <w:t>на</w:t>
      </w:r>
      <w:r>
        <w:t></w:t>
      </w:r>
      <w:r>
        <w:rPr>
          <w:rFonts w:hint="eastAsia"/>
        </w:rPr>
        <w:t>користь</w:t>
      </w:r>
      <w:r>
        <w:t></w:t>
      </w:r>
      <w:r>
        <w:rPr>
          <w:rFonts w:hint="eastAsia"/>
        </w:rPr>
        <w:t>такої</w:t>
      </w:r>
      <w:r>
        <w:t></w:t>
      </w:r>
      <w:r>
        <w:rPr>
          <w:rFonts w:hint="eastAsia"/>
        </w:rPr>
        <w:t>предикації</w:t>
      </w:r>
      <w:r>
        <w:t></w:t>
      </w:r>
      <w:r>
        <w:t></w:t>
      </w:r>
      <w:r>
        <w:rPr>
          <w:rFonts w:hint="eastAsia"/>
        </w:rPr>
        <w:t>суб</w:t>
      </w:r>
      <w:r>
        <w:t>‟</w:t>
      </w:r>
      <w:r>
        <w:rPr>
          <w:rFonts w:hint="eastAsia"/>
        </w:rPr>
        <w:t>єкт</w:t>
      </w:r>
      <w:r>
        <w:t></w:t>
      </w:r>
      <w:r>
        <w:rPr>
          <w:rFonts w:hint="eastAsia"/>
        </w:rPr>
        <w:t>користі</w:t>
      </w:r>
      <w:r>
        <w:t></w:t>
      </w:r>
      <w:r>
        <w:rPr>
          <w:rFonts w:hint="eastAsia"/>
        </w:rPr>
        <w:t>–</w:t>
      </w:r>
      <w:r>
        <w:t></w:t>
      </w:r>
      <w:r>
        <w:rPr>
          <w:rFonts w:hint="eastAsia"/>
        </w:rPr>
        <w:t>бенефіціант</w:t>
      </w:r>
      <w:r>
        <w:t></w:t>
      </w:r>
      <w:r>
        <w:t></w:t>
      </w:r>
      <w:r>
        <w:rPr>
          <w:rFonts w:hint="eastAsia"/>
        </w:rPr>
        <w:t>обставини</w:t>
      </w:r>
    </w:p>
    <w:p w:rsidR="00486F0D" w:rsidRDefault="00486F0D" w:rsidP="00486F0D">
      <w:r>
        <w:rPr>
          <w:rFonts w:hint="eastAsia"/>
        </w:rPr>
        <w:t>часу</w:t>
      </w:r>
      <w:r>
        <w:t></w:t>
      </w:r>
      <w:r>
        <w:t></w:t>
      </w:r>
      <w:r>
        <w:rPr>
          <w:rFonts w:hint="eastAsia"/>
        </w:rPr>
        <w:t>простору</w:t>
      </w:r>
      <w:r>
        <w:t></w:t>
      </w:r>
      <w:r>
        <w:rPr>
          <w:rFonts w:hint="eastAsia"/>
        </w:rPr>
        <w:t>та</w:t>
      </w:r>
      <w:r>
        <w:t></w:t>
      </w:r>
      <w:r>
        <w:rPr>
          <w:rFonts w:hint="eastAsia"/>
        </w:rPr>
        <w:t>інші</w:t>
      </w:r>
      <w:r>
        <w:t></w:t>
      </w:r>
    </w:p>
    <w:p w:rsidR="00486F0D" w:rsidRDefault="00486F0D" w:rsidP="00486F0D">
      <w:r>
        <w:rPr>
          <w:rFonts w:hint="eastAsia"/>
        </w:rPr>
        <w:t>Доведено</w:t>
      </w:r>
      <w:r>
        <w:t></w:t>
      </w:r>
      <w:r>
        <w:rPr>
          <w:rFonts w:hint="eastAsia"/>
        </w:rPr>
        <w:t>ізоморфність</w:t>
      </w:r>
      <w:r>
        <w:t></w:t>
      </w:r>
      <w:r>
        <w:rPr>
          <w:rFonts w:hint="eastAsia"/>
        </w:rPr>
        <w:t>структур</w:t>
      </w:r>
      <w:r>
        <w:t></w:t>
      </w:r>
      <w:r>
        <w:rPr>
          <w:rFonts w:hint="eastAsia"/>
        </w:rPr>
        <w:t>ціннісного</w:t>
      </w:r>
      <w:r>
        <w:t></w:t>
      </w:r>
      <w:r>
        <w:rPr>
          <w:rFonts w:hint="eastAsia"/>
        </w:rPr>
        <w:t>концепту</w:t>
      </w:r>
      <w:r>
        <w:t></w:t>
      </w:r>
      <w:r>
        <w:rPr>
          <w:rFonts w:hint="eastAsia"/>
        </w:rPr>
        <w:t>та</w:t>
      </w:r>
      <w:r>
        <w:t></w:t>
      </w:r>
      <w:r>
        <w:rPr>
          <w:rFonts w:hint="eastAsia"/>
        </w:rPr>
        <w:t>мовної</w:t>
      </w:r>
      <w:r>
        <w:t></w:t>
      </w:r>
      <w:r>
        <w:rPr>
          <w:rFonts w:hint="eastAsia"/>
        </w:rPr>
        <w:t>оцінки</w:t>
      </w:r>
      <w:r>
        <w:t></w:t>
      </w:r>
    </w:p>
    <w:p w:rsidR="00486F0D" w:rsidRDefault="00486F0D" w:rsidP="00486F0D">
      <w:r>
        <w:rPr>
          <w:rFonts w:hint="eastAsia"/>
        </w:rPr>
        <w:t>Обидві</w:t>
      </w:r>
      <w:r>
        <w:t></w:t>
      </w:r>
      <w:r>
        <w:rPr>
          <w:rFonts w:hint="eastAsia"/>
        </w:rPr>
        <w:t>втілюють</w:t>
      </w:r>
      <w:r>
        <w:t></w:t>
      </w:r>
      <w:r>
        <w:rPr>
          <w:rFonts w:hint="eastAsia"/>
        </w:rPr>
        <w:t>пропозиційний</w:t>
      </w:r>
      <w:r>
        <w:t></w:t>
      </w:r>
      <w:r>
        <w:rPr>
          <w:rFonts w:hint="eastAsia"/>
        </w:rPr>
        <w:t>оцінний</w:t>
      </w:r>
      <w:r>
        <w:t></w:t>
      </w:r>
      <w:r>
        <w:rPr>
          <w:rFonts w:hint="eastAsia"/>
        </w:rPr>
        <w:t>фрейм</w:t>
      </w:r>
      <w:r>
        <w:t></w:t>
      </w:r>
      <w:r>
        <w:t></w:t>
      </w:r>
      <w:r>
        <w:rPr>
          <w:rFonts w:hint="eastAsia"/>
        </w:rPr>
        <w:t>який</w:t>
      </w:r>
      <w:r>
        <w:t></w:t>
      </w:r>
      <w:r>
        <w:rPr>
          <w:rFonts w:hint="eastAsia"/>
        </w:rPr>
        <w:t>можна</w:t>
      </w:r>
      <w:r>
        <w:t></w:t>
      </w:r>
      <w:r>
        <w:rPr>
          <w:rFonts w:hint="eastAsia"/>
        </w:rPr>
        <w:t>представити</w:t>
      </w:r>
      <w:r>
        <w:t></w:t>
      </w:r>
      <w:r>
        <w:rPr>
          <w:rFonts w:hint="eastAsia"/>
        </w:rPr>
        <w:t>такою</w:t>
      </w:r>
    </w:p>
    <w:p w:rsidR="00486F0D" w:rsidRDefault="00486F0D" w:rsidP="00486F0D">
      <w:r>
        <w:rPr>
          <w:rFonts w:hint="eastAsia"/>
        </w:rPr>
        <w:t>схемою</w:t>
      </w:r>
      <w:r>
        <w:t></w:t>
      </w:r>
      <w:r>
        <w:t></w:t>
      </w:r>
      <w:r>
        <w:t></w:t>
      </w:r>
      <w:r>
        <w:t></w:t>
      </w:r>
      <w:r>
        <w:t></w:t>
      </w:r>
      <w:r>
        <w:t></w:t>
      </w:r>
      <w:r>
        <w:t></w:t>
      </w:r>
      <w:r>
        <w:t></w:t>
      </w:r>
      <w:r>
        <w:t></w:t>
      </w:r>
      <w:r>
        <w:t></w:t>
      </w:r>
      <w:r>
        <w:t></w:t>
      </w:r>
      <w:r>
        <w:t></w:t>
      </w:r>
      <w:r>
        <w:t></w:t>
      </w:r>
      <w:r>
        <w:rPr>
          <w:rFonts w:hint="eastAsia"/>
        </w:rPr>
        <w:t>думки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Різниця</w:t>
      </w:r>
      <w:r>
        <w:t></w:t>
      </w:r>
      <w:r>
        <w:rPr>
          <w:rFonts w:hint="eastAsia"/>
        </w:rPr>
        <w:t>між</w:t>
      </w:r>
      <w:r>
        <w:t></w:t>
      </w:r>
      <w:r>
        <w:rPr>
          <w:rFonts w:hint="eastAsia"/>
        </w:rPr>
        <w:t>ними</w:t>
      </w:r>
      <w:r>
        <w:t></w:t>
      </w:r>
      <w:r>
        <w:rPr>
          <w:rFonts w:hint="eastAsia"/>
        </w:rPr>
        <w:t>полягає</w:t>
      </w:r>
      <w:r>
        <w:t></w:t>
      </w:r>
      <w:r>
        <w:rPr>
          <w:rFonts w:hint="eastAsia"/>
        </w:rPr>
        <w:t>у</w:t>
      </w:r>
      <w:r>
        <w:t></w:t>
      </w:r>
      <w:r>
        <w:rPr>
          <w:rFonts w:hint="eastAsia"/>
        </w:rPr>
        <w:t>тому</w:t>
      </w:r>
      <w:r>
        <w:t></w:t>
      </w:r>
      <w:r>
        <w:t></w:t>
      </w:r>
      <w:r>
        <w:rPr>
          <w:rFonts w:hint="eastAsia"/>
        </w:rPr>
        <w:t>що</w:t>
      </w:r>
      <w:r>
        <w:t></w:t>
      </w:r>
      <w:r>
        <w:t></w:t>
      </w:r>
      <w:r>
        <w:t></w:t>
      </w:r>
      <w:r>
        <w:t></w:t>
      </w:r>
    </w:p>
    <w:p w:rsidR="00486F0D" w:rsidRDefault="00486F0D" w:rsidP="00486F0D">
      <w:r>
        <w:rPr>
          <w:rFonts w:hint="eastAsia"/>
        </w:rPr>
        <w:t>у</w:t>
      </w:r>
      <w:r>
        <w:t></w:t>
      </w:r>
      <w:r>
        <w:rPr>
          <w:rFonts w:hint="eastAsia"/>
        </w:rPr>
        <w:t>структурі</w:t>
      </w:r>
      <w:r>
        <w:t></w:t>
      </w:r>
      <w:r>
        <w:rPr>
          <w:rFonts w:hint="eastAsia"/>
        </w:rPr>
        <w:t>ціннісного</w:t>
      </w:r>
      <w:r>
        <w:t></w:t>
      </w:r>
      <w:r>
        <w:rPr>
          <w:rFonts w:hint="eastAsia"/>
        </w:rPr>
        <w:t>концепту</w:t>
      </w:r>
      <w:r>
        <w:t></w:t>
      </w:r>
      <w:r>
        <w:rPr>
          <w:rFonts w:hint="eastAsia"/>
        </w:rPr>
        <w:t>на</w:t>
      </w:r>
      <w:r>
        <w:t></w:t>
      </w:r>
      <w:r>
        <w:rPr>
          <w:rFonts w:hint="eastAsia"/>
        </w:rPr>
        <w:t>місці</w:t>
      </w:r>
      <w:r>
        <w:t></w:t>
      </w:r>
      <w:r>
        <w:rPr>
          <w:rFonts w:hint="eastAsia"/>
        </w:rPr>
        <w:t>об</w:t>
      </w:r>
      <w:r>
        <w:t>‟</w:t>
      </w:r>
      <w:r>
        <w:rPr>
          <w:rFonts w:hint="eastAsia"/>
        </w:rPr>
        <w:t>єкта</w:t>
      </w:r>
      <w:r>
        <w:t></w:t>
      </w:r>
      <w:r>
        <w:rPr>
          <w:rFonts w:hint="eastAsia"/>
        </w:rPr>
        <w:t>оцінки</w:t>
      </w:r>
      <w:r>
        <w:t></w:t>
      </w:r>
      <w:r>
        <w:rPr>
          <w:rFonts w:hint="eastAsia"/>
        </w:rPr>
        <w:t>буде</w:t>
      </w:r>
      <w:r>
        <w:t></w:t>
      </w:r>
      <w:r>
        <w:rPr>
          <w:rFonts w:hint="eastAsia"/>
        </w:rPr>
        <w:t>присутній</w:t>
      </w:r>
    </w:p>
    <w:p w:rsidR="00486F0D" w:rsidRDefault="00486F0D" w:rsidP="00486F0D">
      <w:r>
        <w:rPr>
          <w:rFonts w:hint="eastAsia"/>
        </w:rPr>
        <w:t>оцінюваний</w:t>
      </w:r>
      <w:r>
        <w:t></w:t>
      </w:r>
      <w:r>
        <w:rPr>
          <w:rFonts w:hint="eastAsia"/>
        </w:rPr>
        <w:t>атрибут</w:t>
      </w:r>
      <w:r>
        <w:t></w:t>
      </w:r>
      <w:r>
        <w:t></w:t>
      </w:r>
      <w:r>
        <w:rPr>
          <w:rFonts w:hint="eastAsia"/>
        </w:rPr>
        <w:t>а</w:t>
      </w:r>
      <w:r>
        <w:t></w:t>
      </w:r>
      <w:r>
        <w:rPr>
          <w:rFonts w:hint="eastAsia"/>
        </w:rPr>
        <w:t>роль</w:t>
      </w:r>
      <w:r>
        <w:t></w:t>
      </w:r>
      <w:r>
        <w:rPr>
          <w:rFonts w:hint="eastAsia"/>
        </w:rPr>
        <w:t>предиката</w:t>
      </w:r>
      <w:r>
        <w:t></w:t>
      </w:r>
      <w:r>
        <w:rPr>
          <w:rFonts w:hint="eastAsia"/>
        </w:rPr>
        <w:t>відіграватиме</w:t>
      </w:r>
      <w:r>
        <w:t></w:t>
      </w:r>
      <w:r>
        <w:rPr>
          <w:rFonts w:hint="eastAsia"/>
        </w:rPr>
        <w:t>знак</w:t>
      </w:r>
      <w:r>
        <w:t></w:t>
      </w:r>
      <w:r>
        <w:rPr>
          <w:rFonts w:hint="eastAsia"/>
        </w:rPr>
        <w:t>оцінки</w:t>
      </w:r>
      <w:r>
        <w:t></w:t>
      </w:r>
      <w:r>
        <w:t></w:t>
      </w:r>
      <w:r>
        <w:t></w:t>
      </w:r>
      <w:r>
        <w:t></w:t>
      </w:r>
      <w:r>
        <w:t></w:t>
      </w:r>
      <w:r>
        <w:rPr>
          <w:rFonts w:hint="eastAsia"/>
        </w:rPr>
        <w:t>у</w:t>
      </w:r>
      <w:r>
        <w:t></w:t>
      </w:r>
      <w:r>
        <w:rPr>
          <w:rFonts w:hint="eastAsia"/>
        </w:rPr>
        <w:t>структурі</w:t>
      </w:r>
    </w:p>
    <w:p w:rsidR="00486F0D" w:rsidRDefault="00486F0D" w:rsidP="00486F0D">
      <w:r>
        <w:rPr>
          <w:rFonts w:hint="eastAsia"/>
        </w:rPr>
        <w:t>мовної</w:t>
      </w:r>
      <w:r>
        <w:t></w:t>
      </w:r>
      <w:r>
        <w:rPr>
          <w:rFonts w:hint="eastAsia"/>
        </w:rPr>
        <w:t>оцінки</w:t>
      </w:r>
      <w:r>
        <w:t></w:t>
      </w:r>
      <w:r>
        <w:rPr>
          <w:rFonts w:hint="eastAsia"/>
        </w:rPr>
        <w:t>об</w:t>
      </w:r>
      <w:r>
        <w:t>‟</w:t>
      </w:r>
      <w:r>
        <w:rPr>
          <w:rFonts w:hint="eastAsia"/>
        </w:rPr>
        <w:t>єкт</w:t>
      </w:r>
      <w:r>
        <w:t></w:t>
      </w:r>
      <w:r>
        <w:rPr>
          <w:rFonts w:hint="eastAsia"/>
        </w:rPr>
        <w:t>оцінки</w:t>
      </w:r>
      <w:r>
        <w:t></w:t>
      </w:r>
      <w:r>
        <w:rPr>
          <w:rFonts w:hint="eastAsia"/>
        </w:rPr>
        <w:t>представлено</w:t>
      </w:r>
      <w:r>
        <w:t></w:t>
      </w:r>
      <w:r>
        <w:rPr>
          <w:rFonts w:hint="eastAsia"/>
        </w:rPr>
        <w:t>двома</w:t>
      </w:r>
      <w:r>
        <w:t></w:t>
      </w:r>
      <w:r>
        <w:rPr>
          <w:rFonts w:hint="eastAsia"/>
        </w:rPr>
        <w:t>компонентами</w:t>
      </w:r>
      <w:r>
        <w:t></w:t>
      </w:r>
      <w:r>
        <w:rPr>
          <w:rFonts w:hint="eastAsia"/>
        </w:rPr>
        <w:t>–</w:t>
      </w:r>
      <w:r>
        <w:t></w:t>
      </w:r>
      <w:r>
        <w:rPr>
          <w:rFonts w:hint="eastAsia"/>
        </w:rPr>
        <w:t>власне</w:t>
      </w:r>
      <w:r>
        <w:t></w:t>
      </w:r>
      <w:r>
        <w:rPr>
          <w:rFonts w:hint="eastAsia"/>
        </w:rPr>
        <w:t>об</w:t>
      </w:r>
      <w:r>
        <w:t>‟</w:t>
      </w:r>
      <w:r>
        <w:rPr>
          <w:rFonts w:hint="eastAsia"/>
        </w:rPr>
        <w:t>єкт</w:t>
      </w:r>
      <w:r>
        <w:t></w:t>
      </w:r>
    </w:p>
    <w:p w:rsidR="00486F0D" w:rsidRDefault="00486F0D" w:rsidP="00486F0D">
      <w:r>
        <w:rPr>
          <w:rFonts w:hint="eastAsia"/>
        </w:rPr>
        <w:t>якому</w:t>
      </w:r>
      <w:r>
        <w:t></w:t>
      </w:r>
      <w:r>
        <w:rPr>
          <w:rFonts w:hint="eastAsia"/>
        </w:rPr>
        <w:t>предикують</w:t>
      </w:r>
      <w:r>
        <w:t></w:t>
      </w:r>
      <w:r>
        <w:rPr>
          <w:rFonts w:hint="eastAsia"/>
        </w:rPr>
        <w:t>оцінюваний</w:t>
      </w:r>
      <w:r>
        <w:t></w:t>
      </w:r>
      <w:r>
        <w:rPr>
          <w:rFonts w:hint="eastAsia"/>
        </w:rPr>
        <w:t>атрибут</w:t>
      </w:r>
      <w:r>
        <w:t></w:t>
      </w:r>
      <w:r>
        <w:t></w:t>
      </w:r>
      <w:r>
        <w:rPr>
          <w:rFonts w:hint="eastAsia"/>
        </w:rPr>
        <w:t>і</w:t>
      </w:r>
      <w:r>
        <w:t></w:t>
      </w:r>
      <w:r>
        <w:rPr>
          <w:rFonts w:hint="eastAsia"/>
        </w:rPr>
        <w:t>атрибут</w:t>
      </w:r>
      <w:r>
        <w:t></w:t>
      </w:r>
      <w:r>
        <w:t></w:t>
      </w:r>
      <w:r>
        <w:rPr>
          <w:rFonts w:hint="eastAsia"/>
        </w:rPr>
        <w:t>якому</w:t>
      </w:r>
      <w:r>
        <w:t></w:t>
      </w:r>
      <w:r>
        <w:rPr>
          <w:rFonts w:hint="eastAsia"/>
        </w:rPr>
        <w:t>предикують</w:t>
      </w:r>
      <w:r>
        <w:t></w:t>
      </w:r>
      <w:r>
        <w:rPr>
          <w:rFonts w:hint="eastAsia"/>
        </w:rPr>
        <w:t>знак</w:t>
      </w:r>
      <w:r>
        <w:t></w:t>
      </w:r>
      <w:r>
        <w:rPr>
          <w:rFonts w:hint="eastAsia"/>
        </w:rPr>
        <w:t>оцінки</w:t>
      </w:r>
      <w:r>
        <w:t></w:t>
      </w:r>
    </w:p>
    <w:p w:rsidR="00486F0D" w:rsidRDefault="00486F0D" w:rsidP="00486F0D">
      <w:r>
        <w:t></w:t>
      </w:r>
      <w:r>
        <w:t></w:t>
      </w:r>
      <w:r>
        <w:t></w:t>
      </w:r>
    </w:p>
    <w:p w:rsidR="00486F0D" w:rsidRDefault="00486F0D" w:rsidP="00486F0D">
      <w:r>
        <w:rPr>
          <w:rFonts w:hint="eastAsia"/>
        </w:rPr>
        <w:t>Отже</w:t>
      </w:r>
      <w:r>
        <w:t></w:t>
      </w:r>
      <w:r>
        <w:t></w:t>
      </w:r>
      <w:r>
        <w:rPr>
          <w:rFonts w:hint="eastAsia"/>
        </w:rPr>
        <w:t>структура</w:t>
      </w:r>
      <w:r>
        <w:t></w:t>
      </w:r>
      <w:r>
        <w:rPr>
          <w:rFonts w:hint="eastAsia"/>
        </w:rPr>
        <w:t>мовної</w:t>
      </w:r>
      <w:r>
        <w:t></w:t>
      </w:r>
      <w:r>
        <w:rPr>
          <w:rFonts w:hint="eastAsia"/>
        </w:rPr>
        <w:t>оцінки</w:t>
      </w:r>
      <w:r>
        <w:t></w:t>
      </w:r>
      <w:r>
        <w:rPr>
          <w:rFonts w:hint="eastAsia"/>
        </w:rPr>
        <w:t>виявляється</w:t>
      </w:r>
      <w:r>
        <w:t></w:t>
      </w:r>
      <w:r>
        <w:rPr>
          <w:rFonts w:hint="eastAsia"/>
        </w:rPr>
        <w:t>поліпредикативною</w:t>
      </w:r>
      <w:r>
        <w:t></w:t>
      </w:r>
      <w:r>
        <w:rPr>
          <w:rFonts w:hint="eastAsia"/>
        </w:rPr>
        <w:t>і</w:t>
      </w:r>
      <w:r>
        <w:t></w:t>
      </w:r>
      <w:r>
        <w:rPr>
          <w:rFonts w:hint="eastAsia"/>
        </w:rPr>
        <w:t>містить</w:t>
      </w:r>
      <w:r>
        <w:t></w:t>
      </w:r>
      <w:r>
        <w:rPr>
          <w:rFonts w:hint="eastAsia"/>
        </w:rPr>
        <w:t>у</w:t>
      </w:r>
    </w:p>
    <w:p w:rsidR="00486F0D" w:rsidRDefault="00486F0D" w:rsidP="00486F0D">
      <w:r>
        <w:rPr>
          <w:rFonts w:hint="eastAsia"/>
        </w:rPr>
        <w:t>компресованому</w:t>
      </w:r>
      <w:r>
        <w:t></w:t>
      </w:r>
      <w:r>
        <w:rPr>
          <w:rFonts w:hint="eastAsia"/>
        </w:rPr>
        <w:t>вигляді</w:t>
      </w:r>
      <w:r>
        <w:t></w:t>
      </w:r>
      <w:r>
        <w:rPr>
          <w:rFonts w:hint="eastAsia"/>
        </w:rPr>
        <w:t>структуру</w:t>
      </w:r>
      <w:r>
        <w:t></w:t>
      </w:r>
      <w:r>
        <w:rPr>
          <w:rFonts w:hint="eastAsia"/>
        </w:rPr>
        <w:t>ціннісного</w:t>
      </w:r>
      <w:r>
        <w:t></w:t>
      </w:r>
      <w:r>
        <w:rPr>
          <w:rFonts w:hint="eastAsia"/>
        </w:rPr>
        <w:t>концепту</w:t>
      </w:r>
      <w:r>
        <w:t></w:t>
      </w:r>
      <w:r>
        <w:t></w:t>
      </w:r>
      <w:r>
        <w:rPr>
          <w:rFonts w:hint="eastAsia"/>
        </w:rPr>
        <w:t>Ціннісний</w:t>
      </w:r>
      <w:r>
        <w:t></w:t>
      </w:r>
      <w:r>
        <w:rPr>
          <w:rFonts w:hint="eastAsia"/>
        </w:rPr>
        <w:t>концепт</w:t>
      </w:r>
      <w:r>
        <w:t></w:t>
      </w:r>
      <w:r>
        <w:rPr>
          <w:rFonts w:hint="eastAsia"/>
        </w:rPr>
        <w:t>у</w:t>
      </w:r>
    </w:p>
    <w:p w:rsidR="00486F0D" w:rsidRDefault="00486F0D" w:rsidP="00486F0D">
      <w:r>
        <w:rPr>
          <w:rFonts w:hint="eastAsia"/>
        </w:rPr>
        <w:t>складі</w:t>
      </w:r>
      <w:r>
        <w:t></w:t>
      </w:r>
      <w:r>
        <w:rPr>
          <w:rFonts w:hint="eastAsia"/>
        </w:rPr>
        <w:t>мовної</w:t>
      </w:r>
      <w:r>
        <w:t></w:t>
      </w:r>
      <w:r>
        <w:rPr>
          <w:rFonts w:hint="eastAsia"/>
        </w:rPr>
        <w:t>оцінки</w:t>
      </w:r>
      <w:r>
        <w:t></w:t>
      </w:r>
      <w:r>
        <w:rPr>
          <w:rFonts w:hint="eastAsia"/>
        </w:rPr>
        <w:t>відіграє</w:t>
      </w:r>
      <w:r>
        <w:t></w:t>
      </w:r>
      <w:r>
        <w:rPr>
          <w:rFonts w:hint="eastAsia"/>
        </w:rPr>
        <w:t>роль</w:t>
      </w:r>
      <w:r>
        <w:t></w:t>
      </w:r>
      <w:r>
        <w:rPr>
          <w:rFonts w:hint="eastAsia"/>
        </w:rPr>
        <w:t>оцінного</w:t>
      </w:r>
      <w:r>
        <w:t></w:t>
      </w:r>
      <w:r>
        <w:rPr>
          <w:rFonts w:hint="eastAsia"/>
        </w:rPr>
        <w:t>предиката</w:t>
      </w:r>
      <w:r>
        <w:t></w:t>
      </w:r>
      <w:r>
        <w:t></w:t>
      </w:r>
      <w:r>
        <w:rPr>
          <w:rFonts w:hint="eastAsia"/>
        </w:rPr>
        <w:t>а</w:t>
      </w:r>
      <w:r>
        <w:t></w:t>
      </w:r>
      <w:r>
        <w:rPr>
          <w:rFonts w:hint="eastAsia"/>
        </w:rPr>
        <w:t>власне</w:t>
      </w:r>
      <w:r>
        <w:t></w:t>
      </w:r>
      <w:r>
        <w:rPr>
          <w:rFonts w:hint="eastAsia"/>
        </w:rPr>
        <w:t>оцінюваний</w:t>
      </w:r>
    </w:p>
    <w:p w:rsidR="00486F0D" w:rsidRDefault="00486F0D" w:rsidP="00486F0D">
      <w:r>
        <w:rPr>
          <w:rFonts w:hint="eastAsia"/>
        </w:rPr>
        <w:t>атрибут</w:t>
      </w:r>
      <w:r>
        <w:t></w:t>
      </w:r>
      <w:r>
        <w:rPr>
          <w:rFonts w:hint="eastAsia"/>
        </w:rPr>
        <w:t>–</w:t>
      </w:r>
      <w:r>
        <w:t></w:t>
      </w:r>
      <w:r>
        <w:rPr>
          <w:rFonts w:hint="eastAsia"/>
        </w:rPr>
        <w:t>роль</w:t>
      </w:r>
      <w:r>
        <w:t></w:t>
      </w:r>
      <w:r>
        <w:rPr>
          <w:rFonts w:hint="eastAsia"/>
        </w:rPr>
        <w:t>критерію</w:t>
      </w:r>
      <w:r>
        <w:t></w:t>
      </w:r>
      <w:r>
        <w:rPr>
          <w:rFonts w:hint="eastAsia"/>
        </w:rPr>
        <w:t>оцінки</w:t>
      </w:r>
      <w:r>
        <w:t></w:t>
      </w:r>
    </w:p>
    <w:p w:rsidR="00486F0D" w:rsidRDefault="00486F0D" w:rsidP="00486F0D">
      <w:r>
        <w:t></w:t>
      </w:r>
      <w:r>
        <w:t></w:t>
      </w:r>
      <w:r>
        <w:t></w:t>
      </w:r>
      <w:r>
        <w:rPr>
          <w:rFonts w:hint="eastAsia"/>
        </w:rPr>
        <w:t>Розкрито</w:t>
      </w:r>
      <w:r>
        <w:t></w:t>
      </w:r>
      <w:r>
        <w:rPr>
          <w:rFonts w:hint="eastAsia"/>
        </w:rPr>
        <w:t>механізми</w:t>
      </w:r>
      <w:r>
        <w:t></w:t>
      </w:r>
      <w:r>
        <w:rPr>
          <w:rFonts w:hint="eastAsia"/>
        </w:rPr>
        <w:t>впливу</w:t>
      </w:r>
      <w:r>
        <w:t></w:t>
      </w:r>
      <w:r>
        <w:rPr>
          <w:rFonts w:hint="eastAsia"/>
        </w:rPr>
        <w:t>мовної</w:t>
      </w:r>
      <w:r>
        <w:t></w:t>
      </w:r>
      <w:r>
        <w:rPr>
          <w:rFonts w:hint="eastAsia"/>
        </w:rPr>
        <w:t>оцінки</w:t>
      </w:r>
      <w:r>
        <w:t></w:t>
      </w:r>
      <w:r>
        <w:rPr>
          <w:rFonts w:hint="eastAsia"/>
        </w:rPr>
        <w:t>на</w:t>
      </w:r>
      <w:r>
        <w:t></w:t>
      </w:r>
      <w:r>
        <w:rPr>
          <w:rFonts w:hint="eastAsia"/>
        </w:rPr>
        <w:t>систему</w:t>
      </w:r>
      <w:r>
        <w:t></w:t>
      </w:r>
      <w:r>
        <w:rPr>
          <w:rFonts w:hint="eastAsia"/>
        </w:rPr>
        <w:t>цінностей</w:t>
      </w:r>
    </w:p>
    <w:p w:rsidR="00486F0D" w:rsidRDefault="00486F0D" w:rsidP="00486F0D">
      <w:r>
        <w:rPr>
          <w:rFonts w:hint="eastAsia"/>
        </w:rPr>
        <w:t>адресата</w:t>
      </w:r>
      <w:r>
        <w:t></w:t>
      </w:r>
      <w:r>
        <w:t></w:t>
      </w:r>
      <w:r>
        <w:rPr>
          <w:rFonts w:hint="eastAsia"/>
        </w:rPr>
        <w:t>Потужний</w:t>
      </w:r>
      <w:r>
        <w:t></w:t>
      </w:r>
      <w:r>
        <w:rPr>
          <w:rFonts w:hint="eastAsia"/>
        </w:rPr>
        <w:t>перлокутивний</w:t>
      </w:r>
      <w:r>
        <w:t></w:t>
      </w:r>
      <w:r>
        <w:rPr>
          <w:rFonts w:hint="eastAsia"/>
        </w:rPr>
        <w:t>потенціал</w:t>
      </w:r>
      <w:r>
        <w:t></w:t>
      </w:r>
      <w:r>
        <w:rPr>
          <w:rFonts w:hint="eastAsia"/>
        </w:rPr>
        <w:t>мовної</w:t>
      </w:r>
      <w:r>
        <w:t></w:t>
      </w:r>
      <w:r>
        <w:rPr>
          <w:rFonts w:hint="eastAsia"/>
        </w:rPr>
        <w:t>оцінки</w:t>
      </w:r>
      <w:r>
        <w:t></w:t>
      </w:r>
      <w:r>
        <w:rPr>
          <w:rFonts w:hint="eastAsia"/>
        </w:rPr>
        <w:t>реалізується</w:t>
      </w:r>
      <w:r>
        <w:t></w:t>
      </w:r>
      <w:r>
        <w:rPr>
          <w:rFonts w:hint="eastAsia"/>
        </w:rPr>
        <w:t>за</w:t>
      </w:r>
    </w:p>
    <w:p w:rsidR="00486F0D" w:rsidRDefault="00486F0D" w:rsidP="00486F0D">
      <w:r>
        <w:rPr>
          <w:rFonts w:hint="eastAsia"/>
        </w:rPr>
        <w:t>кількома</w:t>
      </w:r>
      <w:r>
        <w:t></w:t>
      </w:r>
      <w:r>
        <w:rPr>
          <w:rFonts w:hint="eastAsia"/>
        </w:rPr>
        <w:t>векторами</w:t>
      </w:r>
      <w:r>
        <w:t></w:t>
      </w:r>
      <w:r>
        <w:t></w:t>
      </w:r>
      <w:r>
        <w:rPr>
          <w:rFonts w:hint="eastAsia"/>
        </w:rPr>
        <w:t>співвідносними</w:t>
      </w:r>
      <w:r>
        <w:t></w:t>
      </w:r>
      <w:r>
        <w:rPr>
          <w:rFonts w:hint="eastAsia"/>
        </w:rPr>
        <w:t>із</w:t>
      </w:r>
      <w:r>
        <w:t></w:t>
      </w:r>
      <w:r>
        <w:rPr>
          <w:rFonts w:hint="eastAsia"/>
        </w:rPr>
        <w:t>компонентами</w:t>
      </w:r>
      <w:r>
        <w:t></w:t>
      </w:r>
      <w:r>
        <w:rPr>
          <w:rFonts w:hint="eastAsia"/>
        </w:rPr>
        <w:t>оцінної</w:t>
      </w:r>
      <w:r>
        <w:t></w:t>
      </w:r>
      <w:r>
        <w:rPr>
          <w:rFonts w:hint="eastAsia"/>
        </w:rPr>
        <w:t>структури</w:t>
      </w:r>
      <w:r>
        <w:t></w:t>
      </w:r>
      <w:r>
        <w:t></w:t>
      </w:r>
      <w:r>
        <w:rPr>
          <w:rFonts w:hint="eastAsia"/>
        </w:rPr>
        <w:t>Мовна</w:t>
      </w:r>
    </w:p>
    <w:p w:rsidR="00486F0D" w:rsidRDefault="00486F0D" w:rsidP="00486F0D">
      <w:r>
        <w:rPr>
          <w:rFonts w:hint="eastAsia"/>
        </w:rPr>
        <w:t>оцінка</w:t>
      </w:r>
      <w:r>
        <w:t></w:t>
      </w:r>
      <w:r>
        <w:rPr>
          <w:rFonts w:hint="eastAsia"/>
        </w:rPr>
        <w:t>може</w:t>
      </w:r>
      <w:r>
        <w:t></w:t>
      </w:r>
      <w:r>
        <w:rPr>
          <w:rFonts w:hint="eastAsia"/>
        </w:rPr>
        <w:t>створювати</w:t>
      </w:r>
      <w:r>
        <w:t></w:t>
      </w:r>
      <w:r>
        <w:rPr>
          <w:rFonts w:hint="eastAsia"/>
        </w:rPr>
        <w:t>ефект</w:t>
      </w:r>
      <w:r>
        <w:t></w:t>
      </w:r>
      <w:r>
        <w:rPr>
          <w:rFonts w:hint="eastAsia"/>
        </w:rPr>
        <w:t>довіри</w:t>
      </w:r>
      <w:r>
        <w:t></w:t>
      </w:r>
      <w:r>
        <w:rPr>
          <w:rFonts w:hint="eastAsia"/>
        </w:rPr>
        <w:t>між</w:t>
      </w:r>
      <w:r>
        <w:t></w:t>
      </w:r>
      <w:r>
        <w:rPr>
          <w:rFonts w:hint="eastAsia"/>
        </w:rPr>
        <w:t>мовцем</w:t>
      </w:r>
      <w:r>
        <w:t></w:t>
      </w:r>
      <w:r>
        <w:rPr>
          <w:rFonts w:hint="eastAsia"/>
        </w:rPr>
        <w:t>та</w:t>
      </w:r>
      <w:r>
        <w:t></w:t>
      </w:r>
      <w:r>
        <w:rPr>
          <w:rFonts w:hint="eastAsia"/>
        </w:rPr>
        <w:t>адресатом</w:t>
      </w:r>
      <w:r>
        <w:t></w:t>
      </w:r>
      <w:r>
        <w:rPr>
          <w:rFonts w:hint="eastAsia"/>
        </w:rPr>
        <w:t>і</w:t>
      </w:r>
      <w:r>
        <w:t></w:t>
      </w:r>
      <w:r>
        <w:rPr>
          <w:rFonts w:hint="eastAsia"/>
        </w:rPr>
        <w:t>зближення</w:t>
      </w:r>
      <w:r>
        <w:t></w:t>
      </w:r>
      <w:r>
        <w:rPr>
          <w:rFonts w:hint="eastAsia"/>
        </w:rPr>
        <w:t>їхніх</w:t>
      </w:r>
    </w:p>
    <w:p w:rsidR="00486F0D" w:rsidRDefault="00486F0D" w:rsidP="00486F0D">
      <w:r>
        <w:rPr>
          <w:rFonts w:hint="eastAsia"/>
        </w:rPr>
        <w:t>внутрішніх</w:t>
      </w:r>
      <w:r>
        <w:t></w:t>
      </w:r>
      <w:r>
        <w:rPr>
          <w:rFonts w:hint="eastAsia"/>
        </w:rPr>
        <w:t>світів</w:t>
      </w:r>
      <w:r>
        <w:t></w:t>
      </w:r>
      <w:r>
        <w:t></w:t>
      </w:r>
      <w:r>
        <w:rPr>
          <w:rFonts w:hint="eastAsia"/>
        </w:rPr>
        <w:t>вектор</w:t>
      </w:r>
      <w:r>
        <w:t></w:t>
      </w:r>
      <w:r>
        <w:t></w:t>
      </w:r>
      <w:r>
        <w:rPr>
          <w:rFonts w:hint="eastAsia"/>
        </w:rPr>
        <w:t>предикат</w:t>
      </w:r>
      <w:r>
        <w:t></w:t>
      </w:r>
      <w:r>
        <w:rPr>
          <w:rFonts w:hint="eastAsia"/>
        </w:rPr>
        <w:t>думки</w:t>
      </w:r>
      <w:r>
        <w:t></w:t>
      </w:r>
      <w:r>
        <w:t></w:t>
      </w:r>
      <w:r>
        <w:t></w:t>
      </w:r>
      <w:r>
        <w:rPr>
          <w:rFonts w:hint="eastAsia"/>
        </w:rPr>
        <w:t>Прагматичні</w:t>
      </w:r>
      <w:r>
        <w:t></w:t>
      </w:r>
      <w:r>
        <w:rPr>
          <w:rFonts w:hint="eastAsia"/>
        </w:rPr>
        <w:t>максими</w:t>
      </w:r>
      <w:r>
        <w:t></w:t>
      </w:r>
      <w:r>
        <w:rPr>
          <w:rFonts w:hint="eastAsia"/>
        </w:rPr>
        <w:t>накладають</w:t>
      </w:r>
    </w:p>
    <w:p w:rsidR="00486F0D" w:rsidRDefault="00486F0D" w:rsidP="00486F0D">
      <w:r>
        <w:rPr>
          <w:rFonts w:hint="eastAsia"/>
        </w:rPr>
        <w:t>чимало</w:t>
      </w:r>
      <w:r>
        <w:t></w:t>
      </w:r>
      <w:r>
        <w:rPr>
          <w:rFonts w:hint="eastAsia"/>
        </w:rPr>
        <w:t>обмежень</w:t>
      </w:r>
      <w:r>
        <w:t></w:t>
      </w:r>
      <w:r>
        <w:rPr>
          <w:rFonts w:hint="eastAsia"/>
        </w:rPr>
        <w:t>на</w:t>
      </w:r>
      <w:r>
        <w:t></w:t>
      </w:r>
      <w:r>
        <w:rPr>
          <w:rFonts w:hint="eastAsia"/>
        </w:rPr>
        <w:t>вживання</w:t>
      </w:r>
      <w:r>
        <w:t></w:t>
      </w:r>
      <w:r>
        <w:rPr>
          <w:rFonts w:hint="eastAsia"/>
        </w:rPr>
        <w:t>оцінних</w:t>
      </w:r>
      <w:r>
        <w:t></w:t>
      </w:r>
      <w:r>
        <w:rPr>
          <w:rFonts w:hint="eastAsia"/>
        </w:rPr>
        <w:t>висловлювань</w:t>
      </w:r>
      <w:r>
        <w:t></w:t>
      </w:r>
      <w:r>
        <w:t></w:t>
      </w:r>
      <w:r>
        <w:rPr>
          <w:rFonts w:hint="eastAsia"/>
        </w:rPr>
        <w:t>подолання</w:t>
      </w:r>
      <w:r>
        <w:t></w:t>
      </w:r>
      <w:r>
        <w:rPr>
          <w:rFonts w:hint="eastAsia"/>
        </w:rPr>
        <w:t>яких</w:t>
      </w:r>
      <w:r>
        <w:t></w:t>
      </w:r>
      <w:r>
        <w:rPr>
          <w:rFonts w:hint="eastAsia"/>
        </w:rPr>
        <w:t>свідчить</w:t>
      </w:r>
    </w:p>
    <w:p w:rsidR="00486F0D" w:rsidRDefault="00486F0D" w:rsidP="00486F0D">
      <w:r>
        <w:rPr>
          <w:rFonts w:hint="eastAsia"/>
        </w:rPr>
        <w:t>про</w:t>
      </w:r>
      <w:r>
        <w:t></w:t>
      </w:r>
      <w:r>
        <w:rPr>
          <w:rFonts w:hint="eastAsia"/>
        </w:rPr>
        <w:t>близькість</w:t>
      </w:r>
      <w:r>
        <w:t></w:t>
      </w:r>
      <w:r>
        <w:rPr>
          <w:rFonts w:hint="eastAsia"/>
        </w:rPr>
        <w:t>комунікантів</w:t>
      </w:r>
      <w:r>
        <w:t></w:t>
      </w:r>
      <w:r>
        <w:t></w:t>
      </w:r>
      <w:r>
        <w:rPr>
          <w:rFonts w:hint="eastAsia"/>
        </w:rPr>
        <w:t>Мовна</w:t>
      </w:r>
      <w:r>
        <w:t></w:t>
      </w:r>
      <w:r>
        <w:rPr>
          <w:rFonts w:hint="eastAsia"/>
        </w:rPr>
        <w:t>оцінка</w:t>
      </w:r>
      <w:r>
        <w:t></w:t>
      </w:r>
      <w:r>
        <w:rPr>
          <w:rFonts w:hint="eastAsia"/>
        </w:rPr>
        <w:t>може</w:t>
      </w:r>
      <w:r>
        <w:t></w:t>
      </w:r>
      <w:r>
        <w:rPr>
          <w:rFonts w:hint="eastAsia"/>
        </w:rPr>
        <w:t>змінювати</w:t>
      </w:r>
      <w:r>
        <w:t></w:t>
      </w:r>
      <w:r>
        <w:rPr>
          <w:rFonts w:hint="eastAsia"/>
        </w:rPr>
        <w:t>ставлення</w:t>
      </w:r>
      <w:r>
        <w:t></w:t>
      </w:r>
      <w:r>
        <w:rPr>
          <w:rFonts w:hint="eastAsia"/>
        </w:rPr>
        <w:t>до</w:t>
      </w:r>
    </w:p>
    <w:p w:rsidR="00486F0D" w:rsidRDefault="00486F0D" w:rsidP="00486F0D">
      <w:r>
        <w:rPr>
          <w:rFonts w:hint="eastAsia"/>
        </w:rPr>
        <w:t>оцінюваного</w:t>
      </w:r>
      <w:r>
        <w:t></w:t>
      </w:r>
      <w:r>
        <w:rPr>
          <w:rFonts w:hint="eastAsia"/>
        </w:rPr>
        <w:t>об</w:t>
      </w:r>
      <w:r>
        <w:t>‟</w:t>
      </w:r>
      <w:r>
        <w:rPr>
          <w:rFonts w:hint="eastAsia"/>
        </w:rPr>
        <w:t>єкта</w:t>
      </w:r>
      <w:r>
        <w:t></w:t>
      </w:r>
      <w:r>
        <w:rPr>
          <w:rFonts w:hint="eastAsia"/>
        </w:rPr>
        <w:t>завдяки</w:t>
      </w:r>
      <w:r>
        <w:t></w:t>
      </w:r>
      <w:r>
        <w:rPr>
          <w:rFonts w:hint="eastAsia"/>
        </w:rPr>
        <w:t>засобам</w:t>
      </w:r>
      <w:r>
        <w:t></w:t>
      </w:r>
      <w:r>
        <w:rPr>
          <w:rFonts w:hint="eastAsia"/>
        </w:rPr>
        <w:t>експресії</w:t>
      </w:r>
      <w:r>
        <w:t></w:t>
      </w:r>
      <w:r>
        <w:rPr>
          <w:rFonts w:hint="eastAsia"/>
        </w:rPr>
        <w:t>та</w:t>
      </w:r>
      <w:r>
        <w:t></w:t>
      </w:r>
      <w:r>
        <w:rPr>
          <w:rFonts w:hint="eastAsia"/>
        </w:rPr>
        <w:t>аргументації</w:t>
      </w:r>
      <w:r>
        <w:t></w:t>
      </w:r>
      <w:r>
        <w:t></w:t>
      </w:r>
      <w:r>
        <w:rPr>
          <w:rFonts w:hint="eastAsia"/>
        </w:rPr>
        <w:t>У</w:t>
      </w:r>
      <w:r>
        <w:t></w:t>
      </w:r>
      <w:r>
        <w:rPr>
          <w:rFonts w:hint="eastAsia"/>
        </w:rPr>
        <w:t>разі</w:t>
      </w:r>
      <w:r>
        <w:t></w:t>
      </w:r>
      <w:r>
        <w:t></w:t>
      </w:r>
      <w:r>
        <w:rPr>
          <w:rFonts w:hint="eastAsia"/>
        </w:rPr>
        <w:t>якщо</w:t>
      </w:r>
      <w:r>
        <w:t></w:t>
      </w:r>
      <w:r>
        <w:rPr>
          <w:rFonts w:hint="eastAsia"/>
        </w:rPr>
        <w:t>від</w:t>
      </w:r>
    </w:p>
    <w:p w:rsidR="00486F0D" w:rsidRDefault="00486F0D" w:rsidP="00486F0D">
      <w:r>
        <w:rPr>
          <w:rFonts w:hint="eastAsia"/>
        </w:rPr>
        <w:t>початку</w:t>
      </w:r>
      <w:r>
        <w:t></w:t>
      </w:r>
      <w:r>
        <w:rPr>
          <w:rFonts w:hint="eastAsia"/>
        </w:rPr>
        <w:t>оцінки</w:t>
      </w:r>
      <w:r>
        <w:t></w:t>
      </w:r>
      <w:r>
        <w:rPr>
          <w:rFonts w:hint="eastAsia"/>
        </w:rPr>
        <w:t>мовця</w:t>
      </w:r>
      <w:r>
        <w:t></w:t>
      </w:r>
      <w:r>
        <w:rPr>
          <w:rFonts w:hint="eastAsia"/>
        </w:rPr>
        <w:t>й</w:t>
      </w:r>
      <w:r>
        <w:t></w:t>
      </w:r>
      <w:r>
        <w:rPr>
          <w:rFonts w:hint="eastAsia"/>
        </w:rPr>
        <w:t>адресата</w:t>
      </w:r>
      <w:r>
        <w:t></w:t>
      </w:r>
      <w:r>
        <w:rPr>
          <w:rFonts w:hint="eastAsia"/>
        </w:rPr>
        <w:t>не</w:t>
      </w:r>
      <w:r>
        <w:t></w:t>
      </w:r>
      <w:r>
        <w:rPr>
          <w:rFonts w:hint="eastAsia"/>
        </w:rPr>
        <w:t>збігаються</w:t>
      </w:r>
      <w:r>
        <w:t></w:t>
      </w:r>
      <w:r>
        <w:t></w:t>
      </w:r>
      <w:r>
        <w:rPr>
          <w:rFonts w:hint="eastAsia"/>
        </w:rPr>
        <w:t>оцінка</w:t>
      </w:r>
      <w:r>
        <w:t></w:t>
      </w:r>
      <w:r>
        <w:rPr>
          <w:rFonts w:hint="eastAsia"/>
        </w:rPr>
        <w:t>може</w:t>
      </w:r>
      <w:r>
        <w:t></w:t>
      </w:r>
      <w:r>
        <w:rPr>
          <w:rFonts w:hint="eastAsia"/>
        </w:rPr>
        <w:t>впливати</w:t>
      </w:r>
      <w:r>
        <w:t></w:t>
      </w:r>
      <w:r>
        <w:rPr>
          <w:rFonts w:hint="eastAsia"/>
        </w:rPr>
        <w:t>на</w:t>
      </w:r>
    </w:p>
    <w:p w:rsidR="00486F0D" w:rsidRDefault="00486F0D" w:rsidP="00486F0D">
      <w:r>
        <w:rPr>
          <w:rFonts w:hint="eastAsia"/>
        </w:rPr>
        <w:t>ставлення</w:t>
      </w:r>
      <w:r>
        <w:t></w:t>
      </w:r>
      <w:r>
        <w:rPr>
          <w:rFonts w:hint="eastAsia"/>
        </w:rPr>
        <w:t>адресата</w:t>
      </w:r>
      <w:r>
        <w:t></w:t>
      </w:r>
      <w:r>
        <w:rPr>
          <w:rFonts w:hint="eastAsia"/>
        </w:rPr>
        <w:t>до</w:t>
      </w:r>
      <w:r>
        <w:t></w:t>
      </w:r>
      <w:r>
        <w:rPr>
          <w:rFonts w:hint="eastAsia"/>
        </w:rPr>
        <w:t>самого</w:t>
      </w:r>
      <w:r>
        <w:t></w:t>
      </w:r>
      <w:r>
        <w:rPr>
          <w:rFonts w:hint="eastAsia"/>
        </w:rPr>
        <w:t>мовця</w:t>
      </w:r>
      <w:r>
        <w:t></w:t>
      </w:r>
      <w:r>
        <w:t></w:t>
      </w:r>
      <w:r>
        <w:rPr>
          <w:rFonts w:hint="eastAsia"/>
        </w:rPr>
        <w:t>вектор</w:t>
      </w:r>
      <w:r>
        <w:t></w:t>
      </w:r>
      <w:r>
        <w:t></w:t>
      </w:r>
      <w:r>
        <w:rPr>
          <w:rFonts w:hint="eastAsia"/>
        </w:rPr>
        <w:t>суб</w:t>
      </w:r>
      <w:r>
        <w:t>‟</w:t>
      </w:r>
      <w:r>
        <w:rPr>
          <w:rFonts w:hint="eastAsia"/>
        </w:rPr>
        <w:t>єкт</w:t>
      </w:r>
      <w:r>
        <w:t></w:t>
      </w:r>
      <w:r>
        <w:rPr>
          <w:rFonts w:hint="eastAsia"/>
        </w:rPr>
        <w:t>оцінки</w:t>
      </w:r>
      <w:r>
        <w:t></w:t>
      </w:r>
      <w:r>
        <w:t></w:t>
      </w:r>
      <w:r>
        <w:t></w:t>
      </w:r>
      <w:r>
        <w:t></w:t>
      </w:r>
      <w:r>
        <w:rPr>
          <w:rFonts w:hint="eastAsia"/>
        </w:rPr>
        <w:t>Оскільки</w:t>
      </w:r>
    </w:p>
    <w:p w:rsidR="00486F0D" w:rsidRDefault="00486F0D" w:rsidP="00486F0D">
      <w:r>
        <w:rPr>
          <w:rFonts w:hint="eastAsia"/>
        </w:rPr>
        <w:t>повторюваність</w:t>
      </w:r>
      <w:r>
        <w:t></w:t>
      </w:r>
      <w:r>
        <w:rPr>
          <w:rFonts w:hint="eastAsia"/>
        </w:rPr>
        <w:t>визнана</w:t>
      </w:r>
      <w:r>
        <w:t></w:t>
      </w:r>
      <w:r>
        <w:rPr>
          <w:rFonts w:hint="eastAsia"/>
        </w:rPr>
        <w:t>одним</w:t>
      </w:r>
      <w:r>
        <w:t></w:t>
      </w:r>
      <w:r>
        <w:rPr>
          <w:rFonts w:hint="eastAsia"/>
        </w:rPr>
        <w:t>із</w:t>
      </w:r>
      <w:r>
        <w:t></w:t>
      </w:r>
      <w:r>
        <w:rPr>
          <w:rFonts w:hint="eastAsia"/>
        </w:rPr>
        <w:t>ефективних</w:t>
      </w:r>
      <w:r>
        <w:t></w:t>
      </w:r>
      <w:r>
        <w:rPr>
          <w:rFonts w:hint="eastAsia"/>
        </w:rPr>
        <w:t>засобів</w:t>
      </w:r>
      <w:r>
        <w:t></w:t>
      </w:r>
      <w:r>
        <w:rPr>
          <w:rFonts w:hint="eastAsia"/>
        </w:rPr>
        <w:t>впливу</w:t>
      </w:r>
      <w:r>
        <w:t></w:t>
      </w:r>
      <w:r>
        <w:rPr>
          <w:rFonts w:hint="eastAsia"/>
        </w:rPr>
        <w:t>на</w:t>
      </w:r>
      <w:r>
        <w:t></w:t>
      </w:r>
      <w:r>
        <w:rPr>
          <w:rFonts w:hint="eastAsia"/>
        </w:rPr>
        <w:t>свідомість</w:t>
      </w:r>
      <w:r>
        <w:t></w:t>
      </w:r>
      <w:r>
        <w:t></w:t>
      </w:r>
      <w:r>
        <w:rPr>
          <w:rFonts w:hint="eastAsia"/>
        </w:rPr>
        <w:t>висока</w:t>
      </w:r>
    </w:p>
    <w:p w:rsidR="00486F0D" w:rsidRDefault="00486F0D" w:rsidP="00486F0D">
      <w:r>
        <w:rPr>
          <w:rFonts w:hint="eastAsia"/>
        </w:rPr>
        <w:t>частотність</w:t>
      </w:r>
      <w:r>
        <w:t></w:t>
      </w:r>
      <w:r>
        <w:rPr>
          <w:rFonts w:hint="eastAsia"/>
        </w:rPr>
        <w:t>оцінок</w:t>
      </w:r>
      <w:r>
        <w:t></w:t>
      </w:r>
      <w:r>
        <w:rPr>
          <w:rFonts w:hint="eastAsia"/>
        </w:rPr>
        <w:t>об</w:t>
      </w:r>
      <w:r>
        <w:t>‟</w:t>
      </w:r>
      <w:r>
        <w:rPr>
          <w:rFonts w:hint="eastAsia"/>
        </w:rPr>
        <w:t>єкта</w:t>
      </w:r>
      <w:r>
        <w:t></w:t>
      </w:r>
      <w:r>
        <w:rPr>
          <w:rFonts w:hint="eastAsia"/>
        </w:rPr>
        <w:t>за</w:t>
      </w:r>
      <w:r>
        <w:t></w:t>
      </w:r>
      <w:r>
        <w:rPr>
          <w:rFonts w:hint="eastAsia"/>
        </w:rPr>
        <w:t>одним</w:t>
      </w:r>
      <w:r>
        <w:t></w:t>
      </w:r>
      <w:r>
        <w:rPr>
          <w:rFonts w:hint="eastAsia"/>
        </w:rPr>
        <w:t>і</w:t>
      </w:r>
      <w:r>
        <w:t></w:t>
      </w:r>
      <w:r>
        <w:rPr>
          <w:rFonts w:hint="eastAsia"/>
        </w:rPr>
        <w:t>тим</w:t>
      </w:r>
      <w:r>
        <w:t></w:t>
      </w:r>
      <w:r>
        <w:rPr>
          <w:rFonts w:hint="eastAsia"/>
        </w:rPr>
        <w:t>самим</w:t>
      </w:r>
      <w:r>
        <w:t></w:t>
      </w:r>
      <w:r>
        <w:rPr>
          <w:rFonts w:hint="eastAsia"/>
        </w:rPr>
        <w:t>критерієм</w:t>
      </w:r>
      <w:r>
        <w:t></w:t>
      </w:r>
      <w:r>
        <w:rPr>
          <w:rFonts w:hint="eastAsia"/>
        </w:rPr>
        <w:t>створює</w:t>
      </w:r>
      <w:r>
        <w:t></w:t>
      </w:r>
      <w:r>
        <w:rPr>
          <w:rFonts w:hint="eastAsia"/>
        </w:rPr>
        <w:t>уявлення</w:t>
      </w:r>
      <w:r>
        <w:t></w:t>
      </w:r>
      <w:r>
        <w:rPr>
          <w:rFonts w:hint="eastAsia"/>
        </w:rPr>
        <w:t>про</w:t>
      </w:r>
    </w:p>
    <w:p w:rsidR="00486F0D" w:rsidRDefault="00486F0D" w:rsidP="00486F0D">
      <w:r>
        <w:rPr>
          <w:rFonts w:hint="eastAsia"/>
        </w:rPr>
        <w:t>цей</w:t>
      </w:r>
      <w:r>
        <w:t></w:t>
      </w:r>
      <w:r>
        <w:rPr>
          <w:rFonts w:hint="eastAsia"/>
        </w:rPr>
        <w:t>критерій</w:t>
      </w:r>
      <w:r>
        <w:t></w:t>
      </w:r>
      <w:r>
        <w:rPr>
          <w:rFonts w:hint="eastAsia"/>
        </w:rPr>
        <w:t>як</w:t>
      </w:r>
      <w:r>
        <w:t></w:t>
      </w:r>
      <w:r>
        <w:rPr>
          <w:rFonts w:hint="eastAsia"/>
        </w:rPr>
        <w:t>про</w:t>
      </w:r>
      <w:r>
        <w:t></w:t>
      </w:r>
      <w:r>
        <w:rPr>
          <w:rFonts w:hint="eastAsia"/>
        </w:rPr>
        <w:t>цінність</w:t>
      </w:r>
      <w:r>
        <w:t></w:t>
      </w:r>
      <w:r>
        <w:t></w:t>
      </w:r>
      <w:r>
        <w:rPr>
          <w:rFonts w:hint="eastAsia"/>
        </w:rPr>
        <w:t>Так</w:t>
      </w:r>
      <w:r>
        <w:t></w:t>
      </w:r>
      <w:r>
        <w:rPr>
          <w:rFonts w:hint="eastAsia"/>
        </w:rPr>
        <w:t>відбувається</w:t>
      </w:r>
      <w:r>
        <w:t></w:t>
      </w:r>
      <w:r>
        <w:rPr>
          <w:rFonts w:hint="eastAsia"/>
        </w:rPr>
        <w:t>аксіологічне</w:t>
      </w:r>
      <w:r>
        <w:t></w:t>
      </w:r>
      <w:r>
        <w:rPr>
          <w:rFonts w:hint="eastAsia"/>
        </w:rPr>
        <w:t>підлаштування</w:t>
      </w:r>
      <w:r>
        <w:t></w:t>
      </w:r>
      <w:r>
        <w:rPr>
          <w:rFonts w:hint="eastAsia"/>
        </w:rPr>
        <w:t>мовця</w:t>
      </w:r>
    </w:p>
    <w:p w:rsidR="00486F0D" w:rsidRDefault="00486F0D" w:rsidP="00486F0D">
      <w:r>
        <w:rPr>
          <w:rFonts w:hint="eastAsia"/>
        </w:rPr>
        <w:t>та</w:t>
      </w:r>
      <w:r>
        <w:t></w:t>
      </w:r>
      <w:r>
        <w:rPr>
          <w:rFonts w:hint="eastAsia"/>
        </w:rPr>
        <w:t>адресата</w:t>
      </w:r>
      <w:r>
        <w:t></w:t>
      </w:r>
      <w:r>
        <w:t></w:t>
      </w:r>
      <w:r>
        <w:rPr>
          <w:rFonts w:hint="eastAsia"/>
        </w:rPr>
        <w:t>узгодження</w:t>
      </w:r>
      <w:r>
        <w:t></w:t>
      </w:r>
      <w:r>
        <w:rPr>
          <w:rFonts w:hint="eastAsia"/>
        </w:rPr>
        <w:t>їхніх</w:t>
      </w:r>
      <w:r>
        <w:t></w:t>
      </w:r>
      <w:r>
        <w:rPr>
          <w:rFonts w:hint="eastAsia"/>
        </w:rPr>
        <w:t>оцінних</w:t>
      </w:r>
      <w:r>
        <w:t></w:t>
      </w:r>
      <w:r>
        <w:rPr>
          <w:rFonts w:hint="eastAsia"/>
        </w:rPr>
        <w:t>фреймів</w:t>
      </w:r>
      <w:r>
        <w:t></w:t>
      </w:r>
      <w:r>
        <w:t></w:t>
      </w:r>
      <w:r>
        <w:rPr>
          <w:rFonts w:hint="eastAsia"/>
        </w:rPr>
        <w:t>вектор</w:t>
      </w:r>
      <w:r>
        <w:t></w:t>
      </w:r>
      <w:r>
        <w:t></w:t>
      </w:r>
      <w:r>
        <w:rPr>
          <w:rFonts w:hint="eastAsia"/>
        </w:rPr>
        <w:t>предикат</w:t>
      </w:r>
      <w:r>
        <w:t></w:t>
      </w:r>
      <w:r>
        <w:rPr>
          <w:rFonts w:hint="eastAsia"/>
        </w:rPr>
        <w:t>оцінки</w:t>
      </w:r>
      <w:r>
        <w:t></w:t>
      </w:r>
      <w:r>
        <w:t></w:t>
      </w:r>
      <w:r>
        <w:t></w:t>
      </w:r>
    </w:p>
    <w:p w:rsidR="00486F0D" w:rsidRDefault="00486F0D" w:rsidP="00486F0D">
      <w:r>
        <w:t></w:t>
      </w:r>
      <w:r>
        <w:t></w:t>
      </w:r>
      <w:r>
        <w:t></w:t>
      </w:r>
      <w:r>
        <w:rPr>
          <w:rFonts w:hint="eastAsia"/>
        </w:rPr>
        <w:t>Розкрито</w:t>
      </w:r>
      <w:r>
        <w:t></w:t>
      </w:r>
      <w:r>
        <w:rPr>
          <w:rFonts w:hint="eastAsia"/>
        </w:rPr>
        <w:t>механізми</w:t>
      </w:r>
      <w:r>
        <w:t></w:t>
      </w:r>
      <w:r>
        <w:rPr>
          <w:rFonts w:hint="eastAsia"/>
        </w:rPr>
        <w:t>формування</w:t>
      </w:r>
      <w:r>
        <w:t></w:t>
      </w:r>
      <w:r>
        <w:t></w:t>
      </w:r>
      <w:r>
        <w:rPr>
          <w:rFonts w:hint="eastAsia"/>
        </w:rPr>
        <w:t>актуалізації</w:t>
      </w:r>
      <w:r>
        <w:t></w:t>
      </w:r>
      <w:r>
        <w:rPr>
          <w:rFonts w:hint="eastAsia"/>
        </w:rPr>
        <w:t>чи</w:t>
      </w:r>
      <w:r>
        <w:t></w:t>
      </w:r>
      <w:r>
        <w:rPr>
          <w:rFonts w:hint="eastAsia"/>
        </w:rPr>
        <w:t>девальвації</w:t>
      </w:r>
      <w:r>
        <w:t></w:t>
      </w:r>
      <w:r>
        <w:rPr>
          <w:rFonts w:hint="eastAsia"/>
        </w:rPr>
        <w:t>ціннісних</w:t>
      </w:r>
    </w:p>
    <w:p w:rsidR="00486F0D" w:rsidRDefault="00486F0D" w:rsidP="00486F0D">
      <w:r>
        <w:rPr>
          <w:rFonts w:hint="eastAsia"/>
        </w:rPr>
        <w:t>концептів</w:t>
      </w:r>
      <w:r>
        <w:t></w:t>
      </w:r>
      <w:r>
        <w:t></w:t>
      </w:r>
      <w:r>
        <w:rPr>
          <w:rFonts w:hint="eastAsia"/>
        </w:rPr>
        <w:t>На</w:t>
      </w:r>
      <w:r>
        <w:t></w:t>
      </w:r>
      <w:r>
        <w:rPr>
          <w:rFonts w:hint="eastAsia"/>
        </w:rPr>
        <w:t>них</w:t>
      </w:r>
      <w:r>
        <w:t></w:t>
      </w:r>
      <w:r>
        <w:rPr>
          <w:rFonts w:hint="eastAsia"/>
        </w:rPr>
        <w:t>можуть</w:t>
      </w:r>
      <w:r>
        <w:t></w:t>
      </w:r>
      <w:r>
        <w:rPr>
          <w:rFonts w:hint="eastAsia"/>
        </w:rPr>
        <w:t>впливати</w:t>
      </w:r>
      <w:r>
        <w:t></w:t>
      </w:r>
      <w:r>
        <w:rPr>
          <w:rFonts w:hint="eastAsia"/>
        </w:rPr>
        <w:t>реалії</w:t>
      </w:r>
      <w:r>
        <w:t></w:t>
      </w:r>
      <w:r>
        <w:rPr>
          <w:rFonts w:hint="eastAsia"/>
        </w:rPr>
        <w:t>зовнішнього</w:t>
      </w:r>
      <w:r>
        <w:t></w:t>
      </w:r>
      <w:r>
        <w:rPr>
          <w:rFonts w:hint="eastAsia"/>
        </w:rPr>
        <w:t>світу</w:t>
      </w:r>
      <w:r>
        <w:t></w:t>
      </w:r>
      <w:r>
        <w:t></w:t>
      </w:r>
      <w:r>
        <w:rPr>
          <w:rFonts w:hint="eastAsia"/>
        </w:rPr>
        <w:t>а</w:t>
      </w:r>
      <w:r>
        <w:t></w:t>
      </w:r>
      <w:r>
        <w:rPr>
          <w:rFonts w:hint="eastAsia"/>
        </w:rPr>
        <w:t>може</w:t>
      </w:r>
      <w:r>
        <w:t></w:t>
      </w:r>
      <w:r>
        <w:rPr>
          <w:rFonts w:hint="eastAsia"/>
        </w:rPr>
        <w:t>–</w:t>
      </w:r>
      <w:r>
        <w:t></w:t>
      </w:r>
      <w:r>
        <w:rPr>
          <w:rFonts w:hint="eastAsia"/>
        </w:rPr>
        <w:t>інформація</w:t>
      </w:r>
    </w:p>
    <w:p w:rsidR="00486F0D" w:rsidRDefault="00486F0D" w:rsidP="00486F0D">
      <w:r>
        <w:rPr>
          <w:rFonts w:hint="eastAsia"/>
        </w:rPr>
        <w:t>про</w:t>
      </w:r>
      <w:r>
        <w:t></w:t>
      </w:r>
      <w:r>
        <w:rPr>
          <w:rFonts w:hint="eastAsia"/>
        </w:rPr>
        <w:t>світ</w:t>
      </w:r>
      <w:r>
        <w:t></w:t>
      </w:r>
      <w:r>
        <w:t></w:t>
      </w:r>
      <w:r>
        <w:rPr>
          <w:rFonts w:hint="eastAsia"/>
        </w:rPr>
        <w:t>яка</w:t>
      </w:r>
      <w:r>
        <w:t></w:t>
      </w:r>
      <w:r>
        <w:rPr>
          <w:rFonts w:hint="eastAsia"/>
        </w:rPr>
        <w:t>надходить</w:t>
      </w:r>
      <w:r>
        <w:t></w:t>
      </w:r>
      <w:r>
        <w:rPr>
          <w:rFonts w:hint="eastAsia"/>
        </w:rPr>
        <w:t>до</w:t>
      </w:r>
      <w:r>
        <w:t></w:t>
      </w:r>
      <w:r>
        <w:rPr>
          <w:rFonts w:hint="eastAsia"/>
        </w:rPr>
        <w:t>адресата</w:t>
      </w:r>
      <w:r>
        <w:t></w:t>
      </w:r>
      <w:r>
        <w:rPr>
          <w:rFonts w:hint="eastAsia"/>
        </w:rPr>
        <w:t>за</w:t>
      </w:r>
      <w:r>
        <w:t></w:t>
      </w:r>
      <w:r>
        <w:rPr>
          <w:rFonts w:hint="eastAsia"/>
        </w:rPr>
        <w:t>посередництва</w:t>
      </w:r>
      <w:r>
        <w:t></w:t>
      </w:r>
      <w:r>
        <w:rPr>
          <w:rFonts w:hint="eastAsia"/>
        </w:rPr>
        <w:t>семіотичних</w:t>
      </w:r>
      <w:r>
        <w:t></w:t>
      </w:r>
      <w:r>
        <w:rPr>
          <w:rFonts w:hint="eastAsia"/>
        </w:rPr>
        <w:t>систем</w:t>
      </w:r>
      <w:r>
        <w:t></w:t>
      </w:r>
      <w:r>
        <w:rPr>
          <w:rFonts w:hint="eastAsia"/>
        </w:rPr>
        <w:t>–</w:t>
      </w:r>
    </w:p>
    <w:p w:rsidR="00486F0D" w:rsidRDefault="00486F0D" w:rsidP="00486F0D">
      <w:r>
        <w:rPr>
          <w:rFonts w:hint="eastAsia"/>
        </w:rPr>
        <w:t>текстів</w:t>
      </w:r>
      <w:r>
        <w:t></w:t>
      </w:r>
      <w:r>
        <w:t></w:t>
      </w:r>
      <w:r>
        <w:rPr>
          <w:rFonts w:hint="eastAsia"/>
        </w:rPr>
        <w:t>що</w:t>
      </w:r>
      <w:r>
        <w:t></w:t>
      </w:r>
      <w:r>
        <w:rPr>
          <w:rFonts w:hint="eastAsia"/>
        </w:rPr>
        <w:t>містять</w:t>
      </w:r>
      <w:r>
        <w:t></w:t>
      </w:r>
      <w:r>
        <w:rPr>
          <w:rFonts w:hint="eastAsia"/>
        </w:rPr>
        <w:t>специфічні</w:t>
      </w:r>
      <w:r>
        <w:t></w:t>
      </w:r>
      <w:r>
        <w:rPr>
          <w:rFonts w:hint="eastAsia"/>
        </w:rPr>
        <w:t>аксіологічні</w:t>
      </w:r>
      <w:r>
        <w:t></w:t>
      </w:r>
      <w:r>
        <w:rPr>
          <w:rFonts w:hint="eastAsia"/>
        </w:rPr>
        <w:t>структури</w:t>
      </w:r>
      <w:r>
        <w:t></w:t>
      </w:r>
      <w:r>
        <w:t></w:t>
      </w:r>
      <w:r>
        <w:rPr>
          <w:rFonts w:hint="eastAsia"/>
        </w:rPr>
        <w:t>Зміни</w:t>
      </w:r>
      <w:r>
        <w:t></w:t>
      </w:r>
      <w:r>
        <w:rPr>
          <w:rFonts w:hint="eastAsia"/>
        </w:rPr>
        <w:t>в</w:t>
      </w:r>
      <w:r>
        <w:t></w:t>
      </w:r>
      <w:r>
        <w:rPr>
          <w:rFonts w:hint="eastAsia"/>
        </w:rPr>
        <w:t>аксіологічному</w:t>
      </w:r>
    </w:p>
    <w:p w:rsidR="00486F0D" w:rsidRDefault="00486F0D" w:rsidP="00486F0D">
      <w:r>
        <w:rPr>
          <w:rFonts w:hint="eastAsia"/>
        </w:rPr>
        <w:t>сегменті</w:t>
      </w:r>
      <w:r>
        <w:t></w:t>
      </w:r>
      <w:r>
        <w:rPr>
          <w:rFonts w:hint="eastAsia"/>
        </w:rPr>
        <w:t>концептуальної</w:t>
      </w:r>
      <w:r>
        <w:t></w:t>
      </w:r>
      <w:r>
        <w:rPr>
          <w:rFonts w:hint="eastAsia"/>
        </w:rPr>
        <w:t>системи</w:t>
      </w:r>
      <w:r>
        <w:t></w:t>
      </w:r>
      <w:r>
        <w:rPr>
          <w:rFonts w:hint="eastAsia"/>
        </w:rPr>
        <w:t>суб</w:t>
      </w:r>
      <w:r>
        <w:t>‟</w:t>
      </w:r>
      <w:r>
        <w:rPr>
          <w:rFonts w:hint="eastAsia"/>
        </w:rPr>
        <w:t>єкта</w:t>
      </w:r>
      <w:r>
        <w:t></w:t>
      </w:r>
      <w:r>
        <w:rPr>
          <w:rFonts w:hint="eastAsia"/>
        </w:rPr>
        <w:t>відбуваються</w:t>
      </w:r>
      <w:r>
        <w:t></w:t>
      </w:r>
      <w:r>
        <w:rPr>
          <w:rFonts w:hint="eastAsia"/>
        </w:rPr>
        <w:t>також</w:t>
      </w:r>
      <w:r>
        <w:t></w:t>
      </w:r>
      <w:r>
        <w:rPr>
          <w:rFonts w:hint="eastAsia"/>
        </w:rPr>
        <w:t>під</w:t>
      </w:r>
      <w:r>
        <w:t></w:t>
      </w:r>
      <w:r>
        <w:rPr>
          <w:rFonts w:hint="eastAsia"/>
        </w:rPr>
        <w:t>упливом</w:t>
      </w:r>
    </w:p>
    <w:p w:rsidR="00486F0D" w:rsidRDefault="00486F0D" w:rsidP="00486F0D">
      <w:r>
        <w:rPr>
          <w:rFonts w:hint="eastAsia"/>
        </w:rPr>
        <w:t>мовних</w:t>
      </w:r>
      <w:r>
        <w:t></w:t>
      </w:r>
      <w:r>
        <w:rPr>
          <w:rFonts w:hint="eastAsia"/>
        </w:rPr>
        <w:t>засобів</w:t>
      </w:r>
      <w:r>
        <w:t></w:t>
      </w:r>
      <w:r>
        <w:rPr>
          <w:rFonts w:hint="eastAsia"/>
        </w:rPr>
        <w:t>–</w:t>
      </w:r>
      <w:r>
        <w:t></w:t>
      </w:r>
      <w:r>
        <w:rPr>
          <w:rFonts w:hint="eastAsia"/>
        </w:rPr>
        <w:t>специфічних</w:t>
      </w:r>
      <w:r>
        <w:t></w:t>
      </w:r>
      <w:r>
        <w:rPr>
          <w:rFonts w:hint="eastAsia"/>
        </w:rPr>
        <w:t>аксіологічних</w:t>
      </w:r>
      <w:r>
        <w:t></w:t>
      </w:r>
      <w:r>
        <w:rPr>
          <w:rFonts w:hint="eastAsia"/>
        </w:rPr>
        <w:t>структур</w:t>
      </w:r>
      <w:r>
        <w:t></w:t>
      </w:r>
      <w:r>
        <w:t></w:t>
      </w:r>
      <w:r>
        <w:rPr>
          <w:rFonts w:hint="eastAsia"/>
        </w:rPr>
        <w:t>Ці</w:t>
      </w:r>
      <w:r>
        <w:t></w:t>
      </w:r>
      <w:r>
        <w:rPr>
          <w:rFonts w:hint="eastAsia"/>
        </w:rPr>
        <w:t>структури</w:t>
      </w:r>
      <w:r>
        <w:t></w:t>
      </w:r>
      <w:r>
        <w:rPr>
          <w:rFonts w:hint="eastAsia"/>
        </w:rPr>
        <w:t>–</w:t>
      </w:r>
      <w:r>
        <w:t></w:t>
      </w:r>
      <w:r>
        <w:rPr>
          <w:rFonts w:hint="eastAsia"/>
        </w:rPr>
        <w:t>семантичні</w:t>
      </w:r>
    </w:p>
    <w:p w:rsidR="00486F0D" w:rsidRDefault="00486F0D" w:rsidP="00486F0D">
      <w:r>
        <w:rPr>
          <w:rFonts w:hint="eastAsia"/>
        </w:rPr>
        <w:t>синтагми</w:t>
      </w:r>
      <w:r>
        <w:t></w:t>
      </w:r>
      <w:r>
        <w:t></w:t>
      </w:r>
      <w:r>
        <w:rPr>
          <w:rFonts w:hint="eastAsia"/>
        </w:rPr>
        <w:t>тобто</w:t>
      </w:r>
      <w:r>
        <w:t></w:t>
      </w:r>
      <w:r>
        <w:rPr>
          <w:rFonts w:hint="eastAsia"/>
        </w:rPr>
        <w:t>сполучення</w:t>
      </w:r>
      <w:r>
        <w:t></w:t>
      </w:r>
      <w:r>
        <w:rPr>
          <w:rFonts w:hint="eastAsia"/>
        </w:rPr>
        <w:t>значень</w:t>
      </w:r>
      <w:r>
        <w:t></w:t>
      </w:r>
      <w:r>
        <w:t></w:t>
      </w:r>
      <w:r>
        <w:rPr>
          <w:rFonts w:hint="eastAsia"/>
        </w:rPr>
        <w:t>у</w:t>
      </w:r>
      <w:r>
        <w:t></w:t>
      </w:r>
      <w:r>
        <w:rPr>
          <w:rFonts w:hint="eastAsia"/>
        </w:rPr>
        <w:t>результаті</w:t>
      </w:r>
      <w:r>
        <w:t></w:t>
      </w:r>
      <w:r>
        <w:rPr>
          <w:rFonts w:hint="eastAsia"/>
        </w:rPr>
        <w:t>інтерпретації</w:t>
      </w:r>
      <w:r>
        <w:t></w:t>
      </w:r>
      <w:r>
        <w:rPr>
          <w:rFonts w:hint="eastAsia"/>
        </w:rPr>
        <w:t>яких</w:t>
      </w:r>
      <w:r>
        <w:t></w:t>
      </w:r>
      <w:r>
        <w:rPr>
          <w:rFonts w:hint="eastAsia"/>
        </w:rPr>
        <w:t>реципієнт</w:t>
      </w:r>
    </w:p>
    <w:p w:rsidR="00486F0D" w:rsidRDefault="00486F0D" w:rsidP="00486F0D">
      <w:r>
        <w:rPr>
          <w:rFonts w:hint="eastAsia"/>
        </w:rPr>
        <w:t>може</w:t>
      </w:r>
      <w:r>
        <w:t></w:t>
      </w:r>
      <w:r>
        <w:rPr>
          <w:rFonts w:hint="eastAsia"/>
        </w:rPr>
        <w:t>отримати</w:t>
      </w:r>
      <w:r>
        <w:t></w:t>
      </w:r>
      <w:r>
        <w:rPr>
          <w:rFonts w:hint="eastAsia"/>
        </w:rPr>
        <w:t>умовивід</w:t>
      </w:r>
      <w:r>
        <w:t></w:t>
      </w:r>
      <w:r>
        <w:rPr>
          <w:rFonts w:hint="eastAsia"/>
        </w:rPr>
        <w:t>про</w:t>
      </w:r>
      <w:r>
        <w:t></w:t>
      </w:r>
      <w:r>
        <w:rPr>
          <w:rFonts w:hint="eastAsia"/>
        </w:rPr>
        <w:t>наявність</w:t>
      </w:r>
      <w:r>
        <w:t></w:t>
      </w:r>
      <w:r>
        <w:rPr>
          <w:rFonts w:hint="eastAsia"/>
        </w:rPr>
        <w:t>чи</w:t>
      </w:r>
      <w:r>
        <w:t></w:t>
      </w:r>
      <w:r>
        <w:rPr>
          <w:rFonts w:hint="eastAsia"/>
        </w:rPr>
        <w:t>відсутність</w:t>
      </w:r>
      <w:r>
        <w:t></w:t>
      </w:r>
      <w:r>
        <w:rPr>
          <w:rFonts w:hint="eastAsia"/>
        </w:rPr>
        <w:t>предикативного</w:t>
      </w:r>
      <w:r>
        <w:t></w:t>
      </w:r>
      <w:r>
        <w:rPr>
          <w:rFonts w:hint="eastAsia"/>
        </w:rPr>
        <w:t>зв</w:t>
      </w:r>
      <w:r>
        <w:t>‟</w:t>
      </w:r>
      <w:r>
        <w:rPr>
          <w:rFonts w:hint="eastAsia"/>
        </w:rPr>
        <w:t>язку</w:t>
      </w:r>
      <w:r>
        <w:t></w:t>
      </w:r>
      <w:r>
        <w:rPr>
          <w:rFonts w:hint="eastAsia"/>
        </w:rPr>
        <w:t>між</w:t>
      </w:r>
    </w:p>
    <w:p w:rsidR="00486F0D" w:rsidRDefault="00486F0D" w:rsidP="00486F0D">
      <w:r>
        <w:rPr>
          <w:rFonts w:hint="eastAsia"/>
        </w:rPr>
        <w:t>атрибутом</w:t>
      </w:r>
      <w:r>
        <w:t></w:t>
      </w:r>
      <w:r>
        <w:rPr>
          <w:rFonts w:hint="eastAsia"/>
        </w:rPr>
        <w:t>і</w:t>
      </w:r>
      <w:r>
        <w:t></w:t>
      </w:r>
      <w:r>
        <w:rPr>
          <w:rFonts w:hint="eastAsia"/>
        </w:rPr>
        <w:t>знаком</w:t>
      </w:r>
      <w:r>
        <w:t></w:t>
      </w:r>
      <w:r>
        <w:rPr>
          <w:rFonts w:hint="eastAsia"/>
        </w:rPr>
        <w:t>оцінки</w:t>
      </w:r>
      <w:r>
        <w:t></w:t>
      </w:r>
      <w:r>
        <w:t></w:t>
      </w:r>
      <w:r>
        <w:rPr>
          <w:rFonts w:hint="eastAsia"/>
        </w:rPr>
        <w:t>Схему</w:t>
      </w:r>
      <w:r>
        <w:t></w:t>
      </w:r>
      <w:r>
        <w:t></w:t>
      </w:r>
      <w:r>
        <w:rPr>
          <w:rFonts w:hint="eastAsia"/>
        </w:rPr>
        <w:t>яка</w:t>
      </w:r>
      <w:r>
        <w:t></w:t>
      </w:r>
      <w:r>
        <w:rPr>
          <w:rFonts w:hint="eastAsia"/>
        </w:rPr>
        <w:t>включає</w:t>
      </w:r>
      <w:r>
        <w:t></w:t>
      </w:r>
      <w:r>
        <w:rPr>
          <w:rFonts w:hint="eastAsia"/>
        </w:rPr>
        <w:t>пропозиційну</w:t>
      </w:r>
      <w:r>
        <w:t></w:t>
      </w:r>
      <w:r>
        <w:rPr>
          <w:rFonts w:hint="eastAsia"/>
        </w:rPr>
        <w:t>структуру</w:t>
      </w:r>
      <w:r>
        <w:t></w:t>
      </w:r>
      <w:r>
        <w:rPr>
          <w:rFonts w:hint="eastAsia"/>
        </w:rPr>
        <w:t>таких</w:t>
      </w:r>
    </w:p>
    <w:p w:rsidR="00486F0D" w:rsidRDefault="00486F0D" w:rsidP="00486F0D">
      <w:r>
        <w:rPr>
          <w:rFonts w:hint="eastAsia"/>
        </w:rPr>
        <w:t>семантичних</w:t>
      </w:r>
      <w:r>
        <w:t></w:t>
      </w:r>
      <w:r>
        <w:rPr>
          <w:rFonts w:hint="eastAsia"/>
        </w:rPr>
        <w:t>синтагм</w:t>
      </w:r>
      <w:r>
        <w:t></w:t>
      </w:r>
      <w:r>
        <w:rPr>
          <w:rFonts w:hint="eastAsia"/>
        </w:rPr>
        <w:t>та</w:t>
      </w:r>
      <w:r>
        <w:t></w:t>
      </w:r>
      <w:r>
        <w:rPr>
          <w:rFonts w:hint="eastAsia"/>
        </w:rPr>
        <w:t>способи</w:t>
      </w:r>
      <w:r>
        <w:t></w:t>
      </w:r>
      <w:r>
        <w:rPr>
          <w:rFonts w:hint="eastAsia"/>
        </w:rPr>
        <w:t>її</w:t>
      </w:r>
      <w:r>
        <w:t></w:t>
      </w:r>
      <w:r>
        <w:rPr>
          <w:rFonts w:hint="eastAsia"/>
        </w:rPr>
        <w:t>тлумачення</w:t>
      </w:r>
      <w:r>
        <w:t></w:t>
      </w:r>
      <w:r>
        <w:t></w:t>
      </w:r>
      <w:r>
        <w:rPr>
          <w:rFonts w:hint="eastAsia"/>
        </w:rPr>
        <w:t>ми</w:t>
      </w:r>
      <w:r>
        <w:t></w:t>
      </w:r>
      <w:r>
        <w:rPr>
          <w:rFonts w:hint="eastAsia"/>
        </w:rPr>
        <w:t>називаємо</w:t>
      </w:r>
      <w:r>
        <w:t></w:t>
      </w:r>
      <w:r>
        <w:rPr>
          <w:rFonts w:hint="eastAsia"/>
        </w:rPr>
        <w:t>мовно</w:t>
      </w:r>
      <w:r>
        <w:t></w:t>
      </w:r>
      <w:r>
        <w:rPr>
          <w:rFonts w:hint="eastAsia"/>
        </w:rPr>
        <w:t>когнітивною</w:t>
      </w:r>
    </w:p>
    <w:p w:rsidR="00486F0D" w:rsidRDefault="00486F0D" w:rsidP="00486F0D">
      <w:r>
        <w:rPr>
          <w:rFonts w:hint="eastAsia"/>
        </w:rPr>
        <w:t>цінніснотвірною</w:t>
      </w:r>
      <w:r>
        <w:t></w:t>
      </w:r>
      <w:r>
        <w:rPr>
          <w:rFonts w:hint="eastAsia"/>
        </w:rPr>
        <w:t>моделлю</w:t>
      </w:r>
      <w:r>
        <w:t></w:t>
      </w:r>
      <w:r>
        <w:t></w:t>
      </w:r>
      <w:r>
        <w:rPr>
          <w:rFonts w:hint="eastAsia"/>
        </w:rPr>
        <w:t>що</w:t>
      </w:r>
      <w:r>
        <w:t></w:t>
      </w:r>
      <w:r>
        <w:rPr>
          <w:rFonts w:hint="eastAsia"/>
        </w:rPr>
        <w:t>за</w:t>
      </w:r>
      <w:r>
        <w:t></w:t>
      </w:r>
      <w:r>
        <w:rPr>
          <w:rFonts w:hint="eastAsia"/>
        </w:rPr>
        <w:t>своєю</w:t>
      </w:r>
      <w:r>
        <w:t></w:t>
      </w:r>
      <w:r>
        <w:rPr>
          <w:rFonts w:hint="eastAsia"/>
        </w:rPr>
        <w:t>суттю</w:t>
      </w:r>
      <w:r>
        <w:t></w:t>
      </w:r>
      <w:r>
        <w:rPr>
          <w:rFonts w:hint="eastAsia"/>
        </w:rPr>
        <w:t>належить</w:t>
      </w:r>
      <w:r>
        <w:t></w:t>
      </w:r>
      <w:r>
        <w:rPr>
          <w:rFonts w:hint="eastAsia"/>
        </w:rPr>
        <w:t>до</w:t>
      </w:r>
      <w:r>
        <w:t></w:t>
      </w:r>
      <w:r>
        <w:rPr>
          <w:rFonts w:hint="eastAsia"/>
        </w:rPr>
        <w:t>категорії</w:t>
      </w:r>
      <w:r>
        <w:t></w:t>
      </w:r>
      <w:r>
        <w:rPr>
          <w:rFonts w:hint="eastAsia"/>
        </w:rPr>
        <w:t>динамічних</w:t>
      </w:r>
    </w:p>
    <w:p w:rsidR="00486F0D" w:rsidRDefault="00486F0D" w:rsidP="00486F0D">
      <w:r>
        <w:rPr>
          <w:rFonts w:hint="eastAsia"/>
        </w:rPr>
        <w:t>інтерпретаційних</w:t>
      </w:r>
      <w:r>
        <w:t></w:t>
      </w:r>
      <w:r>
        <w:rPr>
          <w:rFonts w:hint="eastAsia"/>
        </w:rPr>
        <w:t>моделей</w:t>
      </w:r>
      <w:r>
        <w:t></w:t>
      </w:r>
    </w:p>
    <w:p w:rsidR="00486F0D" w:rsidRDefault="00486F0D" w:rsidP="00486F0D">
      <w:r>
        <w:t></w:t>
      </w:r>
      <w:r>
        <w:t></w:t>
      </w:r>
      <w:r>
        <w:t></w:t>
      </w:r>
    </w:p>
    <w:p w:rsidR="00486F0D" w:rsidRDefault="00486F0D" w:rsidP="00486F0D">
      <w:r>
        <w:rPr>
          <w:rFonts w:hint="eastAsia"/>
        </w:rPr>
        <w:t>За</w:t>
      </w:r>
      <w:r>
        <w:t></w:t>
      </w:r>
      <w:r>
        <w:rPr>
          <w:rFonts w:hint="eastAsia"/>
        </w:rPr>
        <w:t>результатами</w:t>
      </w:r>
      <w:r>
        <w:t></w:t>
      </w:r>
      <w:r>
        <w:rPr>
          <w:rFonts w:hint="eastAsia"/>
        </w:rPr>
        <w:t>аналізу</w:t>
      </w:r>
      <w:r>
        <w:t></w:t>
      </w:r>
      <w:r>
        <w:rPr>
          <w:rFonts w:hint="eastAsia"/>
        </w:rPr>
        <w:t>українсько</w:t>
      </w:r>
      <w:r>
        <w:t></w:t>
      </w:r>
      <w:r>
        <w:t></w:t>
      </w:r>
      <w:r>
        <w:rPr>
          <w:rFonts w:hint="eastAsia"/>
        </w:rPr>
        <w:t>та</w:t>
      </w:r>
      <w:r>
        <w:t></w:t>
      </w:r>
      <w:r>
        <w:rPr>
          <w:rFonts w:hint="eastAsia"/>
        </w:rPr>
        <w:t>російськомовних</w:t>
      </w:r>
      <w:r>
        <w:t></w:t>
      </w:r>
      <w:r>
        <w:rPr>
          <w:rFonts w:hint="eastAsia"/>
        </w:rPr>
        <w:t>мас</w:t>
      </w:r>
      <w:r>
        <w:t></w:t>
      </w:r>
      <w:r>
        <w:rPr>
          <w:rFonts w:hint="eastAsia"/>
        </w:rPr>
        <w:t>медійних</w:t>
      </w:r>
    </w:p>
    <w:p w:rsidR="00486F0D" w:rsidRDefault="00486F0D" w:rsidP="00486F0D">
      <w:r>
        <w:rPr>
          <w:rFonts w:hint="eastAsia"/>
        </w:rPr>
        <w:t>текстів</w:t>
      </w:r>
      <w:r>
        <w:t></w:t>
      </w:r>
      <w:r>
        <w:t></w:t>
      </w:r>
      <w:r>
        <w:t></w:t>
      </w:r>
      <w:r>
        <w:t></w:t>
      </w:r>
      <w:r>
        <w:t></w:t>
      </w:r>
      <w:r>
        <w:t></w:t>
      </w:r>
      <w:r>
        <w:t></w:t>
      </w:r>
      <w:r>
        <w:t></w:t>
      </w:r>
      <w:r>
        <w:t></w:t>
      </w:r>
      <w:r>
        <w:t></w:t>
      </w:r>
      <w:r>
        <w:t></w:t>
      </w:r>
      <w:r>
        <w:rPr>
          <w:rFonts w:hint="eastAsia"/>
        </w:rPr>
        <w:t>рр</w:t>
      </w:r>
      <w:r>
        <w:t></w:t>
      </w:r>
      <w:r>
        <w:t></w:t>
      </w:r>
      <w:r>
        <w:rPr>
          <w:rFonts w:hint="eastAsia"/>
        </w:rPr>
        <w:t>виокремлено</w:t>
      </w:r>
      <w:r>
        <w:t></w:t>
      </w:r>
      <w:r>
        <w:rPr>
          <w:rFonts w:hint="eastAsia"/>
        </w:rPr>
        <w:t>шість</w:t>
      </w:r>
      <w:r>
        <w:t></w:t>
      </w:r>
      <w:r>
        <w:rPr>
          <w:rFonts w:hint="eastAsia"/>
        </w:rPr>
        <w:t>цінніснотвірних</w:t>
      </w:r>
      <w:r>
        <w:t></w:t>
      </w:r>
      <w:r>
        <w:rPr>
          <w:rFonts w:hint="eastAsia"/>
        </w:rPr>
        <w:t>мовно</w:t>
      </w:r>
      <w:r>
        <w:t></w:t>
      </w:r>
      <w:r>
        <w:rPr>
          <w:rFonts w:hint="eastAsia"/>
        </w:rPr>
        <w:t>когнітивних</w:t>
      </w:r>
    </w:p>
    <w:p w:rsidR="00486F0D" w:rsidRDefault="00486F0D" w:rsidP="00486F0D">
      <w:r>
        <w:rPr>
          <w:rFonts w:hint="eastAsia"/>
        </w:rPr>
        <w:t>моделей</w:t>
      </w:r>
      <w:r>
        <w:t></w:t>
      </w:r>
      <w:r>
        <w:rPr>
          <w:rFonts w:hint="eastAsia"/>
        </w:rPr>
        <w:t>і</w:t>
      </w:r>
      <w:r>
        <w:t></w:t>
      </w:r>
      <w:r>
        <w:rPr>
          <w:rFonts w:hint="eastAsia"/>
        </w:rPr>
        <w:t>дві</w:t>
      </w:r>
      <w:r>
        <w:t></w:t>
      </w:r>
      <w:r>
        <w:rPr>
          <w:rFonts w:hint="eastAsia"/>
        </w:rPr>
        <w:t>субмоделі</w:t>
      </w:r>
      <w:r>
        <w:t></w:t>
      </w:r>
      <w:r>
        <w:t></w:t>
      </w:r>
      <w:r>
        <w:rPr>
          <w:rFonts w:hint="eastAsia"/>
        </w:rPr>
        <w:t>в</w:t>
      </w:r>
      <w:r>
        <w:t></w:t>
      </w:r>
      <w:r>
        <w:rPr>
          <w:rFonts w:hint="eastAsia"/>
        </w:rPr>
        <w:t>основі</w:t>
      </w:r>
      <w:r>
        <w:t></w:t>
      </w:r>
      <w:r>
        <w:rPr>
          <w:rFonts w:hint="eastAsia"/>
        </w:rPr>
        <w:t>кожної</w:t>
      </w:r>
      <w:r>
        <w:t></w:t>
      </w:r>
      <w:r>
        <w:rPr>
          <w:rFonts w:hint="eastAsia"/>
        </w:rPr>
        <w:t>з</w:t>
      </w:r>
      <w:r>
        <w:t></w:t>
      </w:r>
      <w:r>
        <w:rPr>
          <w:rFonts w:hint="eastAsia"/>
        </w:rPr>
        <w:t>яких</w:t>
      </w:r>
      <w:r>
        <w:t></w:t>
      </w:r>
      <w:r>
        <w:rPr>
          <w:rFonts w:hint="eastAsia"/>
        </w:rPr>
        <w:t>лежить</w:t>
      </w:r>
      <w:r>
        <w:t></w:t>
      </w:r>
      <w:r>
        <w:rPr>
          <w:rFonts w:hint="eastAsia"/>
        </w:rPr>
        <w:t>модифікація</w:t>
      </w:r>
      <w:r>
        <w:t></w:t>
      </w:r>
      <w:r>
        <w:rPr>
          <w:rFonts w:hint="eastAsia"/>
        </w:rPr>
        <w:t>пропозиції</w:t>
      </w:r>
    </w:p>
    <w:p w:rsidR="00486F0D" w:rsidRDefault="00486F0D" w:rsidP="00486F0D">
      <w:r>
        <w:rPr>
          <w:rFonts w:hint="eastAsia"/>
        </w:rPr>
        <w:t>Якщо</w:t>
      </w:r>
      <w:r>
        <w:t></w:t>
      </w:r>
      <w:r>
        <w:t></w:t>
      </w:r>
      <w:r>
        <w:rPr>
          <w:rFonts w:hint="eastAsia"/>
        </w:rPr>
        <w:t>Х</w:t>
      </w:r>
      <w:r>
        <w:t></w:t>
      </w:r>
      <w:r>
        <w:t></w:t>
      </w:r>
      <w:r>
        <w:t></w:t>
      </w:r>
      <w:r>
        <w:rPr>
          <w:rFonts w:hint="eastAsia"/>
        </w:rPr>
        <w:t>то</w:t>
      </w:r>
      <w:r>
        <w:t></w:t>
      </w:r>
      <w:r>
        <w:t></w:t>
      </w:r>
      <w:r>
        <w:t></w:t>
      </w:r>
      <w:r>
        <w:t></w:t>
      </w:r>
      <w:r>
        <w:t></w:t>
      </w:r>
      <w:r>
        <w:t></w:t>
      </w:r>
      <w:r>
        <w:t></w:t>
      </w:r>
      <w:r>
        <w:t></w:t>
      </w:r>
      <w:r>
        <w:t></w:t>
      </w:r>
      <w:r>
        <w:t></w:t>
      </w:r>
      <w:r>
        <w:t></w:t>
      </w:r>
      <w:r>
        <w:t></w:t>
      </w:r>
      <w:r>
        <w:t></w:t>
      </w:r>
      <w:r>
        <w:t></w:t>
      </w:r>
      <w:r>
        <w:t></w:t>
      </w:r>
      <w:r>
        <w:t></w:t>
      </w:r>
      <w:r>
        <w:t></w:t>
      </w:r>
      <w:r>
        <w:t></w:t>
      </w:r>
      <w:r>
        <w:t></w:t>
      </w:r>
      <w:r>
        <w:rPr>
          <w:rFonts w:hint="eastAsia"/>
        </w:rPr>
        <w:t>Якщо</w:t>
      </w:r>
      <w:r>
        <w:t></w:t>
      </w:r>
      <w:r>
        <w:rPr>
          <w:rFonts w:hint="eastAsia"/>
        </w:rPr>
        <w:t>розглядати</w:t>
      </w:r>
      <w:r>
        <w:t></w:t>
      </w:r>
      <w:r>
        <w:rPr>
          <w:rFonts w:hint="eastAsia"/>
        </w:rPr>
        <w:t>ціннісний</w:t>
      </w:r>
      <w:r>
        <w:t></w:t>
      </w:r>
      <w:r>
        <w:rPr>
          <w:rFonts w:hint="eastAsia"/>
        </w:rPr>
        <w:t>концепт</w:t>
      </w:r>
      <w:r>
        <w:t></w:t>
      </w:r>
      <w:r>
        <w:rPr>
          <w:rFonts w:hint="eastAsia"/>
        </w:rPr>
        <w:t>як</w:t>
      </w:r>
      <w:r>
        <w:t></w:t>
      </w:r>
      <w:r>
        <w:rPr>
          <w:rFonts w:hint="eastAsia"/>
        </w:rPr>
        <w:t>згорнуту</w:t>
      </w:r>
    </w:p>
    <w:p w:rsidR="00486F0D" w:rsidRDefault="00486F0D" w:rsidP="00486F0D">
      <w:r>
        <w:rPr>
          <w:rFonts w:hint="eastAsia"/>
        </w:rPr>
        <w:t>оцінку</w:t>
      </w:r>
      <w:r>
        <w:t></w:t>
      </w:r>
      <w:r>
        <w:t></w:t>
      </w:r>
      <w:r>
        <w:rPr>
          <w:rFonts w:hint="eastAsia"/>
        </w:rPr>
        <w:t>то</w:t>
      </w:r>
      <w:r>
        <w:t></w:t>
      </w:r>
      <w:r>
        <w:rPr>
          <w:rFonts w:hint="eastAsia"/>
        </w:rPr>
        <w:t>цінніснотвірні</w:t>
      </w:r>
      <w:r>
        <w:t></w:t>
      </w:r>
      <w:r>
        <w:rPr>
          <w:rFonts w:hint="eastAsia"/>
        </w:rPr>
        <w:t>моделі</w:t>
      </w:r>
      <w:r>
        <w:t></w:t>
      </w:r>
      <w:r>
        <w:rPr>
          <w:rFonts w:hint="eastAsia"/>
        </w:rPr>
        <w:t>становлять</w:t>
      </w:r>
      <w:r>
        <w:t></w:t>
      </w:r>
      <w:r>
        <w:rPr>
          <w:rFonts w:hint="eastAsia"/>
        </w:rPr>
        <w:t>систему</w:t>
      </w:r>
      <w:r>
        <w:t></w:t>
      </w:r>
      <w:r>
        <w:rPr>
          <w:rFonts w:hint="eastAsia"/>
        </w:rPr>
        <w:t>аргументації</w:t>
      </w:r>
      <w:r>
        <w:t></w:t>
      </w:r>
      <w:r>
        <w:rPr>
          <w:rFonts w:hint="eastAsia"/>
        </w:rPr>
        <w:t>такої</w:t>
      </w:r>
      <w:r>
        <w:t></w:t>
      </w:r>
      <w:r>
        <w:rPr>
          <w:rFonts w:hint="eastAsia"/>
        </w:rPr>
        <w:t>оцінки</w:t>
      </w:r>
      <w:r>
        <w:t></w:t>
      </w:r>
    </w:p>
    <w:p w:rsidR="00486F0D" w:rsidRDefault="00486F0D" w:rsidP="00486F0D">
      <w:r>
        <w:rPr>
          <w:rFonts w:hint="eastAsia"/>
        </w:rPr>
        <w:t>Вони</w:t>
      </w:r>
      <w:r>
        <w:t></w:t>
      </w:r>
      <w:r>
        <w:rPr>
          <w:rFonts w:hint="eastAsia"/>
        </w:rPr>
        <w:t>поділяються</w:t>
      </w:r>
      <w:r>
        <w:t></w:t>
      </w:r>
      <w:r>
        <w:rPr>
          <w:rFonts w:hint="eastAsia"/>
        </w:rPr>
        <w:t>на</w:t>
      </w:r>
      <w:r>
        <w:t></w:t>
      </w:r>
      <w:r>
        <w:rPr>
          <w:rFonts w:hint="eastAsia"/>
        </w:rPr>
        <w:t>раціональні</w:t>
      </w:r>
      <w:r>
        <w:t></w:t>
      </w:r>
      <w:r>
        <w:t></w:t>
      </w:r>
      <w:r>
        <w:rPr>
          <w:rFonts w:hint="eastAsia"/>
        </w:rPr>
        <w:t>що</w:t>
      </w:r>
      <w:r>
        <w:t></w:t>
      </w:r>
      <w:r>
        <w:rPr>
          <w:rFonts w:hint="eastAsia"/>
        </w:rPr>
        <w:t>спираються</w:t>
      </w:r>
      <w:r>
        <w:t></w:t>
      </w:r>
      <w:r>
        <w:rPr>
          <w:rFonts w:hint="eastAsia"/>
        </w:rPr>
        <w:t>на</w:t>
      </w:r>
      <w:r>
        <w:t></w:t>
      </w:r>
      <w:r>
        <w:rPr>
          <w:rFonts w:hint="eastAsia"/>
        </w:rPr>
        <w:t>причиново</w:t>
      </w:r>
      <w:r>
        <w:t></w:t>
      </w:r>
      <w:r>
        <w:rPr>
          <w:rFonts w:hint="eastAsia"/>
        </w:rPr>
        <w:t>наслідкові</w:t>
      </w:r>
    </w:p>
    <w:p w:rsidR="00486F0D" w:rsidRDefault="00486F0D" w:rsidP="00486F0D">
      <w:r>
        <w:rPr>
          <w:rFonts w:hint="eastAsia"/>
        </w:rPr>
        <w:t>зв</w:t>
      </w:r>
      <w:r>
        <w:t>‟</w:t>
      </w:r>
      <w:r>
        <w:rPr>
          <w:rFonts w:hint="eastAsia"/>
        </w:rPr>
        <w:t>язки</w:t>
      </w:r>
      <w:r>
        <w:t></w:t>
      </w:r>
      <w:r>
        <w:t></w:t>
      </w:r>
      <w:r>
        <w:rPr>
          <w:rFonts w:hint="eastAsia"/>
        </w:rPr>
        <w:t>каузативна</w:t>
      </w:r>
      <w:r>
        <w:t></w:t>
      </w:r>
      <w:r>
        <w:rPr>
          <w:rFonts w:hint="eastAsia"/>
        </w:rPr>
        <w:t>й</w:t>
      </w:r>
      <w:r>
        <w:t></w:t>
      </w:r>
      <w:r>
        <w:rPr>
          <w:rFonts w:hint="eastAsia"/>
        </w:rPr>
        <w:t>телеологічна</w:t>
      </w:r>
      <w:r>
        <w:t></w:t>
      </w:r>
      <w:r>
        <w:rPr>
          <w:rFonts w:hint="eastAsia"/>
        </w:rPr>
        <w:t>моделі</w:t>
      </w:r>
      <w:r>
        <w:t></w:t>
      </w:r>
      <w:r>
        <w:t></w:t>
      </w:r>
      <w:r>
        <w:t></w:t>
      </w:r>
      <w:r>
        <w:rPr>
          <w:rFonts w:hint="eastAsia"/>
        </w:rPr>
        <w:t>та</w:t>
      </w:r>
      <w:r>
        <w:t></w:t>
      </w:r>
      <w:r>
        <w:rPr>
          <w:rFonts w:hint="eastAsia"/>
        </w:rPr>
        <w:t>на</w:t>
      </w:r>
      <w:r>
        <w:t></w:t>
      </w:r>
      <w:r>
        <w:rPr>
          <w:rFonts w:hint="eastAsia"/>
        </w:rPr>
        <w:t>ірраціональні</w:t>
      </w:r>
      <w:r>
        <w:t></w:t>
      </w:r>
      <w:r>
        <w:t></w:t>
      </w:r>
      <w:r>
        <w:rPr>
          <w:rFonts w:hint="eastAsia"/>
        </w:rPr>
        <w:t>маніпулятивні</w:t>
      </w:r>
      <w:r>
        <w:t></w:t>
      </w:r>
      <w:r>
        <w:t></w:t>
      </w:r>
      <w:r>
        <w:t></w:t>
      </w:r>
      <w:r>
        <w:rPr>
          <w:rFonts w:hint="eastAsia"/>
        </w:rPr>
        <w:t>в</w:t>
      </w:r>
    </w:p>
    <w:p w:rsidR="00486F0D" w:rsidRDefault="00486F0D" w:rsidP="00486F0D">
      <w:r>
        <w:rPr>
          <w:rFonts w:hint="eastAsia"/>
        </w:rPr>
        <w:t>основі</w:t>
      </w:r>
      <w:r>
        <w:t></w:t>
      </w:r>
      <w:r>
        <w:rPr>
          <w:rFonts w:hint="eastAsia"/>
        </w:rPr>
        <w:t>яких</w:t>
      </w:r>
      <w:r>
        <w:t></w:t>
      </w:r>
      <w:r>
        <w:rPr>
          <w:rFonts w:hint="eastAsia"/>
        </w:rPr>
        <w:t>–</w:t>
      </w:r>
      <w:r>
        <w:t></w:t>
      </w:r>
      <w:r>
        <w:rPr>
          <w:rFonts w:hint="eastAsia"/>
        </w:rPr>
        <w:t>зв</w:t>
      </w:r>
      <w:r>
        <w:t>‟</w:t>
      </w:r>
      <w:r>
        <w:rPr>
          <w:rFonts w:hint="eastAsia"/>
        </w:rPr>
        <w:t>язок</w:t>
      </w:r>
      <w:r>
        <w:t></w:t>
      </w:r>
      <w:r>
        <w:rPr>
          <w:rFonts w:hint="eastAsia"/>
        </w:rPr>
        <w:t>норми</w:t>
      </w:r>
      <w:r>
        <w:t></w:t>
      </w:r>
      <w:r>
        <w:rPr>
          <w:rFonts w:hint="eastAsia"/>
        </w:rPr>
        <w:t>з</w:t>
      </w:r>
      <w:r>
        <w:t></w:t>
      </w:r>
      <w:r>
        <w:rPr>
          <w:rFonts w:hint="eastAsia"/>
        </w:rPr>
        <w:t>оцінкою</w:t>
      </w:r>
      <w:r>
        <w:t></w:t>
      </w:r>
      <w:r>
        <w:t></w:t>
      </w:r>
      <w:r>
        <w:rPr>
          <w:rFonts w:hint="eastAsia"/>
        </w:rPr>
        <w:t>деонтологічна</w:t>
      </w:r>
      <w:r>
        <w:t></w:t>
      </w:r>
      <w:r>
        <w:rPr>
          <w:rFonts w:hint="eastAsia"/>
        </w:rPr>
        <w:t>модель</w:t>
      </w:r>
      <w:r>
        <w:t></w:t>
      </w:r>
      <w:r>
        <w:rPr>
          <w:rFonts w:hint="eastAsia"/>
        </w:rPr>
        <w:t>та</w:t>
      </w:r>
      <w:r>
        <w:t></w:t>
      </w:r>
      <w:r>
        <w:rPr>
          <w:rFonts w:hint="eastAsia"/>
        </w:rPr>
        <w:t>її</w:t>
      </w:r>
      <w:r>
        <w:t></w:t>
      </w:r>
      <w:r>
        <w:rPr>
          <w:rFonts w:hint="eastAsia"/>
        </w:rPr>
        <w:t>спонукальна</w:t>
      </w:r>
      <w:r>
        <w:t></w:t>
      </w:r>
      <w:r>
        <w:rPr>
          <w:rFonts w:hint="eastAsia"/>
        </w:rPr>
        <w:t>й</w:t>
      </w:r>
    </w:p>
    <w:p w:rsidR="00486F0D" w:rsidRDefault="00486F0D" w:rsidP="00486F0D">
      <w:r>
        <w:rPr>
          <w:rFonts w:hint="eastAsia"/>
        </w:rPr>
        <w:t>кваліфікативна</w:t>
      </w:r>
      <w:r>
        <w:t></w:t>
      </w:r>
      <w:r>
        <w:rPr>
          <w:rFonts w:hint="eastAsia"/>
        </w:rPr>
        <w:t>субмоделі</w:t>
      </w:r>
      <w:r>
        <w:t></w:t>
      </w:r>
      <w:r>
        <w:t></w:t>
      </w:r>
      <w:r>
        <w:t></w:t>
      </w:r>
      <w:r>
        <w:rPr>
          <w:rFonts w:hint="eastAsia"/>
        </w:rPr>
        <w:t>асоціації</w:t>
      </w:r>
      <w:r>
        <w:t></w:t>
      </w:r>
      <w:r>
        <w:rPr>
          <w:rFonts w:hint="eastAsia"/>
        </w:rPr>
        <w:t>за</w:t>
      </w:r>
      <w:r>
        <w:t></w:t>
      </w:r>
      <w:r>
        <w:rPr>
          <w:rFonts w:hint="eastAsia"/>
        </w:rPr>
        <w:t>суміжністю</w:t>
      </w:r>
      <w:r>
        <w:t></w:t>
      </w:r>
      <w:r>
        <w:t></w:t>
      </w:r>
      <w:r>
        <w:rPr>
          <w:rFonts w:hint="eastAsia"/>
        </w:rPr>
        <w:t>коатрибутивна</w:t>
      </w:r>
      <w:r>
        <w:t></w:t>
      </w:r>
      <w:r>
        <w:rPr>
          <w:rFonts w:hint="eastAsia"/>
        </w:rPr>
        <w:t>модель</w:t>
      </w:r>
      <w:r>
        <w:t></w:t>
      </w:r>
      <w:r>
        <w:t></w:t>
      </w:r>
    </w:p>
    <w:p w:rsidR="00486F0D" w:rsidRDefault="00486F0D" w:rsidP="00486F0D">
      <w:r>
        <w:rPr>
          <w:rFonts w:hint="eastAsia"/>
        </w:rPr>
        <w:t>вплив</w:t>
      </w:r>
      <w:r>
        <w:t></w:t>
      </w:r>
      <w:r>
        <w:rPr>
          <w:rFonts w:hint="eastAsia"/>
        </w:rPr>
        <w:t>думки</w:t>
      </w:r>
      <w:r>
        <w:t></w:t>
      </w:r>
      <w:r>
        <w:rPr>
          <w:rFonts w:hint="eastAsia"/>
        </w:rPr>
        <w:t>авторитетних</w:t>
      </w:r>
      <w:r>
        <w:t></w:t>
      </w:r>
      <w:r>
        <w:rPr>
          <w:rFonts w:hint="eastAsia"/>
        </w:rPr>
        <w:t>особистостей</w:t>
      </w:r>
      <w:r>
        <w:t></w:t>
      </w:r>
      <w:r>
        <w:t></w:t>
      </w:r>
      <w:r>
        <w:rPr>
          <w:rFonts w:hint="eastAsia"/>
        </w:rPr>
        <w:t>релятивна</w:t>
      </w:r>
      <w:r>
        <w:t></w:t>
      </w:r>
      <w:r>
        <w:rPr>
          <w:rFonts w:hint="eastAsia"/>
        </w:rPr>
        <w:t>модель</w:t>
      </w:r>
      <w:r>
        <w:t></w:t>
      </w:r>
      <w:r>
        <w:t></w:t>
      </w:r>
      <w:r>
        <w:t></w:t>
      </w:r>
      <w:r>
        <w:rPr>
          <w:rFonts w:hint="eastAsia"/>
        </w:rPr>
        <w:t>експресивний</w:t>
      </w:r>
    </w:p>
    <w:p w:rsidR="00486F0D" w:rsidRDefault="00486F0D" w:rsidP="00486F0D">
      <w:r>
        <w:rPr>
          <w:rFonts w:hint="eastAsia"/>
        </w:rPr>
        <w:t>потенціал</w:t>
      </w:r>
      <w:r>
        <w:t></w:t>
      </w:r>
      <w:r>
        <w:rPr>
          <w:rFonts w:hint="eastAsia"/>
        </w:rPr>
        <w:t>мовних</w:t>
      </w:r>
      <w:r>
        <w:t></w:t>
      </w:r>
      <w:r>
        <w:rPr>
          <w:rFonts w:hint="eastAsia"/>
        </w:rPr>
        <w:t>одиниць</w:t>
      </w:r>
      <w:r>
        <w:t></w:t>
      </w:r>
      <w:r>
        <w:t></w:t>
      </w:r>
      <w:r>
        <w:rPr>
          <w:rFonts w:hint="eastAsia"/>
        </w:rPr>
        <w:t>експлікаційна</w:t>
      </w:r>
      <w:r>
        <w:t></w:t>
      </w:r>
      <w:r>
        <w:rPr>
          <w:rFonts w:hint="eastAsia"/>
        </w:rPr>
        <w:t>модель</w:t>
      </w:r>
      <w:r>
        <w:t></w:t>
      </w:r>
      <w:r>
        <w:t></w:t>
      </w:r>
    </w:p>
    <w:p w:rsidR="00486F0D" w:rsidRDefault="00486F0D" w:rsidP="00486F0D">
      <w:r>
        <w:t></w:t>
      </w:r>
      <w:r>
        <w:t></w:t>
      </w:r>
      <w:r>
        <w:t></w:t>
      </w:r>
      <w:r>
        <w:rPr>
          <w:rFonts w:hint="eastAsia"/>
        </w:rPr>
        <w:t>Доведено</w:t>
      </w:r>
      <w:r>
        <w:t></w:t>
      </w:r>
      <w:r>
        <w:rPr>
          <w:rFonts w:hint="eastAsia"/>
        </w:rPr>
        <w:t>стохастичний</w:t>
      </w:r>
      <w:r>
        <w:t></w:t>
      </w:r>
      <w:r>
        <w:t></w:t>
      </w:r>
      <w:r>
        <w:rPr>
          <w:rFonts w:hint="eastAsia"/>
        </w:rPr>
        <w:t>імовірнісний</w:t>
      </w:r>
      <w:r>
        <w:t></w:t>
      </w:r>
      <w:r>
        <w:t></w:t>
      </w:r>
      <w:r>
        <w:rPr>
          <w:rFonts w:hint="eastAsia"/>
        </w:rPr>
        <w:t>характер</w:t>
      </w:r>
      <w:r>
        <w:t></w:t>
      </w:r>
      <w:r>
        <w:rPr>
          <w:rFonts w:hint="eastAsia"/>
        </w:rPr>
        <w:t>зв</w:t>
      </w:r>
      <w:r>
        <w:t>‟</w:t>
      </w:r>
      <w:r>
        <w:rPr>
          <w:rFonts w:hint="eastAsia"/>
        </w:rPr>
        <w:t>язку</w:t>
      </w:r>
      <w:r>
        <w:t></w:t>
      </w:r>
      <w:r>
        <w:rPr>
          <w:rFonts w:hint="eastAsia"/>
        </w:rPr>
        <w:t>між</w:t>
      </w:r>
      <w:r>
        <w:t></w:t>
      </w:r>
      <w:r>
        <w:rPr>
          <w:rFonts w:hint="eastAsia"/>
        </w:rPr>
        <w:t>оцінюваним</w:t>
      </w:r>
    </w:p>
    <w:p w:rsidR="00486F0D" w:rsidRDefault="00486F0D" w:rsidP="00486F0D">
      <w:r>
        <w:rPr>
          <w:rFonts w:hint="eastAsia"/>
        </w:rPr>
        <w:t>об</w:t>
      </w:r>
      <w:r>
        <w:t>‟</w:t>
      </w:r>
      <w:r>
        <w:rPr>
          <w:rFonts w:hint="eastAsia"/>
        </w:rPr>
        <w:t>єктом</w:t>
      </w:r>
      <w:r>
        <w:t></w:t>
      </w:r>
      <w:r>
        <w:t></w:t>
      </w:r>
      <w:r>
        <w:rPr>
          <w:rFonts w:hint="eastAsia"/>
        </w:rPr>
        <w:t>атрибутом</w:t>
      </w:r>
      <w:r>
        <w:t></w:t>
      </w:r>
      <w:r>
        <w:t></w:t>
      </w:r>
      <w:r>
        <w:rPr>
          <w:rFonts w:hint="eastAsia"/>
        </w:rPr>
        <w:t>та</w:t>
      </w:r>
      <w:r>
        <w:t></w:t>
      </w:r>
      <w:r>
        <w:rPr>
          <w:rFonts w:hint="eastAsia"/>
        </w:rPr>
        <w:t>знаком</w:t>
      </w:r>
      <w:r>
        <w:t></w:t>
      </w:r>
      <w:r>
        <w:rPr>
          <w:rFonts w:hint="eastAsia"/>
        </w:rPr>
        <w:t>оцінки</w:t>
      </w:r>
      <w:r>
        <w:t></w:t>
      </w:r>
      <w:r>
        <w:t></w:t>
      </w:r>
      <w:r>
        <w:rPr>
          <w:rFonts w:hint="eastAsia"/>
        </w:rPr>
        <w:t>а</w:t>
      </w:r>
      <w:r>
        <w:t></w:t>
      </w:r>
      <w:r>
        <w:rPr>
          <w:rFonts w:hint="eastAsia"/>
        </w:rPr>
        <w:t>отже</w:t>
      </w:r>
      <w:r>
        <w:t></w:t>
      </w:r>
      <w:r>
        <w:rPr>
          <w:rFonts w:hint="eastAsia"/>
        </w:rPr>
        <w:t>стохастичність</w:t>
      </w:r>
      <w:r>
        <w:t></w:t>
      </w:r>
      <w:r>
        <w:rPr>
          <w:rFonts w:hint="eastAsia"/>
        </w:rPr>
        <w:t>аксіологічних</w:t>
      </w:r>
    </w:p>
    <w:p w:rsidR="00486F0D" w:rsidRDefault="00486F0D" w:rsidP="00486F0D">
      <w:r>
        <w:rPr>
          <w:rFonts w:hint="eastAsia"/>
        </w:rPr>
        <w:t>пропозиційних</w:t>
      </w:r>
      <w:r>
        <w:t></w:t>
      </w:r>
      <w:r>
        <w:rPr>
          <w:rFonts w:hint="eastAsia"/>
        </w:rPr>
        <w:t>структур</w:t>
      </w:r>
      <w:r>
        <w:t></w:t>
      </w:r>
      <w:r>
        <w:rPr>
          <w:rFonts w:hint="eastAsia"/>
        </w:rPr>
        <w:t>–</w:t>
      </w:r>
      <w:r>
        <w:t></w:t>
      </w:r>
      <w:r>
        <w:rPr>
          <w:rFonts w:hint="eastAsia"/>
        </w:rPr>
        <w:t>мовних</w:t>
      </w:r>
      <w:r>
        <w:t></w:t>
      </w:r>
      <w:r>
        <w:rPr>
          <w:rFonts w:hint="eastAsia"/>
        </w:rPr>
        <w:t>оцінок</w:t>
      </w:r>
      <w:r>
        <w:t></w:t>
      </w:r>
      <w:r>
        <w:t></w:t>
      </w:r>
      <w:r>
        <w:rPr>
          <w:rFonts w:hint="eastAsia"/>
        </w:rPr>
        <w:t>ціннісних</w:t>
      </w:r>
      <w:r>
        <w:t></w:t>
      </w:r>
      <w:r>
        <w:rPr>
          <w:rFonts w:hint="eastAsia"/>
        </w:rPr>
        <w:t>концептів</w:t>
      </w:r>
      <w:r>
        <w:t></w:t>
      </w:r>
      <w:r>
        <w:t></w:t>
      </w:r>
      <w:r>
        <w:rPr>
          <w:rFonts w:hint="eastAsia"/>
        </w:rPr>
        <w:t>мовнокогнітивних</w:t>
      </w:r>
      <w:r>
        <w:t></w:t>
      </w:r>
      <w:r>
        <w:rPr>
          <w:rFonts w:hint="eastAsia"/>
        </w:rPr>
        <w:t>цінніснотвірних</w:t>
      </w:r>
      <w:r>
        <w:t></w:t>
      </w:r>
      <w:r>
        <w:rPr>
          <w:rFonts w:hint="eastAsia"/>
        </w:rPr>
        <w:t>можелей</w:t>
      </w:r>
      <w:r>
        <w:t></w:t>
      </w:r>
      <w:r>
        <w:t></w:t>
      </w:r>
      <w:r>
        <w:rPr>
          <w:rFonts w:hint="eastAsia"/>
        </w:rPr>
        <w:t>Як</w:t>
      </w:r>
      <w:r>
        <w:t></w:t>
      </w:r>
      <w:r>
        <w:rPr>
          <w:rFonts w:hint="eastAsia"/>
        </w:rPr>
        <w:t>уплине</w:t>
      </w:r>
      <w:r>
        <w:t></w:t>
      </w:r>
      <w:r>
        <w:rPr>
          <w:rFonts w:hint="eastAsia"/>
        </w:rPr>
        <w:t>та</w:t>
      </w:r>
      <w:r>
        <w:t></w:t>
      </w:r>
      <w:r>
        <w:rPr>
          <w:rFonts w:hint="eastAsia"/>
        </w:rPr>
        <w:t>чи</w:t>
      </w:r>
      <w:r>
        <w:t></w:t>
      </w:r>
      <w:r>
        <w:rPr>
          <w:rFonts w:hint="eastAsia"/>
        </w:rPr>
        <w:t>та</w:t>
      </w:r>
      <w:r>
        <w:t></w:t>
      </w:r>
      <w:r>
        <w:rPr>
          <w:rFonts w:hint="eastAsia"/>
        </w:rPr>
        <w:t>аксіологічна</w:t>
      </w:r>
      <w:r>
        <w:t></w:t>
      </w:r>
      <w:r>
        <w:rPr>
          <w:rFonts w:hint="eastAsia"/>
        </w:rPr>
        <w:t>структура</w:t>
      </w:r>
    </w:p>
    <w:p w:rsidR="00486F0D" w:rsidRDefault="00486F0D" w:rsidP="00486F0D">
      <w:r>
        <w:rPr>
          <w:rFonts w:hint="eastAsia"/>
        </w:rPr>
        <w:t>на</w:t>
      </w:r>
      <w:r>
        <w:t></w:t>
      </w:r>
      <w:r>
        <w:rPr>
          <w:rFonts w:hint="eastAsia"/>
        </w:rPr>
        <w:t>адресата</w:t>
      </w:r>
      <w:r>
        <w:t></w:t>
      </w:r>
      <w:r>
        <w:rPr>
          <w:rFonts w:hint="eastAsia"/>
        </w:rPr>
        <w:t>в</w:t>
      </w:r>
      <w:r>
        <w:t></w:t>
      </w:r>
      <w:r>
        <w:rPr>
          <w:rFonts w:hint="eastAsia"/>
        </w:rPr>
        <w:t>кожному</w:t>
      </w:r>
      <w:r>
        <w:t></w:t>
      </w:r>
      <w:r>
        <w:rPr>
          <w:rFonts w:hint="eastAsia"/>
        </w:rPr>
        <w:t>окремому</w:t>
      </w:r>
      <w:r>
        <w:t></w:t>
      </w:r>
      <w:r>
        <w:rPr>
          <w:rFonts w:hint="eastAsia"/>
        </w:rPr>
        <w:t>випадку</w:t>
      </w:r>
      <w:r>
        <w:t></w:t>
      </w:r>
      <w:r>
        <w:rPr>
          <w:rFonts w:hint="eastAsia"/>
        </w:rPr>
        <w:t>залежить</w:t>
      </w:r>
      <w:r>
        <w:t></w:t>
      </w:r>
      <w:r>
        <w:rPr>
          <w:rFonts w:hint="eastAsia"/>
        </w:rPr>
        <w:t>від</w:t>
      </w:r>
      <w:r>
        <w:t></w:t>
      </w:r>
      <w:r>
        <w:rPr>
          <w:rFonts w:hint="eastAsia"/>
        </w:rPr>
        <w:t>багатьох</w:t>
      </w:r>
      <w:r>
        <w:t></w:t>
      </w:r>
      <w:r>
        <w:rPr>
          <w:rFonts w:hint="eastAsia"/>
        </w:rPr>
        <w:t>чинників</w:t>
      </w:r>
      <w:r>
        <w:t></w:t>
      </w:r>
      <w:r>
        <w:t></w:t>
      </w:r>
      <w:r>
        <w:rPr>
          <w:rFonts w:hint="eastAsia"/>
        </w:rPr>
        <w:t>його</w:t>
      </w:r>
    </w:p>
    <w:p w:rsidR="00486F0D" w:rsidRDefault="00486F0D" w:rsidP="00486F0D">
      <w:r>
        <w:rPr>
          <w:rFonts w:hint="eastAsia"/>
        </w:rPr>
        <w:t>інтелектуальних</w:t>
      </w:r>
      <w:r>
        <w:t></w:t>
      </w:r>
      <w:r>
        <w:rPr>
          <w:rFonts w:hint="eastAsia"/>
        </w:rPr>
        <w:t>здібностей</w:t>
      </w:r>
      <w:r>
        <w:t></w:t>
      </w:r>
      <w:r>
        <w:rPr>
          <w:rFonts w:hint="eastAsia"/>
        </w:rPr>
        <w:t>і</w:t>
      </w:r>
      <w:r>
        <w:t></w:t>
      </w:r>
      <w:r>
        <w:rPr>
          <w:rFonts w:hint="eastAsia"/>
        </w:rPr>
        <w:t>спроможності</w:t>
      </w:r>
      <w:r>
        <w:t></w:t>
      </w:r>
      <w:r>
        <w:rPr>
          <w:rFonts w:hint="eastAsia"/>
        </w:rPr>
        <w:t>зробити</w:t>
      </w:r>
      <w:r>
        <w:t></w:t>
      </w:r>
      <w:r>
        <w:rPr>
          <w:rFonts w:hint="eastAsia"/>
        </w:rPr>
        <w:t>потрібний</w:t>
      </w:r>
      <w:r>
        <w:t></w:t>
      </w:r>
      <w:r>
        <w:rPr>
          <w:rFonts w:hint="eastAsia"/>
        </w:rPr>
        <w:t>умовивід</w:t>
      </w:r>
      <w:r>
        <w:t></w:t>
      </w:r>
    </w:p>
    <w:p w:rsidR="00486F0D" w:rsidRDefault="00486F0D" w:rsidP="00486F0D">
      <w:r>
        <w:rPr>
          <w:rFonts w:hint="eastAsia"/>
        </w:rPr>
        <w:t>особистих</w:t>
      </w:r>
      <w:r>
        <w:t></w:t>
      </w:r>
      <w:r>
        <w:rPr>
          <w:rFonts w:hint="eastAsia"/>
        </w:rPr>
        <w:t>ціннісних</w:t>
      </w:r>
      <w:r>
        <w:t></w:t>
      </w:r>
      <w:r>
        <w:rPr>
          <w:rFonts w:hint="eastAsia"/>
        </w:rPr>
        <w:t>уподобань</w:t>
      </w:r>
      <w:r>
        <w:t></w:t>
      </w:r>
      <w:r>
        <w:t></w:t>
      </w:r>
      <w:r>
        <w:rPr>
          <w:rFonts w:hint="eastAsia"/>
        </w:rPr>
        <w:t>ставлення</w:t>
      </w:r>
      <w:r>
        <w:t></w:t>
      </w:r>
      <w:r>
        <w:rPr>
          <w:rFonts w:hint="eastAsia"/>
        </w:rPr>
        <w:t>до</w:t>
      </w:r>
      <w:r>
        <w:t></w:t>
      </w:r>
      <w:r>
        <w:rPr>
          <w:rFonts w:hint="eastAsia"/>
        </w:rPr>
        <w:t>мовця</w:t>
      </w:r>
      <w:r>
        <w:t></w:t>
      </w:r>
      <w:r>
        <w:rPr>
          <w:rFonts w:hint="eastAsia"/>
        </w:rPr>
        <w:t>та</w:t>
      </w:r>
      <w:r>
        <w:t></w:t>
      </w:r>
      <w:r>
        <w:rPr>
          <w:rFonts w:hint="eastAsia"/>
        </w:rPr>
        <w:t>деяких</w:t>
      </w:r>
      <w:r>
        <w:t></w:t>
      </w:r>
      <w:r>
        <w:rPr>
          <w:rFonts w:hint="eastAsia"/>
        </w:rPr>
        <w:t>психоемоційних</w:t>
      </w:r>
    </w:p>
    <w:p w:rsidR="00486F0D" w:rsidRDefault="00486F0D" w:rsidP="00486F0D">
      <w:r>
        <w:rPr>
          <w:rFonts w:hint="eastAsia"/>
        </w:rPr>
        <w:t>особливостей</w:t>
      </w:r>
      <w:r>
        <w:t></w:t>
      </w:r>
      <w:r>
        <w:t></w:t>
      </w:r>
      <w:r>
        <w:rPr>
          <w:rFonts w:hint="eastAsia"/>
        </w:rPr>
        <w:t>зокрема</w:t>
      </w:r>
      <w:r>
        <w:t></w:t>
      </w:r>
      <w:r>
        <w:rPr>
          <w:rFonts w:hint="eastAsia"/>
        </w:rPr>
        <w:t>ступеня</w:t>
      </w:r>
      <w:r>
        <w:t></w:t>
      </w:r>
      <w:r>
        <w:rPr>
          <w:rFonts w:hint="eastAsia"/>
        </w:rPr>
        <w:t>ригідності</w:t>
      </w:r>
      <w:r>
        <w:t></w:t>
      </w:r>
      <w:r>
        <w:rPr>
          <w:rFonts w:hint="eastAsia"/>
        </w:rPr>
        <w:t>й</w:t>
      </w:r>
      <w:r>
        <w:t></w:t>
      </w:r>
      <w:r>
        <w:rPr>
          <w:rFonts w:hint="eastAsia"/>
        </w:rPr>
        <w:t>критичності</w:t>
      </w:r>
      <w:r>
        <w:t></w:t>
      </w:r>
      <w:r>
        <w:rPr>
          <w:rFonts w:hint="eastAsia"/>
        </w:rPr>
        <w:t>сприйняття</w:t>
      </w:r>
      <w:r>
        <w:t></w:t>
      </w:r>
      <w:r>
        <w:t></w:t>
      </w:r>
      <w:r>
        <w:rPr>
          <w:rFonts w:hint="eastAsia"/>
        </w:rPr>
        <w:t>Одна</w:t>
      </w:r>
      <w:r>
        <w:t></w:t>
      </w:r>
      <w:r>
        <w:rPr>
          <w:rFonts w:hint="eastAsia"/>
        </w:rPr>
        <w:t>й</w:t>
      </w:r>
      <w:r>
        <w:t></w:t>
      </w:r>
      <w:r>
        <w:rPr>
          <w:rFonts w:hint="eastAsia"/>
        </w:rPr>
        <w:t>та</w:t>
      </w:r>
    </w:p>
    <w:p w:rsidR="00486F0D" w:rsidRDefault="00486F0D" w:rsidP="00486F0D">
      <w:r>
        <w:rPr>
          <w:rFonts w:hint="eastAsia"/>
        </w:rPr>
        <w:t>сама</w:t>
      </w:r>
      <w:r>
        <w:t></w:t>
      </w:r>
      <w:r>
        <w:rPr>
          <w:rFonts w:hint="eastAsia"/>
        </w:rPr>
        <w:t>сутність</w:t>
      </w:r>
      <w:r>
        <w:t></w:t>
      </w:r>
      <w:r>
        <w:rPr>
          <w:rFonts w:hint="eastAsia"/>
        </w:rPr>
        <w:t>може</w:t>
      </w:r>
      <w:r>
        <w:t></w:t>
      </w:r>
      <w:r>
        <w:rPr>
          <w:rFonts w:hint="eastAsia"/>
        </w:rPr>
        <w:t>оцінюватися</w:t>
      </w:r>
      <w:r>
        <w:t></w:t>
      </w:r>
      <w:r>
        <w:rPr>
          <w:rFonts w:hint="eastAsia"/>
        </w:rPr>
        <w:t>різними</w:t>
      </w:r>
      <w:r>
        <w:t></w:t>
      </w:r>
      <w:r>
        <w:rPr>
          <w:rFonts w:hint="eastAsia"/>
        </w:rPr>
        <w:t>суб</w:t>
      </w:r>
      <w:r>
        <w:t>‟</w:t>
      </w:r>
      <w:r>
        <w:rPr>
          <w:rFonts w:hint="eastAsia"/>
        </w:rPr>
        <w:t>єктами</w:t>
      </w:r>
      <w:r>
        <w:t></w:t>
      </w:r>
      <w:r>
        <w:rPr>
          <w:rFonts w:hint="eastAsia"/>
        </w:rPr>
        <w:t>по</w:t>
      </w:r>
      <w:r>
        <w:t></w:t>
      </w:r>
      <w:r>
        <w:rPr>
          <w:rFonts w:hint="eastAsia"/>
        </w:rPr>
        <w:t>різному</w:t>
      </w:r>
      <w:r>
        <w:t></w:t>
      </w:r>
      <w:r>
        <w:rPr>
          <w:rFonts w:hint="eastAsia"/>
        </w:rPr>
        <w:t>в</w:t>
      </w:r>
      <w:r>
        <w:t></w:t>
      </w:r>
      <w:r>
        <w:rPr>
          <w:rFonts w:hint="eastAsia"/>
        </w:rPr>
        <w:t>різний</w:t>
      </w:r>
      <w:r>
        <w:t></w:t>
      </w:r>
      <w:r>
        <w:rPr>
          <w:rFonts w:hint="eastAsia"/>
        </w:rPr>
        <w:t>час</w:t>
      </w:r>
      <w:r>
        <w:t></w:t>
      </w:r>
      <w:r>
        <w:rPr>
          <w:rFonts w:hint="eastAsia"/>
        </w:rPr>
        <w:t>і</w:t>
      </w:r>
      <w:r>
        <w:t></w:t>
      </w:r>
      <w:r>
        <w:rPr>
          <w:rFonts w:hint="eastAsia"/>
        </w:rPr>
        <w:t>за</w:t>
      </w:r>
    </w:p>
    <w:p w:rsidR="00486F0D" w:rsidRDefault="00486F0D" w:rsidP="00486F0D">
      <w:r>
        <w:rPr>
          <w:rFonts w:hint="eastAsia"/>
        </w:rPr>
        <w:t>різних</w:t>
      </w:r>
      <w:r>
        <w:t></w:t>
      </w:r>
      <w:r>
        <w:rPr>
          <w:rFonts w:hint="eastAsia"/>
        </w:rPr>
        <w:t>обставин</w:t>
      </w:r>
      <w:r>
        <w:t></w:t>
      </w:r>
      <w:r>
        <w:t></w:t>
      </w:r>
      <w:r>
        <w:rPr>
          <w:rFonts w:hint="eastAsia"/>
        </w:rPr>
        <w:t>одні</w:t>
      </w:r>
      <w:r>
        <w:t></w:t>
      </w:r>
      <w:r>
        <w:rPr>
          <w:rFonts w:hint="eastAsia"/>
        </w:rPr>
        <w:t>й</w:t>
      </w:r>
      <w:r>
        <w:t></w:t>
      </w:r>
      <w:r>
        <w:rPr>
          <w:rFonts w:hint="eastAsia"/>
        </w:rPr>
        <w:t>ті</w:t>
      </w:r>
      <w:r>
        <w:t></w:t>
      </w:r>
      <w:r>
        <w:rPr>
          <w:rFonts w:hint="eastAsia"/>
        </w:rPr>
        <w:t>самі</w:t>
      </w:r>
      <w:r>
        <w:t></w:t>
      </w:r>
      <w:r>
        <w:rPr>
          <w:rFonts w:hint="eastAsia"/>
        </w:rPr>
        <w:t>мовні</w:t>
      </w:r>
      <w:r>
        <w:t></w:t>
      </w:r>
      <w:r>
        <w:rPr>
          <w:rFonts w:hint="eastAsia"/>
        </w:rPr>
        <w:t>структури</w:t>
      </w:r>
      <w:r>
        <w:t></w:t>
      </w:r>
      <w:r>
        <w:rPr>
          <w:rFonts w:hint="eastAsia"/>
        </w:rPr>
        <w:t>можуть</w:t>
      </w:r>
      <w:r>
        <w:t></w:t>
      </w:r>
      <w:r>
        <w:rPr>
          <w:rFonts w:hint="eastAsia"/>
        </w:rPr>
        <w:t>впливати</w:t>
      </w:r>
      <w:r>
        <w:t></w:t>
      </w:r>
      <w:r>
        <w:t></w:t>
      </w:r>
      <w:r>
        <w:rPr>
          <w:rFonts w:hint="eastAsia"/>
        </w:rPr>
        <w:t>а</w:t>
      </w:r>
      <w:r>
        <w:t></w:t>
      </w:r>
      <w:r>
        <w:rPr>
          <w:rFonts w:hint="eastAsia"/>
        </w:rPr>
        <w:t>можуть</w:t>
      </w:r>
      <w:r>
        <w:t></w:t>
      </w:r>
      <w:r>
        <w:rPr>
          <w:rFonts w:hint="eastAsia"/>
        </w:rPr>
        <w:t>не</w:t>
      </w:r>
    </w:p>
    <w:p w:rsidR="00486F0D" w:rsidRDefault="00486F0D" w:rsidP="00486F0D">
      <w:r>
        <w:rPr>
          <w:rFonts w:hint="eastAsia"/>
        </w:rPr>
        <w:t>впливати</w:t>
      </w:r>
      <w:r>
        <w:t></w:t>
      </w:r>
      <w:r>
        <w:rPr>
          <w:rFonts w:hint="eastAsia"/>
        </w:rPr>
        <w:t>чи</w:t>
      </w:r>
      <w:r>
        <w:t></w:t>
      </w:r>
      <w:r>
        <w:rPr>
          <w:rFonts w:hint="eastAsia"/>
        </w:rPr>
        <w:t>впливати</w:t>
      </w:r>
      <w:r>
        <w:t></w:t>
      </w:r>
      <w:r>
        <w:rPr>
          <w:rFonts w:hint="eastAsia"/>
        </w:rPr>
        <w:t>по</w:t>
      </w:r>
      <w:r>
        <w:t></w:t>
      </w:r>
      <w:r>
        <w:rPr>
          <w:rFonts w:hint="eastAsia"/>
        </w:rPr>
        <w:t>різному</w:t>
      </w:r>
      <w:r>
        <w:t></w:t>
      </w:r>
      <w:r>
        <w:rPr>
          <w:rFonts w:hint="eastAsia"/>
        </w:rPr>
        <w:t>на</w:t>
      </w:r>
      <w:r>
        <w:t></w:t>
      </w:r>
      <w:r>
        <w:rPr>
          <w:rFonts w:hint="eastAsia"/>
        </w:rPr>
        <w:t>аксіологічну</w:t>
      </w:r>
      <w:r>
        <w:t></w:t>
      </w:r>
      <w:r>
        <w:rPr>
          <w:rFonts w:hint="eastAsia"/>
        </w:rPr>
        <w:t>складову</w:t>
      </w:r>
      <w:r>
        <w:t></w:t>
      </w:r>
      <w:r>
        <w:rPr>
          <w:rFonts w:hint="eastAsia"/>
        </w:rPr>
        <w:t>концептуальної</w:t>
      </w:r>
    </w:p>
    <w:p w:rsidR="00486F0D" w:rsidRDefault="00486F0D" w:rsidP="00486F0D">
      <w:r>
        <w:rPr>
          <w:rFonts w:hint="eastAsia"/>
        </w:rPr>
        <w:t>системи</w:t>
      </w:r>
      <w:r>
        <w:t></w:t>
      </w:r>
      <w:r>
        <w:rPr>
          <w:rFonts w:hint="eastAsia"/>
        </w:rPr>
        <w:t>різних</w:t>
      </w:r>
      <w:r>
        <w:t></w:t>
      </w:r>
      <w:r>
        <w:rPr>
          <w:rFonts w:hint="eastAsia"/>
        </w:rPr>
        <w:t>адресатів</w:t>
      </w:r>
      <w:r>
        <w:t></w:t>
      </w:r>
      <w:r>
        <w:t></w:t>
      </w:r>
      <w:r>
        <w:rPr>
          <w:rFonts w:hint="eastAsia"/>
        </w:rPr>
        <w:t>Це</w:t>
      </w:r>
      <w:r>
        <w:t></w:t>
      </w:r>
      <w:r>
        <w:rPr>
          <w:rFonts w:hint="eastAsia"/>
        </w:rPr>
        <w:t>дає</w:t>
      </w:r>
      <w:r>
        <w:t></w:t>
      </w:r>
      <w:r>
        <w:rPr>
          <w:rFonts w:hint="eastAsia"/>
        </w:rPr>
        <w:t>підстави</w:t>
      </w:r>
      <w:r>
        <w:t></w:t>
      </w:r>
      <w:r>
        <w:rPr>
          <w:rFonts w:hint="eastAsia"/>
        </w:rPr>
        <w:t>презентувати</w:t>
      </w:r>
      <w:r>
        <w:t></w:t>
      </w:r>
      <w:r>
        <w:rPr>
          <w:rFonts w:hint="eastAsia"/>
        </w:rPr>
        <w:t>мовно</w:t>
      </w:r>
      <w:r>
        <w:t></w:t>
      </w:r>
      <w:r>
        <w:rPr>
          <w:rFonts w:hint="eastAsia"/>
        </w:rPr>
        <w:t>когнітивні</w:t>
      </w:r>
    </w:p>
    <w:p w:rsidR="00486F0D" w:rsidRDefault="00486F0D" w:rsidP="00486F0D">
      <w:r>
        <w:rPr>
          <w:rFonts w:hint="eastAsia"/>
        </w:rPr>
        <w:t>цінніснотвірні</w:t>
      </w:r>
      <w:r>
        <w:t></w:t>
      </w:r>
      <w:r>
        <w:rPr>
          <w:rFonts w:hint="eastAsia"/>
        </w:rPr>
        <w:t>моделі</w:t>
      </w:r>
      <w:r>
        <w:t></w:t>
      </w:r>
      <w:r>
        <w:rPr>
          <w:rFonts w:hint="eastAsia"/>
        </w:rPr>
        <w:t>у</w:t>
      </w:r>
      <w:r>
        <w:t></w:t>
      </w:r>
      <w:r>
        <w:rPr>
          <w:rFonts w:hint="eastAsia"/>
        </w:rPr>
        <w:t>вигляді</w:t>
      </w:r>
      <w:r>
        <w:t></w:t>
      </w:r>
      <w:r>
        <w:rPr>
          <w:rFonts w:hint="eastAsia"/>
        </w:rPr>
        <w:t>парадигми</w:t>
      </w:r>
      <w:r>
        <w:t></w:t>
      </w:r>
      <w:r>
        <w:rPr>
          <w:rFonts w:hint="eastAsia"/>
        </w:rPr>
        <w:t>ймовірних</w:t>
      </w:r>
      <w:r>
        <w:t></w:t>
      </w:r>
      <w:r>
        <w:rPr>
          <w:rFonts w:hint="eastAsia"/>
        </w:rPr>
        <w:t>–</w:t>
      </w:r>
      <w:r>
        <w:t></w:t>
      </w:r>
      <w:r>
        <w:rPr>
          <w:rFonts w:hint="eastAsia"/>
        </w:rPr>
        <w:t>у</w:t>
      </w:r>
      <w:r>
        <w:t></w:t>
      </w:r>
      <w:r>
        <w:rPr>
          <w:rFonts w:hint="eastAsia"/>
        </w:rPr>
        <w:t>межах</w:t>
      </w:r>
      <w:r>
        <w:t></w:t>
      </w:r>
      <w:r>
        <w:rPr>
          <w:rFonts w:hint="eastAsia"/>
        </w:rPr>
        <w:t>певного</w:t>
      </w:r>
    </w:p>
    <w:p w:rsidR="00486F0D" w:rsidRDefault="00486F0D" w:rsidP="00486F0D">
      <w:r>
        <w:rPr>
          <w:rFonts w:hint="eastAsia"/>
        </w:rPr>
        <w:t>діапазону</w:t>
      </w:r>
      <w:r>
        <w:t></w:t>
      </w:r>
      <w:r>
        <w:rPr>
          <w:rFonts w:hint="eastAsia"/>
        </w:rPr>
        <w:t>–</w:t>
      </w:r>
      <w:r>
        <w:t></w:t>
      </w:r>
      <w:r>
        <w:rPr>
          <w:rFonts w:hint="eastAsia"/>
        </w:rPr>
        <w:t>варіантів</w:t>
      </w:r>
      <w:r>
        <w:t></w:t>
      </w:r>
      <w:r>
        <w:rPr>
          <w:rFonts w:hint="eastAsia"/>
        </w:rPr>
        <w:t>тлумачення</w:t>
      </w:r>
      <w:r>
        <w:t></w:t>
      </w:r>
    </w:p>
    <w:p w:rsidR="00486F0D" w:rsidRDefault="00486F0D" w:rsidP="00486F0D">
      <w:r>
        <w:t></w:t>
      </w:r>
      <w:r>
        <w:t></w:t>
      </w:r>
      <w:r>
        <w:t></w:t>
      </w:r>
      <w:r>
        <w:rPr>
          <w:rFonts w:hint="eastAsia"/>
        </w:rPr>
        <w:t>Схарактеризовано</w:t>
      </w:r>
      <w:r>
        <w:t></w:t>
      </w:r>
      <w:r>
        <w:rPr>
          <w:rFonts w:hint="eastAsia"/>
        </w:rPr>
        <w:t>аксіологічний</w:t>
      </w:r>
      <w:r>
        <w:t></w:t>
      </w:r>
      <w:r>
        <w:rPr>
          <w:rFonts w:hint="eastAsia"/>
        </w:rPr>
        <w:t>конфлікт</w:t>
      </w:r>
      <w:r>
        <w:t></w:t>
      </w:r>
      <w:r>
        <w:rPr>
          <w:rFonts w:hint="eastAsia"/>
        </w:rPr>
        <w:t>як</w:t>
      </w:r>
      <w:r>
        <w:t></w:t>
      </w:r>
      <w:r>
        <w:rPr>
          <w:rFonts w:hint="eastAsia"/>
        </w:rPr>
        <w:t>результат</w:t>
      </w:r>
      <w:r>
        <w:t></w:t>
      </w:r>
      <w:r>
        <w:rPr>
          <w:rFonts w:hint="eastAsia"/>
        </w:rPr>
        <w:t>імовірнісного</w:t>
      </w:r>
    </w:p>
    <w:p w:rsidR="00486F0D" w:rsidRDefault="00486F0D" w:rsidP="00486F0D">
      <w:r>
        <w:rPr>
          <w:rFonts w:hint="eastAsia"/>
        </w:rPr>
        <w:t>характеру</w:t>
      </w:r>
      <w:r>
        <w:t></w:t>
      </w:r>
      <w:r>
        <w:rPr>
          <w:rFonts w:hint="eastAsia"/>
        </w:rPr>
        <w:t>предикативного</w:t>
      </w:r>
      <w:r>
        <w:t></w:t>
      </w:r>
      <w:r>
        <w:rPr>
          <w:rFonts w:hint="eastAsia"/>
        </w:rPr>
        <w:t>зв</w:t>
      </w:r>
      <w:r>
        <w:t>‟</w:t>
      </w:r>
      <w:r>
        <w:rPr>
          <w:rFonts w:hint="eastAsia"/>
        </w:rPr>
        <w:t>язку</w:t>
      </w:r>
      <w:r>
        <w:t></w:t>
      </w:r>
      <w:r>
        <w:rPr>
          <w:rFonts w:hint="eastAsia"/>
        </w:rPr>
        <w:t>між</w:t>
      </w:r>
      <w:r>
        <w:t></w:t>
      </w:r>
      <w:r>
        <w:rPr>
          <w:rFonts w:hint="eastAsia"/>
        </w:rPr>
        <w:t>об</w:t>
      </w:r>
      <w:r>
        <w:t>‟</w:t>
      </w:r>
      <w:r>
        <w:rPr>
          <w:rFonts w:hint="eastAsia"/>
        </w:rPr>
        <w:t>єктом</w:t>
      </w:r>
      <w:r>
        <w:t></w:t>
      </w:r>
      <w:r>
        <w:t></w:t>
      </w:r>
      <w:r>
        <w:rPr>
          <w:rFonts w:hint="eastAsia"/>
        </w:rPr>
        <w:t>атрибутом</w:t>
      </w:r>
      <w:r>
        <w:t></w:t>
      </w:r>
      <w:r>
        <w:t></w:t>
      </w:r>
      <w:r>
        <w:rPr>
          <w:rFonts w:hint="eastAsia"/>
        </w:rPr>
        <w:t>та</w:t>
      </w:r>
      <w:r>
        <w:t></w:t>
      </w:r>
      <w:r>
        <w:rPr>
          <w:rFonts w:hint="eastAsia"/>
        </w:rPr>
        <w:t>знаком</w:t>
      </w:r>
      <w:r>
        <w:t></w:t>
      </w:r>
      <w:r>
        <w:rPr>
          <w:rFonts w:hint="eastAsia"/>
        </w:rPr>
        <w:t>оцінки</w:t>
      </w:r>
      <w:r>
        <w:t></w:t>
      </w:r>
    </w:p>
    <w:p w:rsidR="00486F0D" w:rsidRDefault="00486F0D" w:rsidP="00486F0D">
      <w:r>
        <w:rPr>
          <w:rFonts w:hint="eastAsia"/>
        </w:rPr>
        <w:t>Аксіологічні</w:t>
      </w:r>
      <w:r>
        <w:t></w:t>
      </w:r>
      <w:r>
        <w:rPr>
          <w:rFonts w:hint="eastAsia"/>
        </w:rPr>
        <w:t>конфлікти</w:t>
      </w:r>
      <w:r>
        <w:t></w:t>
      </w:r>
      <w:r>
        <w:rPr>
          <w:rFonts w:hint="eastAsia"/>
        </w:rPr>
        <w:t>знаходять</w:t>
      </w:r>
      <w:r>
        <w:t></w:t>
      </w:r>
      <w:r>
        <w:rPr>
          <w:rFonts w:hint="eastAsia"/>
        </w:rPr>
        <w:t>своє</w:t>
      </w:r>
      <w:r>
        <w:t></w:t>
      </w:r>
      <w:r>
        <w:rPr>
          <w:rFonts w:hint="eastAsia"/>
        </w:rPr>
        <w:t>відображення</w:t>
      </w:r>
      <w:r>
        <w:t></w:t>
      </w:r>
      <w:r>
        <w:rPr>
          <w:rFonts w:hint="eastAsia"/>
        </w:rPr>
        <w:t>в</w:t>
      </w:r>
      <w:r>
        <w:t></w:t>
      </w:r>
      <w:r>
        <w:rPr>
          <w:rFonts w:hint="eastAsia"/>
        </w:rPr>
        <w:t>текстах</w:t>
      </w:r>
      <w:r>
        <w:t></w:t>
      </w:r>
      <w:r>
        <w:rPr>
          <w:rFonts w:hint="eastAsia"/>
        </w:rPr>
        <w:t>у</w:t>
      </w:r>
      <w:r>
        <w:t></w:t>
      </w:r>
      <w:r>
        <w:rPr>
          <w:rFonts w:hint="eastAsia"/>
        </w:rPr>
        <w:t>вигляді</w:t>
      </w:r>
    </w:p>
    <w:p w:rsidR="00486F0D" w:rsidRDefault="00486F0D" w:rsidP="00486F0D">
      <w:r>
        <w:rPr>
          <w:rFonts w:hint="eastAsia"/>
        </w:rPr>
        <w:t>дискурсивних</w:t>
      </w:r>
      <w:r>
        <w:t></w:t>
      </w:r>
      <w:r>
        <w:rPr>
          <w:rFonts w:hint="eastAsia"/>
        </w:rPr>
        <w:t>проекцій</w:t>
      </w:r>
      <w:r>
        <w:t></w:t>
      </w:r>
      <w:r>
        <w:t></w:t>
      </w:r>
      <w:r>
        <w:rPr>
          <w:rFonts w:hint="eastAsia"/>
        </w:rPr>
        <w:t>Дискурсивних</w:t>
      </w:r>
      <w:r>
        <w:t></w:t>
      </w:r>
      <w:r>
        <w:rPr>
          <w:rFonts w:hint="eastAsia"/>
        </w:rPr>
        <w:t>–</w:t>
      </w:r>
      <w:r>
        <w:t></w:t>
      </w:r>
      <w:r>
        <w:rPr>
          <w:rFonts w:hint="eastAsia"/>
        </w:rPr>
        <w:t>тому</w:t>
      </w:r>
      <w:r>
        <w:t></w:t>
      </w:r>
      <w:r>
        <w:t></w:t>
      </w:r>
      <w:r>
        <w:rPr>
          <w:rFonts w:hint="eastAsia"/>
        </w:rPr>
        <w:t>що</w:t>
      </w:r>
      <w:r>
        <w:t></w:t>
      </w:r>
      <w:r>
        <w:rPr>
          <w:rFonts w:hint="eastAsia"/>
        </w:rPr>
        <w:t>їх</w:t>
      </w:r>
      <w:r>
        <w:t></w:t>
      </w:r>
      <w:r>
        <w:rPr>
          <w:rFonts w:hint="eastAsia"/>
        </w:rPr>
        <w:t>можна</w:t>
      </w:r>
      <w:r>
        <w:t></w:t>
      </w:r>
      <w:r>
        <w:rPr>
          <w:rFonts w:hint="eastAsia"/>
        </w:rPr>
        <w:t>інтерпретувати</w:t>
      </w:r>
      <w:r>
        <w:t></w:t>
      </w:r>
      <w:r>
        <w:rPr>
          <w:rFonts w:hint="eastAsia"/>
        </w:rPr>
        <w:t>лише</w:t>
      </w:r>
    </w:p>
    <w:p w:rsidR="00486F0D" w:rsidRDefault="00486F0D" w:rsidP="00486F0D">
      <w:r>
        <w:rPr>
          <w:rFonts w:hint="eastAsia"/>
        </w:rPr>
        <w:t>в</w:t>
      </w:r>
      <w:r>
        <w:t></w:t>
      </w:r>
      <w:r>
        <w:rPr>
          <w:rFonts w:hint="eastAsia"/>
        </w:rPr>
        <w:t>культурно</w:t>
      </w:r>
      <w:r>
        <w:t></w:t>
      </w:r>
      <w:r>
        <w:rPr>
          <w:rFonts w:hint="eastAsia"/>
        </w:rPr>
        <w:t>історичному</w:t>
      </w:r>
      <w:r>
        <w:t></w:t>
      </w:r>
      <w:r>
        <w:rPr>
          <w:rFonts w:hint="eastAsia"/>
        </w:rPr>
        <w:t>контексті</w:t>
      </w:r>
      <w:r>
        <w:t></w:t>
      </w:r>
      <w:r>
        <w:rPr>
          <w:rFonts w:hint="eastAsia"/>
        </w:rPr>
        <w:t>та</w:t>
      </w:r>
      <w:r>
        <w:t></w:t>
      </w:r>
      <w:r>
        <w:rPr>
          <w:rFonts w:hint="eastAsia"/>
        </w:rPr>
        <w:t>з</w:t>
      </w:r>
      <w:r>
        <w:t></w:t>
      </w:r>
      <w:r>
        <w:rPr>
          <w:rFonts w:hint="eastAsia"/>
        </w:rPr>
        <w:t>урахуванням</w:t>
      </w:r>
      <w:r>
        <w:t></w:t>
      </w:r>
      <w:r>
        <w:rPr>
          <w:rFonts w:hint="eastAsia"/>
        </w:rPr>
        <w:t>екстралінгвальних</w:t>
      </w:r>
      <w:r>
        <w:t></w:t>
      </w:r>
      <w:r>
        <w:rPr>
          <w:rFonts w:hint="eastAsia"/>
        </w:rPr>
        <w:t>чинників</w:t>
      </w:r>
      <w:r>
        <w:t></w:t>
      </w:r>
    </w:p>
    <w:p w:rsidR="00486F0D" w:rsidRDefault="00486F0D" w:rsidP="00486F0D">
      <w:r>
        <w:t></w:t>
      </w:r>
      <w:r>
        <w:t></w:t>
      </w:r>
      <w:r>
        <w:t></w:t>
      </w:r>
    </w:p>
    <w:p w:rsidR="00486F0D" w:rsidRDefault="00486F0D" w:rsidP="00486F0D">
      <w:r>
        <w:rPr>
          <w:rFonts w:hint="eastAsia"/>
        </w:rPr>
        <w:t>Такі</w:t>
      </w:r>
      <w:r>
        <w:t></w:t>
      </w:r>
      <w:r>
        <w:rPr>
          <w:rFonts w:hint="eastAsia"/>
        </w:rPr>
        <w:t>проекції</w:t>
      </w:r>
      <w:r>
        <w:t></w:t>
      </w:r>
      <w:r>
        <w:rPr>
          <w:rFonts w:hint="eastAsia"/>
        </w:rPr>
        <w:t>є</w:t>
      </w:r>
      <w:r>
        <w:t></w:t>
      </w:r>
      <w:r>
        <w:rPr>
          <w:rFonts w:hint="eastAsia"/>
        </w:rPr>
        <w:t>вербальними</w:t>
      </w:r>
      <w:r>
        <w:t></w:t>
      </w:r>
      <w:r>
        <w:rPr>
          <w:rFonts w:hint="eastAsia"/>
        </w:rPr>
        <w:t>моделями</w:t>
      </w:r>
      <w:r>
        <w:t></w:t>
      </w:r>
      <w:r>
        <w:rPr>
          <w:rFonts w:hint="eastAsia"/>
        </w:rPr>
        <w:t>суперечностей</w:t>
      </w:r>
      <w:r>
        <w:t></w:t>
      </w:r>
      <w:r>
        <w:rPr>
          <w:rFonts w:hint="eastAsia"/>
        </w:rPr>
        <w:t>між</w:t>
      </w:r>
      <w:r>
        <w:t></w:t>
      </w:r>
      <w:r>
        <w:rPr>
          <w:rFonts w:hint="eastAsia"/>
        </w:rPr>
        <w:t>аксіологічними</w:t>
      </w:r>
    </w:p>
    <w:p w:rsidR="00486F0D" w:rsidRDefault="00486F0D" w:rsidP="00486F0D">
      <w:r>
        <w:rPr>
          <w:rFonts w:hint="eastAsia"/>
        </w:rPr>
        <w:t>структурами</w:t>
      </w:r>
      <w:r>
        <w:t></w:t>
      </w:r>
      <w:r>
        <w:t></w:t>
      </w:r>
      <w:r>
        <w:rPr>
          <w:rFonts w:hint="eastAsia"/>
        </w:rPr>
        <w:t>оцінками</w:t>
      </w:r>
      <w:r>
        <w:t></w:t>
      </w:r>
      <w:r>
        <w:t></w:t>
      </w:r>
      <w:r>
        <w:rPr>
          <w:rFonts w:hint="eastAsia"/>
        </w:rPr>
        <w:t>ціннісними</w:t>
      </w:r>
      <w:r>
        <w:t></w:t>
      </w:r>
      <w:r>
        <w:rPr>
          <w:rFonts w:hint="eastAsia"/>
        </w:rPr>
        <w:t>концептами</w:t>
      </w:r>
      <w:r>
        <w:t></w:t>
      </w:r>
      <w:r>
        <w:t></w:t>
      </w:r>
      <w:r>
        <w:t></w:t>
      </w:r>
      <w:r>
        <w:rPr>
          <w:rFonts w:hint="eastAsia"/>
        </w:rPr>
        <w:t>за</w:t>
      </w:r>
      <w:r>
        <w:t></w:t>
      </w:r>
      <w:r>
        <w:rPr>
          <w:rFonts w:hint="eastAsia"/>
        </w:rPr>
        <w:t>допомогою</w:t>
      </w:r>
      <w:r>
        <w:t></w:t>
      </w:r>
      <w:r>
        <w:rPr>
          <w:rFonts w:hint="eastAsia"/>
        </w:rPr>
        <w:t>яких</w:t>
      </w:r>
      <w:r>
        <w:t></w:t>
      </w:r>
      <w:r>
        <w:rPr>
          <w:rFonts w:hint="eastAsia"/>
        </w:rPr>
        <w:t>різні</w:t>
      </w:r>
    </w:p>
    <w:p w:rsidR="00486F0D" w:rsidRDefault="00486F0D" w:rsidP="00486F0D">
      <w:r>
        <w:rPr>
          <w:rFonts w:hint="eastAsia"/>
        </w:rPr>
        <w:t>суб</w:t>
      </w:r>
      <w:r>
        <w:t>‟</w:t>
      </w:r>
      <w:r>
        <w:rPr>
          <w:rFonts w:hint="eastAsia"/>
        </w:rPr>
        <w:t>єкти</w:t>
      </w:r>
      <w:r>
        <w:t></w:t>
      </w:r>
      <w:r>
        <w:rPr>
          <w:rFonts w:hint="eastAsia"/>
        </w:rPr>
        <w:t>здійснюють</w:t>
      </w:r>
      <w:r>
        <w:t></w:t>
      </w:r>
      <w:r>
        <w:rPr>
          <w:rFonts w:hint="eastAsia"/>
        </w:rPr>
        <w:t>категоризацію</w:t>
      </w:r>
      <w:r>
        <w:t></w:t>
      </w:r>
      <w:r>
        <w:rPr>
          <w:rFonts w:hint="eastAsia"/>
        </w:rPr>
        <w:t>одних</w:t>
      </w:r>
      <w:r>
        <w:t></w:t>
      </w:r>
      <w:r>
        <w:rPr>
          <w:rFonts w:hint="eastAsia"/>
        </w:rPr>
        <w:t>і</w:t>
      </w:r>
      <w:r>
        <w:t></w:t>
      </w:r>
      <w:r>
        <w:rPr>
          <w:rFonts w:hint="eastAsia"/>
        </w:rPr>
        <w:t>тих</w:t>
      </w:r>
      <w:r>
        <w:t></w:t>
      </w:r>
      <w:r>
        <w:rPr>
          <w:rFonts w:hint="eastAsia"/>
        </w:rPr>
        <w:t>самих</w:t>
      </w:r>
      <w:r>
        <w:t></w:t>
      </w:r>
      <w:r>
        <w:rPr>
          <w:rFonts w:hint="eastAsia"/>
        </w:rPr>
        <w:t>фрагментів</w:t>
      </w:r>
      <w:r>
        <w:t></w:t>
      </w:r>
      <w:r>
        <w:rPr>
          <w:rFonts w:hint="eastAsia"/>
        </w:rPr>
        <w:t>дійсності</w:t>
      </w:r>
      <w:r>
        <w:t></w:t>
      </w:r>
    </w:p>
    <w:p w:rsidR="00486F0D" w:rsidRDefault="00486F0D" w:rsidP="00486F0D">
      <w:r>
        <w:rPr>
          <w:rFonts w:hint="eastAsia"/>
        </w:rPr>
        <w:t>Визначено</w:t>
      </w:r>
      <w:r>
        <w:t></w:t>
      </w:r>
      <w:r>
        <w:rPr>
          <w:rFonts w:hint="eastAsia"/>
        </w:rPr>
        <w:t>різновиди</w:t>
      </w:r>
      <w:r>
        <w:t></w:t>
      </w:r>
      <w:r>
        <w:rPr>
          <w:rFonts w:hint="eastAsia"/>
        </w:rPr>
        <w:t>дискурсивних</w:t>
      </w:r>
      <w:r>
        <w:t></w:t>
      </w:r>
      <w:r>
        <w:rPr>
          <w:rFonts w:hint="eastAsia"/>
        </w:rPr>
        <w:t>проекцій</w:t>
      </w:r>
      <w:r>
        <w:t></w:t>
      </w:r>
      <w:r>
        <w:rPr>
          <w:rFonts w:hint="eastAsia"/>
        </w:rPr>
        <w:t>аксіологічного</w:t>
      </w:r>
      <w:r>
        <w:t></w:t>
      </w:r>
      <w:r>
        <w:rPr>
          <w:rFonts w:hint="eastAsia"/>
        </w:rPr>
        <w:t>конфлікту</w:t>
      </w:r>
      <w:r>
        <w:t></w:t>
      </w:r>
      <w:r>
        <w:t></w:t>
      </w:r>
      <w:r>
        <w:rPr>
          <w:rFonts w:hint="eastAsia"/>
        </w:rPr>
        <w:t>Це</w:t>
      </w:r>
    </w:p>
    <w:p w:rsidR="00486F0D" w:rsidRDefault="00486F0D" w:rsidP="00486F0D">
      <w:r>
        <w:rPr>
          <w:rFonts w:hint="eastAsia"/>
        </w:rPr>
        <w:t>можуть</w:t>
      </w:r>
      <w:r>
        <w:t></w:t>
      </w:r>
      <w:r>
        <w:rPr>
          <w:rFonts w:hint="eastAsia"/>
        </w:rPr>
        <w:t>бути</w:t>
      </w:r>
      <w:r>
        <w:t></w:t>
      </w:r>
      <w:r>
        <w:rPr>
          <w:rFonts w:hint="eastAsia"/>
        </w:rPr>
        <w:t>суперечності</w:t>
      </w:r>
      <w:r>
        <w:t></w:t>
      </w:r>
      <w:r>
        <w:t></w:t>
      </w:r>
      <w:r>
        <w:t></w:t>
      </w:r>
      <w:r>
        <w:t></w:t>
      </w:r>
      <w:r>
        <w:t></w:t>
      </w:r>
      <w:r>
        <w:rPr>
          <w:rFonts w:hint="eastAsia"/>
        </w:rPr>
        <w:t>між</w:t>
      </w:r>
      <w:r>
        <w:t></w:t>
      </w:r>
      <w:r>
        <w:rPr>
          <w:rFonts w:hint="eastAsia"/>
        </w:rPr>
        <w:t>тим</w:t>
      </w:r>
      <w:r>
        <w:t></w:t>
      </w:r>
      <w:r>
        <w:t></w:t>
      </w:r>
      <w:r>
        <w:rPr>
          <w:rFonts w:hint="eastAsia"/>
        </w:rPr>
        <w:t>як</w:t>
      </w:r>
      <w:r>
        <w:t></w:t>
      </w:r>
      <w:r>
        <w:rPr>
          <w:rFonts w:hint="eastAsia"/>
        </w:rPr>
        <w:t>суб</w:t>
      </w:r>
      <w:r>
        <w:t>‟</w:t>
      </w:r>
      <w:r>
        <w:rPr>
          <w:rFonts w:hint="eastAsia"/>
        </w:rPr>
        <w:t>єкти</w:t>
      </w:r>
      <w:r>
        <w:t></w:t>
      </w:r>
      <w:r>
        <w:rPr>
          <w:rFonts w:hint="eastAsia"/>
        </w:rPr>
        <w:t>розуміють</w:t>
      </w:r>
      <w:r>
        <w:t></w:t>
      </w:r>
      <w:r>
        <w:rPr>
          <w:rFonts w:hint="eastAsia"/>
        </w:rPr>
        <w:t>сутність</w:t>
      </w:r>
    </w:p>
    <w:p w:rsidR="00486F0D" w:rsidRDefault="00486F0D" w:rsidP="00486F0D">
      <w:r>
        <w:rPr>
          <w:rFonts w:hint="eastAsia"/>
        </w:rPr>
        <w:t>обговорюваного</w:t>
      </w:r>
      <w:r>
        <w:t></w:t>
      </w:r>
      <w:r>
        <w:rPr>
          <w:rFonts w:hint="eastAsia"/>
        </w:rPr>
        <w:t>об</w:t>
      </w:r>
      <w:r>
        <w:t>‟</w:t>
      </w:r>
      <w:r>
        <w:rPr>
          <w:rFonts w:hint="eastAsia"/>
        </w:rPr>
        <w:t>єкта</w:t>
      </w:r>
      <w:r>
        <w:t></w:t>
      </w:r>
      <w:r>
        <w:t></w:t>
      </w:r>
      <w:r>
        <w:rPr>
          <w:rFonts w:hint="eastAsia"/>
        </w:rPr>
        <w:t>що</w:t>
      </w:r>
      <w:r>
        <w:t></w:t>
      </w:r>
      <w:r>
        <w:rPr>
          <w:rFonts w:hint="eastAsia"/>
        </w:rPr>
        <w:t>корелює</w:t>
      </w:r>
      <w:r>
        <w:t></w:t>
      </w:r>
      <w:r>
        <w:rPr>
          <w:rFonts w:hint="eastAsia"/>
        </w:rPr>
        <w:t>із</w:t>
      </w:r>
      <w:r>
        <w:t></w:t>
      </w:r>
      <w:r>
        <w:rPr>
          <w:rFonts w:hint="eastAsia"/>
        </w:rPr>
        <w:t>денотативним</w:t>
      </w:r>
      <w:r>
        <w:t></w:t>
      </w:r>
      <w:r>
        <w:rPr>
          <w:rFonts w:hint="eastAsia"/>
        </w:rPr>
        <w:t>значенням</w:t>
      </w:r>
      <w:r>
        <w:t></w:t>
      </w:r>
      <w:r>
        <w:t></w:t>
      </w:r>
      <w:r>
        <w:t></w:t>
      </w:r>
      <w:r>
        <w:t></w:t>
      </w:r>
      <w:r>
        <w:t></w:t>
      </w:r>
      <w:r>
        <w:rPr>
          <w:rFonts w:hint="eastAsia"/>
        </w:rPr>
        <w:t>способом</w:t>
      </w:r>
    </w:p>
    <w:p w:rsidR="00486F0D" w:rsidRDefault="00486F0D" w:rsidP="00486F0D">
      <w:r>
        <w:rPr>
          <w:rFonts w:hint="eastAsia"/>
        </w:rPr>
        <w:t>тематичної</w:t>
      </w:r>
      <w:r>
        <w:t></w:t>
      </w:r>
      <w:r>
        <w:rPr>
          <w:rFonts w:hint="eastAsia"/>
        </w:rPr>
        <w:t>класифікації</w:t>
      </w:r>
      <w:r>
        <w:t></w:t>
      </w:r>
      <w:r>
        <w:rPr>
          <w:rFonts w:hint="eastAsia"/>
        </w:rPr>
        <w:t>цього</w:t>
      </w:r>
      <w:r>
        <w:t></w:t>
      </w:r>
      <w:r>
        <w:rPr>
          <w:rFonts w:hint="eastAsia"/>
        </w:rPr>
        <w:t>значення</w:t>
      </w:r>
      <w:r>
        <w:t></w:t>
      </w:r>
      <w:r>
        <w:rPr>
          <w:rFonts w:hint="eastAsia"/>
        </w:rPr>
        <w:t>–</w:t>
      </w:r>
      <w:r>
        <w:t></w:t>
      </w:r>
      <w:r>
        <w:rPr>
          <w:rFonts w:hint="eastAsia"/>
        </w:rPr>
        <w:t>тим</w:t>
      </w:r>
      <w:r>
        <w:t></w:t>
      </w:r>
      <w:r>
        <w:t></w:t>
      </w:r>
      <w:r>
        <w:rPr>
          <w:rFonts w:hint="eastAsia"/>
        </w:rPr>
        <w:t>до</w:t>
      </w:r>
      <w:r>
        <w:t></w:t>
      </w:r>
      <w:r>
        <w:rPr>
          <w:rFonts w:hint="eastAsia"/>
        </w:rPr>
        <w:t>якого</w:t>
      </w:r>
      <w:r>
        <w:t></w:t>
      </w:r>
      <w:r>
        <w:rPr>
          <w:rFonts w:hint="eastAsia"/>
        </w:rPr>
        <w:t>ціннісного</w:t>
      </w:r>
      <w:r>
        <w:t></w:t>
      </w:r>
      <w:r>
        <w:rPr>
          <w:rFonts w:hint="eastAsia"/>
        </w:rPr>
        <w:t>концепту</w:t>
      </w:r>
    </w:p>
    <w:p w:rsidR="00486F0D" w:rsidRDefault="00486F0D" w:rsidP="00486F0D">
      <w:r>
        <w:rPr>
          <w:rFonts w:hint="eastAsia"/>
        </w:rPr>
        <w:t>базового</w:t>
      </w:r>
      <w:r>
        <w:t></w:t>
      </w:r>
      <w:r>
        <w:rPr>
          <w:rFonts w:hint="eastAsia"/>
        </w:rPr>
        <w:t>рівня</w:t>
      </w:r>
      <w:r>
        <w:t></w:t>
      </w:r>
      <w:r>
        <w:rPr>
          <w:rFonts w:hint="eastAsia"/>
        </w:rPr>
        <w:t>суб</w:t>
      </w:r>
      <w:r>
        <w:t>‟</w:t>
      </w:r>
      <w:r>
        <w:rPr>
          <w:rFonts w:hint="eastAsia"/>
        </w:rPr>
        <w:t>єкти</w:t>
      </w:r>
      <w:r>
        <w:t></w:t>
      </w:r>
      <w:r>
        <w:rPr>
          <w:rFonts w:hint="eastAsia"/>
        </w:rPr>
        <w:t>здійснюють</w:t>
      </w:r>
      <w:r>
        <w:t></w:t>
      </w:r>
      <w:r>
        <w:rPr>
          <w:rFonts w:hint="eastAsia"/>
        </w:rPr>
        <w:t>категоризацію</w:t>
      </w:r>
      <w:r>
        <w:t></w:t>
      </w:r>
      <w:r>
        <w:t></w:t>
      </w:r>
      <w:r>
        <w:t></w:t>
      </w:r>
      <w:r>
        <w:t></w:t>
      </w:r>
      <w:r>
        <w:t></w:t>
      </w:r>
      <w:r>
        <w:rPr>
          <w:rFonts w:hint="eastAsia"/>
        </w:rPr>
        <w:t>між</w:t>
      </w:r>
      <w:r>
        <w:t></w:t>
      </w:r>
      <w:r>
        <w:rPr>
          <w:rFonts w:hint="eastAsia"/>
        </w:rPr>
        <w:t>оцінками</w:t>
      </w:r>
      <w:r>
        <w:t></w:t>
      </w:r>
      <w:r>
        <w:t></w:t>
      </w:r>
      <w:r>
        <w:rPr>
          <w:rFonts w:hint="eastAsia"/>
        </w:rPr>
        <w:t>позитивною</w:t>
      </w:r>
      <w:r>
        <w:t></w:t>
      </w:r>
    </w:p>
    <w:p w:rsidR="00486F0D" w:rsidRDefault="00486F0D" w:rsidP="00486F0D">
      <w:r>
        <w:rPr>
          <w:rFonts w:hint="eastAsia"/>
        </w:rPr>
        <w:t>негативною</w:t>
      </w:r>
      <w:r>
        <w:t></w:t>
      </w:r>
      <w:r>
        <w:rPr>
          <w:rFonts w:hint="eastAsia"/>
        </w:rPr>
        <w:t>або</w:t>
      </w:r>
      <w:r>
        <w:t></w:t>
      </w:r>
      <w:r>
        <w:rPr>
          <w:rFonts w:hint="eastAsia"/>
        </w:rPr>
        <w:t>взагалі</w:t>
      </w:r>
      <w:r>
        <w:t></w:t>
      </w:r>
      <w:r>
        <w:rPr>
          <w:rFonts w:hint="eastAsia"/>
        </w:rPr>
        <w:t>ніякою</w:t>
      </w:r>
      <w:r>
        <w:t></w:t>
      </w:r>
      <w:r>
        <w:t></w:t>
      </w:r>
      <w:r>
        <w:t></w:t>
      </w:r>
      <w:r>
        <w:rPr>
          <w:rFonts w:hint="eastAsia"/>
        </w:rPr>
        <w:t>предикованими</w:t>
      </w:r>
      <w:r>
        <w:t></w:t>
      </w:r>
      <w:r>
        <w:rPr>
          <w:rFonts w:hint="eastAsia"/>
        </w:rPr>
        <w:t>об</w:t>
      </w:r>
      <w:r>
        <w:t>‟</w:t>
      </w:r>
      <w:r>
        <w:rPr>
          <w:rFonts w:hint="eastAsia"/>
        </w:rPr>
        <w:t>єкту</w:t>
      </w:r>
      <w:r>
        <w:t></w:t>
      </w:r>
      <w:r>
        <w:rPr>
          <w:rFonts w:hint="eastAsia"/>
        </w:rPr>
        <w:t>чи</w:t>
      </w:r>
      <w:r>
        <w:t></w:t>
      </w:r>
      <w:r>
        <w:rPr>
          <w:rFonts w:hint="eastAsia"/>
        </w:rPr>
        <w:t>атрибуту</w:t>
      </w:r>
      <w:r>
        <w:t></w:t>
      </w:r>
      <w:r>
        <w:rPr>
          <w:rFonts w:hint="eastAsia"/>
        </w:rPr>
        <w:t>різними</w:t>
      </w:r>
    </w:p>
    <w:p w:rsidR="00486F0D" w:rsidRDefault="00486F0D" w:rsidP="00486F0D">
      <w:r>
        <w:rPr>
          <w:rFonts w:hint="eastAsia"/>
        </w:rPr>
        <w:t>суб</w:t>
      </w:r>
      <w:r>
        <w:t>‟</w:t>
      </w:r>
      <w:r>
        <w:rPr>
          <w:rFonts w:hint="eastAsia"/>
        </w:rPr>
        <w:t>єктами</w:t>
      </w:r>
      <w:r>
        <w:t></w:t>
      </w:r>
      <w:r>
        <w:t></w:t>
      </w:r>
      <w:r>
        <w:t></w:t>
      </w:r>
      <w:r>
        <w:t></w:t>
      </w:r>
      <w:r>
        <w:t></w:t>
      </w:r>
      <w:r>
        <w:rPr>
          <w:rFonts w:hint="eastAsia"/>
        </w:rPr>
        <w:t>ступенем</w:t>
      </w:r>
      <w:r>
        <w:t></w:t>
      </w:r>
      <w:r>
        <w:rPr>
          <w:rFonts w:hint="eastAsia"/>
        </w:rPr>
        <w:t>інтенсивності</w:t>
      </w:r>
      <w:r>
        <w:t></w:t>
      </w:r>
      <w:r>
        <w:rPr>
          <w:rFonts w:hint="eastAsia"/>
        </w:rPr>
        <w:t>знака</w:t>
      </w:r>
      <w:r>
        <w:t></w:t>
      </w:r>
      <w:r>
        <w:rPr>
          <w:rFonts w:hint="eastAsia"/>
        </w:rPr>
        <w:t>оцінки</w:t>
      </w:r>
      <w:r>
        <w:t></w:t>
      </w:r>
      <w:r>
        <w:t></w:t>
      </w:r>
      <w:r>
        <w:rPr>
          <w:rFonts w:hint="eastAsia"/>
        </w:rPr>
        <w:t>тобто</w:t>
      </w:r>
      <w:r>
        <w:t></w:t>
      </w:r>
      <w:r>
        <w:rPr>
          <w:rFonts w:hint="eastAsia"/>
        </w:rPr>
        <w:t>значущістю</w:t>
      </w:r>
      <w:r>
        <w:t></w:t>
      </w:r>
      <w:r>
        <w:rPr>
          <w:rFonts w:hint="eastAsia"/>
        </w:rPr>
        <w:t>ціннісного</w:t>
      </w:r>
    </w:p>
    <w:p w:rsidR="00486F0D" w:rsidRDefault="00486F0D" w:rsidP="00486F0D">
      <w:r>
        <w:rPr>
          <w:rFonts w:hint="eastAsia"/>
        </w:rPr>
        <w:t>концепту</w:t>
      </w:r>
      <w:r>
        <w:t></w:t>
      </w:r>
      <w:r>
        <w:rPr>
          <w:rFonts w:hint="eastAsia"/>
        </w:rPr>
        <w:t>в</w:t>
      </w:r>
      <w:r>
        <w:t></w:t>
      </w:r>
      <w:r>
        <w:rPr>
          <w:rFonts w:hint="eastAsia"/>
        </w:rPr>
        <w:t>системі</w:t>
      </w:r>
      <w:r>
        <w:t></w:t>
      </w:r>
      <w:r>
        <w:rPr>
          <w:rFonts w:hint="eastAsia"/>
        </w:rPr>
        <w:t>цінностей</w:t>
      </w:r>
      <w:r>
        <w:t></w:t>
      </w:r>
      <w:r>
        <w:rPr>
          <w:rFonts w:hint="eastAsia"/>
        </w:rPr>
        <w:t>суб</w:t>
      </w:r>
      <w:r>
        <w:t>‟</w:t>
      </w:r>
      <w:r>
        <w:rPr>
          <w:rFonts w:hint="eastAsia"/>
        </w:rPr>
        <w:t>єктів</w:t>
      </w:r>
      <w:r>
        <w:t></w:t>
      </w:r>
      <w:r>
        <w:t></w:t>
      </w:r>
      <w:r>
        <w:t></w:t>
      </w:r>
      <w:r>
        <w:t></w:t>
      </w:r>
      <w:r>
        <w:t></w:t>
      </w:r>
      <w:r>
        <w:rPr>
          <w:rFonts w:hint="eastAsia"/>
        </w:rPr>
        <w:t>між</w:t>
      </w:r>
      <w:r>
        <w:t></w:t>
      </w:r>
      <w:r>
        <w:rPr>
          <w:rFonts w:hint="eastAsia"/>
        </w:rPr>
        <w:t>колом</w:t>
      </w:r>
      <w:r>
        <w:t></w:t>
      </w:r>
      <w:r>
        <w:rPr>
          <w:rFonts w:hint="eastAsia"/>
        </w:rPr>
        <w:t>бенефіціантів</w:t>
      </w:r>
      <w:r>
        <w:t></w:t>
      </w:r>
      <w:r>
        <w:t></w:t>
      </w:r>
      <w:r>
        <w:rPr>
          <w:rFonts w:hint="eastAsia"/>
        </w:rPr>
        <w:t>охоплених</w:t>
      </w:r>
    </w:p>
    <w:p w:rsidR="00486F0D" w:rsidRDefault="00486F0D" w:rsidP="00486F0D">
      <w:r>
        <w:rPr>
          <w:rFonts w:hint="eastAsia"/>
        </w:rPr>
        <w:t>цінністю</w:t>
      </w:r>
      <w:r>
        <w:t></w:t>
      </w:r>
      <w:r>
        <w:t></w:t>
      </w:r>
      <w:r>
        <w:t></w:t>
      </w:r>
      <w:r>
        <w:t></w:t>
      </w:r>
      <w:r>
        <w:t></w:t>
      </w:r>
      <w:r>
        <w:rPr>
          <w:rFonts w:hint="eastAsia"/>
        </w:rPr>
        <w:t>між</w:t>
      </w:r>
      <w:r>
        <w:t></w:t>
      </w:r>
      <w:r>
        <w:rPr>
          <w:rFonts w:hint="eastAsia"/>
        </w:rPr>
        <w:t>думками</w:t>
      </w:r>
      <w:r>
        <w:t></w:t>
      </w:r>
      <w:r>
        <w:rPr>
          <w:rFonts w:hint="eastAsia"/>
        </w:rPr>
        <w:t>суб</w:t>
      </w:r>
      <w:r>
        <w:t>‟</w:t>
      </w:r>
      <w:r>
        <w:rPr>
          <w:rFonts w:hint="eastAsia"/>
        </w:rPr>
        <w:t>єктів</w:t>
      </w:r>
      <w:r>
        <w:t></w:t>
      </w:r>
      <w:r>
        <w:rPr>
          <w:rFonts w:hint="eastAsia"/>
        </w:rPr>
        <w:t>про</w:t>
      </w:r>
      <w:r>
        <w:t></w:t>
      </w:r>
      <w:r>
        <w:rPr>
          <w:rFonts w:hint="eastAsia"/>
        </w:rPr>
        <w:t>те</w:t>
      </w:r>
      <w:r>
        <w:t></w:t>
      </w:r>
      <w:r>
        <w:t></w:t>
      </w:r>
      <w:r>
        <w:rPr>
          <w:rFonts w:hint="eastAsia"/>
        </w:rPr>
        <w:t>яким</w:t>
      </w:r>
      <w:r>
        <w:t></w:t>
      </w:r>
      <w:r>
        <w:rPr>
          <w:rFonts w:hint="eastAsia"/>
        </w:rPr>
        <w:t>об</w:t>
      </w:r>
      <w:r>
        <w:t>‟</w:t>
      </w:r>
      <w:r>
        <w:rPr>
          <w:rFonts w:hint="eastAsia"/>
        </w:rPr>
        <w:t>єктам</w:t>
      </w:r>
      <w:r>
        <w:t></w:t>
      </w:r>
      <w:r>
        <w:rPr>
          <w:rFonts w:hint="eastAsia"/>
        </w:rPr>
        <w:t>можна</w:t>
      </w:r>
      <w:r>
        <w:t></w:t>
      </w:r>
      <w:r>
        <w:rPr>
          <w:rFonts w:hint="eastAsia"/>
        </w:rPr>
        <w:t>предикувати</w:t>
      </w:r>
    </w:p>
    <w:p w:rsidR="00486F0D" w:rsidRDefault="00486F0D" w:rsidP="00486F0D">
      <w:r>
        <w:rPr>
          <w:rFonts w:hint="eastAsia"/>
        </w:rPr>
        <w:t>оцінювану</w:t>
      </w:r>
      <w:r>
        <w:t></w:t>
      </w:r>
      <w:r>
        <w:rPr>
          <w:rFonts w:hint="eastAsia"/>
        </w:rPr>
        <w:t>властивість</w:t>
      </w:r>
      <w:r>
        <w:t></w:t>
      </w:r>
    </w:p>
    <w:p w:rsidR="00486F0D" w:rsidRDefault="00486F0D" w:rsidP="00486F0D">
      <w:r>
        <w:rPr>
          <w:rFonts w:hint="eastAsia"/>
        </w:rPr>
        <w:t>З</w:t>
      </w:r>
      <w:r>
        <w:t>‟</w:t>
      </w:r>
      <w:r>
        <w:rPr>
          <w:rFonts w:hint="eastAsia"/>
        </w:rPr>
        <w:t>ясовано</w:t>
      </w:r>
      <w:r>
        <w:t></w:t>
      </w:r>
      <w:r>
        <w:t></w:t>
      </w:r>
      <w:r>
        <w:rPr>
          <w:rFonts w:hint="eastAsia"/>
        </w:rPr>
        <w:t>що</w:t>
      </w:r>
      <w:r>
        <w:t></w:t>
      </w:r>
      <w:r>
        <w:rPr>
          <w:rFonts w:hint="eastAsia"/>
        </w:rPr>
        <w:t>в</w:t>
      </w:r>
      <w:r>
        <w:t></w:t>
      </w:r>
      <w:r>
        <w:rPr>
          <w:rFonts w:hint="eastAsia"/>
        </w:rPr>
        <w:t>українському</w:t>
      </w:r>
      <w:r>
        <w:t></w:t>
      </w:r>
      <w:r>
        <w:rPr>
          <w:rFonts w:hint="eastAsia"/>
        </w:rPr>
        <w:t>та</w:t>
      </w:r>
      <w:r>
        <w:t></w:t>
      </w:r>
      <w:r>
        <w:rPr>
          <w:rFonts w:hint="eastAsia"/>
        </w:rPr>
        <w:t>російському</w:t>
      </w:r>
      <w:r>
        <w:t></w:t>
      </w:r>
      <w:r>
        <w:rPr>
          <w:rFonts w:hint="eastAsia"/>
        </w:rPr>
        <w:t>мовленні</w:t>
      </w:r>
      <w:r>
        <w:t></w:t>
      </w:r>
      <w:r>
        <w:rPr>
          <w:rFonts w:hint="eastAsia"/>
        </w:rPr>
        <w:t>для</w:t>
      </w:r>
      <w:r>
        <w:t></w:t>
      </w:r>
      <w:r>
        <w:rPr>
          <w:rFonts w:hint="eastAsia"/>
        </w:rPr>
        <w:t>розв</w:t>
      </w:r>
      <w:r>
        <w:t>‟</w:t>
      </w:r>
      <w:r>
        <w:rPr>
          <w:rFonts w:hint="eastAsia"/>
        </w:rPr>
        <w:t>язання</w:t>
      </w:r>
    </w:p>
    <w:p w:rsidR="00486F0D" w:rsidRDefault="00486F0D" w:rsidP="00486F0D">
      <w:r>
        <w:rPr>
          <w:rFonts w:hint="eastAsia"/>
        </w:rPr>
        <w:t>аксіологічних</w:t>
      </w:r>
      <w:r>
        <w:t></w:t>
      </w:r>
      <w:r>
        <w:rPr>
          <w:rFonts w:hint="eastAsia"/>
        </w:rPr>
        <w:t>конфліктів</w:t>
      </w:r>
      <w:r>
        <w:t></w:t>
      </w:r>
      <w:r>
        <w:rPr>
          <w:rFonts w:hint="eastAsia"/>
        </w:rPr>
        <w:t>застосовують</w:t>
      </w:r>
      <w:r>
        <w:t></w:t>
      </w:r>
      <w:r>
        <w:rPr>
          <w:rFonts w:hint="eastAsia"/>
        </w:rPr>
        <w:t>три</w:t>
      </w:r>
      <w:r>
        <w:t></w:t>
      </w:r>
      <w:r>
        <w:rPr>
          <w:rFonts w:hint="eastAsia"/>
        </w:rPr>
        <w:t>основні</w:t>
      </w:r>
      <w:r>
        <w:t></w:t>
      </w:r>
      <w:r>
        <w:rPr>
          <w:rFonts w:hint="eastAsia"/>
        </w:rPr>
        <w:t>стратегії</w:t>
      </w:r>
      <w:r>
        <w:t></w:t>
      </w:r>
      <w:r>
        <w:t></w:t>
      </w:r>
      <w:r>
        <w:rPr>
          <w:rFonts w:hint="eastAsia"/>
        </w:rPr>
        <w:t>кооперативну</w:t>
      </w:r>
      <w:r>
        <w:t></w:t>
      </w:r>
    </w:p>
    <w:p w:rsidR="00486F0D" w:rsidRDefault="00486F0D" w:rsidP="00486F0D">
      <w:r>
        <w:rPr>
          <w:rFonts w:hint="eastAsia"/>
        </w:rPr>
        <w:t>уникання</w:t>
      </w:r>
      <w:r>
        <w:t></w:t>
      </w:r>
      <w:r>
        <w:rPr>
          <w:rFonts w:hint="eastAsia"/>
        </w:rPr>
        <w:t>та</w:t>
      </w:r>
      <w:r>
        <w:t></w:t>
      </w:r>
      <w:r>
        <w:rPr>
          <w:rFonts w:hint="eastAsia"/>
        </w:rPr>
        <w:t>силову</w:t>
      </w:r>
      <w:r>
        <w:t></w:t>
      </w:r>
      <w:r>
        <w:t></w:t>
      </w:r>
      <w:r>
        <w:rPr>
          <w:rFonts w:hint="eastAsia"/>
        </w:rPr>
        <w:t>Кооперативні</w:t>
      </w:r>
      <w:r>
        <w:t></w:t>
      </w:r>
      <w:r>
        <w:rPr>
          <w:rFonts w:hint="eastAsia"/>
        </w:rPr>
        <w:t>стратегії</w:t>
      </w:r>
      <w:r>
        <w:t></w:t>
      </w:r>
      <w:r>
        <w:rPr>
          <w:rFonts w:hint="eastAsia"/>
        </w:rPr>
        <w:t>означають</w:t>
      </w:r>
      <w:r>
        <w:t></w:t>
      </w:r>
      <w:r>
        <w:rPr>
          <w:rFonts w:hint="eastAsia"/>
        </w:rPr>
        <w:t>так</w:t>
      </w:r>
      <w:r>
        <w:t></w:t>
      </w:r>
      <w:r>
        <w:rPr>
          <w:rFonts w:hint="eastAsia"/>
        </w:rPr>
        <w:t>зване</w:t>
      </w:r>
      <w:r>
        <w:t></w:t>
      </w:r>
      <w:r>
        <w:rPr>
          <w:rFonts w:hint="eastAsia"/>
        </w:rPr>
        <w:t>аксіологічне</w:t>
      </w:r>
    </w:p>
    <w:p w:rsidR="00486F0D" w:rsidRDefault="00486F0D" w:rsidP="00486F0D">
      <w:r>
        <w:rPr>
          <w:rFonts w:hint="eastAsia"/>
        </w:rPr>
        <w:t>вирівнювання</w:t>
      </w:r>
      <w:r>
        <w:t></w:t>
      </w:r>
      <w:r>
        <w:rPr>
          <w:rFonts w:hint="eastAsia"/>
        </w:rPr>
        <w:t>концептуальних</w:t>
      </w:r>
      <w:r>
        <w:t></w:t>
      </w:r>
      <w:r>
        <w:rPr>
          <w:rFonts w:hint="eastAsia"/>
        </w:rPr>
        <w:t>систем</w:t>
      </w:r>
      <w:r>
        <w:t></w:t>
      </w:r>
      <w:r>
        <w:rPr>
          <w:rFonts w:hint="eastAsia"/>
        </w:rPr>
        <w:t>комунікантів</w:t>
      </w:r>
      <w:r>
        <w:t></w:t>
      </w:r>
      <w:r>
        <w:rPr>
          <w:rFonts w:hint="eastAsia"/>
        </w:rPr>
        <w:t>шляхом</w:t>
      </w:r>
      <w:r>
        <w:t></w:t>
      </w:r>
      <w:r>
        <w:t></w:t>
      </w:r>
      <w:r>
        <w:t></w:t>
      </w:r>
      <w:r>
        <w:t></w:t>
      </w:r>
      <w:r>
        <w:t></w:t>
      </w:r>
      <w:r>
        <w:rPr>
          <w:rFonts w:hint="eastAsia"/>
        </w:rPr>
        <w:t>включення</w:t>
      </w:r>
      <w:r>
        <w:t></w:t>
      </w:r>
      <w:r>
        <w:rPr>
          <w:rFonts w:hint="eastAsia"/>
        </w:rPr>
        <w:t>до</w:t>
      </w:r>
    </w:p>
    <w:p w:rsidR="00486F0D" w:rsidRDefault="00486F0D" w:rsidP="00486F0D">
      <w:r>
        <w:rPr>
          <w:rFonts w:hint="eastAsia"/>
        </w:rPr>
        <w:t>кола</w:t>
      </w:r>
      <w:r>
        <w:t></w:t>
      </w:r>
      <w:r>
        <w:rPr>
          <w:rFonts w:hint="eastAsia"/>
        </w:rPr>
        <w:t>бенефіціантів</w:t>
      </w:r>
      <w:r>
        <w:t></w:t>
      </w:r>
      <w:r>
        <w:rPr>
          <w:rFonts w:hint="eastAsia"/>
        </w:rPr>
        <w:t>цінності</w:t>
      </w:r>
      <w:r>
        <w:t></w:t>
      </w:r>
      <w:r>
        <w:rPr>
          <w:rFonts w:hint="eastAsia"/>
        </w:rPr>
        <w:t>представників</w:t>
      </w:r>
      <w:r>
        <w:t></w:t>
      </w:r>
      <w:r>
        <w:rPr>
          <w:rFonts w:hint="eastAsia"/>
        </w:rPr>
        <w:t>обох</w:t>
      </w:r>
      <w:r>
        <w:t></w:t>
      </w:r>
      <w:r>
        <w:rPr>
          <w:rFonts w:hint="eastAsia"/>
        </w:rPr>
        <w:t>сторін</w:t>
      </w:r>
      <w:r>
        <w:t></w:t>
      </w:r>
      <w:r>
        <w:rPr>
          <w:rFonts w:hint="eastAsia"/>
        </w:rPr>
        <w:t>конфлікту</w:t>
      </w:r>
      <w:r>
        <w:t></w:t>
      </w:r>
      <w:r>
        <w:t></w:t>
      </w:r>
      <w:r>
        <w:t></w:t>
      </w:r>
      <w:r>
        <w:t></w:t>
      </w:r>
    </w:p>
    <w:p w:rsidR="00486F0D" w:rsidRDefault="00486F0D" w:rsidP="00486F0D">
      <w:r>
        <w:rPr>
          <w:rFonts w:hint="eastAsia"/>
        </w:rPr>
        <w:t>зосередження</w:t>
      </w:r>
      <w:r>
        <w:t></w:t>
      </w:r>
      <w:r>
        <w:rPr>
          <w:rFonts w:hint="eastAsia"/>
        </w:rPr>
        <w:t>фокусу</w:t>
      </w:r>
      <w:r>
        <w:t></w:t>
      </w:r>
      <w:r>
        <w:rPr>
          <w:rFonts w:hint="eastAsia"/>
        </w:rPr>
        <w:t>уваги</w:t>
      </w:r>
      <w:r>
        <w:t></w:t>
      </w:r>
      <w:r>
        <w:rPr>
          <w:rFonts w:hint="eastAsia"/>
        </w:rPr>
        <w:t>на</w:t>
      </w:r>
      <w:r>
        <w:t></w:t>
      </w:r>
      <w:r>
        <w:rPr>
          <w:rFonts w:hint="eastAsia"/>
        </w:rPr>
        <w:t>денотативному</w:t>
      </w:r>
      <w:r>
        <w:t></w:t>
      </w:r>
      <w:r>
        <w:rPr>
          <w:rFonts w:hint="eastAsia"/>
        </w:rPr>
        <w:t>компоненті</w:t>
      </w:r>
      <w:r>
        <w:t></w:t>
      </w:r>
      <w:r>
        <w:rPr>
          <w:rFonts w:hint="eastAsia"/>
        </w:rPr>
        <w:t>ціннісного</w:t>
      </w:r>
      <w:r>
        <w:t></w:t>
      </w:r>
      <w:r>
        <w:rPr>
          <w:rFonts w:hint="eastAsia"/>
        </w:rPr>
        <w:t>концепту</w:t>
      </w:r>
    </w:p>
    <w:p w:rsidR="00486F0D" w:rsidRDefault="00486F0D" w:rsidP="00486F0D">
      <w:r>
        <w:rPr>
          <w:rFonts w:hint="eastAsia"/>
        </w:rPr>
        <w:t>задля</w:t>
      </w:r>
      <w:r>
        <w:t></w:t>
      </w:r>
      <w:r>
        <w:rPr>
          <w:rFonts w:hint="eastAsia"/>
        </w:rPr>
        <w:t>раціоналізації</w:t>
      </w:r>
      <w:r>
        <w:t></w:t>
      </w:r>
      <w:r>
        <w:rPr>
          <w:rFonts w:hint="eastAsia"/>
        </w:rPr>
        <w:t>дискусії</w:t>
      </w:r>
      <w:r>
        <w:t></w:t>
      </w:r>
      <w:r>
        <w:t></w:t>
      </w:r>
      <w:r>
        <w:t></w:t>
      </w:r>
      <w:r>
        <w:t></w:t>
      </w:r>
      <w:r>
        <w:t></w:t>
      </w:r>
      <w:r>
        <w:rPr>
          <w:rFonts w:hint="eastAsia"/>
        </w:rPr>
        <w:t>рекатегоризації</w:t>
      </w:r>
      <w:r>
        <w:t></w:t>
      </w:r>
      <w:r>
        <w:rPr>
          <w:rFonts w:hint="eastAsia"/>
        </w:rPr>
        <w:t>цінності</w:t>
      </w:r>
      <w:r>
        <w:t></w:t>
      </w:r>
      <w:r>
        <w:rPr>
          <w:rFonts w:hint="eastAsia"/>
        </w:rPr>
        <w:t>–</w:t>
      </w:r>
      <w:r>
        <w:t></w:t>
      </w:r>
      <w:r>
        <w:rPr>
          <w:rFonts w:hint="eastAsia"/>
        </w:rPr>
        <w:t>віднесення</w:t>
      </w:r>
      <w:r>
        <w:t></w:t>
      </w:r>
      <w:r>
        <w:rPr>
          <w:rFonts w:hint="eastAsia"/>
        </w:rPr>
        <w:t>об</w:t>
      </w:r>
      <w:r>
        <w:t>‟</w:t>
      </w:r>
      <w:r>
        <w:rPr>
          <w:rFonts w:hint="eastAsia"/>
        </w:rPr>
        <w:t>єкта</w:t>
      </w:r>
    </w:p>
    <w:p w:rsidR="00486F0D" w:rsidRDefault="00486F0D" w:rsidP="00486F0D">
      <w:r>
        <w:rPr>
          <w:rFonts w:hint="eastAsia"/>
        </w:rPr>
        <w:t>суперечки</w:t>
      </w:r>
      <w:r>
        <w:t></w:t>
      </w:r>
      <w:r>
        <w:rPr>
          <w:rFonts w:hint="eastAsia"/>
        </w:rPr>
        <w:t>до</w:t>
      </w:r>
      <w:r>
        <w:t></w:t>
      </w:r>
      <w:r>
        <w:rPr>
          <w:rFonts w:hint="eastAsia"/>
        </w:rPr>
        <w:t>ціннісної</w:t>
      </w:r>
      <w:r>
        <w:t></w:t>
      </w:r>
      <w:r>
        <w:rPr>
          <w:rFonts w:hint="eastAsia"/>
        </w:rPr>
        <w:t>категорії</w:t>
      </w:r>
      <w:r>
        <w:t></w:t>
      </w:r>
      <w:r>
        <w:t></w:t>
      </w:r>
      <w:r>
        <w:rPr>
          <w:rFonts w:hint="eastAsia"/>
        </w:rPr>
        <w:t>про</w:t>
      </w:r>
      <w:r>
        <w:t></w:t>
      </w:r>
      <w:r>
        <w:rPr>
          <w:rFonts w:hint="eastAsia"/>
        </w:rPr>
        <w:t>яку</w:t>
      </w:r>
      <w:r>
        <w:t></w:t>
      </w:r>
      <w:r>
        <w:rPr>
          <w:rFonts w:hint="eastAsia"/>
        </w:rPr>
        <w:t>сторони</w:t>
      </w:r>
      <w:r>
        <w:t></w:t>
      </w:r>
      <w:r>
        <w:rPr>
          <w:rFonts w:hint="eastAsia"/>
        </w:rPr>
        <w:t>конфлікту</w:t>
      </w:r>
      <w:r>
        <w:t></w:t>
      </w:r>
      <w:r>
        <w:rPr>
          <w:rFonts w:hint="eastAsia"/>
        </w:rPr>
        <w:t>мають</w:t>
      </w:r>
      <w:r>
        <w:t></w:t>
      </w:r>
      <w:r>
        <w:rPr>
          <w:rFonts w:hint="eastAsia"/>
        </w:rPr>
        <w:t>спільну</w:t>
      </w:r>
    </w:p>
    <w:p w:rsidR="00486F0D" w:rsidRDefault="00486F0D" w:rsidP="00486F0D">
      <w:r>
        <w:rPr>
          <w:rFonts w:hint="eastAsia"/>
        </w:rPr>
        <w:t>думку</w:t>
      </w:r>
      <w:r>
        <w:t></w:t>
      </w:r>
      <w:r>
        <w:t></w:t>
      </w:r>
      <w:r>
        <w:t></w:t>
      </w:r>
      <w:r>
        <w:t></w:t>
      </w:r>
      <w:r>
        <w:t></w:t>
      </w:r>
      <w:r>
        <w:rPr>
          <w:rFonts w:hint="eastAsia"/>
        </w:rPr>
        <w:t>зміни</w:t>
      </w:r>
      <w:r>
        <w:t></w:t>
      </w:r>
      <w:r>
        <w:rPr>
          <w:rFonts w:hint="eastAsia"/>
        </w:rPr>
        <w:t>фокусу</w:t>
      </w:r>
      <w:r>
        <w:t></w:t>
      </w:r>
      <w:r>
        <w:rPr>
          <w:rFonts w:hint="eastAsia"/>
        </w:rPr>
        <w:t>уваги</w:t>
      </w:r>
      <w:r>
        <w:t></w:t>
      </w:r>
      <w:r>
        <w:rPr>
          <w:rFonts w:hint="eastAsia"/>
        </w:rPr>
        <w:t>суб</w:t>
      </w:r>
      <w:r>
        <w:t>‟</w:t>
      </w:r>
      <w:r>
        <w:rPr>
          <w:rFonts w:hint="eastAsia"/>
        </w:rPr>
        <w:t>єктів</w:t>
      </w:r>
      <w:r>
        <w:t></w:t>
      </w:r>
      <w:r>
        <w:rPr>
          <w:rFonts w:hint="eastAsia"/>
        </w:rPr>
        <w:t>конфлікту</w:t>
      </w:r>
      <w:r>
        <w:t></w:t>
      </w:r>
      <w:r>
        <w:rPr>
          <w:rFonts w:hint="eastAsia"/>
        </w:rPr>
        <w:t>й</w:t>
      </w:r>
      <w:r>
        <w:t></w:t>
      </w:r>
      <w:r>
        <w:rPr>
          <w:rFonts w:hint="eastAsia"/>
        </w:rPr>
        <w:t>зосередження</w:t>
      </w:r>
      <w:r>
        <w:t></w:t>
      </w:r>
      <w:r>
        <w:rPr>
          <w:rFonts w:hint="eastAsia"/>
        </w:rPr>
        <w:t>її</w:t>
      </w:r>
      <w:r>
        <w:t></w:t>
      </w:r>
      <w:r>
        <w:rPr>
          <w:rFonts w:hint="eastAsia"/>
        </w:rPr>
        <w:t>на</w:t>
      </w:r>
      <w:r>
        <w:t></w:t>
      </w:r>
      <w:r>
        <w:rPr>
          <w:rFonts w:hint="eastAsia"/>
        </w:rPr>
        <w:t>третій</w:t>
      </w:r>
    </w:p>
    <w:p w:rsidR="00486F0D" w:rsidRDefault="00486F0D" w:rsidP="00486F0D">
      <w:r>
        <w:rPr>
          <w:rFonts w:hint="eastAsia"/>
        </w:rPr>
        <w:t>цінності</w:t>
      </w:r>
      <w:r>
        <w:t></w:t>
      </w:r>
      <w:r>
        <w:t></w:t>
      </w:r>
      <w:r>
        <w:rPr>
          <w:rFonts w:hint="eastAsia"/>
        </w:rPr>
        <w:t>яка</w:t>
      </w:r>
      <w:r>
        <w:t></w:t>
      </w:r>
      <w:r>
        <w:rPr>
          <w:rFonts w:hint="eastAsia"/>
        </w:rPr>
        <w:t>не</w:t>
      </w:r>
      <w:r>
        <w:t></w:t>
      </w:r>
      <w:r>
        <w:rPr>
          <w:rFonts w:hint="eastAsia"/>
        </w:rPr>
        <w:t>викликає</w:t>
      </w:r>
      <w:r>
        <w:t></w:t>
      </w:r>
      <w:r>
        <w:rPr>
          <w:rFonts w:hint="eastAsia"/>
        </w:rPr>
        <w:t>суперечок</w:t>
      </w:r>
      <w:r>
        <w:t></w:t>
      </w:r>
    </w:p>
    <w:p w:rsidR="00486F0D" w:rsidRDefault="00486F0D" w:rsidP="00486F0D">
      <w:r>
        <w:rPr>
          <w:rFonts w:hint="eastAsia"/>
        </w:rPr>
        <w:t>Стратегія</w:t>
      </w:r>
      <w:r>
        <w:t></w:t>
      </w:r>
      <w:r>
        <w:rPr>
          <w:rFonts w:hint="eastAsia"/>
        </w:rPr>
        <w:t>уникання</w:t>
      </w:r>
      <w:r>
        <w:t></w:t>
      </w:r>
      <w:r>
        <w:rPr>
          <w:rFonts w:hint="eastAsia"/>
        </w:rPr>
        <w:t>при</w:t>
      </w:r>
      <w:r>
        <w:t></w:t>
      </w:r>
      <w:r>
        <w:rPr>
          <w:rFonts w:hint="eastAsia"/>
        </w:rPr>
        <w:t>розв</w:t>
      </w:r>
      <w:r>
        <w:t>‟</w:t>
      </w:r>
      <w:r>
        <w:rPr>
          <w:rFonts w:hint="eastAsia"/>
        </w:rPr>
        <w:t>язанні</w:t>
      </w:r>
      <w:r>
        <w:t></w:t>
      </w:r>
      <w:r>
        <w:rPr>
          <w:rFonts w:hint="eastAsia"/>
        </w:rPr>
        <w:t>аксіологічного</w:t>
      </w:r>
      <w:r>
        <w:t></w:t>
      </w:r>
      <w:r>
        <w:rPr>
          <w:rFonts w:hint="eastAsia"/>
        </w:rPr>
        <w:t>конфлікту</w:t>
      </w:r>
      <w:r>
        <w:t></w:t>
      </w:r>
      <w:r>
        <w:rPr>
          <w:rFonts w:hint="eastAsia"/>
        </w:rPr>
        <w:t>полягає</w:t>
      </w:r>
      <w:r>
        <w:t></w:t>
      </w:r>
      <w:r>
        <w:rPr>
          <w:rFonts w:hint="eastAsia"/>
        </w:rPr>
        <w:t>у</w:t>
      </w:r>
    </w:p>
    <w:p w:rsidR="00486F0D" w:rsidRDefault="00486F0D" w:rsidP="00486F0D">
      <w:r>
        <w:rPr>
          <w:rFonts w:hint="eastAsia"/>
        </w:rPr>
        <w:t>вилученні</w:t>
      </w:r>
      <w:r>
        <w:t></w:t>
      </w:r>
      <w:r>
        <w:rPr>
          <w:rFonts w:hint="eastAsia"/>
        </w:rPr>
        <w:t>з</w:t>
      </w:r>
      <w:r>
        <w:t></w:t>
      </w:r>
      <w:r>
        <w:rPr>
          <w:rFonts w:hint="eastAsia"/>
        </w:rPr>
        <w:t>певного</w:t>
      </w:r>
      <w:r>
        <w:t></w:t>
      </w:r>
      <w:r>
        <w:rPr>
          <w:rFonts w:hint="eastAsia"/>
        </w:rPr>
        <w:t>кола</w:t>
      </w:r>
      <w:r>
        <w:t></w:t>
      </w:r>
      <w:r>
        <w:rPr>
          <w:rFonts w:hint="eastAsia"/>
        </w:rPr>
        <w:t>текстів</w:t>
      </w:r>
      <w:r>
        <w:t></w:t>
      </w:r>
      <w:r>
        <w:rPr>
          <w:rFonts w:hint="eastAsia"/>
        </w:rPr>
        <w:t>мовних</w:t>
      </w:r>
      <w:r>
        <w:t></w:t>
      </w:r>
      <w:r>
        <w:rPr>
          <w:rFonts w:hint="eastAsia"/>
        </w:rPr>
        <w:t>оцінок</w:t>
      </w:r>
      <w:r>
        <w:t></w:t>
      </w:r>
      <w:r>
        <w:rPr>
          <w:rFonts w:hint="eastAsia"/>
        </w:rPr>
        <w:t>та</w:t>
      </w:r>
      <w:r>
        <w:t></w:t>
      </w:r>
      <w:r>
        <w:rPr>
          <w:rFonts w:hint="eastAsia"/>
        </w:rPr>
        <w:t>ціннісних</w:t>
      </w:r>
      <w:r>
        <w:t></w:t>
      </w:r>
      <w:r>
        <w:rPr>
          <w:rFonts w:hint="eastAsia"/>
        </w:rPr>
        <w:t>концептів</w:t>
      </w:r>
      <w:r>
        <w:t></w:t>
      </w:r>
      <w:r>
        <w:t></w:t>
      </w:r>
      <w:r>
        <w:rPr>
          <w:rFonts w:hint="eastAsia"/>
        </w:rPr>
        <w:t>що</w:t>
      </w:r>
    </w:p>
    <w:p w:rsidR="00486F0D" w:rsidRDefault="00486F0D" w:rsidP="00486F0D">
      <w:r>
        <w:rPr>
          <w:rFonts w:hint="eastAsia"/>
        </w:rPr>
        <w:t>суперечать</w:t>
      </w:r>
      <w:r>
        <w:t></w:t>
      </w:r>
      <w:r>
        <w:rPr>
          <w:rFonts w:hint="eastAsia"/>
        </w:rPr>
        <w:t>інтересам</w:t>
      </w:r>
      <w:r>
        <w:t></w:t>
      </w:r>
      <w:r>
        <w:rPr>
          <w:rFonts w:hint="eastAsia"/>
        </w:rPr>
        <w:t>мовця</w:t>
      </w:r>
      <w:r>
        <w:t></w:t>
      </w:r>
      <w:r>
        <w:rPr>
          <w:rFonts w:hint="eastAsia"/>
        </w:rPr>
        <w:t>або</w:t>
      </w:r>
      <w:r>
        <w:t></w:t>
      </w:r>
      <w:r>
        <w:rPr>
          <w:rFonts w:hint="eastAsia"/>
        </w:rPr>
        <w:t>осіб</w:t>
      </w:r>
      <w:r>
        <w:t></w:t>
      </w:r>
      <w:r>
        <w:t></w:t>
      </w:r>
      <w:r>
        <w:rPr>
          <w:rFonts w:hint="eastAsia"/>
        </w:rPr>
        <w:t>які</w:t>
      </w:r>
      <w:r>
        <w:t></w:t>
      </w:r>
      <w:r>
        <w:rPr>
          <w:rFonts w:hint="eastAsia"/>
        </w:rPr>
        <w:t>його</w:t>
      </w:r>
      <w:r>
        <w:t></w:t>
      </w:r>
      <w:r>
        <w:rPr>
          <w:rFonts w:hint="eastAsia"/>
        </w:rPr>
        <w:t>контролюють</w:t>
      </w:r>
      <w:r>
        <w:t></w:t>
      </w:r>
      <w:r>
        <w:t></w:t>
      </w:r>
      <w:r>
        <w:rPr>
          <w:rFonts w:hint="eastAsia"/>
        </w:rPr>
        <w:t>Так</w:t>
      </w:r>
      <w:r>
        <w:t></w:t>
      </w:r>
      <w:r>
        <w:rPr>
          <w:rFonts w:hint="eastAsia"/>
        </w:rPr>
        <w:t>діє</w:t>
      </w:r>
      <w:r>
        <w:t></w:t>
      </w:r>
      <w:r>
        <w:rPr>
          <w:rFonts w:hint="eastAsia"/>
        </w:rPr>
        <w:t>цензура</w:t>
      </w:r>
      <w:r>
        <w:t></w:t>
      </w:r>
      <w:r>
        <w:rPr>
          <w:rFonts w:hint="eastAsia"/>
        </w:rPr>
        <w:t>й</w:t>
      </w:r>
    </w:p>
    <w:p w:rsidR="00486F0D" w:rsidRDefault="00486F0D" w:rsidP="00486F0D">
      <w:r>
        <w:rPr>
          <w:rFonts w:hint="eastAsia"/>
        </w:rPr>
        <w:t>створюються</w:t>
      </w:r>
      <w:r>
        <w:t></w:t>
      </w:r>
      <w:r>
        <w:rPr>
          <w:rFonts w:hint="eastAsia"/>
        </w:rPr>
        <w:t>аксіологічно</w:t>
      </w:r>
      <w:r>
        <w:t></w:t>
      </w:r>
      <w:r>
        <w:rPr>
          <w:rFonts w:hint="eastAsia"/>
        </w:rPr>
        <w:t>конгруентні</w:t>
      </w:r>
      <w:r>
        <w:t></w:t>
      </w:r>
      <w:r>
        <w:rPr>
          <w:rFonts w:hint="eastAsia"/>
        </w:rPr>
        <w:t>ідеологічні</w:t>
      </w:r>
      <w:r>
        <w:t></w:t>
      </w:r>
      <w:r>
        <w:rPr>
          <w:rFonts w:hint="eastAsia"/>
        </w:rPr>
        <w:t>системи</w:t>
      </w:r>
      <w:r>
        <w:t></w:t>
      </w:r>
    </w:p>
    <w:p w:rsidR="00486F0D" w:rsidRDefault="00486F0D" w:rsidP="00486F0D">
      <w:r>
        <w:rPr>
          <w:rFonts w:hint="eastAsia"/>
        </w:rPr>
        <w:t>Розкрито</w:t>
      </w:r>
      <w:r>
        <w:t></w:t>
      </w:r>
      <w:r>
        <w:rPr>
          <w:rFonts w:hint="eastAsia"/>
        </w:rPr>
        <w:t>механізми</w:t>
      </w:r>
      <w:r>
        <w:t></w:t>
      </w:r>
      <w:r>
        <w:rPr>
          <w:rFonts w:hint="eastAsia"/>
        </w:rPr>
        <w:t>дискурсивного</w:t>
      </w:r>
      <w:r>
        <w:t></w:t>
      </w:r>
      <w:r>
        <w:rPr>
          <w:rFonts w:hint="eastAsia"/>
        </w:rPr>
        <w:t>аксіологічного</w:t>
      </w:r>
      <w:r>
        <w:t></w:t>
      </w:r>
      <w:r>
        <w:rPr>
          <w:rFonts w:hint="eastAsia"/>
        </w:rPr>
        <w:t>рамкування</w:t>
      </w:r>
      <w:r>
        <w:t></w:t>
      </w:r>
      <w:r>
        <w:rPr>
          <w:rFonts w:hint="eastAsia"/>
        </w:rPr>
        <w:t>як</w:t>
      </w:r>
      <w:r>
        <w:t></w:t>
      </w:r>
      <w:r>
        <w:rPr>
          <w:rFonts w:hint="eastAsia"/>
        </w:rPr>
        <w:t>вияву</w:t>
      </w:r>
    </w:p>
    <w:p w:rsidR="00486F0D" w:rsidRDefault="00486F0D" w:rsidP="00486F0D">
      <w:r>
        <w:rPr>
          <w:rFonts w:hint="eastAsia"/>
        </w:rPr>
        <w:t>силової</w:t>
      </w:r>
      <w:r>
        <w:t></w:t>
      </w:r>
      <w:r>
        <w:rPr>
          <w:rFonts w:hint="eastAsia"/>
        </w:rPr>
        <w:t>стратегії</w:t>
      </w:r>
      <w:r>
        <w:t></w:t>
      </w:r>
      <w:r>
        <w:rPr>
          <w:rFonts w:hint="eastAsia"/>
        </w:rPr>
        <w:t>розв</w:t>
      </w:r>
      <w:r>
        <w:t>‟</w:t>
      </w:r>
      <w:r>
        <w:rPr>
          <w:rFonts w:hint="eastAsia"/>
        </w:rPr>
        <w:t>язання</w:t>
      </w:r>
      <w:r>
        <w:t></w:t>
      </w:r>
      <w:r>
        <w:rPr>
          <w:rFonts w:hint="eastAsia"/>
        </w:rPr>
        <w:t>аксіологічного</w:t>
      </w:r>
      <w:r>
        <w:t></w:t>
      </w:r>
      <w:r>
        <w:rPr>
          <w:rFonts w:hint="eastAsia"/>
        </w:rPr>
        <w:t>конфлікту</w:t>
      </w:r>
      <w:r>
        <w:t></w:t>
      </w:r>
      <w:r>
        <w:rPr>
          <w:rFonts w:hint="eastAsia"/>
        </w:rPr>
        <w:t>й</w:t>
      </w:r>
      <w:r>
        <w:t></w:t>
      </w:r>
      <w:r>
        <w:rPr>
          <w:rFonts w:hint="eastAsia"/>
        </w:rPr>
        <w:t>конструювання</w:t>
      </w:r>
      <w:r>
        <w:t></w:t>
      </w:r>
      <w:r>
        <w:rPr>
          <w:rFonts w:hint="eastAsia"/>
        </w:rPr>
        <w:t>мовцем</w:t>
      </w:r>
    </w:p>
    <w:p w:rsidR="00486F0D" w:rsidRDefault="00486F0D" w:rsidP="00486F0D">
      <w:r>
        <w:rPr>
          <w:rFonts w:hint="eastAsia"/>
        </w:rPr>
        <w:t>контексту</w:t>
      </w:r>
      <w:r>
        <w:t></w:t>
      </w:r>
      <w:r>
        <w:t></w:t>
      </w:r>
      <w:r>
        <w:rPr>
          <w:rFonts w:hint="eastAsia"/>
        </w:rPr>
        <w:t>що</w:t>
      </w:r>
      <w:r>
        <w:t></w:t>
      </w:r>
      <w:r>
        <w:rPr>
          <w:rFonts w:hint="eastAsia"/>
        </w:rPr>
        <w:t>спрямовує</w:t>
      </w:r>
      <w:r>
        <w:t></w:t>
      </w:r>
      <w:r>
        <w:rPr>
          <w:rFonts w:hint="eastAsia"/>
        </w:rPr>
        <w:t>інтерпретацію</w:t>
      </w:r>
      <w:r>
        <w:t></w:t>
      </w:r>
      <w:r>
        <w:rPr>
          <w:rFonts w:hint="eastAsia"/>
        </w:rPr>
        <w:t>аксіологічних</w:t>
      </w:r>
      <w:r>
        <w:t></w:t>
      </w:r>
      <w:r>
        <w:rPr>
          <w:rFonts w:hint="eastAsia"/>
        </w:rPr>
        <w:t>структур</w:t>
      </w:r>
      <w:r>
        <w:t></w:t>
      </w:r>
      <w:r>
        <w:rPr>
          <w:rFonts w:hint="eastAsia"/>
        </w:rPr>
        <w:t>у</w:t>
      </w:r>
      <w:r>
        <w:t></w:t>
      </w:r>
      <w:r>
        <w:rPr>
          <w:rFonts w:hint="eastAsia"/>
        </w:rPr>
        <w:t>вигідному</w:t>
      </w:r>
      <w:r>
        <w:t></w:t>
      </w:r>
      <w:r>
        <w:rPr>
          <w:rFonts w:hint="eastAsia"/>
        </w:rPr>
        <w:t>для</w:t>
      </w:r>
    </w:p>
    <w:p w:rsidR="00486F0D" w:rsidRDefault="00486F0D" w:rsidP="00486F0D">
      <w:r>
        <w:t></w:t>
      </w:r>
      <w:r>
        <w:t></w:t>
      </w:r>
      <w:r>
        <w:t></w:t>
      </w:r>
    </w:p>
    <w:p w:rsidR="00486F0D" w:rsidRDefault="00486F0D" w:rsidP="00486F0D">
      <w:r>
        <w:rPr>
          <w:rFonts w:hint="eastAsia"/>
        </w:rPr>
        <w:t>нього</w:t>
      </w:r>
      <w:r>
        <w:t></w:t>
      </w:r>
      <w:r>
        <w:rPr>
          <w:rFonts w:hint="eastAsia"/>
        </w:rPr>
        <w:t>напрямі</w:t>
      </w:r>
      <w:r>
        <w:t></w:t>
      </w:r>
      <w:r>
        <w:t></w:t>
      </w:r>
      <w:r>
        <w:rPr>
          <w:rFonts w:hint="eastAsia"/>
        </w:rPr>
        <w:t>Аксіологічне</w:t>
      </w:r>
      <w:r>
        <w:t></w:t>
      </w:r>
      <w:r>
        <w:rPr>
          <w:rFonts w:hint="eastAsia"/>
        </w:rPr>
        <w:t>конструювання</w:t>
      </w:r>
      <w:r>
        <w:t></w:t>
      </w:r>
      <w:r>
        <w:rPr>
          <w:rFonts w:hint="eastAsia"/>
        </w:rPr>
        <w:t>може</w:t>
      </w:r>
      <w:r>
        <w:t></w:t>
      </w:r>
      <w:r>
        <w:rPr>
          <w:rFonts w:hint="eastAsia"/>
        </w:rPr>
        <w:t>виноситися</w:t>
      </w:r>
      <w:r>
        <w:t></w:t>
      </w:r>
      <w:r>
        <w:rPr>
          <w:rFonts w:hint="eastAsia"/>
        </w:rPr>
        <w:t>за</w:t>
      </w:r>
      <w:r>
        <w:t></w:t>
      </w:r>
      <w:r>
        <w:rPr>
          <w:rFonts w:hint="eastAsia"/>
        </w:rPr>
        <w:t>межі</w:t>
      </w:r>
    </w:p>
    <w:p w:rsidR="00486F0D" w:rsidRDefault="00486F0D" w:rsidP="00486F0D">
      <w:r>
        <w:rPr>
          <w:rFonts w:hint="eastAsia"/>
        </w:rPr>
        <w:t>інтерпретованого</w:t>
      </w:r>
      <w:r>
        <w:t></w:t>
      </w:r>
      <w:r>
        <w:rPr>
          <w:rFonts w:hint="eastAsia"/>
        </w:rPr>
        <w:t>тексту</w:t>
      </w:r>
      <w:r>
        <w:t></w:t>
      </w:r>
      <w:r>
        <w:t></w:t>
      </w:r>
      <w:r>
        <w:rPr>
          <w:rFonts w:hint="eastAsia"/>
        </w:rPr>
        <w:t>у</w:t>
      </w:r>
      <w:r>
        <w:t></w:t>
      </w:r>
      <w:r>
        <w:rPr>
          <w:rFonts w:hint="eastAsia"/>
        </w:rPr>
        <w:t>передмову</w:t>
      </w:r>
      <w:r>
        <w:t></w:t>
      </w:r>
      <w:r>
        <w:t></w:t>
      </w:r>
      <w:r>
        <w:rPr>
          <w:rFonts w:hint="eastAsia"/>
        </w:rPr>
        <w:t>твори</w:t>
      </w:r>
      <w:r>
        <w:t></w:t>
      </w:r>
      <w:r>
        <w:rPr>
          <w:rFonts w:hint="eastAsia"/>
        </w:rPr>
        <w:t>літературної</w:t>
      </w:r>
      <w:r>
        <w:t></w:t>
      </w:r>
      <w:r>
        <w:rPr>
          <w:rFonts w:hint="eastAsia"/>
        </w:rPr>
        <w:t>аналітики</w:t>
      </w:r>
      <w:r>
        <w:t></w:t>
      </w:r>
      <w:r>
        <w:t></w:t>
      </w:r>
      <w:r>
        <w:rPr>
          <w:rFonts w:hint="eastAsia"/>
        </w:rPr>
        <w:t>підручники</w:t>
      </w:r>
    </w:p>
    <w:p w:rsidR="00486F0D" w:rsidRDefault="00486F0D" w:rsidP="00486F0D">
      <w:r>
        <w:rPr>
          <w:rFonts w:hint="eastAsia"/>
        </w:rPr>
        <w:t>тощо</w:t>
      </w:r>
      <w:r>
        <w:t></w:t>
      </w:r>
      <w:r>
        <w:t></w:t>
      </w:r>
      <w:r>
        <w:rPr>
          <w:rFonts w:hint="eastAsia"/>
        </w:rPr>
        <w:t>Конструювати</w:t>
      </w:r>
      <w:r>
        <w:t></w:t>
      </w:r>
      <w:r>
        <w:rPr>
          <w:rFonts w:hint="eastAsia"/>
        </w:rPr>
        <w:t>акіологічну</w:t>
      </w:r>
      <w:r>
        <w:t></w:t>
      </w:r>
      <w:r>
        <w:rPr>
          <w:rFonts w:hint="eastAsia"/>
        </w:rPr>
        <w:t>рамку</w:t>
      </w:r>
      <w:r>
        <w:t></w:t>
      </w:r>
      <w:r>
        <w:rPr>
          <w:rFonts w:hint="eastAsia"/>
        </w:rPr>
        <w:t>безспосередньо</w:t>
      </w:r>
      <w:r>
        <w:t></w:t>
      </w:r>
      <w:r>
        <w:rPr>
          <w:rFonts w:hint="eastAsia"/>
        </w:rPr>
        <w:t>в</w:t>
      </w:r>
      <w:r>
        <w:t></w:t>
      </w:r>
      <w:r>
        <w:rPr>
          <w:rFonts w:hint="eastAsia"/>
        </w:rPr>
        <w:t>тексті</w:t>
      </w:r>
      <w:r>
        <w:t></w:t>
      </w:r>
      <w:r>
        <w:rPr>
          <w:rFonts w:hint="eastAsia"/>
        </w:rPr>
        <w:t>можна</w:t>
      </w:r>
      <w:r>
        <w:t></w:t>
      </w:r>
      <w:r>
        <w:rPr>
          <w:rFonts w:hint="eastAsia"/>
        </w:rPr>
        <w:t>за</w:t>
      </w:r>
    </w:p>
    <w:p w:rsidR="00486F0D" w:rsidRDefault="00486F0D" w:rsidP="00486F0D">
      <w:r>
        <w:rPr>
          <w:rFonts w:hint="eastAsia"/>
        </w:rPr>
        <w:t>допомогою</w:t>
      </w:r>
      <w:r>
        <w:t></w:t>
      </w:r>
      <w:r>
        <w:rPr>
          <w:rFonts w:hint="eastAsia"/>
        </w:rPr>
        <w:t>мовної</w:t>
      </w:r>
      <w:r>
        <w:t></w:t>
      </w:r>
      <w:r>
        <w:rPr>
          <w:rFonts w:hint="eastAsia"/>
        </w:rPr>
        <w:t>агресії</w:t>
      </w:r>
      <w:r>
        <w:t></w:t>
      </w:r>
      <w:r>
        <w:t></w:t>
      </w:r>
      <w:r>
        <w:rPr>
          <w:rFonts w:hint="eastAsia"/>
        </w:rPr>
        <w:t>опрозорення</w:t>
      </w:r>
      <w:r>
        <w:t></w:t>
      </w:r>
      <w:r>
        <w:rPr>
          <w:rFonts w:hint="eastAsia"/>
        </w:rPr>
        <w:t>контекстів</w:t>
      </w:r>
      <w:r>
        <w:t></w:t>
      </w:r>
      <w:r>
        <w:rPr>
          <w:rFonts w:hint="eastAsia"/>
        </w:rPr>
        <w:t>думки</w:t>
      </w:r>
      <w:r>
        <w:t></w:t>
      </w:r>
      <w:r>
        <w:t></w:t>
      </w:r>
      <w:r>
        <w:rPr>
          <w:rFonts w:hint="eastAsia"/>
        </w:rPr>
        <w:t>дезінформації</w:t>
      </w:r>
      <w:r>
        <w:t></w:t>
      </w:r>
      <w:r>
        <w:t></w:t>
      </w:r>
      <w:r>
        <w:rPr>
          <w:rFonts w:hint="eastAsia"/>
        </w:rPr>
        <w:t>Ці</w:t>
      </w:r>
      <w:r>
        <w:t></w:t>
      </w:r>
      <w:r>
        <w:rPr>
          <w:rFonts w:hint="eastAsia"/>
        </w:rPr>
        <w:t>та</w:t>
      </w:r>
    </w:p>
    <w:p w:rsidR="00486F0D" w:rsidRDefault="00486F0D" w:rsidP="00486F0D">
      <w:r>
        <w:rPr>
          <w:rFonts w:hint="eastAsia"/>
        </w:rPr>
        <w:t>інші</w:t>
      </w:r>
      <w:r>
        <w:t></w:t>
      </w:r>
      <w:r>
        <w:rPr>
          <w:rFonts w:hint="eastAsia"/>
        </w:rPr>
        <w:t>дискурсивні</w:t>
      </w:r>
      <w:r>
        <w:t></w:t>
      </w:r>
      <w:r>
        <w:rPr>
          <w:rFonts w:hint="eastAsia"/>
        </w:rPr>
        <w:t>засоби</w:t>
      </w:r>
      <w:r>
        <w:t></w:t>
      </w:r>
      <w:r>
        <w:rPr>
          <w:rFonts w:hint="eastAsia"/>
        </w:rPr>
        <w:t>створюють</w:t>
      </w:r>
      <w:r>
        <w:t></w:t>
      </w:r>
      <w:r>
        <w:rPr>
          <w:rFonts w:hint="eastAsia"/>
        </w:rPr>
        <w:t>контекст</w:t>
      </w:r>
      <w:r>
        <w:t></w:t>
      </w:r>
      <w:r>
        <w:t></w:t>
      </w:r>
      <w:r>
        <w:rPr>
          <w:rFonts w:hint="eastAsia"/>
        </w:rPr>
        <w:t>який</w:t>
      </w:r>
      <w:r>
        <w:t></w:t>
      </w:r>
      <w:r>
        <w:rPr>
          <w:rFonts w:hint="eastAsia"/>
        </w:rPr>
        <w:t>спонукає</w:t>
      </w:r>
      <w:r>
        <w:t></w:t>
      </w:r>
      <w:r>
        <w:rPr>
          <w:rFonts w:hint="eastAsia"/>
        </w:rPr>
        <w:t>адресата</w:t>
      </w:r>
      <w:r>
        <w:t></w:t>
      </w:r>
      <w:r>
        <w:rPr>
          <w:rFonts w:hint="eastAsia"/>
        </w:rPr>
        <w:t>оцінювати</w:t>
      </w:r>
    </w:p>
    <w:p w:rsidR="00486F0D" w:rsidRDefault="00486F0D" w:rsidP="00486F0D">
      <w:r>
        <w:rPr>
          <w:rFonts w:hint="eastAsia"/>
        </w:rPr>
        <w:t>ті</w:t>
      </w:r>
      <w:r>
        <w:t></w:t>
      </w:r>
      <w:r>
        <w:rPr>
          <w:rFonts w:hint="eastAsia"/>
        </w:rPr>
        <w:t>чи</w:t>
      </w:r>
      <w:r>
        <w:t></w:t>
      </w:r>
      <w:r>
        <w:rPr>
          <w:rFonts w:hint="eastAsia"/>
        </w:rPr>
        <w:t>ті</w:t>
      </w:r>
      <w:r>
        <w:t></w:t>
      </w:r>
      <w:r>
        <w:rPr>
          <w:rFonts w:hint="eastAsia"/>
        </w:rPr>
        <w:t>об</w:t>
      </w:r>
      <w:r>
        <w:t>‟</w:t>
      </w:r>
      <w:r>
        <w:rPr>
          <w:rFonts w:hint="eastAsia"/>
        </w:rPr>
        <w:t>єкти</w:t>
      </w:r>
      <w:r>
        <w:t></w:t>
      </w:r>
      <w:r>
        <w:rPr>
          <w:rFonts w:hint="eastAsia"/>
        </w:rPr>
        <w:t>або</w:t>
      </w:r>
      <w:r>
        <w:t></w:t>
      </w:r>
      <w:r>
        <w:rPr>
          <w:rFonts w:hint="eastAsia"/>
        </w:rPr>
        <w:t>атрибути</w:t>
      </w:r>
      <w:r>
        <w:t></w:t>
      </w:r>
      <w:r>
        <w:rPr>
          <w:rFonts w:hint="eastAsia"/>
        </w:rPr>
        <w:t>в</w:t>
      </w:r>
      <w:r>
        <w:t></w:t>
      </w:r>
      <w:r>
        <w:rPr>
          <w:rFonts w:hint="eastAsia"/>
        </w:rPr>
        <w:t>певний</w:t>
      </w:r>
      <w:r>
        <w:t></w:t>
      </w:r>
      <w:r>
        <w:rPr>
          <w:rFonts w:hint="eastAsia"/>
        </w:rPr>
        <w:t>спосіб</w:t>
      </w:r>
      <w:r>
        <w:t></w:t>
      </w:r>
      <w:r>
        <w:t></w:t>
      </w:r>
      <w:r>
        <w:rPr>
          <w:rFonts w:hint="eastAsia"/>
        </w:rPr>
        <w:t>мовна</w:t>
      </w:r>
      <w:r>
        <w:t></w:t>
      </w:r>
      <w:r>
        <w:rPr>
          <w:rFonts w:hint="eastAsia"/>
        </w:rPr>
        <w:t>агресія</w:t>
      </w:r>
      <w:r>
        <w:t></w:t>
      </w:r>
      <w:r>
        <w:rPr>
          <w:rFonts w:hint="eastAsia"/>
        </w:rPr>
        <w:t>стає</w:t>
      </w:r>
      <w:r>
        <w:t></w:t>
      </w:r>
      <w:r>
        <w:rPr>
          <w:rFonts w:hint="eastAsia"/>
        </w:rPr>
        <w:t>на</w:t>
      </w:r>
      <w:r>
        <w:t></w:t>
      </w:r>
      <w:r>
        <w:rPr>
          <w:rFonts w:hint="eastAsia"/>
        </w:rPr>
        <w:t>заваді</w:t>
      </w:r>
    </w:p>
    <w:p w:rsidR="00486F0D" w:rsidRDefault="00486F0D" w:rsidP="00486F0D">
      <w:r>
        <w:rPr>
          <w:rFonts w:hint="eastAsia"/>
        </w:rPr>
        <w:t>відвертому</w:t>
      </w:r>
      <w:r>
        <w:t></w:t>
      </w:r>
      <w:r>
        <w:rPr>
          <w:rFonts w:hint="eastAsia"/>
        </w:rPr>
        <w:t>висловленню</w:t>
      </w:r>
      <w:r>
        <w:t></w:t>
      </w:r>
      <w:r>
        <w:rPr>
          <w:rFonts w:hint="eastAsia"/>
        </w:rPr>
        <w:t>думок</w:t>
      </w:r>
      <w:r>
        <w:t></w:t>
      </w:r>
      <w:r>
        <w:t></w:t>
      </w:r>
      <w:r>
        <w:rPr>
          <w:rFonts w:hint="eastAsia"/>
        </w:rPr>
        <w:t>опрозорення</w:t>
      </w:r>
      <w:r>
        <w:t></w:t>
      </w:r>
      <w:r>
        <w:rPr>
          <w:rFonts w:hint="eastAsia"/>
        </w:rPr>
        <w:t>контексту</w:t>
      </w:r>
      <w:r>
        <w:t></w:t>
      </w:r>
      <w:r>
        <w:rPr>
          <w:rFonts w:hint="eastAsia"/>
        </w:rPr>
        <w:t>думки</w:t>
      </w:r>
      <w:r>
        <w:t></w:t>
      </w:r>
      <w:r>
        <w:rPr>
          <w:rFonts w:hint="eastAsia"/>
        </w:rPr>
        <w:t>формує</w:t>
      </w:r>
      <w:r>
        <w:t></w:t>
      </w:r>
      <w:r>
        <w:rPr>
          <w:rFonts w:hint="eastAsia"/>
        </w:rPr>
        <w:t>уявлення</w:t>
      </w:r>
    </w:p>
    <w:p w:rsidR="00486F0D" w:rsidRDefault="00486F0D" w:rsidP="00486F0D">
      <w:r>
        <w:rPr>
          <w:rFonts w:hint="eastAsia"/>
        </w:rPr>
        <w:t>про</w:t>
      </w:r>
      <w:r>
        <w:t></w:t>
      </w:r>
      <w:r>
        <w:rPr>
          <w:rFonts w:hint="eastAsia"/>
        </w:rPr>
        <w:t>неприйнятність</w:t>
      </w:r>
      <w:r>
        <w:t></w:t>
      </w:r>
      <w:r>
        <w:rPr>
          <w:rFonts w:hint="eastAsia"/>
        </w:rPr>
        <w:t>певної</w:t>
      </w:r>
      <w:r>
        <w:t></w:t>
      </w:r>
      <w:r>
        <w:rPr>
          <w:rFonts w:hint="eastAsia"/>
        </w:rPr>
        <w:t>оцінки</w:t>
      </w:r>
      <w:r>
        <w:t></w:t>
      </w:r>
      <w:r>
        <w:rPr>
          <w:rFonts w:hint="eastAsia"/>
        </w:rPr>
        <w:t>подій</w:t>
      </w:r>
      <w:r>
        <w:t></w:t>
      </w:r>
      <w:r>
        <w:t></w:t>
      </w:r>
      <w:r>
        <w:rPr>
          <w:rFonts w:hint="eastAsia"/>
        </w:rPr>
        <w:t>дезінформація</w:t>
      </w:r>
      <w:r>
        <w:t></w:t>
      </w:r>
      <w:r>
        <w:rPr>
          <w:rFonts w:hint="eastAsia"/>
        </w:rPr>
        <w:t>позбавляє</w:t>
      </w:r>
      <w:r>
        <w:t></w:t>
      </w:r>
      <w:r>
        <w:rPr>
          <w:rFonts w:hint="eastAsia"/>
        </w:rPr>
        <w:t>можливості</w:t>
      </w:r>
    </w:p>
    <w:p w:rsidR="00486F0D" w:rsidRDefault="00486F0D" w:rsidP="00486F0D">
      <w:r>
        <w:rPr>
          <w:rFonts w:hint="eastAsia"/>
        </w:rPr>
        <w:t>отримати</w:t>
      </w:r>
      <w:r>
        <w:t></w:t>
      </w:r>
      <w:r>
        <w:rPr>
          <w:rFonts w:hint="eastAsia"/>
        </w:rPr>
        <w:t>адекватне</w:t>
      </w:r>
      <w:r>
        <w:t></w:t>
      </w:r>
      <w:r>
        <w:rPr>
          <w:rFonts w:hint="eastAsia"/>
        </w:rPr>
        <w:t>уявлення</w:t>
      </w:r>
      <w:r>
        <w:t></w:t>
      </w:r>
      <w:r>
        <w:rPr>
          <w:rFonts w:hint="eastAsia"/>
        </w:rPr>
        <w:t>про</w:t>
      </w:r>
      <w:r>
        <w:t></w:t>
      </w:r>
      <w:r>
        <w:rPr>
          <w:rFonts w:hint="eastAsia"/>
        </w:rPr>
        <w:t>об</w:t>
      </w:r>
      <w:r>
        <w:t>‟</w:t>
      </w:r>
      <w:r>
        <w:rPr>
          <w:rFonts w:hint="eastAsia"/>
        </w:rPr>
        <w:t>єкт</w:t>
      </w:r>
      <w:r>
        <w:t></w:t>
      </w:r>
      <w:r>
        <w:rPr>
          <w:rFonts w:hint="eastAsia"/>
        </w:rPr>
        <w:t>та</w:t>
      </w:r>
      <w:r>
        <w:t></w:t>
      </w:r>
      <w:r>
        <w:rPr>
          <w:rFonts w:hint="eastAsia"/>
        </w:rPr>
        <w:t>його</w:t>
      </w:r>
      <w:r>
        <w:t></w:t>
      </w:r>
      <w:r>
        <w:rPr>
          <w:rFonts w:hint="eastAsia"/>
        </w:rPr>
        <w:t>атрибути</w:t>
      </w:r>
      <w:r>
        <w:t></w:t>
      </w:r>
      <w:r>
        <w:t></w:t>
      </w:r>
      <w:r>
        <w:rPr>
          <w:rFonts w:hint="eastAsia"/>
        </w:rPr>
        <w:t>Силова</w:t>
      </w:r>
      <w:r>
        <w:t></w:t>
      </w:r>
      <w:r>
        <w:rPr>
          <w:rFonts w:hint="eastAsia"/>
        </w:rPr>
        <w:t>стратегія</w:t>
      </w:r>
    </w:p>
    <w:p w:rsidR="00486F0D" w:rsidRDefault="00486F0D" w:rsidP="00486F0D">
      <w:r>
        <w:rPr>
          <w:rFonts w:hint="eastAsia"/>
        </w:rPr>
        <w:t>розв</w:t>
      </w:r>
      <w:r>
        <w:t>‟</w:t>
      </w:r>
      <w:r>
        <w:rPr>
          <w:rFonts w:hint="eastAsia"/>
        </w:rPr>
        <w:t>язання</w:t>
      </w:r>
      <w:r>
        <w:t></w:t>
      </w:r>
      <w:r>
        <w:rPr>
          <w:rFonts w:hint="eastAsia"/>
        </w:rPr>
        <w:t>конфлікту</w:t>
      </w:r>
      <w:r>
        <w:t></w:t>
      </w:r>
      <w:r>
        <w:rPr>
          <w:rFonts w:hint="eastAsia"/>
        </w:rPr>
        <w:t>так</w:t>
      </w:r>
      <w:r>
        <w:t></w:t>
      </w:r>
      <w:r>
        <w:rPr>
          <w:rFonts w:hint="eastAsia"/>
        </w:rPr>
        <w:t>само</w:t>
      </w:r>
      <w:r>
        <w:t></w:t>
      </w:r>
      <w:r>
        <w:t></w:t>
      </w:r>
      <w:r>
        <w:rPr>
          <w:rFonts w:hint="eastAsia"/>
        </w:rPr>
        <w:t>як</w:t>
      </w:r>
      <w:r>
        <w:t></w:t>
      </w:r>
      <w:r>
        <w:rPr>
          <w:rFonts w:hint="eastAsia"/>
        </w:rPr>
        <w:t>стратегія</w:t>
      </w:r>
      <w:r>
        <w:t></w:t>
      </w:r>
      <w:r>
        <w:rPr>
          <w:rFonts w:hint="eastAsia"/>
        </w:rPr>
        <w:t>уникання</w:t>
      </w:r>
      <w:r>
        <w:t></w:t>
      </w:r>
      <w:r>
        <w:t></w:t>
      </w:r>
      <w:r>
        <w:rPr>
          <w:rFonts w:hint="eastAsia"/>
        </w:rPr>
        <w:t>спрямована</w:t>
      </w:r>
      <w:r>
        <w:t></w:t>
      </w:r>
      <w:r>
        <w:rPr>
          <w:rFonts w:hint="eastAsia"/>
        </w:rPr>
        <w:t>на</w:t>
      </w:r>
      <w:r>
        <w:t></w:t>
      </w:r>
      <w:r>
        <w:rPr>
          <w:rFonts w:hint="eastAsia"/>
        </w:rPr>
        <w:t>обмеження</w:t>
      </w:r>
    </w:p>
    <w:p w:rsidR="00486F0D" w:rsidRDefault="00486F0D" w:rsidP="00486F0D">
      <w:r>
        <w:rPr>
          <w:rFonts w:hint="eastAsia"/>
        </w:rPr>
        <w:t>аксіологічної</w:t>
      </w:r>
      <w:r>
        <w:t></w:t>
      </w:r>
      <w:r>
        <w:rPr>
          <w:rFonts w:hint="eastAsia"/>
        </w:rPr>
        <w:t>стохастичності</w:t>
      </w:r>
      <w:r>
        <w:t></w:t>
      </w:r>
      <w:r>
        <w:rPr>
          <w:rFonts w:hint="eastAsia"/>
        </w:rPr>
        <w:t>концептуальних</w:t>
      </w:r>
      <w:r>
        <w:t></w:t>
      </w:r>
      <w:r>
        <w:rPr>
          <w:rFonts w:hint="eastAsia"/>
        </w:rPr>
        <w:t>систем</w:t>
      </w:r>
      <w:r>
        <w:t></w:t>
      </w:r>
      <w:r>
        <w:rPr>
          <w:rFonts w:hint="eastAsia"/>
        </w:rPr>
        <w:t>адресатів</w:t>
      </w:r>
      <w:r>
        <w:t></w:t>
      </w:r>
    </w:p>
    <w:p w:rsidR="00486F0D" w:rsidRDefault="00486F0D" w:rsidP="00486F0D">
      <w:r>
        <w:t></w:t>
      </w:r>
      <w:r>
        <w:t></w:t>
      </w:r>
      <w:r>
        <w:t></w:t>
      </w:r>
      <w:r>
        <w:rPr>
          <w:rFonts w:hint="eastAsia"/>
        </w:rPr>
        <w:t>Описано</w:t>
      </w:r>
      <w:r>
        <w:t></w:t>
      </w:r>
      <w:r>
        <w:rPr>
          <w:rFonts w:hint="eastAsia"/>
        </w:rPr>
        <w:t>мовні</w:t>
      </w:r>
      <w:r>
        <w:t></w:t>
      </w:r>
      <w:r>
        <w:rPr>
          <w:rFonts w:hint="eastAsia"/>
        </w:rPr>
        <w:t>засоби</w:t>
      </w:r>
      <w:r>
        <w:t></w:t>
      </w:r>
      <w:r>
        <w:rPr>
          <w:rFonts w:hint="eastAsia"/>
        </w:rPr>
        <w:t>аксіологічного</w:t>
      </w:r>
      <w:r>
        <w:t></w:t>
      </w:r>
      <w:r>
        <w:rPr>
          <w:rFonts w:hint="eastAsia"/>
        </w:rPr>
        <w:t>конструювання</w:t>
      </w:r>
      <w:r>
        <w:t></w:t>
      </w:r>
      <w:r>
        <w:rPr>
          <w:rFonts w:hint="eastAsia"/>
        </w:rPr>
        <w:t>ідентичності</w:t>
      </w:r>
      <w:r>
        <w:t></w:t>
      </w:r>
      <w:r>
        <w:t></w:t>
      </w:r>
      <w:r>
        <w:rPr>
          <w:rFonts w:hint="eastAsia"/>
        </w:rPr>
        <w:t>коли</w:t>
      </w:r>
    </w:p>
    <w:p w:rsidR="00486F0D" w:rsidRDefault="00486F0D" w:rsidP="00486F0D">
      <w:r>
        <w:rPr>
          <w:rFonts w:hint="eastAsia"/>
        </w:rPr>
        <w:t>об</w:t>
      </w:r>
      <w:r>
        <w:t>‟</w:t>
      </w:r>
      <w:r>
        <w:rPr>
          <w:rFonts w:hint="eastAsia"/>
        </w:rPr>
        <w:t>єктом</w:t>
      </w:r>
      <w:r>
        <w:t></w:t>
      </w:r>
      <w:r>
        <w:rPr>
          <w:rFonts w:hint="eastAsia"/>
        </w:rPr>
        <w:t>оцінки</w:t>
      </w:r>
      <w:r>
        <w:t></w:t>
      </w:r>
      <w:r>
        <w:rPr>
          <w:rFonts w:hint="eastAsia"/>
        </w:rPr>
        <w:t>стає</w:t>
      </w:r>
      <w:r>
        <w:t></w:t>
      </w:r>
      <w:r>
        <w:rPr>
          <w:rFonts w:hint="eastAsia"/>
        </w:rPr>
        <w:t>спільнота</w:t>
      </w:r>
      <w:r>
        <w:t></w:t>
      </w:r>
      <w:r>
        <w:t></w:t>
      </w:r>
      <w:r>
        <w:rPr>
          <w:rFonts w:hint="eastAsia"/>
        </w:rPr>
        <w:t>національна</w:t>
      </w:r>
      <w:r>
        <w:t></w:t>
      </w:r>
      <w:r>
        <w:t></w:t>
      </w:r>
      <w:r>
        <w:rPr>
          <w:rFonts w:hint="eastAsia"/>
        </w:rPr>
        <w:t>мовна</w:t>
      </w:r>
      <w:r>
        <w:t></w:t>
      </w:r>
      <w:r>
        <w:t></w:t>
      </w:r>
      <w:r>
        <w:rPr>
          <w:rFonts w:hint="eastAsia"/>
        </w:rPr>
        <w:t>соціальна</w:t>
      </w:r>
      <w:r>
        <w:t></w:t>
      </w:r>
      <w:r>
        <w:t></w:t>
      </w:r>
      <w:r>
        <w:rPr>
          <w:rFonts w:hint="eastAsia"/>
        </w:rPr>
        <w:t>або</w:t>
      </w:r>
      <w:r>
        <w:t></w:t>
      </w:r>
      <w:r>
        <w:rPr>
          <w:rFonts w:hint="eastAsia"/>
        </w:rPr>
        <w:t>ідентичнісні</w:t>
      </w:r>
    </w:p>
    <w:p w:rsidR="00486F0D" w:rsidRDefault="00486F0D" w:rsidP="00486F0D">
      <w:r>
        <w:rPr>
          <w:rFonts w:hint="eastAsia"/>
        </w:rPr>
        <w:t>атрибути</w:t>
      </w:r>
      <w:r>
        <w:t></w:t>
      </w:r>
      <w:r>
        <w:t></w:t>
      </w:r>
      <w:r>
        <w:rPr>
          <w:rFonts w:hint="eastAsia"/>
        </w:rPr>
        <w:t>вік</w:t>
      </w:r>
      <w:r>
        <w:t></w:t>
      </w:r>
      <w:r>
        <w:t></w:t>
      </w:r>
      <w:r>
        <w:rPr>
          <w:rFonts w:hint="eastAsia"/>
        </w:rPr>
        <w:t>стать</w:t>
      </w:r>
      <w:r>
        <w:t></w:t>
      </w:r>
      <w:r>
        <w:t></w:t>
      </w:r>
      <w:r>
        <w:rPr>
          <w:rFonts w:hint="eastAsia"/>
        </w:rPr>
        <w:t>зовнішність</w:t>
      </w:r>
      <w:r>
        <w:t></w:t>
      </w:r>
      <w:r>
        <w:rPr>
          <w:rFonts w:hint="eastAsia"/>
        </w:rPr>
        <w:t>тощо</w:t>
      </w:r>
      <w:r>
        <w:t></w:t>
      </w:r>
      <w:r>
        <w:t></w:t>
      </w:r>
      <w:r>
        <w:t></w:t>
      </w:r>
      <w:r>
        <w:rPr>
          <w:rFonts w:hint="eastAsia"/>
        </w:rPr>
        <w:t>Предикування</w:t>
      </w:r>
      <w:r>
        <w:t></w:t>
      </w:r>
      <w:r>
        <w:rPr>
          <w:rFonts w:hint="eastAsia"/>
        </w:rPr>
        <w:t>оцінного</w:t>
      </w:r>
      <w:r>
        <w:t></w:t>
      </w:r>
      <w:r>
        <w:rPr>
          <w:rFonts w:hint="eastAsia"/>
        </w:rPr>
        <w:t>знака</w:t>
      </w:r>
    </w:p>
    <w:p w:rsidR="00486F0D" w:rsidRDefault="00486F0D" w:rsidP="00486F0D">
      <w:r>
        <w:rPr>
          <w:rFonts w:hint="eastAsia"/>
        </w:rPr>
        <w:t>ідентичнісним</w:t>
      </w:r>
      <w:r>
        <w:t></w:t>
      </w:r>
      <w:r>
        <w:rPr>
          <w:rFonts w:hint="eastAsia"/>
        </w:rPr>
        <w:t>атрибутам</w:t>
      </w:r>
      <w:r>
        <w:t></w:t>
      </w:r>
      <w:r>
        <w:rPr>
          <w:rFonts w:hint="eastAsia"/>
        </w:rPr>
        <w:t>у</w:t>
      </w:r>
      <w:r>
        <w:t></w:t>
      </w:r>
      <w:r>
        <w:rPr>
          <w:rFonts w:hint="eastAsia"/>
        </w:rPr>
        <w:t>межах</w:t>
      </w:r>
      <w:r>
        <w:t></w:t>
      </w:r>
      <w:r>
        <w:rPr>
          <w:rFonts w:hint="eastAsia"/>
        </w:rPr>
        <w:t>мовної</w:t>
      </w:r>
      <w:r>
        <w:t></w:t>
      </w:r>
      <w:r>
        <w:rPr>
          <w:rFonts w:hint="eastAsia"/>
        </w:rPr>
        <w:t>оцінки</w:t>
      </w:r>
      <w:r>
        <w:t></w:t>
      </w:r>
      <w:r>
        <w:rPr>
          <w:rFonts w:hint="eastAsia"/>
        </w:rPr>
        <w:t>або</w:t>
      </w:r>
      <w:r>
        <w:t></w:t>
      </w:r>
      <w:r>
        <w:rPr>
          <w:rFonts w:hint="eastAsia"/>
        </w:rPr>
        <w:t>за</w:t>
      </w:r>
      <w:r>
        <w:t></w:t>
      </w:r>
      <w:r>
        <w:rPr>
          <w:rFonts w:hint="eastAsia"/>
        </w:rPr>
        <w:t>допомогою</w:t>
      </w:r>
    </w:p>
    <w:p w:rsidR="00486F0D" w:rsidRDefault="00486F0D" w:rsidP="00486F0D">
      <w:r>
        <w:rPr>
          <w:rFonts w:hint="eastAsia"/>
        </w:rPr>
        <w:t>цінніснотвірних</w:t>
      </w:r>
      <w:r>
        <w:t></w:t>
      </w:r>
      <w:r>
        <w:rPr>
          <w:rFonts w:hint="eastAsia"/>
        </w:rPr>
        <w:t>моделей</w:t>
      </w:r>
      <w:r>
        <w:t></w:t>
      </w:r>
      <w:r>
        <w:rPr>
          <w:rFonts w:hint="eastAsia"/>
        </w:rPr>
        <w:t>тотожне</w:t>
      </w:r>
      <w:r>
        <w:t></w:t>
      </w:r>
      <w:r>
        <w:rPr>
          <w:rFonts w:hint="eastAsia"/>
        </w:rPr>
        <w:t>утворенню</w:t>
      </w:r>
      <w:r>
        <w:t></w:t>
      </w:r>
      <w:r>
        <w:rPr>
          <w:rFonts w:hint="eastAsia"/>
        </w:rPr>
        <w:t>соціальних</w:t>
      </w:r>
      <w:r>
        <w:t></w:t>
      </w:r>
      <w:r>
        <w:rPr>
          <w:rFonts w:hint="eastAsia"/>
        </w:rPr>
        <w:t>стереотипів</w:t>
      </w:r>
      <w:r>
        <w:t></w:t>
      </w:r>
      <w:r>
        <w:t></w:t>
      </w:r>
      <w:r>
        <w:rPr>
          <w:rFonts w:hint="eastAsia"/>
        </w:rPr>
        <w:t>Такі</w:t>
      </w:r>
    </w:p>
    <w:p w:rsidR="00486F0D" w:rsidRDefault="00486F0D" w:rsidP="00486F0D">
      <w:r>
        <w:rPr>
          <w:rFonts w:hint="eastAsia"/>
        </w:rPr>
        <w:t>стереотипи</w:t>
      </w:r>
      <w:r>
        <w:t></w:t>
      </w:r>
      <w:r>
        <w:rPr>
          <w:rFonts w:hint="eastAsia"/>
        </w:rPr>
        <w:t>можна</w:t>
      </w:r>
      <w:r>
        <w:t></w:t>
      </w:r>
      <w:r>
        <w:rPr>
          <w:rFonts w:hint="eastAsia"/>
        </w:rPr>
        <w:t>назвати</w:t>
      </w:r>
      <w:r>
        <w:t></w:t>
      </w:r>
      <w:r>
        <w:rPr>
          <w:rFonts w:hint="eastAsia"/>
        </w:rPr>
        <w:t>дискримінаційними</w:t>
      </w:r>
      <w:r>
        <w:t></w:t>
      </w:r>
      <w:r>
        <w:rPr>
          <w:rFonts w:hint="eastAsia"/>
        </w:rPr>
        <w:t>ціннісними</w:t>
      </w:r>
      <w:r>
        <w:t></w:t>
      </w:r>
      <w:r>
        <w:rPr>
          <w:rFonts w:hint="eastAsia"/>
        </w:rPr>
        <w:t>концептами</w:t>
      </w:r>
      <w:r>
        <w:t></w:t>
      </w:r>
      <w:r>
        <w:t></w:t>
      </w:r>
      <w:r>
        <w:rPr>
          <w:rFonts w:hint="eastAsia"/>
        </w:rPr>
        <w:t>адже</w:t>
      </w:r>
      <w:r>
        <w:t></w:t>
      </w:r>
      <w:r>
        <w:rPr>
          <w:rFonts w:hint="eastAsia"/>
        </w:rPr>
        <w:t>у</w:t>
      </w:r>
    </w:p>
    <w:p w:rsidR="00486F0D" w:rsidRDefault="00486F0D" w:rsidP="00486F0D">
      <w:r>
        <w:rPr>
          <w:rFonts w:hint="eastAsia"/>
        </w:rPr>
        <w:t>поведінці</w:t>
      </w:r>
      <w:r>
        <w:t></w:t>
      </w:r>
      <w:r>
        <w:rPr>
          <w:rFonts w:hint="eastAsia"/>
        </w:rPr>
        <w:t>мовця</w:t>
      </w:r>
      <w:r>
        <w:t></w:t>
      </w:r>
      <w:r>
        <w:rPr>
          <w:rFonts w:hint="eastAsia"/>
        </w:rPr>
        <w:t>вони</w:t>
      </w:r>
      <w:r>
        <w:t></w:t>
      </w:r>
      <w:r>
        <w:rPr>
          <w:rFonts w:hint="eastAsia"/>
        </w:rPr>
        <w:t>втілюються</w:t>
      </w:r>
      <w:r>
        <w:t></w:t>
      </w:r>
      <w:r>
        <w:rPr>
          <w:rFonts w:hint="eastAsia"/>
        </w:rPr>
        <w:t>у</w:t>
      </w:r>
      <w:r>
        <w:t></w:t>
      </w:r>
      <w:r>
        <w:rPr>
          <w:rFonts w:hint="eastAsia"/>
        </w:rPr>
        <w:t>вигляді</w:t>
      </w:r>
      <w:r>
        <w:t></w:t>
      </w:r>
      <w:r>
        <w:rPr>
          <w:rFonts w:hint="eastAsia"/>
        </w:rPr>
        <w:t>мови</w:t>
      </w:r>
      <w:r>
        <w:t></w:t>
      </w:r>
      <w:r>
        <w:rPr>
          <w:rFonts w:hint="eastAsia"/>
        </w:rPr>
        <w:t>ворожнечі</w:t>
      </w:r>
      <w:r>
        <w:t></w:t>
      </w:r>
      <w:r>
        <w:t></w:t>
      </w:r>
      <w:r>
        <w:rPr>
          <w:rFonts w:hint="eastAsia"/>
        </w:rPr>
        <w:t>лексикофразеологічних</w:t>
      </w:r>
      <w:r>
        <w:t></w:t>
      </w:r>
      <w:r>
        <w:rPr>
          <w:rFonts w:hint="eastAsia"/>
        </w:rPr>
        <w:t>та</w:t>
      </w:r>
      <w:r>
        <w:t></w:t>
      </w:r>
      <w:r>
        <w:rPr>
          <w:rFonts w:hint="eastAsia"/>
        </w:rPr>
        <w:t>граматичних</w:t>
      </w:r>
      <w:r>
        <w:t></w:t>
      </w:r>
      <w:r>
        <w:rPr>
          <w:rFonts w:hint="eastAsia"/>
        </w:rPr>
        <w:t>засобах</w:t>
      </w:r>
      <w:r>
        <w:t></w:t>
      </w:r>
      <w:r>
        <w:rPr>
          <w:rFonts w:hint="eastAsia"/>
        </w:rPr>
        <w:t>вираження</w:t>
      </w:r>
      <w:r>
        <w:t></w:t>
      </w:r>
      <w:r>
        <w:rPr>
          <w:rFonts w:hint="eastAsia"/>
        </w:rPr>
        <w:t>оцінного</w:t>
      </w:r>
      <w:r>
        <w:t></w:t>
      </w:r>
      <w:r>
        <w:rPr>
          <w:rFonts w:hint="eastAsia"/>
        </w:rPr>
        <w:t>ставлення</w:t>
      </w:r>
      <w:r>
        <w:t></w:t>
      </w:r>
      <w:r>
        <w:rPr>
          <w:rFonts w:hint="eastAsia"/>
        </w:rPr>
        <w:t>до</w:t>
      </w:r>
    </w:p>
    <w:p w:rsidR="00486F0D" w:rsidRDefault="00486F0D" w:rsidP="00486F0D">
      <w:r>
        <w:rPr>
          <w:rFonts w:hint="eastAsia"/>
        </w:rPr>
        <w:t>упосліджених</w:t>
      </w:r>
      <w:r>
        <w:t></w:t>
      </w:r>
      <w:r>
        <w:rPr>
          <w:rFonts w:hint="eastAsia"/>
        </w:rPr>
        <w:t>спільнот</w:t>
      </w:r>
      <w:r>
        <w:t></w:t>
      </w:r>
      <w:r>
        <w:t></w:t>
      </w:r>
      <w:r>
        <w:rPr>
          <w:rFonts w:hint="eastAsia"/>
        </w:rPr>
        <w:t>у</w:t>
      </w:r>
      <w:r>
        <w:t></w:t>
      </w:r>
      <w:r>
        <w:rPr>
          <w:rFonts w:hint="eastAsia"/>
        </w:rPr>
        <w:t>дискримінаційних</w:t>
      </w:r>
      <w:r>
        <w:t></w:t>
      </w:r>
      <w:r>
        <w:rPr>
          <w:rFonts w:hint="eastAsia"/>
        </w:rPr>
        <w:t>комунікативних</w:t>
      </w:r>
      <w:r>
        <w:t></w:t>
      </w:r>
      <w:r>
        <w:rPr>
          <w:rFonts w:hint="eastAsia"/>
        </w:rPr>
        <w:t>стратегіях</w:t>
      </w:r>
      <w:r>
        <w:t></w:t>
      </w:r>
    </w:p>
    <w:p w:rsidR="00486F0D" w:rsidRDefault="00486F0D" w:rsidP="00486F0D">
      <w:r>
        <w:rPr>
          <w:rFonts w:hint="eastAsia"/>
        </w:rPr>
        <w:t>Запропоновано</w:t>
      </w:r>
      <w:r>
        <w:t></w:t>
      </w:r>
      <w:r>
        <w:rPr>
          <w:rFonts w:hint="eastAsia"/>
        </w:rPr>
        <w:t>метод</w:t>
      </w:r>
      <w:r>
        <w:t></w:t>
      </w:r>
      <w:r>
        <w:rPr>
          <w:rFonts w:hint="eastAsia"/>
        </w:rPr>
        <w:t>аксіологічної</w:t>
      </w:r>
      <w:r>
        <w:t></w:t>
      </w:r>
      <w:r>
        <w:rPr>
          <w:rFonts w:hint="eastAsia"/>
        </w:rPr>
        <w:t>лінгводеконструкції</w:t>
      </w:r>
      <w:r>
        <w:t></w:t>
      </w:r>
      <w:r>
        <w:rPr>
          <w:rFonts w:hint="eastAsia"/>
        </w:rPr>
        <w:t>дискримінаційних</w:t>
      </w:r>
    </w:p>
    <w:p w:rsidR="00486F0D" w:rsidRDefault="00486F0D" w:rsidP="00486F0D">
      <w:r>
        <w:rPr>
          <w:rFonts w:hint="eastAsia"/>
        </w:rPr>
        <w:t>ціннісних</w:t>
      </w:r>
      <w:r>
        <w:t></w:t>
      </w:r>
      <w:r>
        <w:rPr>
          <w:rFonts w:hint="eastAsia"/>
        </w:rPr>
        <w:t>концептів</w:t>
      </w:r>
      <w:r>
        <w:t></w:t>
      </w:r>
      <w:r>
        <w:t></w:t>
      </w:r>
      <w:r>
        <w:rPr>
          <w:rFonts w:hint="eastAsia"/>
        </w:rPr>
        <w:t>що</w:t>
      </w:r>
      <w:r>
        <w:t></w:t>
      </w:r>
      <w:r>
        <w:rPr>
          <w:rFonts w:hint="eastAsia"/>
        </w:rPr>
        <w:t>охоплює</w:t>
      </w:r>
      <w:r>
        <w:t></w:t>
      </w:r>
      <w:r>
        <w:rPr>
          <w:rFonts w:hint="eastAsia"/>
        </w:rPr>
        <w:t>різні</w:t>
      </w:r>
      <w:r>
        <w:t></w:t>
      </w:r>
      <w:r>
        <w:rPr>
          <w:rFonts w:hint="eastAsia"/>
        </w:rPr>
        <w:t>способи</w:t>
      </w:r>
      <w:r>
        <w:t></w:t>
      </w:r>
      <w:r>
        <w:rPr>
          <w:rFonts w:hint="eastAsia"/>
        </w:rPr>
        <w:t>спростування</w:t>
      </w:r>
      <w:r>
        <w:t></w:t>
      </w:r>
      <w:r>
        <w:rPr>
          <w:rFonts w:hint="eastAsia"/>
        </w:rPr>
        <w:t>або</w:t>
      </w:r>
      <w:r>
        <w:t></w:t>
      </w:r>
      <w:r>
        <w:rPr>
          <w:rFonts w:hint="eastAsia"/>
        </w:rPr>
        <w:t>послаблення</w:t>
      </w:r>
    </w:p>
    <w:p w:rsidR="00486F0D" w:rsidRDefault="00486F0D" w:rsidP="00486F0D">
      <w:r>
        <w:rPr>
          <w:rFonts w:hint="eastAsia"/>
        </w:rPr>
        <w:t>предикативного</w:t>
      </w:r>
      <w:r>
        <w:t></w:t>
      </w:r>
      <w:r>
        <w:rPr>
          <w:rFonts w:hint="eastAsia"/>
        </w:rPr>
        <w:t>зв</w:t>
      </w:r>
      <w:r>
        <w:t>‟</w:t>
      </w:r>
      <w:r>
        <w:rPr>
          <w:rFonts w:hint="eastAsia"/>
        </w:rPr>
        <w:t>язку</w:t>
      </w:r>
      <w:r>
        <w:t></w:t>
      </w:r>
      <w:r>
        <w:rPr>
          <w:rFonts w:hint="eastAsia"/>
        </w:rPr>
        <w:t>між</w:t>
      </w:r>
      <w:r>
        <w:t></w:t>
      </w:r>
      <w:r>
        <w:rPr>
          <w:rFonts w:hint="eastAsia"/>
        </w:rPr>
        <w:t>ідентичнісним</w:t>
      </w:r>
      <w:r>
        <w:t></w:t>
      </w:r>
      <w:r>
        <w:rPr>
          <w:rFonts w:hint="eastAsia"/>
        </w:rPr>
        <w:t>атрибутом</w:t>
      </w:r>
      <w:r>
        <w:t></w:t>
      </w:r>
      <w:r>
        <w:rPr>
          <w:rFonts w:hint="eastAsia"/>
        </w:rPr>
        <w:t>та</w:t>
      </w:r>
      <w:r>
        <w:t></w:t>
      </w:r>
      <w:r>
        <w:rPr>
          <w:rFonts w:hint="eastAsia"/>
        </w:rPr>
        <w:t>знаком</w:t>
      </w:r>
      <w:r>
        <w:t></w:t>
      </w:r>
      <w:r>
        <w:rPr>
          <w:rFonts w:hint="eastAsia"/>
        </w:rPr>
        <w:t>оцінки</w:t>
      </w:r>
      <w:r>
        <w:t></w:t>
      </w:r>
      <w:r>
        <w:t></w:t>
      </w:r>
      <w:r>
        <w:rPr>
          <w:rFonts w:hint="eastAsia"/>
        </w:rPr>
        <w:t>Це</w:t>
      </w:r>
    </w:p>
    <w:p w:rsidR="00486F0D" w:rsidRDefault="00486F0D" w:rsidP="00486F0D">
      <w:r>
        <w:rPr>
          <w:rFonts w:hint="eastAsia"/>
        </w:rPr>
        <w:t>можливо</w:t>
      </w:r>
      <w:r>
        <w:t></w:t>
      </w:r>
      <w:r>
        <w:rPr>
          <w:rFonts w:hint="eastAsia"/>
        </w:rPr>
        <w:t>завдяки</w:t>
      </w:r>
      <w:r>
        <w:t></w:t>
      </w:r>
      <w:r>
        <w:rPr>
          <w:rFonts w:hint="eastAsia"/>
        </w:rPr>
        <w:t>оприявненню</w:t>
      </w:r>
      <w:r>
        <w:t></w:t>
      </w:r>
      <w:r>
        <w:t></w:t>
      </w:r>
      <w:r>
        <w:t></w:t>
      </w:r>
      <w:r>
        <w:t></w:t>
      </w:r>
      <w:r>
        <w:t></w:t>
      </w:r>
      <w:r>
        <w:rPr>
          <w:rFonts w:hint="eastAsia"/>
        </w:rPr>
        <w:t>мотивів</w:t>
      </w:r>
      <w:r>
        <w:t></w:t>
      </w:r>
      <w:r>
        <w:rPr>
          <w:rFonts w:hint="eastAsia"/>
        </w:rPr>
        <w:t>формування</w:t>
      </w:r>
      <w:r>
        <w:t></w:t>
      </w:r>
      <w:r>
        <w:rPr>
          <w:rFonts w:hint="eastAsia"/>
        </w:rPr>
        <w:t>дискримінаційного</w:t>
      </w:r>
    </w:p>
    <w:p w:rsidR="00486F0D" w:rsidRDefault="00486F0D" w:rsidP="00486F0D">
      <w:r>
        <w:rPr>
          <w:rFonts w:hint="eastAsia"/>
        </w:rPr>
        <w:t>ціннісного</w:t>
      </w:r>
      <w:r>
        <w:t></w:t>
      </w:r>
      <w:r>
        <w:rPr>
          <w:rFonts w:hint="eastAsia"/>
        </w:rPr>
        <w:t>концепту</w:t>
      </w:r>
      <w:r>
        <w:t></w:t>
      </w:r>
      <w:r>
        <w:t></w:t>
      </w:r>
      <w:r>
        <w:rPr>
          <w:rFonts w:hint="eastAsia"/>
        </w:rPr>
        <w:t>що</w:t>
      </w:r>
      <w:r>
        <w:t></w:t>
      </w:r>
      <w:r>
        <w:rPr>
          <w:rFonts w:hint="eastAsia"/>
        </w:rPr>
        <w:t>дозволяє</w:t>
      </w:r>
      <w:r>
        <w:t></w:t>
      </w:r>
      <w:r>
        <w:rPr>
          <w:rFonts w:hint="eastAsia"/>
        </w:rPr>
        <w:t>їх</w:t>
      </w:r>
      <w:r>
        <w:t></w:t>
      </w:r>
      <w:r>
        <w:rPr>
          <w:rFonts w:hint="eastAsia"/>
        </w:rPr>
        <w:t>спростувати</w:t>
      </w:r>
      <w:r>
        <w:t></w:t>
      </w:r>
      <w:r>
        <w:t></w:t>
      </w:r>
      <w:r>
        <w:t></w:t>
      </w:r>
      <w:r>
        <w:t></w:t>
      </w:r>
      <w:r>
        <w:t></w:t>
      </w:r>
      <w:r>
        <w:rPr>
          <w:rFonts w:hint="eastAsia"/>
        </w:rPr>
        <w:t>способів</w:t>
      </w:r>
      <w:r>
        <w:t></w:t>
      </w:r>
      <w:r>
        <w:rPr>
          <w:rFonts w:hint="eastAsia"/>
        </w:rPr>
        <w:t>маскування</w:t>
      </w:r>
    </w:p>
    <w:p w:rsidR="00486F0D" w:rsidRDefault="00486F0D" w:rsidP="00486F0D">
      <w:r>
        <w:rPr>
          <w:rFonts w:hint="eastAsia"/>
        </w:rPr>
        <w:t>дискримінаційних</w:t>
      </w:r>
      <w:r>
        <w:t></w:t>
      </w:r>
      <w:r>
        <w:rPr>
          <w:rFonts w:hint="eastAsia"/>
        </w:rPr>
        <w:t>ціннісних</w:t>
      </w:r>
      <w:r>
        <w:t></w:t>
      </w:r>
      <w:r>
        <w:rPr>
          <w:rFonts w:hint="eastAsia"/>
        </w:rPr>
        <w:t>концептів</w:t>
      </w:r>
      <w:r>
        <w:t></w:t>
      </w:r>
      <w:r>
        <w:rPr>
          <w:rFonts w:hint="eastAsia"/>
        </w:rPr>
        <w:t>шляхом</w:t>
      </w:r>
      <w:r>
        <w:t></w:t>
      </w:r>
      <w:r>
        <w:rPr>
          <w:rFonts w:hint="eastAsia"/>
        </w:rPr>
        <w:t>їхнього</w:t>
      </w:r>
      <w:r>
        <w:t></w:t>
      </w:r>
      <w:r>
        <w:rPr>
          <w:rFonts w:hint="eastAsia"/>
        </w:rPr>
        <w:t>змішування</w:t>
      </w:r>
      <w:r>
        <w:t></w:t>
      </w:r>
      <w:r>
        <w:rPr>
          <w:rFonts w:hint="eastAsia"/>
        </w:rPr>
        <w:t>з</w:t>
      </w:r>
      <w:r>
        <w:t></w:t>
      </w:r>
      <w:r>
        <w:rPr>
          <w:rFonts w:hint="eastAsia"/>
        </w:rPr>
        <w:t>концептами</w:t>
      </w:r>
    </w:p>
    <w:p w:rsidR="00486F0D" w:rsidRDefault="00486F0D" w:rsidP="00486F0D">
      <w:r>
        <w:rPr>
          <w:rFonts w:hint="eastAsia"/>
        </w:rPr>
        <w:t>недискримінаційними</w:t>
      </w:r>
      <w:r>
        <w:t></w:t>
      </w:r>
      <w:r>
        <w:t></w:t>
      </w:r>
      <w:r>
        <w:t></w:t>
      </w:r>
      <w:r>
        <w:t></w:t>
      </w:r>
      <w:r>
        <w:t></w:t>
      </w:r>
      <w:r>
        <w:rPr>
          <w:rFonts w:hint="eastAsia"/>
        </w:rPr>
        <w:t>дисперсній</w:t>
      </w:r>
      <w:r>
        <w:t></w:t>
      </w:r>
      <w:r>
        <w:t></w:t>
      </w:r>
      <w:r>
        <w:t></w:t>
      </w:r>
      <w:r>
        <w:rPr>
          <w:rFonts w:hint="eastAsia"/>
        </w:rPr>
        <w:t>бухгалтерській</w:t>
      </w:r>
      <w:r>
        <w:t></w:t>
      </w:r>
      <w:r>
        <w:t></w:t>
      </w:r>
      <w:r>
        <w:rPr>
          <w:rFonts w:hint="eastAsia"/>
        </w:rPr>
        <w:t>моделі</w:t>
      </w:r>
      <w:r>
        <w:t></w:t>
      </w:r>
      <w:r>
        <w:rPr>
          <w:rFonts w:hint="eastAsia"/>
        </w:rPr>
        <w:t>спростування</w:t>
      </w:r>
    </w:p>
    <w:p w:rsidR="00486F0D" w:rsidRDefault="00486F0D" w:rsidP="00486F0D">
      <w:r>
        <w:rPr>
          <w:rFonts w:hint="eastAsia"/>
        </w:rPr>
        <w:t>соціальних</w:t>
      </w:r>
      <w:r>
        <w:t></w:t>
      </w:r>
      <w:r>
        <w:rPr>
          <w:rFonts w:hint="eastAsia"/>
        </w:rPr>
        <w:t>стереотипів</w:t>
      </w:r>
      <w:r>
        <w:t></w:t>
      </w:r>
      <w:r>
        <w:t></w:t>
      </w:r>
      <w:r>
        <w:rPr>
          <w:rFonts w:hint="eastAsia"/>
        </w:rPr>
        <w:t>яка</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певна</w:t>
      </w:r>
      <w:r>
        <w:t></w:t>
      </w:r>
      <w:r>
        <w:rPr>
          <w:rFonts w:hint="eastAsia"/>
        </w:rPr>
        <w:t>ідентичність</w:t>
      </w:r>
      <w:r>
        <w:t></w:t>
      </w:r>
      <w:r>
        <w:rPr>
          <w:rFonts w:hint="eastAsia"/>
        </w:rPr>
        <w:t>оцінюється</w:t>
      </w:r>
      <w:r>
        <w:t></w:t>
      </w:r>
      <w:r>
        <w:rPr>
          <w:rFonts w:hint="eastAsia"/>
        </w:rPr>
        <w:t>не</w:t>
      </w:r>
    </w:p>
    <w:p w:rsidR="00486F0D" w:rsidRDefault="00486F0D" w:rsidP="00486F0D">
      <w:r>
        <w:rPr>
          <w:rFonts w:hint="eastAsia"/>
        </w:rPr>
        <w:t>лише</w:t>
      </w:r>
      <w:r>
        <w:t></w:t>
      </w:r>
      <w:r>
        <w:rPr>
          <w:rFonts w:hint="eastAsia"/>
        </w:rPr>
        <w:t>добре</w:t>
      </w:r>
      <w:r>
        <w:t></w:t>
      </w:r>
      <w:r>
        <w:rPr>
          <w:rFonts w:hint="eastAsia"/>
        </w:rPr>
        <w:t>чи</w:t>
      </w:r>
      <w:r>
        <w:t></w:t>
      </w:r>
      <w:r>
        <w:rPr>
          <w:rFonts w:hint="eastAsia"/>
        </w:rPr>
        <w:t>погано</w:t>
      </w:r>
      <w:r>
        <w:t></w:t>
      </w:r>
      <w:r>
        <w:t></w:t>
      </w:r>
      <w:r>
        <w:rPr>
          <w:rFonts w:hint="eastAsia"/>
        </w:rPr>
        <w:t>а</w:t>
      </w:r>
      <w:r>
        <w:t></w:t>
      </w:r>
      <w:r>
        <w:rPr>
          <w:rFonts w:hint="eastAsia"/>
        </w:rPr>
        <w:t>пов</w:t>
      </w:r>
      <w:r>
        <w:t>‟</w:t>
      </w:r>
      <w:r>
        <w:rPr>
          <w:rFonts w:hint="eastAsia"/>
        </w:rPr>
        <w:t>язується</w:t>
      </w:r>
      <w:r>
        <w:t></w:t>
      </w:r>
      <w:r>
        <w:rPr>
          <w:rFonts w:hint="eastAsia"/>
        </w:rPr>
        <w:t>з</w:t>
      </w:r>
      <w:r>
        <w:t></w:t>
      </w:r>
      <w:r>
        <w:rPr>
          <w:rFonts w:hint="eastAsia"/>
        </w:rPr>
        <w:t>різними</w:t>
      </w:r>
      <w:r>
        <w:t></w:t>
      </w:r>
      <w:r>
        <w:rPr>
          <w:rFonts w:hint="eastAsia"/>
        </w:rPr>
        <w:t>знаками</w:t>
      </w:r>
      <w:r>
        <w:t></w:t>
      </w:r>
      <w:r>
        <w:rPr>
          <w:rFonts w:hint="eastAsia"/>
        </w:rPr>
        <w:t>оцінки</w:t>
      </w:r>
      <w:r>
        <w:t></w:t>
      </w:r>
    </w:p>
    <w:p w:rsidR="00486F0D" w:rsidRDefault="00486F0D" w:rsidP="00486F0D">
      <w:r>
        <w:t></w:t>
      </w:r>
      <w:r>
        <w:t></w:t>
      </w:r>
      <w:r>
        <w:t></w:t>
      </w:r>
    </w:p>
    <w:p w:rsidR="00486F0D" w:rsidRDefault="00486F0D" w:rsidP="00486F0D">
      <w:r>
        <w:rPr>
          <w:rFonts w:hint="eastAsia"/>
        </w:rPr>
        <w:t>Виявлено</w:t>
      </w:r>
      <w:r>
        <w:t></w:t>
      </w:r>
      <w:r>
        <w:rPr>
          <w:rFonts w:hint="eastAsia"/>
        </w:rPr>
        <w:t>й</w:t>
      </w:r>
      <w:r>
        <w:t></w:t>
      </w:r>
      <w:r>
        <w:rPr>
          <w:rFonts w:hint="eastAsia"/>
        </w:rPr>
        <w:t>змодельовано</w:t>
      </w:r>
      <w:r>
        <w:t></w:t>
      </w:r>
      <w:r>
        <w:rPr>
          <w:rFonts w:hint="eastAsia"/>
        </w:rPr>
        <w:t>способи</w:t>
      </w:r>
      <w:r>
        <w:t></w:t>
      </w:r>
      <w:r>
        <w:rPr>
          <w:rFonts w:hint="eastAsia"/>
        </w:rPr>
        <w:t>аксіологічної</w:t>
      </w:r>
      <w:r>
        <w:t></w:t>
      </w:r>
      <w:r>
        <w:rPr>
          <w:rFonts w:hint="eastAsia"/>
        </w:rPr>
        <w:t>лінгводеконструкції</w:t>
      </w:r>
    </w:p>
    <w:p w:rsidR="00486F0D" w:rsidRDefault="00486F0D" w:rsidP="00486F0D">
      <w:r>
        <w:rPr>
          <w:rFonts w:hint="eastAsia"/>
        </w:rPr>
        <w:t>дискримінаційного</w:t>
      </w:r>
      <w:r>
        <w:t></w:t>
      </w:r>
      <w:r>
        <w:rPr>
          <w:rFonts w:hint="eastAsia"/>
        </w:rPr>
        <w:t>ціннісного</w:t>
      </w:r>
      <w:r>
        <w:t></w:t>
      </w:r>
      <w:r>
        <w:rPr>
          <w:rFonts w:hint="eastAsia"/>
        </w:rPr>
        <w:t>концепту</w:t>
      </w:r>
      <w:r>
        <w:t></w:t>
      </w:r>
      <w:r>
        <w:rPr>
          <w:rFonts w:hint="eastAsia"/>
        </w:rPr>
        <w:t>також</w:t>
      </w:r>
      <w:r>
        <w:t></w:t>
      </w:r>
      <w:r>
        <w:rPr>
          <w:rFonts w:hint="eastAsia"/>
        </w:rPr>
        <w:t>у</w:t>
      </w:r>
      <w:r>
        <w:t></w:t>
      </w:r>
      <w:r>
        <w:rPr>
          <w:rFonts w:hint="eastAsia"/>
        </w:rPr>
        <w:t>результаті</w:t>
      </w:r>
      <w:r>
        <w:t></w:t>
      </w:r>
      <w:r>
        <w:rPr>
          <w:rFonts w:hint="eastAsia"/>
        </w:rPr>
        <w:t>заперечення</w:t>
      </w:r>
      <w:r>
        <w:t></w:t>
      </w:r>
      <w:r>
        <w:rPr>
          <w:rFonts w:hint="eastAsia"/>
        </w:rPr>
        <w:t>різних</w:t>
      </w:r>
    </w:p>
    <w:p w:rsidR="00486F0D" w:rsidRDefault="00486F0D" w:rsidP="00486F0D">
      <w:r>
        <w:rPr>
          <w:rFonts w:hint="eastAsia"/>
        </w:rPr>
        <w:t>елементів</w:t>
      </w:r>
      <w:r>
        <w:t></w:t>
      </w:r>
      <w:r>
        <w:rPr>
          <w:rFonts w:hint="eastAsia"/>
        </w:rPr>
        <w:t>та</w:t>
      </w:r>
      <w:r>
        <w:t></w:t>
      </w:r>
      <w:r>
        <w:rPr>
          <w:rFonts w:hint="eastAsia"/>
        </w:rPr>
        <w:t>зв</w:t>
      </w:r>
      <w:r>
        <w:t>‟</w:t>
      </w:r>
      <w:r>
        <w:rPr>
          <w:rFonts w:hint="eastAsia"/>
        </w:rPr>
        <w:t>язків</w:t>
      </w:r>
      <w:r>
        <w:t></w:t>
      </w:r>
      <w:r>
        <w:rPr>
          <w:rFonts w:hint="eastAsia"/>
        </w:rPr>
        <w:t>у</w:t>
      </w:r>
      <w:r>
        <w:t></w:t>
      </w:r>
      <w:r>
        <w:rPr>
          <w:rFonts w:hint="eastAsia"/>
        </w:rPr>
        <w:t>його</w:t>
      </w:r>
      <w:r>
        <w:t></w:t>
      </w:r>
      <w:r>
        <w:rPr>
          <w:rFonts w:hint="eastAsia"/>
        </w:rPr>
        <w:t>структурі</w:t>
      </w:r>
      <w:r>
        <w:t></w:t>
      </w:r>
      <w:r>
        <w:t></w:t>
      </w:r>
      <w:r>
        <w:t></w:t>
      </w:r>
      <w:r>
        <w:t></w:t>
      </w:r>
      <w:r>
        <w:t></w:t>
      </w:r>
      <w:r>
        <w:rPr>
          <w:rFonts w:hint="eastAsia"/>
        </w:rPr>
        <w:t>заперечення</w:t>
      </w:r>
      <w:r>
        <w:t></w:t>
      </w:r>
      <w:r>
        <w:rPr>
          <w:rFonts w:hint="eastAsia"/>
        </w:rPr>
        <w:t>оператора</w:t>
      </w:r>
      <w:r>
        <w:t></w:t>
      </w:r>
      <w:r>
        <w:rPr>
          <w:rFonts w:hint="eastAsia"/>
        </w:rPr>
        <w:t>генералізації</w:t>
      </w:r>
      <w:r>
        <w:t></w:t>
      </w:r>
    </w:p>
    <w:p w:rsidR="00486F0D" w:rsidRDefault="00486F0D" w:rsidP="00486F0D">
      <w:r>
        <w:rPr>
          <w:rFonts w:hint="eastAsia"/>
        </w:rPr>
        <w:t>тобто</w:t>
      </w:r>
      <w:r>
        <w:t></w:t>
      </w:r>
      <w:r>
        <w:rPr>
          <w:rFonts w:hint="eastAsia"/>
        </w:rPr>
        <w:t>відмова</w:t>
      </w:r>
      <w:r>
        <w:t></w:t>
      </w:r>
      <w:r>
        <w:rPr>
          <w:rFonts w:hint="eastAsia"/>
        </w:rPr>
        <w:t>поширювати</w:t>
      </w:r>
      <w:r>
        <w:t></w:t>
      </w:r>
      <w:r>
        <w:rPr>
          <w:rFonts w:hint="eastAsia"/>
        </w:rPr>
        <w:t>оцінку</w:t>
      </w:r>
      <w:r>
        <w:t></w:t>
      </w:r>
      <w:r>
        <w:rPr>
          <w:rFonts w:hint="eastAsia"/>
        </w:rPr>
        <w:t>властивостей</w:t>
      </w:r>
      <w:r>
        <w:t></w:t>
      </w:r>
      <w:r>
        <w:rPr>
          <w:rFonts w:hint="eastAsia"/>
        </w:rPr>
        <w:t>індивідуума</w:t>
      </w:r>
      <w:r>
        <w:t></w:t>
      </w:r>
      <w:r>
        <w:rPr>
          <w:rFonts w:hint="eastAsia"/>
        </w:rPr>
        <w:t>на</w:t>
      </w:r>
      <w:r>
        <w:t></w:t>
      </w:r>
      <w:r>
        <w:rPr>
          <w:rFonts w:hint="eastAsia"/>
        </w:rPr>
        <w:t>всю</w:t>
      </w:r>
      <w:r>
        <w:t></w:t>
      </w:r>
      <w:r>
        <w:rPr>
          <w:rFonts w:hint="eastAsia"/>
        </w:rPr>
        <w:t>спільноту</w:t>
      </w:r>
      <w:r>
        <w:t></w:t>
      </w:r>
      <w:r>
        <w:t></w:t>
      </w:r>
      <w:r>
        <w:rPr>
          <w:rFonts w:hint="eastAsia"/>
        </w:rPr>
        <w:t>до</w:t>
      </w:r>
    </w:p>
    <w:p w:rsidR="00486F0D" w:rsidRDefault="00486F0D" w:rsidP="00486F0D">
      <w:r>
        <w:rPr>
          <w:rFonts w:hint="eastAsia"/>
        </w:rPr>
        <w:t>якої</w:t>
      </w:r>
      <w:r>
        <w:t></w:t>
      </w:r>
      <w:r>
        <w:rPr>
          <w:rFonts w:hint="eastAsia"/>
        </w:rPr>
        <w:t>він</w:t>
      </w:r>
      <w:r>
        <w:t></w:t>
      </w:r>
      <w:r>
        <w:rPr>
          <w:rFonts w:hint="eastAsia"/>
        </w:rPr>
        <w:t>належить</w:t>
      </w:r>
      <w:r>
        <w:t></w:t>
      </w:r>
      <w:r>
        <w:t></w:t>
      </w:r>
      <w:r>
        <w:t></w:t>
      </w:r>
      <w:r>
        <w:t></w:t>
      </w:r>
      <w:r>
        <w:t></w:t>
      </w:r>
      <w:r>
        <w:rPr>
          <w:rFonts w:hint="eastAsia"/>
        </w:rPr>
        <w:t>заперечення</w:t>
      </w:r>
      <w:r>
        <w:t></w:t>
      </w:r>
      <w:r>
        <w:rPr>
          <w:rFonts w:hint="eastAsia"/>
        </w:rPr>
        <w:t>денотативного</w:t>
      </w:r>
      <w:r>
        <w:t></w:t>
      </w:r>
      <w:r>
        <w:rPr>
          <w:rFonts w:hint="eastAsia"/>
        </w:rPr>
        <w:t>компонента</w:t>
      </w:r>
      <w:r>
        <w:t></w:t>
      </w:r>
      <w:r>
        <w:rPr>
          <w:rFonts w:hint="eastAsia"/>
        </w:rPr>
        <w:t>ціннісного</w:t>
      </w:r>
    </w:p>
    <w:p w:rsidR="00486F0D" w:rsidRDefault="00486F0D" w:rsidP="00486F0D">
      <w:r>
        <w:rPr>
          <w:rFonts w:hint="eastAsia"/>
        </w:rPr>
        <w:t>концепту</w:t>
      </w:r>
      <w:r>
        <w:t></w:t>
      </w:r>
      <w:r>
        <w:t></w:t>
      </w:r>
      <w:r>
        <w:rPr>
          <w:rFonts w:hint="eastAsia"/>
        </w:rPr>
        <w:t>тобто</w:t>
      </w:r>
      <w:r>
        <w:t></w:t>
      </w:r>
      <w:r>
        <w:rPr>
          <w:rFonts w:hint="eastAsia"/>
        </w:rPr>
        <w:t>незгода</w:t>
      </w:r>
      <w:r>
        <w:t></w:t>
      </w:r>
      <w:r>
        <w:rPr>
          <w:rFonts w:hint="eastAsia"/>
        </w:rPr>
        <w:t>з</w:t>
      </w:r>
      <w:r>
        <w:t></w:t>
      </w:r>
      <w:r>
        <w:rPr>
          <w:rFonts w:hint="eastAsia"/>
        </w:rPr>
        <w:t>тим</w:t>
      </w:r>
      <w:r>
        <w:t></w:t>
      </w:r>
      <w:r>
        <w:t></w:t>
      </w:r>
      <w:r>
        <w:rPr>
          <w:rFonts w:hint="eastAsia"/>
        </w:rPr>
        <w:t>що</w:t>
      </w:r>
      <w:r>
        <w:t></w:t>
      </w:r>
      <w:r>
        <w:rPr>
          <w:rFonts w:hint="eastAsia"/>
        </w:rPr>
        <w:t>оцінювана</w:t>
      </w:r>
      <w:r>
        <w:t></w:t>
      </w:r>
      <w:r>
        <w:rPr>
          <w:rFonts w:hint="eastAsia"/>
        </w:rPr>
        <w:t>властивість</w:t>
      </w:r>
      <w:r>
        <w:t></w:t>
      </w:r>
      <w:r>
        <w:rPr>
          <w:rFonts w:hint="eastAsia"/>
        </w:rPr>
        <w:t>притаманна</w:t>
      </w:r>
    </w:p>
    <w:p w:rsidR="00486F0D" w:rsidRDefault="00486F0D" w:rsidP="00486F0D">
      <w:r>
        <w:rPr>
          <w:rFonts w:hint="eastAsia"/>
        </w:rPr>
        <w:t>представникам</w:t>
      </w:r>
      <w:r>
        <w:t></w:t>
      </w:r>
      <w:r>
        <w:rPr>
          <w:rFonts w:hint="eastAsia"/>
        </w:rPr>
        <w:t>цієї</w:t>
      </w:r>
      <w:r>
        <w:t></w:t>
      </w:r>
      <w:r>
        <w:rPr>
          <w:rFonts w:hint="eastAsia"/>
        </w:rPr>
        <w:t>спільноти</w:t>
      </w:r>
      <w:r>
        <w:t></w:t>
      </w:r>
      <w:r>
        <w:t></w:t>
      </w:r>
      <w:r>
        <w:t></w:t>
      </w:r>
      <w:r>
        <w:t></w:t>
      </w:r>
      <w:r>
        <w:t></w:t>
      </w:r>
      <w:r>
        <w:rPr>
          <w:rFonts w:hint="eastAsia"/>
        </w:rPr>
        <w:t>заперечення</w:t>
      </w:r>
      <w:r>
        <w:t></w:t>
      </w:r>
      <w:r>
        <w:rPr>
          <w:rFonts w:hint="eastAsia"/>
        </w:rPr>
        <w:t>на</w:t>
      </w:r>
      <w:r>
        <w:t></w:t>
      </w:r>
      <w:r>
        <w:rPr>
          <w:rFonts w:hint="eastAsia"/>
        </w:rPr>
        <w:t>рівні</w:t>
      </w:r>
      <w:r>
        <w:t></w:t>
      </w:r>
      <w:r>
        <w:rPr>
          <w:rFonts w:hint="eastAsia"/>
        </w:rPr>
        <w:t>предиката</w:t>
      </w:r>
      <w:r>
        <w:t></w:t>
      </w:r>
      <w:r>
        <w:rPr>
          <w:rFonts w:hint="eastAsia"/>
        </w:rPr>
        <w:t>думки</w:t>
      </w:r>
      <w:r>
        <w:t></w:t>
      </w:r>
      <w:r>
        <w:t></w:t>
      </w:r>
      <w:r>
        <w:rPr>
          <w:rFonts w:hint="eastAsia"/>
        </w:rPr>
        <w:t>що</w:t>
      </w:r>
    </w:p>
    <w:p w:rsidR="00486F0D" w:rsidRDefault="00486F0D" w:rsidP="00486F0D">
      <w:r>
        <w:rPr>
          <w:rFonts w:hint="eastAsia"/>
        </w:rPr>
        <w:t>означає</w:t>
      </w:r>
      <w:r>
        <w:t></w:t>
      </w:r>
      <w:r>
        <w:rPr>
          <w:rFonts w:hint="eastAsia"/>
        </w:rPr>
        <w:t>недовіру</w:t>
      </w:r>
      <w:r>
        <w:t></w:t>
      </w:r>
      <w:r>
        <w:rPr>
          <w:rFonts w:hint="eastAsia"/>
        </w:rPr>
        <w:t>до</w:t>
      </w:r>
      <w:r>
        <w:t></w:t>
      </w:r>
      <w:r>
        <w:rPr>
          <w:rFonts w:hint="eastAsia"/>
        </w:rPr>
        <w:t>мовця</w:t>
      </w:r>
      <w:r>
        <w:t></w:t>
      </w:r>
      <w:r>
        <w:t></w:t>
      </w:r>
      <w:r>
        <w:t></w:t>
      </w:r>
      <w:r>
        <w:t></w:t>
      </w:r>
      <w:r>
        <w:t></w:t>
      </w:r>
      <w:r>
        <w:rPr>
          <w:rFonts w:hint="eastAsia"/>
        </w:rPr>
        <w:t>заперечення</w:t>
      </w:r>
      <w:r>
        <w:t></w:t>
      </w:r>
      <w:r>
        <w:rPr>
          <w:rFonts w:hint="eastAsia"/>
        </w:rPr>
        <w:t>на</w:t>
      </w:r>
      <w:r>
        <w:t></w:t>
      </w:r>
      <w:r>
        <w:rPr>
          <w:rFonts w:hint="eastAsia"/>
        </w:rPr>
        <w:t>рівні</w:t>
      </w:r>
      <w:r>
        <w:t></w:t>
      </w:r>
      <w:r>
        <w:rPr>
          <w:rFonts w:hint="eastAsia"/>
        </w:rPr>
        <w:t>суб</w:t>
      </w:r>
      <w:r>
        <w:t>‟</w:t>
      </w:r>
      <w:r>
        <w:rPr>
          <w:rFonts w:hint="eastAsia"/>
        </w:rPr>
        <w:t>єкта</w:t>
      </w:r>
      <w:r>
        <w:t></w:t>
      </w:r>
      <w:r>
        <w:rPr>
          <w:rFonts w:hint="eastAsia"/>
        </w:rPr>
        <w:t>думки</w:t>
      </w:r>
      <w:r>
        <w:t></w:t>
      </w:r>
      <w:r>
        <w:t></w:t>
      </w:r>
      <w:r>
        <w:rPr>
          <w:rFonts w:hint="eastAsia"/>
        </w:rPr>
        <w:t>що</w:t>
      </w:r>
      <w:r>
        <w:t></w:t>
      </w:r>
      <w:r>
        <w:rPr>
          <w:rFonts w:hint="eastAsia"/>
        </w:rPr>
        <w:t>знаходить</w:t>
      </w:r>
    </w:p>
    <w:p w:rsidR="00486F0D" w:rsidRDefault="00486F0D" w:rsidP="00486F0D">
      <w:r>
        <w:rPr>
          <w:rFonts w:hint="eastAsia"/>
        </w:rPr>
        <w:t>вираження</w:t>
      </w:r>
      <w:r>
        <w:t></w:t>
      </w:r>
      <w:r>
        <w:rPr>
          <w:rFonts w:hint="eastAsia"/>
        </w:rPr>
        <w:t>у</w:t>
      </w:r>
      <w:r>
        <w:t></w:t>
      </w:r>
      <w:r>
        <w:rPr>
          <w:rFonts w:hint="eastAsia"/>
        </w:rPr>
        <w:t>дискредитації</w:t>
      </w:r>
      <w:r>
        <w:t></w:t>
      </w:r>
      <w:r>
        <w:rPr>
          <w:rFonts w:hint="eastAsia"/>
        </w:rPr>
        <w:t>мовця</w:t>
      </w:r>
      <w:r>
        <w:t></w:t>
      </w:r>
      <w:r>
        <w:t></w:t>
      </w:r>
      <w:r>
        <w:rPr>
          <w:rFonts w:hint="eastAsia"/>
        </w:rPr>
        <w:t>який</w:t>
      </w:r>
      <w:r>
        <w:t></w:t>
      </w:r>
      <w:r>
        <w:rPr>
          <w:rFonts w:hint="eastAsia"/>
        </w:rPr>
        <w:t>транслює</w:t>
      </w:r>
      <w:r>
        <w:t></w:t>
      </w:r>
      <w:r>
        <w:rPr>
          <w:rFonts w:hint="eastAsia"/>
        </w:rPr>
        <w:t>чи</w:t>
      </w:r>
      <w:r>
        <w:t></w:t>
      </w:r>
      <w:r>
        <w:rPr>
          <w:rFonts w:hint="eastAsia"/>
        </w:rPr>
        <w:t>формує</w:t>
      </w:r>
      <w:r>
        <w:t></w:t>
      </w:r>
      <w:r>
        <w:rPr>
          <w:rFonts w:hint="eastAsia"/>
        </w:rPr>
        <w:t>дискримінаційні</w:t>
      </w:r>
    </w:p>
    <w:p w:rsidR="00486F0D" w:rsidRDefault="00486F0D" w:rsidP="00486F0D">
      <w:r>
        <w:rPr>
          <w:rFonts w:hint="eastAsia"/>
        </w:rPr>
        <w:t>ціннісні</w:t>
      </w:r>
      <w:r>
        <w:t></w:t>
      </w:r>
      <w:r>
        <w:rPr>
          <w:rFonts w:hint="eastAsia"/>
        </w:rPr>
        <w:t>концепти</w:t>
      </w:r>
      <w:r>
        <w:t></w:t>
      </w:r>
    </w:p>
    <w:p w:rsidR="00486F0D" w:rsidRDefault="00486F0D" w:rsidP="00486F0D">
      <w:r>
        <w:t></w:t>
      </w:r>
      <w:r>
        <w:t></w:t>
      </w:r>
      <w:r>
        <w:t></w:t>
      </w:r>
      <w:r>
        <w:t></w:t>
      </w:r>
      <w:r>
        <w:rPr>
          <w:rFonts w:hint="eastAsia"/>
        </w:rPr>
        <w:t>Отже</w:t>
      </w:r>
      <w:r>
        <w:t></w:t>
      </w:r>
      <w:r>
        <w:t></w:t>
      </w:r>
      <w:r>
        <w:rPr>
          <w:rFonts w:hint="eastAsia"/>
        </w:rPr>
        <w:t>у</w:t>
      </w:r>
      <w:r>
        <w:t></w:t>
      </w:r>
      <w:r>
        <w:rPr>
          <w:rFonts w:hint="eastAsia"/>
        </w:rPr>
        <w:t>дисертації</w:t>
      </w:r>
      <w:r>
        <w:t></w:t>
      </w:r>
      <w:r>
        <w:rPr>
          <w:rFonts w:hint="eastAsia"/>
        </w:rPr>
        <w:t>розроблено</w:t>
      </w:r>
      <w:r>
        <w:t></w:t>
      </w:r>
      <w:r>
        <w:rPr>
          <w:rFonts w:hint="eastAsia"/>
        </w:rPr>
        <w:t>й</w:t>
      </w:r>
      <w:r>
        <w:t></w:t>
      </w:r>
      <w:r>
        <w:rPr>
          <w:rFonts w:hint="eastAsia"/>
        </w:rPr>
        <w:t>запропоновано</w:t>
      </w:r>
      <w:r>
        <w:t></w:t>
      </w:r>
      <w:r>
        <w:rPr>
          <w:rFonts w:hint="eastAsia"/>
        </w:rPr>
        <w:t>уніфікований</w:t>
      </w:r>
    </w:p>
    <w:p w:rsidR="00486F0D" w:rsidRDefault="00486F0D" w:rsidP="00486F0D">
      <w:r>
        <w:rPr>
          <w:rFonts w:hint="eastAsia"/>
        </w:rPr>
        <w:t>лінгвістичний</w:t>
      </w:r>
      <w:r>
        <w:t></w:t>
      </w:r>
      <w:r>
        <w:rPr>
          <w:rFonts w:hint="eastAsia"/>
        </w:rPr>
        <w:t>метод</w:t>
      </w:r>
      <w:r>
        <w:t></w:t>
      </w:r>
      <w:r>
        <w:rPr>
          <w:rFonts w:hint="eastAsia"/>
        </w:rPr>
        <w:t>аксіологічного</w:t>
      </w:r>
      <w:r>
        <w:t></w:t>
      </w:r>
      <w:r>
        <w:rPr>
          <w:rFonts w:hint="eastAsia"/>
        </w:rPr>
        <w:t>динамічного</w:t>
      </w:r>
      <w:r>
        <w:t></w:t>
      </w:r>
      <w:r>
        <w:rPr>
          <w:rFonts w:hint="eastAsia"/>
        </w:rPr>
        <w:t>моделювання</w:t>
      </w:r>
      <w:r>
        <w:t></w:t>
      </w:r>
      <w:r>
        <w:t></w:t>
      </w:r>
      <w:r>
        <w:rPr>
          <w:rFonts w:hint="eastAsia"/>
        </w:rPr>
        <w:t>тобто</w:t>
      </w:r>
    </w:p>
    <w:p w:rsidR="00486F0D" w:rsidRDefault="00486F0D" w:rsidP="00486F0D">
      <w:r>
        <w:rPr>
          <w:rFonts w:hint="eastAsia"/>
        </w:rPr>
        <w:t>моделювання</w:t>
      </w:r>
      <w:r>
        <w:t></w:t>
      </w:r>
      <w:r>
        <w:rPr>
          <w:rFonts w:hint="eastAsia"/>
        </w:rPr>
        <w:t>процесів</w:t>
      </w:r>
      <w:r>
        <w:t></w:t>
      </w:r>
      <w:r>
        <w:rPr>
          <w:rFonts w:hint="eastAsia"/>
        </w:rPr>
        <w:t>та</w:t>
      </w:r>
      <w:r>
        <w:t></w:t>
      </w:r>
      <w:r>
        <w:rPr>
          <w:rFonts w:hint="eastAsia"/>
        </w:rPr>
        <w:t>результатів</w:t>
      </w:r>
      <w:r>
        <w:t></w:t>
      </w:r>
      <w:r>
        <w:rPr>
          <w:rFonts w:hint="eastAsia"/>
        </w:rPr>
        <w:t>оцінної</w:t>
      </w:r>
      <w:r>
        <w:t></w:t>
      </w:r>
      <w:r>
        <w:rPr>
          <w:rFonts w:hint="eastAsia"/>
        </w:rPr>
        <w:t>категоризації</w:t>
      </w:r>
      <w:r>
        <w:t></w:t>
      </w:r>
      <w:r>
        <w:rPr>
          <w:rFonts w:hint="eastAsia"/>
        </w:rPr>
        <w:t>у</w:t>
      </w:r>
      <w:r>
        <w:t></w:t>
      </w:r>
      <w:r>
        <w:rPr>
          <w:rFonts w:hint="eastAsia"/>
        </w:rPr>
        <w:t>вигляді</w:t>
      </w:r>
      <w:r>
        <w:t></w:t>
      </w:r>
      <w:r>
        <w:rPr>
          <w:rFonts w:hint="eastAsia"/>
        </w:rPr>
        <w:t>аксіологічної</w:t>
      </w:r>
    </w:p>
    <w:p w:rsidR="00486F0D" w:rsidRDefault="00486F0D" w:rsidP="00486F0D">
      <w:r>
        <w:rPr>
          <w:rFonts w:hint="eastAsia"/>
        </w:rPr>
        <w:t>пропозиційної</w:t>
      </w:r>
      <w:r>
        <w:t></w:t>
      </w:r>
      <w:r>
        <w:rPr>
          <w:rFonts w:hint="eastAsia"/>
        </w:rPr>
        <w:t>структури</w:t>
      </w:r>
      <w:r>
        <w:t></w:t>
      </w:r>
      <w:r>
        <w:t></w:t>
      </w:r>
      <w:r>
        <w:rPr>
          <w:rFonts w:hint="eastAsia"/>
        </w:rPr>
        <w:t>варіантів</w:t>
      </w:r>
      <w:r>
        <w:t></w:t>
      </w:r>
      <w:r>
        <w:rPr>
          <w:rFonts w:hint="eastAsia"/>
        </w:rPr>
        <w:t>її</w:t>
      </w:r>
      <w:r>
        <w:t></w:t>
      </w:r>
      <w:r>
        <w:rPr>
          <w:rFonts w:hint="eastAsia"/>
        </w:rPr>
        <w:t>реалізації</w:t>
      </w:r>
      <w:r>
        <w:t></w:t>
      </w:r>
      <w:r>
        <w:rPr>
          <w:rFonts w:hint="eastAsia"/>
        </w:rPr>
        <w:t>та</w:t>
      </w:r>
      <w:r>
        <w:t></w:t>
      </w:r>
      <w:r>
        <w:rPr>
          <w:rFonts w:hint="eastAsia"/>
        </w:rPr>
        <w:t>можливих</w:t>
      </w:r>
      <w:r>
        <w:t></w:t>
      </w:r>
      <w:r>
        <w:rPr>
          <w:rFonts w:hint="eastAsia"/>
        </w:rPr>
        <w:t>способів</w:t>
      </w:r>
    </w:p>
    <w:p w:rsidR="00486F0D" w:rsidRDefault="00486F0D" w:rsidP="00486F0D">
      <w:r>
        <w:rPr>
          <w:rFonts w:hint="eastAsia"/>
        </w:rPr>
        <w:t>інтерпретації</w:t>
      </w:r>
      <w:r>
        <w:t></w:t>
      </w:r>
      <w:r>
        <w:t></w:t>
      </w:r>
      <w:r>
        <w:rPr>
          <w:rFonts w:hint="eastAsia"/>
        </w:rPr>
        <w:t>Цей</w:t>
      </w:r>
      <w:r>
        <w:t></w:t>
      </w:r>
      <w:r>
        <w:rPr>
          <w:rFonts w:hint="eastAsia"/>
        </w:rPr>
        <w:t>метод</w:t>
      </w:r>
      <w:r>
        <w:t></w:t>
      </w:r>
      <w:r>
        <w:rPr>
          <w:rFonts w:hint="eastAsia"/>
        </w:rPr>
        <w:t>дає</w:t>
      </w:r>
      <w:r>
        <w:t></w:t>
      </w:r>
      <w:r>
        <w:rPr>
          <w:rFonts w:hint="eastAsia"/>
        </w:rPr>
        <w:t>можливість</w:t>
      </w:r>
      <w:r>
        <w:t></w:t>
      </w:r>
      <w:r>
        <w:rPr>
          <w:rFonts w:hint="eastAsia"/>
        </w:rPr>
        <w:t>описати</w:t>
      </w:r>
      <w:r>
        <w:t></w:t>
      </w:r>
      <w:r>
        <w:rPr>
          <w:rFonts w:hint="eastAsia"/>
        </w:rPr>
        <w:t>різнопланові</w:t>
      </w:r>
      <w:r>
        <w:t></w:t>
      </w:r>
      <w:r>
        <w:rPr>
          <w:rFonts w:hint="eastAsia"/>
        </w:rPr>
        <w:t>явища</w:t>
      </w:r>
    </w:p>
    <w:p w:rsidR="00486F0D" w:rsidRDefault="00486F0D" w:rsidP="00486F0D">
      <w:r>
        <w:rPr>
          <w:rFonts w:hint="eastAsia"/>
        </w:rPr>
        <w:t>українського</w:t>
      </w:r>
      <w:r>
        <w:t></w:t>
      </w:r>
      <w:r>
        <w:rPr>
          <w:rFonts w:hint="eastAsia"/>
        </w:rPr>
        <w:t>та</w:t>
      </w:r>
      <w:r>
        <w:t></w:t>
      </w:r>
      <w:r>
        <w:rPr>
          <w:rFonts w:hint="eastAsia"/>
        </w:rPr>
        <w:t>російського</w:t>
      </w:r>
      <w:r>
        <w:t></w:t>
      </w:r>
      <w:r>
        <w:rPr>
          <w:rFonts w:hint="eastAsia"/>
        </w:rPr>
        <w:t>мас</w:t>
      </w:r>
      <w:r>
        <w:t></w:t>
      </w:r>
      <w:r>
        <w:rPr>
          <w:rFonts w:hint="eastAsia"/>
        </w:rPr>
        <w:t>медійного</w:t>
      </w:r>
      <w:r>
        <w:t></w:t>
      </w:r>
      <w:r>
        <w:rPr>
          <w:rFonts w:hint="eastAsia"/>
        </w:rPr>
        <w:t>дискурсу</w:t>
      </w:r>
      <w:r>
        <w:t></w:t>
      </w:r>
      <w:r>
        <w:t></w:t>
      </w:r>
      <w:r>
        <w:rPr>
          <w:rFonts w:hint="eastAsia"/>
        </w:rPr>
        <w:t>в</w:t>
      </w:r>
      <w:r>
        <w:t></w:t>
      </w:r>
      <w:r>
        <w:rPr>
          <w:rFonts w:hint="eastAsia"/>
        </w:rPr>
        <w:t>основі</w:t>
      </w:r>
      <w:r>
        <w:t></w:t>
      </w:r>
      <w:r>
        <w:rPr>
          <w:rFonts w:hint="eastAsia"/>
        </w:rPr>
        <w:t>яких</w:t>
      </w:r>
      <w:r>
        <w:t></w:t>
      </w:r>
      <w:r>
        <w:rPr>
          <w:rFonts w:hint="eastAsia"/>
        </w:rPr>
        <w:t>лежить</w:t>
      </w:r>
      <w:r>
        <w:t></w:t>
      </w:r>
      <w:r>
        <w:rPr>
          <w:rFonts w:hint="eastAsia"/>
        </w:rPr>
        <w:t>оцінна</w:t>
      </w:r>
    </w:p>
    <w:p w:rsidR="00486F0D" w:rsidRDefault="00486F0D" w:rsidP="00486F0D">
      <w:r>
        <w:rPr>
          <w:rFonts w:hint="eastAsia"/>
        </w:rPr>
        <w:t>категоризація</w:t>
      </w:r>
      <w:r>
        <w:t></w:t>
      </w:r>
      <w:r>
        <w:rPr>
          <w:rFonts w:hint="eastAsia"/>
        </w:rPr>
        <w:t>дійсності</w:t>
      </w:r>
      <w:r>
        <w:t></w:t>
      </w:r>
      <w:r>
        <w:t></w:t>
      </w:r>
      <w:r>
        <w:rPr>
          <w:rFonts w:hint="eastAsia"/>
        </w:rPr>
        <w:t>аксіологічне</w:t>
      </w:r>
      <w:r>
        <w:t></w:t>
      </w:r>
      <w:r>
        <w:rPr>
          <w:rFonts w:hint="eastAsia"/>
        </w:rPr>
        <w:t>конструювання</w:t>
      </w:r>
      <w:r>
        <w:t></w:t>
      </w:r>
      <w:r>
        <w:rPr>
          <w:rFonts w:hint="eastAsia"/>
        </w:rPr>
        <w:t>ідентичності</w:t>
      </w:r>
      <w:r>
        <w:t></w:t>
      </w:r>
      <w:r>
        <w:t></w:t>
      </w:r>
      <w:r>
        <w:rPr>
          <w:rFonts w:hint="eastAsia"/>
        </w:rPr>
        <w:t>мову</w:t>
      </w:r>
    </w:p>
    <w:p w:rsidR="00486F0D" w:rsidRDefault="00486F0D" w:rsidP="00486F0D">
      <w:r>
        <w:rPr>
          <w:rFonts w:hint="eastAsia"/>
        </w:rPr>
        <w:t>ворожнечі</w:t>
      </w:r>
      <w:r>
        <w:t></w:t>
      </w:r>
      <w:r>
        <w:t></w:t>
      </w:r>
      <w:r>
        <w:rPr>
          <w:rFonts w:hint="eastAsia"/>
        </w:rPr>
        <w:t>комунікативні</w:t>
      </w:r>
      <w:r>
        <w:t></w:t>
      </w:r>
      <w:r>
        <w:rPr>
          <w:rFonts w:hint="eastAsia"/>
        </w:rPr>
        <w:t>дискримінаційні</w:t>
      </w:r>
      <w:r>
        <w:t></w:t>
      </w:r>
      <w:r>
        <w:rPr>
          <w:rFonts w:hint="eastAsia"/>
        </w:rPr>
        <w:t>стратегії</w:t>
      </w:r>
      <w:r>
        <w:t></w:t>
      </w:r>
      <w:r>
        <w:t></w:t>
      </w:r>
      <w:r>
        <w:rPr>
          <w:rFonts w:hint="eastAsia"/>
        </w:rPr>
        <w:t>дискримінаційні</w:t>
      </w:r>
      <w:r>
        <w:t></w:t>
      </w:r>
      <w:r>
        <w:rPr>
          <w:rFonts w:hint="eastAsia"/>
        </w:rPr>
        <w:t>ціннісні</w:t>
      </w:r>
    </w:p>
    <w:p w:rsidR="00486F0D" w:rsidRDefault="00486F0D" w:rsidP="00486F0D">
      <w:r>
        <w:rPr>
          <w:rFonts w:hint="eastAsia"/>
        </w:rPr>
        <w:t>концепти</w:t>
      </w:r>
      <w:r>
        <w:t></w:t>
      </w:r>
      <w:r>
        <w:rPr>
          <w:rFonts w:hint="eastAsia"/>
        </w:rPr>
        <w:t>та</w:t>
      </w:r>
      <w:r>
        <w:t></w:t>
      </w:r>
      <w:r>
        <w:rPr>
          <w:rFonts w:hint="eastAsia"/>
        </w:rPr>
        <w:t>їх</w:t>
      </w:r>
      <w:r>
        <w:t></w:t>
      </w:r>
      <w:r>
        <w:rPr>
          <w:rFonts w:hint="eastAsia"/>
        </w:rPr>
        <w:t>деконструкцію</w:t>
      </w:r>
      <w:r>
        <w:t></w:t>
      </w:r>
      <w:r>
        <w:t></w:t>
      </w:r>
      <w:r>
        <w:rPr>
          <w:rFonts w:hint="eastAsia"/>
        </w:rPr>
        <w:t>ціннісні</w:t>
      </w:r>
      <w:r>
        <w:t></w:t>
      </w:r>
      <w:r>
        <w:rPr>
          <w:rFonts w:hint="eastAsia"/>
        </w:rPr>
        <w:t>конфлікти</w:t>
      </w:r>
      <w:r>
        <w:t></w:t>
      </w:r>
      <w:r>
        <w:rPr>
          <w:rFonts w:hint="eastAsia"/>
        </w:rPr>
        <w:t>й</w:t>
      </w:r>
      <w:r>
        <w:t></w:t>
      </w:r>
      <w:r>
        <w:rPr>
          <w:rFonts w:hint="eastAsia"/>
        </w:rPr>
        <w:t>стратегії</w:t>
      </w:r>
      <w:r>
        <w:t></w:t>
      </w:r>
      <w:r>
        <w:rPr>
          <w:rFonts w:hint="eastAsia"/>
        </w:rPr>
        <w:t>їх</w:t>
      </w:r>
      <w:r>
        <w:t></w:t>
      </w:r>
      <w:r>
        <w:rPr>
          <w:rFonts w:hint="eastAsia"/>
        </w:rPr>
        <w:t>розв</w:t>
      </w:r>
      <w:r>
        <w:t>‟</w:t>
      </w:r>
      <w:r>
        <w:rPr>
          <w:rFonts w:hint="eastAsia"/>
        </w:rPr>
        <w:t>язання</w:t>
      </w:r>
      <w:r>
        <w:t></w:t>
      </w:r>
    </w:p>
    <w:p w:rsidR="00486F0D" w:rsidRDefault="00486F0D" w:rsidP="00486F0D">
      <w:r>
        <w:rPr>
          <w:rFonts w:hint="eastAsia"/>
        </w:rPr>
        <w:t>формування</w:t>
      </w:r>
      <w:r>
        <w:t></w:t>
      </w:r>
      <w:r>
        <w:rPr>
          <w:rFonts w:hint="eastAsia"/>
        </w:rPr>
        <w:t>ідеологічних</w:t>
      </w:r>
      <w:r>
        <w:t></w:t>
      </w:r>
      <w:r>
        <w:rPr>
          <w:rFonts w:hint="eastAsia"/>
        </w:rPr>
        <w:t>систем</w:t>
      </w:r>
      <w:r>
        <w:t></w:t>
      </w:r>
      <w:r>
        <w:rPr>
          <w:rFonts w:hint="eastAsia"/>
        </w:rPr>
        <w:t>і</w:t>
      </w:r>
      <w:r>
        <w:t></w:t>
      </w:r>
      <w:r>
        <w:rPr>
          <w:rFonts w:hint="eastAsia"/>
        </w:rPr>
        <w:t>аксіологічне</w:t>
      </w:r>
      <w:r>
        <w:t></w:t>
      </w:r>
      <w:r>
        <w:rPr>
          <w:rFonts w:hint="eastAsia"/>
        </w:rPr>
        <w:t>рамкування</w:t>
      </w:r>
      <w:r>
        <w:t></w:t>
      </w:r>
      <w:r>
        <w:t></w:t>
      </w:r>
      <w:r>
        <w:rPr>
          <w:rFonts w:hint="eastAsia"/>
        </w:rPr>
        <w:t>Усі</w:t>
      </w:r>
      <w:r>
        <w:t></w:t>
      </w:r>
      <w:r>
        <w:rPr>
          <w:rFonts w:hint="eastAsia"/>
        </w:rPr>
        <w:t>ці</w:t>
      </w:r>
      <w:r>
        <w:t></w:t>
      </w:r>
      <w:r>
        <w:rPr>
          <w:rFonts w:hint="eastAsia"/>
        </w:rPr>
        <w:t>феномени</w:t>
      </w:r>
      <w:r>
        <w:t></w:t>
      </w:r>
      <w:r>
        <w:rPr>
          <w:rFonts w:hint="eastAsia"/>
        </w:rPr>
        <w:t>є</w:t>
      </w:r>
      <w:r>
        <w:t></w:t>
      </w:r>
      <w:r>
        <w:rPr>
          <w:rFonts w:hint="eastAsia"/>
        </w:rPr>
        <w:t>або</w:t>
      </w:r>
    </w:p>
    <w:p w:rsidR="00486F0D" w:rsidRDefault="00486F0D" w:rsidP="00486F0D">
      <w:r>
        <w:rPr>
          <w:rFonts w:hint="eastAsia"/>
        </w:rPr>
        <w:t>результатами</w:t>
      </w:r>
      <w:r>
        <w:t></w:t>
      </w:r>
      <w:r>
        <w:rPr>
          <w:rFonts w:hint="eastAsia"/>
        </w:rPr>
        <w:t>аксіологічної</w:t>
      </w:r>
      <w:r>
        <w:t></w:t>
      </w:r>
      <w:r>
        <w:rPr>
          <w:rFonts w:hint="eastAsia"/>
        </w:rPr>
        <w:t>категоризації</w:t>
      </w:r>
      <w:r>
        <w:t></w:t>
      </w:r>
      <w:r>
        <w:rPr>
          <w:rFonts w:hint="eastAsia"/>
        </w:rPr>
        <w:t>дійсності</w:t>
      </w:r>
      <w:r>
        <w:t></w:t>
      </w:r>
      <w:r>
        <w:t></w:t>
      </w:r>
      <w:r>
        <w:rPr>
          <w:rFonts w:hint="eastAsia"/>
        </w:rPr>
        <w:t>або</w:t>
      </w:r>
      <w:r>
        <w:t></w:t>
      </w:r>
      <w:r>
        <w:rPr>
          <w:rFonts w:hint="eastAsia"/>
        </w:rPr>
        <w:t>засобами</w:t>
      </w:r>
      <w:r>
        <w:t></w:t>
      </w:r>
      <w:r>
        <w:t></w:t>
      </w:r>
      <w:r>
        <w:rPr>
          <w:rFonts w:hint="eastAsia"/>
        </w:rPr>
        <w:t>що</w:t>
      </w:r>
      <w:r>
        <w:t></w:t>
      </w:r>
      <w:r>
        <w:rPr>
          <w:rFonts w:hint="eastAsia"/>
        </w:rPr>
        <w:t>впливають</w:t>
      </w:r>
    </w:p>
    <w:p w:rsidR="00486F0D" w:rsidRDefault="00486F0D" w:rsidP="00486F0D">
      <w:r>
        <w:rPr>
          <w:rFonts w:hint="eastAsia"/>
        </w:rPr>
        <w:t>на</w:t>
      </w:r>
      <w:r>
        <w:t></w:t>
      </w:r>
      <w:r>
        <w:rPr>
          <w:rFonts w:hint="eastAsia"/>
        </w:rPr>
        <w:t>цю</w:t>
      </w:r>
      <w:r>
        <w:t></w:t>
      </w:r>
      <w:r>
        <w:rPr>
          <w:rFonts w:hint="eastAsia"/>
        </w:rPr>
        <w:t>категоризацію</w:t>
      </w:r>
      <w:r>
        <w:t></w:t>
      </w:r>
      <w:r>
        <w:t></w:t>
      </w:r>
      <w:r>
        <w:rPr>
          <w:rFonts w:hint="eastAsia"/>
        </w:rPr>
        <w:t>або</w:t>
      </w:r>
      <w:r>
        <w:t></w:t>
      </w:r>
      <w:r>
        <w:rPr>
          <w:rFonts w:hint="eastAsia"/>
        </w:rPr>
        <w:t>спробами</w:t>
      </w:r>
      <w:r>
        <w:t></w:t>
      </w:r>
      <w:r>
        <w:rPr>
          <w:rFonts w:hint="eastAsia"/>
        </w:rPr>
        <w:t>чинити</w:t>
      </w:r>
      <w:r>
        <w:t></w:t>
      </w:r>
      <w:r>
        <w:rPr>
          <w:rFonts w:hint="eastAsia"/>
        </w:rPr>
        <w:t>спротив</w:t>
      </w:r>
      <w:r>
        <w:t></w:t>
      </w:r>
      <w:r>
        <w:rPr>
          <w:rFonts w:hint="eastAsia"/>
        </w:rPr>
        <w:t>такому</w:t>
      </w:r>
      <w:r>
        <w:t></w:t>
      </w:r>
      <w:r>
        <w:rPr>
          <w:rFonts w:hint="eastAsia"/>
        </w:rPr>
        <w:t>впливу</w:t>
      </w:r>
      <w:r>
        <w:t></w:t>
      </w:r>
      <w:r>
        <w:t></w:t>
      </w:r>
      <w:r>
        <w:rPr>
          <w:rFonts w:hint="eastAsia"/>
        </w:rPr>
        <w:t>Аналіз</w:t>
      </w:r>
    </w:p>
    <w:p w:rsidR="00486F0D" w:rsidRDefault="00486F0D" w:rsidP="00486F0D">
      <w:r>
        <w:rPr>
          <w:rFonts w:hint="eastAsia"/>
        </w:rPr>
        <w:t>вербалізованих</w:t>
      </w:r>
      <w:r>
        <w:t></w:t>
      </w:r>
      <w:r>
        <w:rPr>
          <w:rFonts w:hint="eastAsia"/>
        </w:rPr>
        <w:t>аксіологічних</w:t>
      </w:r>
      <w:r>
        <w:t></w:t>
      </w:r>
      <w:r>
        <w:rPr>
          <w:rFonts w:hint="eastAsia"/>
        </w:rPr>
        <w:t>пропозиційних</w:t>
      </w:r>
      <w:r>
        <w:t></w:t>
      </w:r>
      <w:r>
        <w:rPr>
          <w:rFonts w:hint="eastAsia"/>
        </w:rPr>
        <w:t>структур</w:t>
      </w:r>
      <w:r>
        <w:t></w:t>
      </w:r>
      <w:r>
        <w:rPr>
          <w:rFonts w:hint="eastAsia"/>
        </w:rPr>
        <w:t>дає</w:t>
      </w:r>
      <w:r>
        <w:t></w:t>
      </w:r>
      <w:r>
        <w:rPr>
          <w:rFonts w:hint="eastAsia"/>
        </w:rPr>
        <w:t>можливість</w:t>
      </w:r>
      <w:r>
        <w:t></w:t>
      </w:r>
      <w:r>
        <w:rPr>
          <w:rFonts w:hint="eastAsia"/>
        </w:rPr>
        <w:t>визначити</w:t>
      </w:r>
    </w:p>
    <w:p w:rsidR="00486F0D" w:rsidRDefault="00486F0D" w:rsidP="00486F0D">
      <w:r>
        <w:rPr>
          <w:rFonts w:hint="eastAsia"/>
        </w:rPr>
        <w:t>закономірності</w:t>
      </w:r>
      <w:r>
        <w:t></w:t>
      </w:r>
      <w:r>
        <w:rPr>
          <w:rFonts w:hint="eastAsia"/>
        </w:rPr>
        <w:t>їхнього</w:t>
      </w:r>
      <w:r>
        <w:t></w:t>
      </w:r>
      <w:r>
        <w:rPr>
          <w:rFonts w:hint="eastAsia"/>
        </w:rPr>
        <w:t>функціонування</w:t>
      </w:r>
      <w:r>
        <w:t></w:t>
      </w:r>
      <w:r>
        <w:rPr>
          <w:rFonts w:hint="eastAsia"/>
        </w:rPr>
        <w:t>та</w:t>
      </w:r>
      <w:r>
        <w:t></w:t>
      </w:r>
      <w:r>
        <w:rPr>
          <w:rFonts w:hint="eastAsia"/>
        </w:rPr>
        <w:t>роль</w:t>
      </w:r>
      <w:r>
        <w:t></w:t>
      </w:r>
      <w:r>
        <w:rPr>
          <w:rFonts w:hint="eastAsia"/>
        </w:rPr>
        <w:t>мови</w:t>
      </w:r>
      <w:r>
        <w:t></w:t>
      </w:r>
      <w:r>
        <w:rPr>
          <w:rFonts w:hint="eastAsia"/>
        </w:rPr>
        <w:t>й</w:t>
      </w:r>
      <w:r>
        <w:t></w:t>
      </w:r>
      <w:r>
        <w:rPr>
          <w:rFonts w:hint="eastAsia"/>
        </w:rPr>
        <w:t>мовлення</w:t>
      </w:r>
      <w:r>
        <w:t></w:t>
      </w:r>
      <w:r>
        <w:rPr>
          <w:rFonts w:hint="eastAsia"/>
        </w:rPr>
        <w:t>у</w:t>
      </w:r>
      <w:r>
        <w:t></w:t>
      </w:r>
      <w:r>
        <w:rPr>
          <w:rFonts w:hint="eastAsia"/>
        </w:rPr>
        <w:t>їхньому</w:t>
      </w:r>
    </w:p>
    <w:p w:rsidR="00486F0D" w:rsidRDefault="00486F0D" w:rsidP="00486F0D">
      <w:r>
        <w:rPr>
          <w:rFonts w:hint="eastAsia"/>
        </w:rPr>
        <w:t>формуванні</w:t>
      </w:r>
      <w:r>
        <w:t></w:t>
      </w:r>
    </w:p>
    <w:p w:rsidR="00486F0D" w:rsidRDefault="00486F0D" w:rsidP="00486F0D">
      <w:r>
        <w:rPr>
          <w:rFonts w:hint="eastAsia"/>
        </w:rPr>
        <w:t>Матеріал</w:t>
      </w:r>
      <w:r>
        <w:t></w:t>
      </w:r>
      <w:r>
        <w:rPr>
          <w:rFonts w:hint="eastAsia"/>
        </w:rPr>
        <w:t>науково</w:t>
      </w:r>
      <w:r>
        <w:t></w:t>
      </w:r>
      <w:r>
        <w:rPr>
          <w:rFonts w:hint="eastAsia"/>
        </w:rPr>
        <w:t>методичної</w:t>
      </w:r>
      <w:r>
        <w:t></w:t>
      </w:r>
      <w:r>
        <w:rPr>
          <w:rFonts w:hint="eastAsia"/>
        </w:rPr>
        <w:t>та</w:t>
      </w:r>
      <w:r>
        <w:t></w:t>
      </w:r>
      <w:r>
        <w:rPr>
          <w:rFonts w:hint="eastAsia"/>
        </w:rPr>
        <w:t>художньої</w:t>
      </w:r>
      <w:r>
        <w:t></w:t>
      </w:r>
      <w:r>
        <w:rPr>
          <w:rFonts w:hint="eastAsia"/>
        </w:rPr>
        <w:t>літератури</w:t>
      </w:r>
      <w:r>
        <w:t></w:t>
      </w:r>
      <w:r>
        <w:rPr>
          <w:rFonts w:hint="eastAsia"/>
        </w:rPr>
        <w:t>дає</w:t>
      </w:r>
      <w:r>
        <w:t></w:t>
      </w:r>
      <w:r>
        <w:rPr>
          <w:rFonts w:hint="eastAsia"/>
        </w:rPr>
        <w:t>підстави</w:t>
      </w:r>
    </w:p>
    <w:p w:rsidR="00486F0D" w:rsidRDefault="00486F0D" w:rsidP="00486F0D">
      <w:r>
        <w:rPr>
          <w:rFonts w:hint="eastAsia"/>
        </w:rPr>
        <w:t>зробити</w:t>
      </w:r>
      <w:r>
        <w:t></w:t>
      </w:r>
      <w:r>
        <w:rPr>
          <w:rFonts w:hint="eastAsia"/>
        </w:rPr>
        <w:t>припущення</w:t>
      </w:r>
      <w:r>
        <w:t></w:t>
      </w:r>
      <w:r>
        <w:rPr>
          <w:rFonts w:hint="eastAsia"/>
        </w:rPr>
        <w:t>про</w:t>
      </w:r>
      <w:r>
        <w:t></w:t>
      </w:r>
      <w:r>
        <w:rPr>
          <w:rFonts w:hint="eastAsia"/>
        </w:rPr>
        <w:t>універсальний</w:t>
      </w:r>
      <w:r>
        <w:t></w:t>
      </w:r>
      <w:r>
        <w:rPr>
          <w:rFonts w:hint="eastAsia"/>
        </w:rPr>
        <w:t>характер</w:t>
      </w:r>
      <w:r>
        <w:t></w:t>
      </w:r>
      <w:r>
        <w:rPr>
          <w:rFonts w:hint="eastAsia"/>
        </w:rPr>
        <w:t>спостережених</w:t>
      </w:r>
      <w:r>
        <w:t></w:t>
      </w:r>
      <w:r>
        <w:rPr>
          <w:rFonts w:hint="eastAsia"/>
        </w:rPr>
        <w:t>закономірностей</w:t>
      </w:r>
    </w:p>
    <w:p w:rsidR="00486F0D" w:rsidRDefault="00486F0D" w:rsidP="00486F0D">
      <w:r>
        <w:rPr>
          <w:rFonts w:hint="eastAsia"/>
        </w:rPr>
        <w:t>та</w:t>
      </w:r>
      <w:r>
        <w:t></w:t>
      </w:r>
      <w:r>
        <w:rPr>
          <w:rFonts w:hint="eastAsia"/>
        </w:rPr>
        <w:t>моделей</w:t>
      </w:r>
      <w:r>
        <w:t></w:t>
      </w:r>
      <w:r>
        <w:rPr>
          <w:rFonts w:hint="eastAsia"/>
        </w:rPr>
        <w:t>і</w:t>
      </w:r>
      <w:r>
        <w:t></w:t>
      </w:r>
      <w:r>
        <w:rPr>
          <w:rFonts w:hint="eastAsia"/>
        </w:rPr>
        <w:t>висловити</w:t>
      </w:r>
      <w:r>
        <w:t></w:t>
      </w:r>
      <w:r>
        <w:rPr>
          <w:rFonts w:hint="eastAsia"/>
        </w:rPr>
        <w:t>гіпотезу</w:t>
      </w:r>
      <w:r>
        <w:t></w:t>
      </w:r>
      <w:r>
        <w:rPr>
          <w:rFonts w:hint="eastAsia"/>
        </w:rPr>
        <w:t>про</w:t>
      </w:r>
      <w:r>
        <w:t></w:t>
      </w:r>
      <w:r>
        <w:rPr>
          <w:rFonts w:hint="eastAsia"/>
        </w:rPr>
        <w:t>їхню</w:t>
      </w:r>
      <w:r>
        <w:t></w:t>
      </w:r>
      <w:r>
        <w:rPr>
          <w:rFonts w:hint="eastAsia"/>
        </w:rPr>
        <w:t>належність</w:t>
      </w:r>
      <w:r>
        <w:t></w:t>
      </w:r>
      <w:r>
        <w:rPr>
          <w:rFonts w:hint="eastAsia"/>
        </w:rPr>
        <w:t>мовній</w:t>
      </w:r>
      <w:r>
        <w:t></w:t>
      </w:r>
      <w:r>
        <w:rPr>
          <w:rFonts w:hint="eastAsia"/>
        </w:rPr>
        <w:t>системі</w:t>
      </w:r>
      <w:r>
        <w:t></w:t>
      </w:r>
    </w:p>
    <w:p w:rsidR="00486F0D" w:rsidRDefault="00486F0D" w:rsidP="00486F0D">
      <w:r>
        <w:rPr>
          <w:rFonts w:hint="eastAsia"/>
        </w:rPr>
        <w:t>Перспективи</w:t>
      </w:r>
      <w:r>
        <w:t></w:t>
      </w:r>
      <w:r>
        <w:rPr>
          <w:rFonts w:hint="eastAsia"/>
        </w:rPr>
        <w:t>подальшого</w:t>
      </w:r>
      <w:r>
        <w:t></w:t>
      </w:r>
      <w:r>
        <w:rPr>
          <w:rFonts w:hint="eastAsia"/>
        </w:rPr>
        <w:t>дослідження</w:t>
      </w:r>
      <w:r>
        <w:t></w:t>
      </w:r>
      <w:r>
        <w:rPr>
          <w:rFonts w:hint="eastAsia"/>
        </w:rPr>
        <w:t>розглянутих</w:t>
      </w:r>
      <w:r>
        <w:t></w:t>
      </w:r>
      <w:r>
        <w:rPr>
          <w:rFonts w:hint="eastAsia"/>
        </w:rPr>
        <w:t>проблем</w:t>
      </w:r>
      <w:r>
        <w:t></w:t>
      </w:r>
      <w:r>
        <w:rPr>
          <w:rFonts w:hint="eastAsia"/>
        </w:rPr>
        <w:t>лежать</w:t>
      </w:r>
      <w:r>
        <w:t></w:t>
      </w:r>
      <w:r>
        <w:rPr>
          <w:rFonts w:hint="eastAsia"/>
        </w:rPr>
        <w:t>у</w:t>
      </w:r>
    </w:p>
    <w:p w:rsidR="00486F0D" w:rsidRDefault="00486F0D" w:rsidP="00486F0D">
      <w:r>
        <w:rPr>
          <w:rFonts w:hint="eastAsia"/>
        </w:rPr>
        <w:t>площині</w:t>
      </w:r>
      <w:r>
        <w:t></w:t>
      </w:r>
      <w:r>
        <w:rPr>
          <w:rFonts w:hint="eastAsia"/>
        </w:rPr>
        <w:t>розширення</w:t>
      </w:r>
      <w:r>
        <w:t></w:t>
      </w:r>
      <w:r>
        <w:rPr>
          <w:rFonts w:hint="eastAsia"/>
        </w:rPr>
        <w:t>сфери</w:t>
      </w:r>
      <w:r>
        <w:t></w:t>
      </w:r>
      <w:r>
        <w:rPr>
          <w:rFonts w:hint="eastAsia"/>
        </w:rPr>
        <w:t>застосування</w:t>
      </w:r>
      <w:r>
        <w:t></w:t>
      </w:r>
      <w:r>
        <w:rPr>
          <w:rFonts w:hint="eastAsia"/>
        </w:rPr>
        <w:t>методу</w:t>
      </w:r>
      <w:r>
        <w:t></w:t>
      </w:r>
      <w:r>
        <w:rPr>
          <w:rFonts w:hint="eastAsia"/>
        </w:rPr>
        <w:t>аксіологічного</w:t>
      </w:r>
      <w:r>
        <w:t></w:t>
      </w:r>
      <w:r>
        <w:rPr>
          <w:rFonts w:hint="eastAsia"/>
        </w:rPr>
        <w:t>динамічного</w:t>
      </w:r>
    </w:p>
    <w:p w:rsidR="00486F0D" w:rsidRDefault="00486F0D" w:rsidP="00486F0D">
      <w:r>
        <w:t></w:t>
      </w:r>
      <w:r>
        <w:t></w:t>
      </w:r>
      <w:r>
        <w:t></w:t>
      </w:r>
    </w:p>
    <w:p w:rsidR="00486F0D" w:rsidRDefault="00486F0D" w:rsidP="00486F0D">
      <w:r>
        <w:rPr>
          <w:rFonts w:hint="eastAsia"/>
        </w:rPr>
        <w:t>моделювання</w:t>
      </w:r>
      <w:r>
        <w:t></w:t>
      </w:r>
      <w:r>
        <w:rPr>
          <w:rFonts w:hint="eastAsia"/>
        </w:rPr>
        <w:t>та</w:t>
      </w:r>
      <w:r>
        <w:t></w:t>
      </w:r>
      <w:r>
        <w:rPr>
          <w:rFonts w:hint="eastAsia"/>
        </w:rPr>
        <w:t>аксіологічної</w:t>
      </w:r>
      <w:r>
        <w:t></w:t>
      </w:r>
      <w:r>
        <w:rPr>
          <w:rFonts w:hint="eastAsia"/>
        </w:rPr>
        <w:t>лінгводеконструкції</w:t>
      </w:r>
      <w:r>
        <w:t></w:t>
      </w:r>
      <w:r>
        <w:rPr>
          <w:rFonts w:hint="eastAsia"/>
        </w:rPr>
        <w:t>із</w:t>
      </w:r>
      <w:r>
        <w:t></w:t>
      </w:r>
      <w:r>
        <w:rPr>
          <w:rFonts w:hint="eastAsia"/>
        </w:rPr>
        <w:t>залученням</w:t>
      </w:r>
      <w:r>
        <w:t></w:t>
      </w:r>
      <w:r>
        <w:rPr>
          <w:rFonts w:hint="eastAsia"/>
        </w:rPr>
        <w:t>матеріалу</w:t>
      </w:r>
      <w:r>
        <w:t></w:t>
      </w:r>
      <w:r>
        <w:rPr>
          <w:rFonts w:hint="eastAsia"/>
        </w:rPr>
        <w:t>інших</w:t>
      </w:r>
    </w:p>
    <w:p w:rsidR="00486F0D" w:rsidRDefault="00486F0D" w:rsidP="00486F0D">
      <w:r>
        <w:rPr>
          <w:rFonts w:hint="eastAsia"/>
        </w:rPr>
        <w:t>типів</w:t>
      </w:r>
      <w:r>
        <w:t></w:t>
      </w:r>
      <w:r>
        <w:rPr>
          <w:rFonts w:hint="eastAsia"/>
        </w:rPr>
        <w:t>дискурсу</w:t>
      </w:r>
      <w:r>
        <w:t></w:t>
      </w:r>
      <w:r>
        <w:t></w:t>
      </w:r>
      <w:r>
        <w:rPr>
          <w:rFonts w:hint="eastAsia"/>
        </w:rPr>
        <w:t>а</w:t>
      </w:r>
      <w:r>
        <w:t></w:t>
      </w:r>
      <w:r>
        <w:rPr>
          <w:rFonts w:hint="eastAsia"/>
        </w:rPr>
        <w:t>також</w:t>
      </w:r>
      <w:r>
        <w:t></w:t>
      </w:r>
      <w:r>
        <w:rPr>
          <w:rFonts w:hint="eastAsia"/>
        </w:rPr>
        <w:t>інших</w:t>
      </w:r>
      <w:r>
        <w:t></w:t>
      </w:r>
      <w:r>
        <w:rPr>
          <w:rFonts w:hint="eastAsia"/>
        </w:rPr>
        <w:t>мов</w:t>
      </w:r>
      <w:r>
        <w:t></w:t>
      </w:r>
      <w:r>
        <w:t></w:t>
      </w:r>
      <w:r>
        <w:rPr>
          <w:rFonts w:hint="eastAsia"/>
        </w:rPr>
        <w:t>у</w:t>
      </w:r>
      <w:r>
        <w:t></w:t>
      </w:r>
      <w:r>
        <w:rPr>
          <w:rFonts w:hint="eastAsia"/>
        </w:rPr>
        <w:t>тому</w:t>
      </w:r>
      <w:r>
        <w:t></w:t>
      </w:r>
      <w:r>
        <w:rPr>
          <w:rFonts w:hint="eastAsia"/>
        </w:rPr>
        <w:t>числі</w:t>
      </w:r>
      <w:r>
        <w:t></w:t>
      </w:r>
      <w:r>
        <w:rPr>
          <w:rFonts w:hint="eastAsia"/>
        </w:rPr>
        <w:t>в</w:t>
      </w:r>
      <w:r>
        <w:t></w:t>
      </w:r>
      <w:r>
        <w:rPr>
          <w:rFonts w:hint="eastAsia"/>
        </w:rPr>
        <w:t>зіставному</w:t>
      </w:r>
      <w:r>
        <w:t></w:t>
      </w:r>
      <w:r>
        <w:rPr>
          <w:rFonts w:hint="eastAsia"/>
        </w:rPr>
        <w:t>аспекті</w:t>
      </w:r>
      <w:r>
        <w:t></w:t>
      </w:r>
      <w:r>
        <w:t></w:t>
      </w:r>
      <w:r>
        <w:rPr>
          <w:rFonts w:hint="eastAsia"/>
        </w:rPr>
        <w:t>Так</w:t>
      </w:r>
      <w:r>
        <w:t></w:t>
      </w:r>
    </w:p>
    <w:p w:rsidR="00486F0D" w:rsidRDefault="00486F0D" w:rsidP="00486F0D">
      <w:r>
        <w:rPr>
          <w:rFonts w:hint="eastAsia"/>
        </w:rPr>
        <w:t>доцільним</w:t>
      </w:r>
      <w:r>
        <w:t></w:t>
      </w:r>
      <w:r>
        <w:rPr>
          <w:rFonts w:hint="eastAsia"/>
        </w:rPr>
        <w:t>видається</w:t>
      </w:r>
      <w:r>
        <w:t></w:t>
      </w:r>
      <w:r>
        <w:rPr>
          <w:rFonts w:hint="eastAsia"/>
        </w:rPr>
        <w:t>порівняти</w:t>
      </w:r>
      <w:r>
        <w:t></w:t>
      </w:r>
      <w:r>
        <w:rPr>
          <w:rFonts w:hint="eastAsia"/>
        </w:rPr>
        <w:t>частотність</w:t>
      </w:r>
      <w:r>
        <w:t></w:t>
      </w:r>
      <w:r>
        <w:rPr>
          <w:rFonts w:hint="eastAsia"/>
        </w:rPr>
        <w:t>та</w:t>
      </w:r>
      <w:r>
        <w:t></w:t>
      </w:r>
      <w:r>
        <w:rPr>
          <w:rFonts w:hint="eastAsia"/>
        </w:rPr>
        <w:t>особливості</w:t>
      </w:r>
      <w:r>
        <w:t></w:t>
      </w:r>
      <w:r>
        <w:rPr>
          <w:rFonts w:hint="eastAsia"/>
        </w:rPr>
        <w:t>описаних</w:t>
      </w:r>
    </w:p>
    <w:p w:rsidR="00486F0D" w:rsidRDefault="00486F0D" w:rsidP="00486F0D">
      <w:r>
        <w:rPr>
          <w:rFonts w:hint="eastAsia"/>
        </w:rPr>
        <w:t>аксіологічних</w:t>
      </w:r>
      <w:r>
        <w:t></w:t>
      </w:r>
      <w:r>
        <w:rPr>
          <w:rFonts w:hint="eastAsia"/>
        </w:rPr>
        <w:t>пропозиційних</w:t>
      </w:r>
      <w:r>
        <w:t></w:t>
      </w:r>
      <w:r>
        <w:rPr>
          <w:rFonts w:hint="eastAsia"/>
        </w:rPr>
        <w:t>структур</w:t>
      </w:r>
      <w:r>
        <w:t></w:t>
      </w:r>
      <w:r>
        <w:rPr>
          <w:rFonts w:hint="eastAsia"/>
        </w:rPr>
        <w:t>різного</w:t>
      </w:r>
      <w:r>
        <w:t></w:t>
      </w:r>
      <w:r>
        <w:rPr>
          <w:rFonts w:hint="eastAsia"/>
        </w:rPr>
        <w:t>типу</w:t>
      </w:r>
      <w:r>
        <w:t></w:t>
      </w:r>
      <w:r>
        <w:rPr>
          <w:rFonts w:hint="eastAsia"/>
        </w:rPr>
        <w:t>в</w:t>
      </w:r>
      <w:r>
        <w:t></w:t>
      </w:r>
      <w:r>
        <w:rPr>
          <w:rFonts w:hint="eastAsia"/>
        </w:rPr>
        <w:t>російській</w:t>
      </w:r>
      <w:r>
        <w:t></w:t>
      </w:r>
      <w:r>
        <w:rPr>
          <w:rFonts w:hint="eastAsia"/>
        </w:rPr>
        <w:t>та</w:t>
      </w:r>
      <w:r>
        <w:t></w:t>
      </w:r>
      <w:r>
        <w:rPr>
          <w:rFonts w:hint="eastAsia"/>
        </w:rPr>
        <w:t>українській</w:t>
      </w:r>
    </w:p>
    <w:p w:rsidR="00486F0D" w:rsidRDefault="00486F0D" w:rsidP="00486F0D">
      <w:r>
        <w:rPr>
          <w:rFonts w:hint="eastAsia"/>
        </w:rPr>
        <w:t>мовах</w:t>
      </w:r>
      <w:r>
        <w:t></w:t>
      </w:r>
      <w:r>
        <w:t></w:t>
      </w:r>
      <w:r>
        <w:rPr>
          <w:rFonts w:hint="eastAsia"/>
        </w:rPr>
        <w:t>Плідним</w:t>
      </w:r>
      <w:r>
        <w:t></w:t>
      </w:r>
      <w:r>
        <w:rPr>
          <w:rFonts w:hint="eastAsia"/>
        </w:rPr>
        <w:t>може</w:t>
      </w:r>
      <w:r>
        <w:t></w:t>
      </w:r>
      <w:r>
        <w:rPr>
          <w:rFonts w:hint="eastAsia"/>
        </w:rPr>
        <w:t>виявитися</w:t>
      </w:r>
      <w:r>
        <w:t></w:t>
      </w:r>
      <w:r>
        <w:rPr>
          <w:rFonts w:hint="eastAsia"/>
        </w:rPr>
        <w:t>перевірка</w:t>
      </w:r>
      <w:r>
        <w:t></w:t>
      </w:r>
      <w:r>
        <w:rPr>
          <w:rFonts w:hint="eastAsia"/>
        </w:rPr>
        <w:t>перлокутивного</w:t>
      </w:r>
      <w:r>
        <w:t></w:t>
      </w:r>
      <w:r>
        <w:rPr>
          <w:rFonts w:hint="eastAsia"/>
        </w:rPr>
        <w:t>потенціалу</w:t>
      </w:r>
      <w:r>
        <w:t></w:t>
      </w:r>
      <w:r>
        <w:rPr>
          <w:rFonts w:hint="eastAsia"/>
        </w:rPr>
        <w:t>цих</w:t>
      </w:r>
    </w:p>
    <w:p w:rsidR="00486F0D" w:rsidRPr="00486F0D" w:rsidRDefault="00486F0D" w:rsidP="00486F0D">
      <w:r>
        <w:rPr>
          <w:rFonts w:hint="eastAsia"/>
        </w:rPr>
        <w:t>структур</w:t>
      </w:r>
      <w:r>
        <w:t></w:t>
      </w:r>
      <w:r>
        <w:rPr>
          <w:rFonts w:hint="eastAsia"/>
        </w:rPr>
        <w:t>за</w:t>
      </w:r>
      <w:r>
        <w:t></w:t>
      </w:r>
      <w:r>
        <w:rPr>
          <w:rFonts w:hint="eastAsia"/>
        </w:rPr>
        <w:t>допомогою</w:t>
      </w:r>
      <w:r>
        <w:t></w:t>
      </w:r>
      <w:r>
        <w:rPr>
          <w:rFonts w:hint="eastAsia"/>
        </w:rPr>
        <w:t>психологічних</w:t>
      </w:r>
      <w:r>
        <w:t></w:t>
      </w:r>
      <w:r>
        <w:rPr>
          <w:rFonts w:hint="eastAsia"/>
        </w:rPr>
        <w:t>та</w:t>
      </w:r>
      <w:r>
        <w:t></w:t>
      </w:r>
      <w:r>
        <w:rPr>
          <w:rFonts w:hint="eastAsia"/>
        </w:rPr>
        <w:t>психолінгвістичних</w:t>
      </w:r>
      <w:r>
        <w:t></w:t>
      </w:r>
      <w:r>
        <w:rPr>
          <w:rFonts w:hint="eastAsia"/>
        </w:rPr>
        <w:t>експериментів</w:t>
      </w:r>
    </w:p>
    <w:sectPr w:rsidR="00486F0D" w:rsidRPr="00486F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486F0D" w:rsidRPr="00486F0D">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73DF6-7B46-4833-8DD2-622592BF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22</Pages>
  <Words>4391</Words>
  <Characters>25033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2021-09-27T19:29:00Z</dcterms:created>
  <dcterms:modified xsi:type="dcterms:W3CDTF">2021-09-28T10:33:00Z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