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2F9D" w14:textId="0F190052" w:rsidR="008F593C" w:rsidRDefault="00E723C7" w:rsidP="00E723C7">
      <w:pPr>
        <w:rPr>
          <w:rFonts w:ascii="Times New Roman" w:eastAsia="Arial Unicode MS" w:hAnsi="Times New Roman" w:cs="Times New Roman"/>
          <w:b/>
          <w:bCs/>
          <w:color w:val="000000"/>
          <w:kern w:val="0"/>
          <w:sz w:val="28"/>
          <w:szCs w:val="28"/>
          <w:lang w:eastAsia="ru-RU" w:bidi="uk-UA"/>
        </w:rPr>
      </w:pPr>
      <w:r w:rsidRPr="00E723C7">
        <w:rPr>
          <w:rFonts w:ascii="Times New Roman" w:eastAsia="Arial Unicode MS" w:hAnsi="Times New Roman" w:cs="Times New Roman" w:hint="eastAsia"/>
          <w:b/>
          <w:bCs/>
          <w:color w:val="000000"/>
          <w:kern w:val="0"/>
          <w:sz w:val="28"/>
          <w:szCs w:val="28"/>
          <w:lang w:eastAsia="ru-RU" w:bidi="uk-UA"/>
        </w:rPr>
        <w:t>Балмашнов</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Роман</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Пикосекундный</w:t>
      </w:r>
      <w:r w:rsidRPr="00E723C7">
        <w:rPr>
          <w:rFonts w:ascii="Times New Roman" w:eastAsia="Arial Unicode MS" w:hAnsi="Times New Roman" w:cs="Times New Roman"/>
          <w:b/>
          <w:bCs/>
          <w:color w:val="000000"/>
          <w:kern w:val="0"/>
          <w:sz w:val="28"/>
          <w:szCs w:val="28"/>
          <w:lang w:eastAsia="ru-RU" w:bidi="uk-UA"/>
        </w:rPr>
        <w:t xml:space="preserve"> Nd:YAG </w:t>
      </w:r>
      <w:r w:rsidRPr="00E723C7">
        <w:rPr>
          <w:rFonts w:ascii="Times New Roman" w:eastAsia="Arial Unicode MS" w:hAnsi="Times New Roman" w:cs="Times New Roman" w:hint="eastAsia"/>
          <w:b/>
          <w:bCs/>
          <w:color w:val="000000"/>
          <w:kern w:val="0"/>
          <w:sz w:val="28"/>
          <w:szCs w:val="28"/>
          <w:lang w:eastAsia="ru-RU" w:bidi="uk-UA"/>
        </w:rPr>
        <w:t>лазер</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для</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лунного</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лазерного</w:t>
      </w:r>
      <w:r w:rsidRPr="00E723C7">
        <w:rPr>
          <w:rFonts w:ascii="Times New Roman" w:eastAsia="Arial Unicode MS" w:hAnsi="Times New Roman" w:cs="Times New Roman"/>
          <w:b/>
          <w:bCs/>
          <w:color w:val="000000"/>
          <w:kern w:val="0"/>
          <w:sz w:val="28"/>
          <w:szCs w:val="28"/>
          <w:lang w:eastAsia="ru-RU" w:bidi="uk-UA"/>
        </w:rPr>
        <w:t xml:space="preserve"> </w:t>
      </w:r>
      <w:r w:rsidRPr="00E723C7">
        <w:rPr>
          <w:rFonts w:ascii="Times New Roman" w:eastAsia="Arial Unicode MS" w:hAnsi="Times New Roman" w:cs="Times New Roman" w:hint="eastAsia"/>
          <w:b/>
          <w:bCs/>
          <w:color w:val="000000"/>
          <w:kern w:val="0"/>
          <w:sz w:val="28"/>
          <w:szCs w:val="28"/>
          <w:lang w:eastAsia="ru-RU" w:bidi="uk-UA"/>
        </w:rPr>
        <w:t>дальномера</w:t>
      </w:r>
    </w:p>
    <w:p w14:paraId="16439550" w14:textId="77777777" w:rsidR="00E723C7" w:rsidRDefault="00E723C7" w:rsidP="00E723C7">
      <w:r>
        <w:rPr>
          <w:rFonts w:hint="eastAsia"/>
        </w:rPr>
        <w:t>ОГЛАВЛЕНИЕ</w:t>
      </w:r>
      <w:r>
        <w:t xml:space="preserve"> </w:t>
      </w:r>
      <w:r>
        <w:rPr>
          <w:rFonts w:hint="eastAsia"/>
        </w:rPr>
        <w:t>ДИССЕРТАЦИИ</w:t>
      </w:r>
    </w:p>
    <w:p w14:paraId="39C3CCE5" w14:textId="77777777" w:rsidR="00E723C7" w:rsidRDefault="00E723C7" w:rsidP="00E723C7">
      <w:r>
        <w:rPr>
          <w:rFonts w:hint="eastAsia"/>
        </w:rPr>
        <w:t>кандидат</w:t>
      </w:r>
      <w:r>
        <w:t xml:space="preserve"> </w:t>
      </w:r>
      <w:r>
        <w:rPr>
          <w:rFonts w:hint="eastAsia"/>
        </w:rPr>
        <w:t>наук</w:t>
      </w:r>
      <w:r>
        <w:t xml:space="preserve"> </w:t>
      </w:r>
      <w:r>
        <w:rPr>
          <w:rFonts w:hint="eastAsia"/>
        </w:rPr>
        <w:t>Балмашнов</w:t>
      </w:r>
      <w:r>
        <w:t xml:space="preserve"> </w:t>
      </w:r>
      <w:r>
        <w:rPr>
          <w:rFonts w:hint="eastAsia"/>
        </w:rPr>
        <w:t>Роман</w:t>
      </w:r>
      <w:r>
        <w:t xml:space="preserve"> </w:t>
      </w:r>
      <w:r>
        <w:rPr>
          <w:rFonts w:hint="eastAsia"/>
        </w:rPr>
        <w:t>Владимирович</w:t>
      </w:r>
    </w:p>
    <w:p w14:paraId="279834D3" w14:textId="77777777" w:rsidR="00E723C7" w:rsidRDefault="00E723C7" w:rsidP="00E723C7">
      <w:r>
        <w:rPr>
          <w:rFonts w:hint="eastAsia"/>
        </w:rPr>
        <w:t>Реферат</w:t>
      </w:r>
    </w:p>
    <w:p w14:paraId="152F4F02" w14:textId="77777777" w:rsidR="00E723C7" w:rsidRDefault="00E723C7" w:rsidP="00E723C7"/>
    <w:p w14:paraId="52F6B6B9" w14:textId="77777777" w:rsidR="00E723C7" w:rsidRDefault="00E723C7" w:rsidP="00E723C7">
      <w:r>
        <w:t>Synopsis</w:t>
      </w:r>
    </w:p>
    <w:p w14:paraId="5DCCBD7C" w14:textId="77777777" w:rsidR="00E723C7" w:rsidRDefault="00E723C7" w:rsidP="00E723C7"/>
    <w:p w14:paraId="128E1591" w14:textId="77777777" w:rsidR="00E723C7" w:rsidRDefault="00E723C7" w:rsidP="00E723C7">
      <w:r>
        <w:rPr>
          <w:rFonts w:hint="eastAsia"/>
        </w:rPr>
        <w:t>Введение</w:t>
      </w:r>
    </w:p>
    <w:p w14:paraId="6FDE1525" w14:textId="77777777" w:rsidR="00E723C7" w:rsidRDefault="00E723C7" w:rsidP="00E723C7"/>
    <w:p w14:paraId="35DE127F" w14:textId="77777777" w:rsidR="00E723C7" w:rsidRDefault="00E723C7" w:rsidP="00E723C7">
      <w:r>
        <w:t xml:space="preserve">1 </w:t>
      </w:r>
      <w:r>
        <w:rPr>
          <w:rFonts w:hint="eastAsia"/>
        </w:rPr>
        <w:t>Аналитический</w:t>
      </w:r>
      <w:r>
        <w:t xml:space="preserve"> </w:t>
      </w:r>
      <w:r>
        <w:rPr>
          <w:rFonts w:hint="eastAsia"/>
        </w:rPr>
        <w:t>обзор</w:t>
      </w:r>
    </w:p>
    <w:p w14:paraId="237854E6" w14:textId="77777777" w:rsidR="00E723C7" w:rsidRDefault="00E723C7" w:rsidP="00E723C7"/>
    <w:p w14:paraId="5A5DCF53" w14:textId="77777777" w:rsidR="00E723C7" w:rsidRDefault="00E723C7" w:rsidP="00E723C7">
      <w:r>
        <w:t xml:space="preserve">1.1 </w:t>
      </w:r>
      <w:r>
        <w:rPr>
          <w:rFonts w:hint="eastAsia"/>
        </w:rPr>
        <w:t>Современное</w:t>
      </w:r>
      <w:r>
        <w:t xml:space="preserve"> </w:t>
      </w:r>
      <w:r>
        <w:rPr>
          <w:rFonts w:hint="eastAsia"/>
        </w:rPr>
        <w:t>состояние</w:t>
      </w:r>
      <w:r>
        <w:t xml:space="preserve"> </w:t>
      </w:r>
      <w:r>
        <w:rPr>
          <w:rFonts w:hint="eastAsia"/>
        </w:rPr>
        <w:t>высокоточной</w:t>
      </w:r>
      <w:r>
        <w:t xml:space="preserve"> </w:t>
      </w:r>
      <w:r>
        <w:rPr>
          <w:rFonts w:hint="eastAsia"/>
        </w:rPr>
        <w:t>спутниковой</w:t>
      </w:r>
      <w:r>
        <w:t xml:space="preserve"> </w:t>
      </w:r>
      <w:r>
        <w:rPr>
          <w:rFonts w:hint="eastAsia"/>
        </w:rPr>
        <w:t>лазерной</w:t>
      </w:r>
      <w:r>
        <w:t xml:space="preserve"> </w:t>
      </w:r>
      <w:r>
        <w:rPr>
          <w:rFonts w:hint="eastAsia"/>
        </w:rPr>
        <w:t>дальнометрии</w:t>
      </w:r>
    </w:p>
    <w:p w14:paraId="5BE77FD6" w14:textId="77777777" w:rsidR="00E723C7" w:rsidRDefault="00E723C7" w:rsidP="00E723C7"/>
    <w:p w14:paraId="5B202908" w14:textId="77777777" w:rsidR="00E723C7" w:rsidRDefault="00E723C7" w:rsidP="00E723C7">
      <w:r>
        <w:t xml:space="preserve">1.1.1 </w:t>
      </w:r>
      <w:r>
        <w:rPr>
          <w:rFonts w:hint="eastAsia"/>
        </w:rPr>
        <w:t>Проблемы</w:t>
      </w:r>
      <w:r>
        <w:t xml:space="preserve"> </w:t>
      </w:r>
      <w:r>
        <w:rPr>
          <w:rFonts w:hint="eastAsia"/>
        </w:rPr>
        <w:t>измерения</w:t>
      </w:r>
      <w:r>
        <w:t xml:space="preserve"> </w:t>
      </w:r>
      <w:r>
        <w:rPr>
          <w:rFonts w:hint="eastAsia"/>
        </w:rPr>
        <w:t>дальности</w:t>
      </w:r>
      <w:r>
        <w:t xml:space="preserve"> </w:t>
      </w:r>
      <w:r>
        <w:rPr>
          <w:rFonts w:hint="eastAsia"/>
        </w:rPr>
        <w:t>в</w:t>
      </w:r>
      <w:r>
        <w:t xml:space="preserve"> </w:t>
      </w:r>
      <w:r>
        <w:rPr>
          <w:rFonts w:hint="eastAsia"/>
        </w:rPr>
        <w:t>спутниковой</w:t>
      </w:r>
      <w:r>
        <w:t xml:space="preserve"> </w:t>
      </w:r>
      <w:r>
        <w:rPr>
          <w:rFonts w:hint="eastAsia"/>
        </w:rPr>
        <w:t>лазерной</w:t>
      </w:r>
      <w:r>
        <w:t xml:space="preserve"> </w:t>
      </w:r>
      <w:r>
        <w:rPr>
          <w:rFonts w:hint="eastAsia"/>
        </w:rPr>
        <w:t>дальнометрии</w:t>
      </w:r>
    </w:p>
    <w:p w14:paraId="7BD2EE25" w14:textId="77777777" w:rsidR="00E723C7" w:rsidRDefault="00E723C7" w:rsidP="00E723C7"/>
    <w:p w14:paraId="66070444" w14:textId="77777777" w:rsidR="00E723C7" w:rsidRDefault="00E723C7" w:rsidP="00E723C7">
      <w:r>
        <w:t xml:space="preserve">1.1.2 </w:t>
      </w:r>
      <w:r>
        <w:rPr>
          <w:rFonts w:hint="eastAsia"/>
        </w:rPr>
        <w:t>Перспективы</w:t>
      </w:r>
      <w:r>
        <w:t xml:space="preserve"> </w:t>
      </w:r>
      <w:r>
        <w:rPr>
          <w:rFonts w:hint="eastAsia"/>
        </w:rPr>
        <w:t>развития</w:t>
      </w:r>
      <w:r>
        <w:t xml:space="preserve"> </w:t>
      </w:r>
      <w:r>
        <w:rPr>
          <w:rFonts w:hint="eastAsia"/>
        </w:rPr>
        <w:t>лунной</w:t>
      </w:r>
      <w:r>
        <w:t xml:space="preserve"> </w:t>
      </w:r>
      <w:r>
        <w:rPr>
          <w:rFonts w:hint="eastAsia"/>
        </w:rPr>
        <w:t>лазерной</w:t>
      </w:r>
      <w:r>
        <w:t xml:space="preserve"> </w:t>
      </w:r>
      <w:r>
        <w:rPr>
          <w:rFonts w:hint="eastAsia"/>
        </w:rPr>
        <w:t>дальнометрии</w:t>
      </w:r>
    </w:p>
    <w:p w14:paraId="363B843D" w14:textId="77777777" w:rsidR="00E723C7" w:rsidRDefault="00E723C7" w:rsidP="00E723C7"/>
    <w:p w14:paraId="244CE257" w14:textId="77777777" w:rsidR="00E723C7" w:rsidRDefault="00E723C7" w:rsidP="00E723C7">
      <w:r>
        <w:t xml:space="preserve">1.1.3 </w:t>
      </w:r>
      <w:r>
        <w:rPr>
          <w:rFonts w:hint="eastAsia"/>
        </w:rPr>
        <w:t>Источники</w:t>
      </w:r>
      <w:r>
        <w:t xml:space="preserve"> </w:t>
      </w:r>
      <w:r>
        <w:rPr>
          <w:rFonts w:hint="eastAsia"/>
        </w:rPr>
        <w:t>лазерного</w:t>
      </w:r>
      <w:r>
        <w:t xml:space="preserve"> </w:t>
      </w:r>
      <w:r>
        <w:rPr>
          <w:rFonts w:hint="eastAsia"/>
        </w:rPr>
        <w:t>излучения</w:t>
      </w:r>
      <w:r>
        <w:t xml:space="preserve"> </w:t>
      </w:r>
      <w:r>
        <w:rPr>
          <w:rFonts w:hint="eastAsia"/>
        </w:rPr>
        <w:t>в</w:t>
      </w:r>
      <w:r>
        <w:t xml:space="preserve"> </w:t>
      </w:r>
      <w:r>
        <w:rPr>
          <w:rFonts w:hint="eastAsia"/>
        </w:rPr>
        <w:t>современных</w:t>
      </w:r>
      <w:r>
        <w:t xml:space="preserve"> </w:t>
      </w:r>
      <w:r>
        <w:rPr>
          <w:rFonts w:hint="eastAsia"/>
        </w:rPr>
        <w:t>лунных</w:t>
      </w:r>
      <w:r>
        <w:t xml:space="preserve"> </w:t>
      </w:r>
      <w:r>
        <w:rPr>
          <w:rFonts w:hint="eastAsia"/>
        </w:rPr>
        <w:t>лазерных</w:t>
      </w:r>
      <w:r>
        <w:t xml:space="preserve"> </w:t>
      </w:r>
      <w:r>
        <w:rPr>
          <w:rFonts w:hint="eastAsia"/>
        </w:rPr>
        <w:t>дальномерах</w:t>
      </w:r>
    </w:p>
    <w:p w14:paraId="3493F6B4" w14:textId="77777777" w:rsidR="00E723C7" w:rsidRDefault="00E723C7" w:rsidP="00E723C7"/>
    <w:p w14:paraId="2B6C1BBA" w14:textId="77777777" w:rsidR="00E723C7" w:rsidRDefault="00E723C7" w:rsidP="00E723C7">
      <w:r>
        <w:t xml:space="preserve">1.2 </w:t>
      </w:r>
      <w:r>
        <w:rPr>
          <w:rFonts w:hint="eastAsia"/>
        </w:rPr>
        <w:t>Обзор</w:t>
      </w:r>
      <w:r>
        <w:t xml:space="preserve"> </w:t>
      </w:r>
      <w:r>
        <w:rPr>
          <w:rFonts w:hint="eastAsia"/>
        </w:rPr>
        <w:t>схем</w:t>
      </w:r>
      <w:r>
        <w:t xml:space="preserve"> </w:t>
      </w:r>
      <w:r>
        <w:rPr>
          <w:rFonts w:hint="eastAsia"/>
        </w:rPr>
        <w:t>современных</w:t>
      </w:r>
      <w:r>
        <w:t xml:space="preserve"> </w:t>
      </w:r>
      <w:r>
        <w:rPr>
          <w:rFonts w:hint="eastAsia"/>
        </w:rPr>
        <w:t>лазерных</w:t>
      </w:r>
      <w:r>
        <w:t xml:space="preserve"> </w:t>
      </w:r>
      <w:r>
        <w:rPr>
          <w:rFonts w:hint="eastAsia"/>
        </w:rPr>
        <w:t>излучателей</w:t>
      </w:r>
      <w:r>
        <w:t xml:space="preserve"> </w:t>
      </w:r>
      <w:r>
        <w:rPr>
          <w:rFonts w:hint="eastAsia"/>
        </w:rPr>
        <w:t>с</w:t>
      </w:r>
      <w:r>
        <w:t xml:space="preserve"> </w:t>
      </w:r>
      <w:r>
        <w:rPr>
          <w:rFonts w:hint="eastAsia"/>
        </w:rPr>
        <w:t>пикосекундной</w:t>
      </w:r>
      <w:r>
        <w:t xml:space="preserve"> </w:t>
      </w:r>
      <w:r>
        <w:rPr>
          <w:rFonts w:hint="eastAsia"/>
        </w:rPr>
        <w:t>длительностью</w:t>
      </w:r>
      <w:r>
        <w:t xml:space="preserve"> </w:t>
      </w:r>
      <w:r>
        <w:rPr>
          <w:rFonts w:hint="eastAsia"/>
        </w:rPr>
        <w:t>импульсов</w:t>
      </w:r>
    </w:p>
    <w:p w14:paraId="6D707B38" w14:textId="77777777" w:rsidR="00E723C7" w:rsidRDefault="00E723C7" w:rsidP="00E723C7"/>
    <w:p w14:paraId="0F340C95" w14:textId="77777777" w:rsidR="00E723C7" w:rsidRDefault="00E723C7" w:rsidP="00E723C7">
      <w:r>
        <w:t xml:space="preserve">1.2.1 </w:t>
      </w:r>
      <w:r>
        <w:rPr>
          <w:rFonts w:hint="eastAsia"/>
        </w:rPr>
        <w:t>Варианты</w:t>
      </w:r>
      <w:r>
        <w:t xml:space="preserve"> </w:t>
      </w:r>
      <w:r>
        <w:rPr>
          <w:rFonts w:hint="eastAsia"/>
        </w:rPr>
        <w:t>построения</w:t>
      </w:r>
      <w:r>
        <w:t xml:space="preserve"> </w:t>
      </w:r>
      <w:r>
        <w:rPr>
          <w:rFonts w:hint="eastAsia"/>
        </w:rPr>
        <w:t>пикосекундного</w:t>
      </w:r>
      <w:r>
        <w:t xml:space="preserve"> </w:t>
      </w:r>
      <w:r>
        <w:rPr>
          <w:rFonts w:hint="eastAsia"/>
        </w:rPr>
        <w:t>задающего</w:t>
      </w:r>
      <w:r>
        <w:t xml:space="preserve"> </w:t>
      </w:r>
      <w:r>
        <w:rPr>
          <w:rFonts w:hint="eastAsia"/>
        </w:rPr>
        <w:t>генератора</w:t>
      </w:r>
      <w:r>
        <w:t xml:space="preserve"> </w:t>
      </w:r>
      <w:r>
        <w:rPr>
          <w:rFonts w:hint="eastAsia"/>
        </w:rPr>
        <w:t>с</w:t>
      </w:r>
      <w:r>
        <w:t xml:space="preserve"> </w:t>
      </w:r>
      <w:r>
        <w:rPr>
          <w:rFonts w:hint="eastAsia"/>
        </w:rPr>
        <w:t>выходной</w:t>
      </w:r>
      <w:r>
        <w:t xml:space="preserve"> </w:t>
      </w:r>
      <w:r>
        <w:rPr>
          <w:rFonts w:hint="eastAsia"/>
        </w:rPr>
        <w:t>мощностью</w:t>
      </w:r>
      <w:r>
        <w:t xml:space="preserve"> </w:t>
      </w:r>
      <w:r>
        <w:rPr>
          <w:rFonts w:hint="eastAsia"/>
        </w:rPr>
        <w:t>от</w:t>
      </w:r>
      <w:r>
        <w:t xml:space="preserve"> 0,01 </w:t>
      </w:r>
      <w:r>
        <w:rPr>
          <w:rFonts w:hint="eastAsia"/>
        </w:rPr>
        <w:t>до</w:t>
      </w:r>
      <w:r>
        <w:t xml:space="preserve"> 10 </w:t>
      </w:r>
      <w:r>
        <w:rPr>
          <w:rFonts w:hint="eastAsia"/>
        </w:rPr>
        <w:t>Вт</w:t>
      </w:r>
    </w:p>
    <w:p w14:paraId="5AD35FB5" w14:textId="77777777" w:rsidR="00E723C7" w:rsidRDefault="00E723C7" w:rsidP="00E723C7"/>
    <w:p w14:paraId="7A0B89B4" w14:textId="77777777" w:rsidR="00E723C7" w:rsidRDefault="00E723C7" w:rsidP="00E723C7">
      <w:r>
        <w:t xml:space="preserve">1.2.1.1 </w:t>
      </w:r>
      <w:r>
        <w:rPr>
          <w:rFonts w:hint="eastAsia"/>
        </w:rPr>
        <w:t>Лазеры</w:t>
      </w:r>
      <w:r>
        <w:t xml:space="preserve">, </w:t>
      </w:r>
      <w:r>
        <w:rPr>
          <w:rFonts w:hint="eastAsia"/>
        </w:rPr>
        <w:t>работающие</w:t>
      </w:r>
      <w:r>
        <w:t xml:space="preserve"> </w:t>
      </w:r>
      <w:r>
        <w:rPr>
          <w:rFonts w:hint="eastAsia"/>
        </w:rPr>
        <w:t>в</w:t>
      </w:r>
      <w:r>
        <w:t xml:space="preserve"> </w:t>
      </w:r>
      <w:r>
        <w:rPr>
          <w:rFonts w:hint="eastAsia"/>
        </w:rPr>
        <w:t>режиме</w:t>
      </w:r>
      <w:r>
        <w:t xml:space="preserve"> </w:t>
      </w:r>
      <w:r>
        <w:rPr>
          <w:rFonts w:hint="eastAsia"/>
        </w:rPr>
        <w:t>синхронизации</w:t>
      </w:r>
      <w:r>
        <w:t xml:space="preserve"> </w:t>
      </w:r>
      <w:r>
        <w:rPr>
          <w:rFonts w:hint="eastAsia"/>
        </w:rPr>
        <w:t>мод</w:t>
      </w:r>
    </w:p>
    <w:p w14:paraId="27AEAE43" w14:textId="77777777" w:rsidR="00E723C7" w:rsidRDefault="00E723C7" w:rsidP="00E723C7"/>
    <w:p w14:paraId="735FFB28" w14:textId="77777777" w:rsidR="00E723C7" w:rsidRDefault="00E723C7" w:rsidP="00E723C7">
      <w:r>
        <w:lastRenderedPageBreak/>
        <w:t xml:space="preserve">1.2.1.2 </w:t>
      </w:r>
      <w:r>
        <w:rPr>
          <w:rFonts w:hint="eastAsia"/>
        </w:rPr>
        <w:t>Микрочип</w:t>
      </w:r>
      <w:r>
        <w:t xml:space="preserve"> </w:t>
      </w:r>
      <w:r>
        <w:rPr>
          <w:rFonts w:hint="eastAsia"/>
        </w:rPr>
        <w:t>лазеры</w:t>
      </w:r>
      <w:r>
        <w:t xml:space="preserve">, </w:t>
      </w:r>
      <w:r>
        <w:rPr>
          <w:rFonts w:hint="eastAsia"/>
        </w:rPr>
        <w:t>работающие</w:t>
      </w:r>
      <w:r>
        <w:t xml:space="preserve"> </w:t>
      </w:r>
      <w:r>
        <w:rPr>
          <w:rFonts w:hint="eastAsia"/>
        </w:rPr>
        <w:t>в</w:t>
      </w:r>
      <w:r>
        <w:t xml:space="preserve"> </w:t>
      </w:r>
      <w:r>
        <w:rPr>
          <w:rFonts w:hint="eastAsia"/>
        </w:rPr>
        <w:t>режиме</w:t>
      </w:r>
      <w:r>
        <w:t xml:space="preserve"> </w:t>
      </w:r>
      <w:r>
        <w:rPr>
          <w:rFonts w:hint="eastAsia"/>
        </w:rPr>
        <w:t>пассивной</w:t>
      </w:r>
      <w:r>
        <w:t xml:space="preserve"> </w:t>
      </w:r>
      <w:r>
        <w:rPr>
          <w:rFonts w:hint="eastAsia"/>
        </w:rPr>
        <w:t>модуляции</w:t>
      </w:r>
      <w:r>
        <w:t xml:space="preserve"> </w:t>
      </w:r>
      <w:r>
        <w:rPr>
          <w:rFonts w:hint="eastAsia"/>
        </w:rPr>
        <w:t>добротности</w:t>
      </w:r>
    </w:p>
    <w:p w14:paraId="44331DEC" w14:textId="77777777" w:rsidR="00E723C7" w:rsidRDefault="00E723C7" w:rsidP="00E723C7"/>
    <w:p w14:paraId="780FD241" w14:textId="77777777" w:rsidR="00E723C7" w:rsidRDefault="00E723C7" w:rsidP="00E723C7">
      <w:r>
        <w:t xml:space="preserve">1.2.1.3 </w:t>
      </w:r>
      <w:r>
        <w:rPr>
          <w:rFonts w:hint="eastAsia"/>
        </w:rPr>
        <w:t>Лазерные</w:t>
      </w:r>
      <w:r>
        <w:t xml:space="preserve"> </w:t>
      </w:r>
      <w:r>
        <w:rPr>
          <w:rFonts w:hint="eastAsia"/>
        </w:rPr>
        <w:t>диоды</w:t>
      </w:r>
      <w:r>
        <w:t xml:space="preserve"> </w:t>
      </w:r>
      <w:r>
        <w:rPr>
          <w:rFonts w:hint="eastAsia"/>
        </w:rPr>
        <w:t>с</w:t>
      </w:r>
      <w:r>
        <w:t xml:space="preserve"> </w:t>
      </w:r>
      <w:r>
        <w:rPr>
          <w:rFonts w:hint="eastAsia"/>
        </w:rPr>
        <w:t>модуляцией</w:t>
      </w:r>
      <w:r>
        <w:t xml:space="preserve"> </w:t>
      </w:r>
      <w:r>
        <w:rPr>
          <w:rFonts w:hint="eastAsia"/>
        </w:rPr>
        <w:t>усиления</w:t>
      </w:r>
    </w:p>
    <w:p w14:paraId="1201FA8E" w14:textId="77777777" w:rsidR="00E723C7" w:rsidRDefault="00E723C7" w:rsidP="00E723C7"/>
    <w:p w14:paraId="70F5E5A3" w14:textId="77777777" w:rsidR="00E723C7" w:rsidRDefault="00E723C7" w:rsidP="00E723C7">
      <w:r>
        <w:t xml:space="preserve">1.2.1.4 </w:t>
      </w:r>
      <w:r>
        <w:rPr>
          <w:rFonts w:hint="eastAsia"/>
        </w:rPr>
        <w:t>Селекторы</w:t>
      </w:r>
      <w:r>
        <w:t xml:space="preserve"> </w:t>
      </w:r>
      <w:r>
        <w:rPr>
          <w:rFonts w:hint="eastAsia"/>
        </w:rPr>
        <w:t>импульсов</w:t>
      </w:r>
      <w:r>
        <w:t xml:space="preserve"> (Pulse-pickers)</w:t>
      </w:r>
    </w:p>
    <w:p w14:paraId="24778611" w14:textId="77777777" w:rsidR="00E723C7" w:rsidRDefault="00E723C7" w:rsidP="00E723C7"/>
    <w:p w14:paraId="185F0ABA" w14:textId="77777777" w:rsidR="00E723C7" w:rsidRDefault="00E723C7" w:rsidP="00E723C7">
      <w:r>
        <w:t xml:space="preserve">1.2.2 </w:t>
      </w:r>
      <w:r>
        <w:rPr>
          <w:rFonts w:hint="eastAsia"/>
        </w:rPr>
        <w:t>Варианты</w:t>
      </w:r>
      <w:r>
        <w:t xml:space="preserve"> </w:t>
      </w:r>
      <w:r>
        <w:rPr>
          <w:rFonts w:hint="eastAsia"/>
        </w:rPr>
        <w:t>построения</w:t>
      </w:r>
      <w:r>
        <w:t xml:space="preserve"> </w:t>
      </w:r>
      <w:r>
        <w:rPr>
          <w:rFonts w:hint="eastAsia"/>
        </w:rPr>
        <w:t>основного</w:t>
      </w:r>
      <w:r>
        <w:t xml:space="preserve"> </w:t>
      </w:r>
      <w:r>
        <w:rPr>
          <w:rFonts w:hint="eastAsia"/>
        </w:rPr>
        <w:t>усилителя</w:t>
      </w:r>
      <w:r>
        <w:t xml:space="preserve"> </w:t>
      </w:r>
      <w:r>
        <w:rPr>
          <w:rFonts w:hint="eastAsia"/>
        </w:rPr>
        <w:t>с</w:t>
      </w:r>
      <w:r>
        <w:t xml:space="preserve"> </w:t>
      </w:r>
      <w:r>
        <w:rPr>
          <w:rFonts w:hint="eastAsia"/>
        </w:rPr>
        <w:t>выходной</w:t>
      </w:r>
      <w:r>
        <w:t xml:space="preserve"> </w:t>
      </w:r>
      <w:r>
        <w:rPr>
          <w:rFonts w:hint="eastAsia"/>
        </w:rPr>
        <w:t>мощностью</w:t>
      </w:r>
      <w:r>
        <w:t xml:space="preserve"> 10-1000 </w:t>
      </w:r>
      <w:r>
        <w:rPr>
          <w:rFonts w:hint="eastAsia"/>
        </w:rPr>
        <w:t>Вт</w:t>
      </w:r>
    </w:p>
    <w:p w14:paraId="112B3F2A" w14:textId="77777777" w:rsidR="00E723C7" w:rsidRDefault="00E723C7" w:rsidP="00E723C7"/>
    <w:p w14:paraId="4322ED93" w14:textId="77777777" w:rsidR="00E723C7" w:rsidRDefault="00E723C7" w:rsidP="00E723C7">
      <w:r>
        <w:t xml:space="preserve">1.2.2.1 </w:t>
      </w:r>
      <w:r>
        <w:rPr>
          <w:rFonts w:hint="eastAsia"/>
        </w:rPr>
        <w:t>Примеры</w:t>
      </w:r>
      <w:r>
        <w:t xml:space="preserve"> MOPA </w:t>
      </w:r>
      <w:r>
        <w:rPr>
          <w:rFonts w:hint="eastAsia"/>
        </w:rPr>
        <w:t>с</w:t>
      </w:r>
      <w:r>
        <w:t xml:space="preserve"> </w:t>
      </w:r>
      <w:r>
        <w:rPr>
          <w:rFonts w:hint="eastAsia"/>
        </w:rPr>
        <w:t>выходной</w:t>
      </w:r>
      <w:r>
        <w:t xml:space="preserve"> </w:t>
      </w:r>
      <w:r>
        <w:rPr>
          <w:rFonts w:hint="eastAsia"/>
        </w:rPr>
        <w:t>мощностью</w:t>
      </w:r>
      <w:r>
        <w:t xml:space="preserve"> 10-1000 </w:t>
      </w:r>
      <w:r>
        <w:rPr>
          <w:rFonts w:hint="eastAsia"/>
        </w:rPr>
        <w:t>Вт</w:t>
      </w:r>
      <w:r>
        <w:t xml:space="preserve"> </w:t>
      </w:r>
      <w:r>
        <w:rPr>
          <w:rFonts w:hint="eastAsia"/>
        </w:rPr>
        <w:t>с</w:t>
      </w:r>
      <w:r>
        <w:t xml:space="preserve"> </w:t>
      </w:r>
      <w:r>
        <w:rPr>
          <w:rFonts w:hint="eastAsia"/>
        </w:rPr>
        <w:t>длиной</w:t>
      </w:r>
      <w:r>
        <w:t xml:space="preserve"> </w:t>
      </w:r>
      <w:r>
        <w:rPr>
          <w:rFonts w:hint="eastAsia"/>
        </w:rPr>
        <w:t>волны</w:t>
      </w:r>
      <w:r>
        <w:t xml:space="preserve"> </w:t>
      </w:r>
      <w:r>
        <w:rPr>
          <w:rFonts w:hint="eastAsia"/>
        </w:rPr>
        <w:t>излучения</w:t>
      </w:r>
      <w:r>
        <w:t xml:space="preserve"> 1064 </w:t>
      </w:r>
      <w:r>
        <w:rPr>
          <w:rFonts w:hint="eastAsia"/>
        </w:rPr>
        <w:t>нм</w:t>
      </w:r>
    </w:p>
    <w:p w14:paraId="2E00E689" w14:textId="77777777" w:rsidR="00E723C7" w:rsidRDefault="00E723C7" w:rsidP="00E723C7"/>
    <w:p w14:paraId="7398F035" w14:textId="77777777" w:rsidR="00E723C7" w:rsidRDefault="00E723C7" w:rsidP="00E723C7">
      <w:r>
        <w:t xml:space="preserve">1.2.2.2 </w:t>
      </w:r>
      <w:r>
        <w:rPr>
          <w:rFonts w:hint="eastAsia"/>
        </w:rPr>
        <w:t>Примеры</w:t>
      </w:r>
      <w:r>
        <w:t xml:space="preserve"> </w:t>
      </w:r>
      <w:r>
        <w:rPr>
          <w:rFonts w:hint="eastAsia"/>
        </w:rPr>
        <w:t>МОРА</w:t>
      </w:r>
      <w:r>
        <w:t xml:space="preserve"> </w:t>
      </w:r>
      <w:r>
        <w:rPr>
          <w:rFonts w:hint="eastAsia"/>
        </w:rPr>
        <w:t>на</w:t>
      </w:r>
      <w:r>
        <w:t xml:space="preserve"> </w:t>
      </w:r>
      <w:r>
        <w:rPr>
          <w:rFonts w:hint="eastAsia"/>
        </w:rPr>
        <w:t>основе</w:t>
      </w:r>
      <w:r>
        <w:t xml:space="preserve"> Yb:YAG </w:t>
      </w:r>
      <w:r>
        <w:rPr>
          <w:rFonts w:hint="eastAsia"/>
        </w:rPr>
        <w:t>с</w:t>
      </w:r>
      <w:r>
        <w:t xml:space="preserve"> </w:t>
      </w:r>
      <w:r>
        <w:rPr>
          <w:rFonts w:hint="eastAsia"/>
        </w:rPr>
        <w:t>выходной</w:t>
      </w:r>
      <w:r>
        <w:t xml:space="preserve"> </w:t>
      </w:r>
      <w:r>
        <w:rPr>
          <w:rFonts w:hint="eastAsia"/>
        </w:rPr>
        <w:t>мощностью</w:t>
      </w:r>
      <w:r>
        <w:t xml:space="preserve"> 101000 </w:t>
      </w:r>
      <w:r>
        <w:rPr>
          <w:rFonts w:hint="eastAsia"/>
        </w:rPr>
        <w:t>Вт</w:t>
      </w:r>
    </w:p>
    <w:p w14:paraId="4D44044F" w14:textId="77777777" w:rsidR="00E723C7" w:rsidRDefault="00E723C7" w:rsidP="00E723C7"/>
    <w:p w14:paraId="456629A2" w14:textId="77777777" w:rsidR="00E723C7" w:rsidRDefault="00E723C7" w:rsidP="00E723C7">
      <w:r>
        <w:t xml:space="preserve">1.2.2.3 </w:t>
      </w:r>
      <w:r>
        <w:rPr>
          <w:rFonts w:hint="eastAsia"/>
        </w:rPr>
        <w:t>Усилители</w:t>
      </w:r>
      <w:r>
        <w:t xml:space="preserve"> </w:t>
      </w:r>
      <w:r>
        <w:rPr>
          <w:rFonts w:hint="eastAsia"/>
        </w:rPr>
        <w:t>на</w:t>
      </w:r>
      <w:r>
        <w:t xml:space="preserve"> Yb-</w:t>
      </w:r>
      <w:r>
        <w:rPr>
          <w:rFonts w:hint="eastAsia"/>
        </w:rPr>
        <w:t>содержащих</w:t>
      </w:r>
      <w:r>
        <w:t xml:space="preserve"> </w:t>
      </w:r>
      <w:r>
        <w:rPr>
          <w:rFonts w:hint="eastAsia"/>
        </w:rPr>
        <w:t>средах</w:t>
      </w:r>
      <w:r>
        <w:t xml:space="preserve"> </w:t>
      </w:r>
      <w:r>
        <w:rPr>
          <w:rFonts w:hint="eastAsia"/>
        </w:rPr>
        <w:t>с</w:t>
      </w:r>
      <w:r>
        <w:t xml:space="preserve"> </w:t>
      </w:r>
      <w:r>
        <w:rPr>
          <w:rFonts w:hint="eastAsia"/>
        </w:rPr>
        <w:t>криогенным</w:t>
      </w:r>
      <w:r>
        <w:t xml:space="preserve"> </w:t>
      </w:r>
      <w:r>
        <w:rPr>
          <w:rFonts w:hint="eastAsia"/>
        </w:rPr>
        <w:t>охлаждением</w:t>
      </w:r>
    </w:p>
    <w:p w14:paraId="7B580B02" w14:textId="77777777" w:rsidR="00E723C7" w:rsidRDefault="00E723C7" w:rsidP="00E723C7"/>
    <w:p w14:paraId="7BAB3FCA" w14:textId="77777777" w:rsidR="00E723C7" w:rsidRDefault="00E723C7" w:rsidP="00E723C7">
      <w:r>
        <w:t xml:space="preserve">1.3 </w:t>
      </w:r>
      <w:r>
        <w:rPr>
          <w:rFonts w:hint="eastAsia"/>
        </w:rPr>
        <w:t>Применение</w:t>
      </w:r>
      <w:r>
        <w:t xml:space="preserve"> </w:t>
      </w:r>
      <w:r>
        <w:rPr>
          <w:rFonts w:hint="eastAsia"/>
        </w:rPr>
        <w:t>адаптивных</w:t>
      </w:r>
      <w:r>
        <w:t xml:space="preserve"> </w:t>
      </w:r>
      <w:r>
        <w:rPr>
          <w:rFonts w:hint="eastAsia"/>
        </w:rPr>
        <w:t>оптических</w:t>
      </w:r>
      <w:r>
        <w:t xml:space="preserve"> </w:t>
      </w:r>
      <w:r>
        <w:rPr>
          <w:rFonts w:hint="eastAsia"/>
        </w:rPr>
        <w:t>систем</w:t>
      </w:r>
      <w:r>
        <w:t xml:space="preserve"> </w:t>
      </w:r>
      <w:r>
        <w:rPr>
          <w:rFonts w:hint="eastAsia"/>
        </w:rPr>
        <w:t>в</w:t>
      </w:r>
      <w:r>
        <w:t xml:space="preserve"> </w:t>
      </w:r>
      <w:r>
        <w:rPr>
          <w:rFonts w:hint="eastAsia"/>
        </w:rPr>
        <w:t>лазерной</w:t>
      </w:r>
      <w:r>
        <w:t xml:space="preserve"> </w:t>
      </w:r>
      <w:r>
        <w:rPr>
          <w:rFonts w:hint="eastAsia"/>
        </w:rPr>
        <w:t>технике</w:t>
      </w:r>
    </w:p>
    <w:p w14:paraId="73BB1028" w14:textId="77777777" w:rsidR="00E723C7" w:rsidRDefault="00E723C7" w:rsidP="00E723C7"/>
    <w:p w14:paraId="6A67BE66" w14:textId="77777777" w:rsidR="00E723C7" w:rsidRDefault="00E723C7" w:rsidP="00E723C7">
      <w:r>
        <w:t xml:space="preserve">1.3.1 </w:t>
      </w:r>
      <w:r>
        <w:rPr>
          <w:rFonts w:hint="eastAsia"/>
        </w:rPr>
        <w:t>Компенсация</w:t>
      </w:r>
      <w:r>
        <w:t xml:space="preserve"> </w:t>
      </w:r>
      <w:r>
        <w:rPr>
          <w:rFonts w:hint="eastAsia"/>
        </w:rPr>
        <w:t>нестационарных</w:t>
      </w:r>
      <w:r>
        <w:t xml:space="preserve"> </w:t>
      </w:r>
      <w:r>
        <w:rPr>
          <w:rFonts w:hint="eastAsia"/>
        </w:rPr>
        <w:t>искажений</w:t>
      </w:r>
      <w:r>
        <w:t xml:space="preserve"> </w:t>
      </w:r>
      <w:r>
        <w:rPr>
          <w:rFonts w:hint="eastAsia"/>
        </w:rPr>
        <w:t>волнового</w:t>
      </w:r>
      <w:r>
        <w:t xml:space="preserve"> </w:t>
      </w:r>
      <w:r>
        <w:rPr>
          <w:rFonts w:hint="eastAsia"/>
        </w:rPr>
        <w:t>фронта</w:t>
      </w:r>
      <w:r>
        <w:t xml:space="preserve"> </w:t>
      </w:r>
      <w:r>
        <w:rPr>
          <w:rFonts w:hint="eastAsia"/>
        </w:rPr>
        <w:t>с</w:t>
      </w:r>
      <w:r>
        <w:t xml:space="preserve"> </w:t>
      </w:r>
      <w:r>
        <w:rPr>
          <w:rFonts w:hint="eastAsia"/>
        </w:rPr>
        <w:t>помощью</w:t>
      </w:r>
      <w:r>
        <w:t xml:space="preserve"> </w:t>
      </w:r>
      <w:r>
        <w:rPr>
          <w:rFonts w:hint="eastAsia"/>
        </w:rPr>
        <w:t>нелинейных</w:t>
      </w:r>
      <w:r>
        <w:t xml:space="preserve"> </w:t>
      </w:r>
      <w:r>
        <w:rPr>
          <w:rFonts w:hint="eastAsia"/>
        </w:rPr>
        <w:t>оптических</w:t>
      </w:r>
      <w:r>
        <w:t xml:space="preserve"> </w:t>
      </w:r>
      <w:r>
        <w:rPr>
          <w:rFonts w:hint="eastAsia"/>
        </w:rPr>
        <w:t>эффектов</w:t>
      </w:r>
    </w:p>
    <w:p w14:paraId="2900303D" w14:textId="77777777" w:rsidR="00E723C7" w:rsidRDefault="00E723C7" w:rsidP="00E723C7"/>
    <w:p w14:paraId="07475E31" w14:textId="77777777" w:rsidR="00E723C7" w:rsidRDefault="00E723C7" w:rsidP="00E723C7">
      <w:r>
        <w:t xml:space="preserve">1.3.2 </w:t>
      </w:r>
      <w:r>
        <w:rPr>
          <w:rFonts w:hint="eastAsia"/>
        </w:rPr>
        <w:t>Адаптивная</w:t>
      </w:r>
      <w:r>
        <w:t xml:space="preserve"> </w:t>
      </w:r>
      <w:r>
        <w:rPr>
          <w:rFonts w:hint="eastAsia"/>
        </w:rPr>
        <w:t>оптическая</w:t>
      </w:r>
      <w:r>
        <w:t xml:space="preserve"> </w:t>
      </w:r>
      <w:r>
        <w:rPr>
          <w:rFonts w:hint="eastAsia"/>
        </w:rPr>
        <w:t>система</w:t>
      </w:r>
      <w:r>
        <w:t xml:space="preserve"> </w:t>
      </w:r>
      <w:r>
        <w:rPr>
          <w:rFonts w:hint="eastAsia"/>
        </w:rPr>
        <w:t>на</w:t>
      </w:r>
      <w:r>
        <w:t xml:space="preserve"> </w:t>
      </w:r>
      <w:r>
        <w:rPr>
          <w:rFonts w:hint="eastAsia"/>
        </w:rPr>
        <w:t>основе</w:t>
      </w:r>
      <w:r>
        <w:t xml:space="preserve"> </w:t>
      </w:r>
      <w:r>
        <w:rPr>
          <w:rFonts w:hint="eastAsia"/>
        </w:rPr>
        <w:t>датчика</w:t>
      </w:r>
      <w:r>
        <w:t xml:space="preserve"> </w:t>
      </w:r>
      <w:r>
        <w:rPr>
          <w:rFonts w:hint="eastAsia"/>
        </w:rPr>
        <w:t>Шака</w:t>
      </w:r>
      <w:r>
        <w:t>-</w:t>
      </w:r>
      <w:r>
        <w:rPr>
          <w:rFonts w:hint="eastAsia"/>
        </w:rPr>
        <w:t>Гартмана</w:t>
      </w:r>
    </w:p>
    <w:p w14:paraId="57F542F5" w14:textId="77777777" w:rsidR="00E723C7" w:rsidRDefault="00E723C7" w:rsidP="00E723C7"/>
    <w:p w14:paraId="7716A3F1" w14:textId="77777777" w:rsidR="00E723C7" w:rsidRDefault="00E723C7" w:rsidP="00E723C7">
      <w:r>
        <w:t xml:space="preserve">1.3.3 </w:t>
      </w:r>
      <w:r>
        <w:rPr>
          <w:rFonts w:hint="eastAsia"/>
        </w:rPr>
        <w:t>Адаптивная</w:t>
      </w:r>
      <w:r>
        <w:t xml:space="preserve"> </w:t>
      </w:r>
      <w:r>
        <w:rPr>
          <w:rFonts w:hint="eastAsia"/>
        </w:rPr>
        <w:t>оптическая</w:t>
      </w:r>
      <w:r>
        <w:t xml:space="preserve"> </w:t>
      </w:r>
      <w:r>
        <w:rPr>
          <w:rFonts w:hint="eastAsia"/>
        </w:rPr>
        <w:t>система</w:t>
      </w:r>
      <w:r>
        <w:t xml:space="preserve"> </w:t>
      </w:r>
      <w:r>
        <w:rPr>
          <w:rFonts w:hint="eastAsia"/>
        </w:rPr>
        <w:t>«</w:t>
      </w:r>
      <w:r>
        <w:rPr>
          <w:rFonts w:hint="eastAsia"/>
        </w:rPr>
        <w:t>Оптический</w:t>
      </w:r>
      <w:r>
        <w:t xml:space="preserve"> </w:t>
      </w:r>
      <w:r>
        <w:rPr>
          <w:rFonts w:hint="eastAsia"/>
        </w:rPr>
        <w:t>компенсатор</w:t>
      </w:r>
      <w:r>
        <w:rPr>
          <w:rFonts w:hint="eastAsia"/>
        </w:rPr>
        <w:t>»</w:t>
      </w:r>
    </w:p>
    <w:p w14:paraId="3A9C46D1" w14:textId="77777777" w:rsidR="00E723C7" w:rsidRDefault="00E723C7" w:rsidP="00E723C7"/>
    <w:p w14:paraId="185599EB" w14:textId="77777777" w:rsidR="00E723C7" w:rsidRDefault="00E723C7" w:rsidP="00E723C7">
      <w:r>
        <w:t xml:space="preserve">1.3.4 </w:t>
      </w:r>
      <w:r>
        <w:rPr>
          <w:rFonts w:hint="eastAsia"/>
        </w:rPr>
        <w:t>Адаптивная</w:t>
      </w:r>
      <w:r>
        <w:t xml:space="preserve"> </w:t>
      </w:r>
      <w:r>
        <w:rPr>
          <w:rFonts w:hint="eastAsia"/>
        </w:rPr>
        <w:t>оптическая</w:t>
      </w:r>
      <w:r>
        <w:t xml:space="preserve"> </w:t>
      </w:r>
      <w:r>
        <w:rPr>
          <w:rFonts w:hint="eastAsia"/>
        </w:rPr>
        <w:t>система</w:t>
      </w:r>
      <w:r>
        <w:t xml:space="preserve"> </w:t>
      </w:r>
      <w:r>
        <w:rPr>
          <w:rFonts w:hint="eastAsia"/>
        </w:rPr>
        <w:t>с</w:t>
      </w:r>
      <w:r>
        <w:t xml:space="preserve"> </w:t>
      </w:r>
      <w:r>
        <w:rPr>
          <w:rFonts w:hint="eastAsia"/>
        </w:rPr>
        <w:t>анализатором</w:t>
      </w:r>
      <w:r>
        <w:t xml:space="preserve"> </w:t>
      </w:r>
      <w:r>
        <w:rPr>
          <w:rFonts w:hint="eastAsia"/>
        </w:rPr>
        <w:t>на</w:t>
      </w:r>
      <w:r>
        <w:t xml:space="preserve"> </w:t>
      </w:r>
      <w:r>
        <w:rPr>
          <w:rFonts w:hint="eastAsia"/>
        </w:rPr>
        <w:t>основе</w:t>
      </w:r>
      <w:r>
        <w:t xml:space="preserve"> </w:t>
      </w:r>
      <w:r>
        <w:rPr>
          <w:rFonts w:hint="eastAsia"/>
        </w:rPr>
        <w:t>квадрантного</w:t>
      </w:r>
      <w:r>
        <w:t xml:space="preserve"> </w:t>
      </w:r>
      <w:r>
        <w:rPr>
          <w:rFonts w:hint="eastAsia"/>
        </w:rPr>
        <w:t>фотодиода</w:t>
      </w:r>
    </w:p>
    <w:p w14:paraId="26FE859E" w14:textId="77777777" w:rsidR="00E723C7" w:rsidRDefault="00E723C7" w:rsidP="00E723C7"/>
    <w:p w14:paraId="0D58CF8D" w14:textId="77777777" w:rsidR="00E723C7" w:rsidRDefault="00E723C7" w:rsidP="00E723C7">
      <w:r>
        <w:lastRenderedPageBreak/>
        <w:t xml:space="preserve">1.4 </w:t>
      </w:r>
      <w:r>
        <w:rPr>
          <w:rFonts w:hint="eastAsia"/>
        </w:rPr>
        <w:t>Основные</w:t>
      </w:r>
      <w:r>
        <w:t xml:space="preserve"> </w:t>
      </w:r>
      <w:r>
        <w:rPr>
          <w:rFonts w:hint="eastAsia"/>
        </w:rPr>
        <w:t>проблемы</w:t>
      </w:r>
      <w:r>
        <w:t xml:space="preserve"> </w:t>
      </w:r>
      <w:r>
        <w:rPr>
          <w:rFonts w:hint="eastAsia"/>
        </w:rPr>
        <w:t>разработки</w:t>
      </w:r>
      <w:r>
        <w:t xml:space="preserve"> </w:t>
      </w:r>
      <w:r>
        <w:rPr>
          <w:rFonts w:hint="eastAsia"/>
        </w:rPr>
        <w:t>мощного</w:t>
      </w:r>
      <w:r>
        <w:t xml:space="preserve"> </w:t>
      </w:r>
      <w:r>
        <w:rPr>
          <w:rFonts w:hint="eastAsia"/>
        </w:rPr>
        <w:t>лазерного</w:t>
      </w:r>
      <w:r>
        <w:t xml:space="preserve"> </w:t>
      </w:r>
      <w:r>
        <w:rPr>
          <w:rFonts w:hint="eastAsia"/>
        </w:rPr>
        <w:t>излучателя</w:t>
      </w:r>
      <w:r>
        <w:t xml:space="preserve"> </w:t>
      </w:r>
      <w:r>
        <w:rPr>
          <w:rFonts w:hint="eastAsia"/>
        </w:rPr>
        <w:t>с</w:t>
      </w:r>
      <w:r>
        <w:t xml:space="preserve"> </w:t>
      </w:r>
      <w:r>
        <w:rPr>
          <w:rFonts w:hint="eastAsia"/>
        </w:rPr>
        <w:t>пикосекундной</w:t>
      </w:r>
      <w:r>
        <w:t xml:space="preserve"> </w:t>
      </w:r>
      <w:r>
        <w:rPr>
          <w:rFonts w:hint="eastAsia"/>
        </w:rPr>
        <w:t>длительностью</w:t>
      </w:r>
      <w:r>
        <w:t xml:space="preserve"> </w:t>
      </w:r>
      <w:r>
        <w:rPr>
          <w:rFonts w:hint="eastAsia"/>
        </w:rPr>
        <w:t>импульсов</w:t>
      </w:r>
    </w:p>
    <w:p w14:paraId="231EFCD6" w14:textId="77777777" w:rsidR="00E723C7" w:rsidRDefault="00E723C7" w:rsidP="00E723C7"/>
    <w:p w14:paraId="76D66273" w14:textId="77777777" w:rsidR="00E723C7" w:rsidRDefault="00E723C7" w:rsidP="00E723C7">
      <w:r>
        <w:t xml:space="preserve">1.4.1 </w:t>
      </w:r>
      <w:r>
        <w:rPr>
          <w:rFonts w:hint="eastAsia"/>
        </w:rPr>
        <w:t>Проблема</w:t>
      </w:r>
      <w:r>
        <w:t xml:space="preserve"> </w:t>
      </w:r>
      <w:r>
        <w:rPr>
          <w:rFonts w:hint="eastAsia"/>
        </w:rPr>
        <w:t>лучевой</w:t>
      </w:r>
      <w:r>
        <w:t xml:space="preserve"> </w:t>
      </w:r>
      <w:r>
        <w:rPr>
          <w:rFonts w:hint="eastAsia"/>
        </w:rPr>
        <w:t>прочности</w:t>
      </w:r>
      <w:r>
        <w:t xml:space="preserve"> </w:t>
      </w:r>
      <w:r>
        <w:rPr>
          <w:rFonts w:hint="eastAsia"/>
        </w:rPr>
        <w:t>оптических</w:t>
      </w:r>
      <w:r>
        <w:t xml:space="preserve"> </w:t>
      </w:r>
      <w:r>
        <w:rPr>
          <w:rFonts w:hint="eastAsia"/>
        </w:rPr>
        <w:t>элементов</w:t>
      </w:r>
    </w:p>
    <w:p w14:paraId="198BC546" w14:textId="77777777" w:rsidR="00E723C7" w:rsidRDefault="00E723C7" w:rsidP="00E723C7"/>
    <w:p w14:paraId="221BCCB2" w14:textId="77777777" w:rsidR="00E723C7" w:rsidRDefault="00E723C7" w:rsidP="00E723C7">
      <w:r>
        <w:t xml:space="preserve">1.4.2 </w:t>
      </w:r>
      <w:r>
        <w:rPr>
          <w:rFonts w:hint="eastAsia"/>
        </w:rPr>
        <w:t>Проблема</w:t>
      </w:r>
      <w:r>
        <w:t xml:space="preserve"> </w:t>
      </w:r>
      <w:r>
        <w:rPr>
          <w:rFonts w:hint="eastAsia"/>
        </w:rPr>
        <w:t>мелкомасштабной</w:t>
      </w:r>
      <w:r>
        <w:t xml:space="preserve"> </w:t>
      </w:r>
      <w:r>
        <w:rPr>
          <w:rFonts w:hint="eastAsia"/>
        </w:rPr>
        <w:t>самофокусировки</w:t>
      </w:r>
    </w:p>
    <w:p w14:paraId="1F88A055" w14:textId="77777777" w:rsidR="00E723C7" w:rsidRDefault="00E723C7" w:rsidP="00E723C7"/>
    <w:p w14:paraId="577BA449" w14:textId="77777777" w:rsidR="00E723C7" w:rsidRDefault="00E723C7" w:rsidP="00E723C7">
      <w:r>
        <w:t xml:space="preserve">1.4.3 </w:t>
      </w:r>
      <w:r>
        <w:rPr>
          <w:rFonts w:hint="eastAsia"/>
        </w:rPr>
        <w:t>Проблема</w:t>
      </w:r>
      <w:r>
        <w:t xml:space="preserve"> </w:t>
      </w:r>
      <w:r>
        <w:rPr>
          <w:rFonts w:hint="eastAsia"/>
        </w:rPr>
        <w:t>низкой</w:t>
      </w:r>
      <w:r>
        <w:t xml:space="preserve"> </w:t>
      </w:r>
      <w:r>
        <w:rPr>
          <w:rFonts w:hint="eastAsia"/>
        </w:rPr>
        <w:t>эффективность</w:t>
      </w:r>
      <w:r>
        <w:t xml:space="preserve"> </w:t>
      </w:r>
      <w:r>
        <w:rPr>
          <w:rFonts w:hint="eastAsia"/>
        </w:rPr>
        <w:t>энергосъема</w:t>
      </w:r>
    </w:p>
    <w:p w14:paraId="3D5A6255" w14:textId="77777777" w:rsidR="00E723C7" w:rsidRDefault="00E723C7" w:rsidP="00E723C7"/>
    <w:p w14:paraId="4F7B1A3D" w14:textId="77777777" w:rsidR="00E723C7" w:rsidRDefault="00E723C7" w:rsidP="00E723C7">
      <w:r>
        <w:t xml:space="preserve">1.4.4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0AA7B50" w14:textId="77777777" w:rsidR="00E723C7" w:rsidRDefault="00E723C7" w:rsidP="00E723C7"/>
    <w:p w14:paraId="67498E24" w14:textId="77777777" w:rsidR="00E723C7" w:rsidRDefault="00E723C7" w:rsidP="00E723C7">
      <w:r>
        <w:t xml:space="preserve">2 </w:t>
      </w:r>
      <w:r>
        <w:rPr>
          <w:rFonts w:hint="eastAsia"/>
        </w:rPr>
        <w:t>Лазерный</w:t>
      </w:r>
      <w:r>
        <w:t xml:space="preserve"> </w:t>
      </w:r>
      <w:r>
        <w:rPr>
          <w:rFonts w:hint="eastAsia"/>
        </w:rPr>
        <w:t>излучатель</w:t>
      </w:r>
      <w:r>
        <w:t xml:space="preserve"> </w:t>
      </w:r>
      <w:r>
        <w:rPr>
          <w:rFonts w:hint="eastAsia"/>
        </w:rPr>
        <w:t>для</w:t>
      </w:r>
      <w:r>
        <w:t xml:space="preserve"> </w:t>
      </w:r>
      <w:r>
        <w:rPr>
          <w:rFonts w:hint="eastAsia"/>
        </w:rPr>
        <w:t>лунного</w:t>
      </w:r>
      <w:r>
        <w:t xml:space="preserve"> </w:t>
      </w:r>
      <w:r>
        <w:rPr>
          <w:rFonts w:hint="eastAsia"/>
        </w:rPr>
        <w:t>лазерного</w:t>
      </w:r>
      <w:r>
        <w:t xml:space="preserve"> </w:t>
      </w:r>
      <w:r>
        <w:rPr>
          <w:rFonts w:hint="eastAsia"/>
        </w:rPr>
        <w:t>дальномера</w:t>
      </w:r>
    </w:p>
    <w:p w14:paraId="0BDEF25E" w14:textId="77777777" w:rsidR="00E723C7" w:rsidRDefault="00E723C7" w:rsidP="00E723C7"/>
    <w:p w14:paraId="0304BA39" w14:textId="77777777" w:rsidR="00E723C7" w:rsidRDefault="00E723C7" w:rsidP="00E723C7">
      <w:r>
        <w:t xml:space="preserve">2.1 </w:t>
      </w:r>
      <w:r>
        <w:rPr>
          <w:rFonts w:hint="eastAsia"/>
        </w:rPr>
        <w:t>Задающий</w:t>
      </w:r>
      <w:r>
        <w:t xml:space="preserve"> </w:t>
      </w:r>
      <w:r>
        <w:rPr>
          <w:rFonts w:hint="eastAsia"/>
        </w:rPr>
        <w:t>генератор</w:t>
      </w:r>
      <w:r>
        <w:t xml:space="preserve"> </w:t>
      </w:r>
      <w:r>
        <w:rPr>
          <w:rFonts w:hint="eastAsia"/>
        </w:rPr>
        <w:t>лазерного</w:t>
      </w:r>
      <w:r>
        <w:t xml:space="preserve"> </w:t>
      </w:r>
      <w:r>
        <w:rPr>
          <w:rFonts w:hint="eastAsia"/>
        </w:rPr>
        <w:t>излучателя</w:t>
      </w:r>
    </w:p>
    <w:p w14:paraId="6768C76A" w14:textId="77777777" w:rsidR="00E723C7" w:rsidRDefault="00E723C7" w:rsidP="00E723C7"/>
    <w:p w14:paraId="39B71BE1" w14:textId="77777777" w:rsidR="00E723C7" w:rsidRDefault="00E723C7" w:rsidP="00E723C7">
      <w:r>
        <w:t xml:space="preserve">2.1.1 </w:t>
      </w:r>
      <w:r>
        <w:rPr>
          <w:rFonts w:hint="eastAsia"/>
        </w:rPr>
        <w:t>Выбор</w:t>
      </w:r>
      <w:r>
        <w:t xml:space="preserve"> </w:t>
      </w:r>
      <w:r>
        <w:rPr>
          <w:rFonts w:hint="eastAsia"/>
        </w:rPr>
        <w:t>источника</w:t>
      </w:r>
      <w:r>
        <w:t xml:space="preserve"> </w:t>
      </w:r>
      <w:r>
        <w:rPr>
          <w:rFonts w:hint="eastAsia"/>
        </w:rPr>
        <w:t>пикосекундных</w:t>
      </w:r>
      <w:r>
        <w:t xml:space="preserve"> </w:t>
      </w:r>
      <w:r>
        <w:rPr>
          <w:rFonts w:hint="eastAsia"/>
        </w:rPr>
        <w:t>импульсов</w:t>
      </w:r>
      <w:r>
        <w:t xml:space="preserve"> </w:t>
      </w:r>
      <w:r>
        <w:rPr>
          <w:rFonts w:hint="eastAsia"/>
        </w:rPr>
        <w:t>и</w:t>
      </w:r>
      <w:r>
        <w:t xml:space="preserve"> </w:t>
      </w:r>
      <w:r>
        <w:rPr>
          <w:rFonts w:hint="eastAsia"/>
        </w:rPr>
        <w:t>схемы</w:t>
      </w:r>
      <w:r>
        <w:t xml:space="preserve"> </w:t>
      </w:r>
      <w:r>
        <w:rPr>
          <w:rFonts w:hint="eastAsia"/>
        </w:rPr>
        <w:t>предусиления</w:t>
      </w:r>
      <w:r>
        <w:t>147</w:t>
      </w:r>
    </w:p>
    <w:p w14:paraId="40B56692" w14:textId="77777777" w:rsidR="00E723C7" w:rsidRDefault="00E723C7" w:rsidP="00E723C7"/>
    <w:p w14:paraId="0A2CD518" w14:textId="77777777" w:rsidR="00E723C7" w:rsidRDefault="00E723C7" w:rsidP="00E723C7">
      <w:r>
        <w:t xml:space="preserve">2.1.2 </w:t>
      </w:r>
      <w:r>
        <w:rPr>
          <w:rFonts w:hint="eastAsia"/>
        </w:rPr>
        <w:t>Оптическая</w:t>
      </w:r>
      <w:r>
        <w:t xml:space="preserve"> </w:t>
      </w:r>
      <w:r>
        <w:rPr>
          <w:rFonts w:hint="eastAsia"/>
        </w:rPr>
        <w:t>схема</w:t>
      </w:r>
      <w:r>
        <w:t xml:space="preserve"> </w:t>
      </w:r>
      <w:r>
        <w:rPr>
          <w:rFonts w:hint="eastAsia"/>
        </w:rPr>
        <w:t>задающего</w:t>
      </w:r>
      <w:r>
        <w:t xml:space="preserve"> </w:t>
      </w:r>
      <w:r>
        <w:rPr>
          <w:rFonts w:hint="eastAsia"/>
        </w:rPr>
        <w:t>генератора</w:t>
      </w:r>
    </w:p>
    <w:p w14:paraId="74F7BC54" w14:textId="77777777" w:rsidR="00E723C7" w:rsidRDefault="00E723C7" w:rsidP="00E723C7"/>
    <w:p w14:paraId="5F00CEB6" w14:textId="77777777" w:rsidR="00E723C7" w:rsidRDefault="00E723C7" w:rsidP="00E723C7">
      <w:r>
        <w:t xml:space="preserve">2.1.3 </w:t>
      </w:r>
      <w:r>
        <w:rPr>
          <w:rFonts w:hint="eastAsia"/>
        </w:rPr>
        <w:t>Характеристики</w:t>
      </w:r>
      <w:r>
        <w:t xml:space="preserve"> </w:t>
      </w:r>
      <w:r>
        <w:rPr>
          <w:rFonts w:hint="eastAsia"/>
        </w:rPr>
        <w:t>задающего</w:t>
      </w:r>
      <w:r>
        <w:t xml:space="preserve"> </w:t>
      </w:r>
      <w:r>
        <w:rPr>
          <w:rFonts w:hint="eastAsia"/>
        </w:rPr>
        <w:t>генератора</w:t>
      </w:r>
    </w:p>
    <w:p w14:paraId="3D07010C" w14:textId="77777777" w:rsidR="00E723C7" w:rsidRDefault="00E723C7" w:rsidP="00E723C7"/>
    <w:p w14:paraId="50BFF689" w14:textId="77777777" w:rsidR="00E723C7" w:rsidRDefault="00E723C7" w:rsidP="00E723C7">
      <w:r>
        <w:t xml:space="preserve">2.2 </w:t>
      </w:r>
      <w:r>
        <w:rPr>
          <w:rFonts w:hint="eastAsia"/>
        </w:rPr>
        <w:t>Выходной</w:t>
      </w:r>
      <w:r>
        <w:t xml:space="preserve"> </w:t>
      </w:r>
      <w:r>
        <w:rPr>
          <w:rFonts w:hint="eastAsia"/>
        </w:rPr>
        <w:t>усилитель</w:t>
      </w:r>
      <w:r>
        <w:t xml:space="preserve"> </w:t>
      </w:r>
      <w:r>
        <w:rPr>
          <w:rFonts w:hint="eastAsia"/>
        </w:rPr>
        <w:t>лазерного</w:t>
      </w:r>
      <w:r>
        <w:t xml:space="preserve"> </w:t>
      </w:r>
      <w:r>
        <w:rPr>
          <w:rFonts w:hint="eastAsia"/>
        </w:rPr>
        <w:t>излучателя</w:t>
      </w:r>
    </w:p>
    <w:p w14:paraId="6F61C30D" w14:textId="77777777" w:rsidR="00E723C7" w:rsidRDefault="00E723C7" w:rsidP="00E723C7"/>
    <w:p w14:paraId="1484CF66" w14:textId="77777777" w:rsidR="00E723C7" w:rsidRDefault="00E723C7" w:rsidP="00E723C7">
      <w:r>
        <w:t xml:space="preserve">2.2.1 </w:t>
      </w:r>
      <w:r>
        <w:rPr>
          <w:rFonts w:hint="eastAsia"/>
        </w:rPr>
        <w:t>Выбор</w:t>
      </w:r>
      <w:r>
        <w:t xml:space="preserve"> </w:t>
      </w:r>
      <w:r>
        <w:rPr>
          <w:rFonts w:hint="eastAsia"/>
        </w:rPr>
        <w:t>активной</w:t>
      </w:r>
      <w:r>
        <w:t xml:space="preserve"> </w:t>
      </w:r>
      <w:r>
        <w:rPr>
          <w:rFonts w:hint="eastAsia"/>
        </w:rPr>
        <w:t>среды</w:t>
      </w:r>
      <w:r>
        <w:t xml:space="preserve"> </w:t>
      </w:r>
      <w:r>
        <w:rPr>
          <w:rFonts w:hint="eastAsia"/>
        </w:rPr>
        <w:t>и</w:t>
      </w:r>
      <w:r>
        <w:t xml:space="preserve"> </w:t>
      </w:r>
      <w:r>
        <w:rPr>
          <w:rFonts w:hint="eastAsia"/>
        </w:rPr>
        <w:t>системы</w:t>
      </w:r>
      <w:r>
        <w:t xml:space="preserve"> </w:t>
      </w:r>
      <w:r>
        <w:rPr>
          <w:rFonts w:hint="eastAsia"/>
        </w:rPr>
        <w:t>накачки</w:t>
      </w:r>
    </w:p>
    <w:p w14:paraId="46153154" w14:textId="77777777" w:rsidR="00E723C7" w:rsidRDefault="00E723C7" w:rsidP="00E723C7"/>
    <w:p w14:paraId="361242FA" w14:textId="77777777" w:rsidR="00E723C7" w:rsidRDefault="00E723C7" w:rsidP="00E723C7">
      <w:r>
        <w:t xml:space="preserve">2.2.2 </w:t>
      </w:r>
      <w:r>
        <w:rPr>
          <w:rFonts w:hint="eastAsia"/>
        </w:rPr>
        <w:t>Исследование</w:t>
      </w:r>
      <w:r>
        <w:t xml:space="preserve"> </w:t>
      </w:r>
      <w:r>
        <w:rPr>
          <w:rFonts w:hint="eastAsia"/>
        </w:rPr>
        <w:t>системы</w:t>
      </w:r>
      <w:r>
        <w:t xml:space="preserve"> </w:t>
      </w:r>
      <w:r>
        <w:rPr>
          <w:rFonts w:hint="eastAsia"/>
        </w:rPr>
        <w:t>накачки</w:t>
      </w:r>
    </w:p>
    <w:p w14:paraId="75A03407" w14:textId="77777777" w:rsidR="00E723C7" w:rsidRDefault="00E723C7" w:rsidP="00E723C7"/>
    <w:p w14:paraId="1DF8EE20" w14:textId="77777777" w:rsidR="00E723C7" w:rsidRDefault="00E723C7" w:rsidP="00E723C7">
      <w:r>
        <w:t xml:space="preserve">2.2.3 </w:t>
      </w:r>
      <w:r>
        <w:rPr>
          <w:rFonts w:hint="eastAsia"/>
        </w:rPr>
        <w:t>Генератор</w:t>
      </w:r>
      <w:r>
        <w:t xml:space="preserve"> </w:t>
      </w:r>
      <w:r>
        <w:rPr>
          <w:rFonts w:hint="eastAsia"/>
        </w:rPr>
        <w:t>второй</w:t>
      </w:r>
      <w:r>
        <w:t xml:space="preserve"> </w:t>
      </w:r>
      <w:r>
        <w:rPr>
          <w:rFonts w:hint="eastAsia"/>
        </w:rPr>
        <w:t>гармоники</w:t>
      </w:r>
    </w:p>
    <w:p w14:paraId="71D40595" w14:textId="77777777" w:rsidR="00E723C7" w:rsidRDefault="00E723C7" w:rsidP="00E723C7"/>
    <w:p w14:paraId="6DE71BAA" w14:textId="77777777" w:rsidR="00E723C7" w:rsidRDefault="00E723C7" w:rsidP="00E723C7">
      <w:r>
        <w:t xml:space="preserve">2.2.4 </w:t>
      </w:r>
      <w:r>
        <w:rPr>
          <w:rFonts w:hint="eastAsia"/>
        </w:rPr>
        <w:t>Оптическая</w:t>
      </w:r>
      <w:r>
        <w:t xml:space="preserve"> </w:t>
      </w:r>
      <w:r>
        <w:rPr>
          <w:rFonts w:hint="eastAsia"/>
        </w:rPr>
        <w:t>схема</w:t>
      </w:r>
      <w:r>
        <w:t xml:space="preserve"> </w:t>
      </w:r>
      <w:r>
        <w:rPr>
          <w:rFonts w:hint="eastAsia"/>
        </w:rPr>
        <w:t>основного</w:t>
      </w:r>
      <w:r>
        <w:t xml:space="preserve"> </w:t>
      </w:r>
      <w:r>
        <w:rPr>
          <w:rFonts w:hint="eastAsia"/>
        </w:rPr>
        <w:t>усилителя</w:t>
      </w:r>
    </w:p>
    <w:p w14:paraId="561D3062" w14:textId="77777777" w:rsidR="00E723C7" w:rsidRDefault="00E723C7" w:rsidP="00E723C7"/>
    <w:p w14:paraId="38D60189" w14:textId="77777777" w:rsidR="00E723C7" w:rsidRDefault="00E723C7" w:rsidP="00E723C7">
      <w:r>
        <w:t xml:space="preserve">2.2.4.1 </w:t>
      </w:r>
      <w:r>
        <w:rPr>
          <w:rFonts w:hint="eastAsia"/>
        </w:rPr>
        <w:t>Однокаскадная</w:t>
      </w:r>
      <w:r>
        <w:t xml:space="preserve"> </w:t>
      </w:r>
      <w:r>
        <w:rPr>
          <w:rFonts w:hint="eastAsia"/>
        </w:rPr>
        <w:t>шестипроходовая</w:t>
      </w:r>
      <w:r>
        <w:t xml:space="preserve"> </w:t>
      </w:r>
      <w:r>
        <w:rPr>
          <w:rFonts w:hint="eastAsia"/>
        </w:rPr>
        <w:t>схема</w:t>
      </w:r>
    </w:p>
    <w:p w14:paraId="0505A7C2" w14:textId="77777777" w:rsidR="00E723C7" w:rsidRDefault="00E723C7" w:rsidP="00E723C7"/>
    <w:p w14:paraId="45017FCA" w14:textId="77777777" w:rsidR="00E723C7" w:rsidRDefault="00E723C7" w:rsidP="00E723C7">
      <w:r>
        <w:t xml:space="preserve">2.2.4.2 </w:t>
      </w:r>
      <w:r>
        <w:rPr>
          <w:rFonts w:hint="eastAsia"/>
        </w:rPr>
        <w:t>Двухкаскадная</w:t>
      </w:r>
      <w:r>
        <w:t xml:space="preserve"> </w:t>
      </w:r>
      <w:r>
        <w:rPr>
          <w:rFonts w:hint="eastAsia"/>
        </w:rPr>
        <w:t>двухпроходовая</w:t>
      </w:r>
      <w:r>
        <w:t xml:space="preserve"> </w:t>
      </w:r>
      <w:r>
        <w:rPr>
          <w:rFonts w:hint="eastAsia"/>
        </w:rPr>
        <w:t>схема</w:t>
      </w:r>
    </w:p>
    <w:p w14:paraId="659038B4" w14:textId="77777777" w:rsidR="00E723C7" w:rsidRDefault="00E723C7" w:rsidP="00E723C7"/>
    <w:p w14:paraId="68DC46CD" w14:textId="77777777" w:rsidR="00E723C7" w:rsidRDefault="00E723C7" w:rsidP="00E723C7">
      <w:r>
        <w:t xml:space="preserve">2.3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5951883" w14:textId="77777777" w:rsidR="00E723C7" w:rsidRDefault="00E723C7" w:rsidP="00E723C7"/>
    <w:p w14:paraId="23DA44F7" w14:textId="77777777" w:rsidR="00E723C7" w:rsidRDefault="00E723C7" w:rsidP="00E723C7">
      <w:r>
        <w:t xml:space="preserve">3 </w:t>
      </w:r>
      <w:r>
        <w:rPr>
          <w:rFonts w:hint="eastAsia"/>
        </w:rPr>
        <w:t>Адаптивная</w:t>
      </w:r>
      <w:r>
        <w:t xml:space="preserve"> </w:t>
      </w:r>
      <w:r>
        <w:rPr>
          <w:rFonts w:hint="eastAsia"/>
        </w:rPr>
        <w:t>оптическая</w:t>
      </w:r>
      <w:r>
        <w:t xml:space="preserve"> </w:t>
      </w:r>
      <w:r>
        <w:rPr>
          <w:rFonts w:hint="eastAsia"/>
        </w:rPr>
        <w:t>система</w:t>
      </w:r>
      <w:r>
        <w:t xml:space="preserve"> </w:t>
      </w:r>
      <w:r>
        <w:rPr>
          <w:rFonts w:hint="eastAsia"/>
        </w:rPr>
        <w:t>компенсации</w:t>
      </w:r>
      <w:r>
        <w:t xml:space="preserve"> </w:t>
      </w:r>
      <w:r>
        <w:rPr>
          <w:rFonts w:hint="eastAsia"/>
        </w:rPr>
        <w:t>нестационарных</w:t>
      </w:r>
      <w:r>
        <w:t xml:space="preserve"> </w:t>
      </w:r>
      <w:r>
        <w:rPr>
          <w:rFonts w:hint="eastAsia"/>
        </w:rPr>
        <w:t>оптических</w:t>
      </w:r>
      <w:r>
        <w:t xml:space="preserve"> </w:t>
      </w:r>
      <w:r>
        <w:rPr>
          <w:rFonts w:hint="eastAsia"/>
        </w:rPr>
        <w:t>искажений</w:t>
      </w:r>
    </w:p>
    <w:p w14:paraId="07947660" w14:textId="77777777" w:rsidR="00E723C7" w:rsidRDefault="00E723C7" w:rsidP="00E723C7"/>
    <w:p w14:paraId="658DEEA7" w14:textId="77777777" w:rsidR="00E723C7" w:rsidRDefault="00E723C7" w:rsidP="00E723C7">
      <w:r>
        <w:t xml:space="preserve">3.1 </w:t>
      </w:r>
      <w:r>
        <w:rPr>
          <w:rFonts w:hint="eastAsia"/>
        </w:rPr>
        <w:t>Принцип</w:t>
      </w:r>
      <w:r>
        <w:t xml:space="preserve"> </w:t>
      </w:r>
      <w:r>
        <w:rPr>
          <w:rFonts w:hint="eastAsia"/>
        </w:rPr>
        <w:t>работы</w:t>
      </w:r>
      <w:r>
        <w:t xml:space="preserve"> </w:t>
      </w:r>
      <w:r>
        <w:rPr>
          <w:rFonts w:hint="eastAsia"/>
        </w:rPr>
        <w:t>адаптивной</w:t>
      </w:r>
      <w:r>
        <w:t xml:space="preserve"> </w:t>
      </w:r>
      <w:r>
        <w:rPr>
          <w:rFonts w:hint="eastAsia"/>
        </w:rPr>
        <w:t>оптической</w:t>
      </w:r>
      <w:r>
        <w:t xml:space="preserve"> </w:t>
      </w:r>
      <w:r>
        <w:rPr>
          <w:rFonts w:hint="eastAsia"/>
        </w:rPr>
        <w:t>системы</w:t>
      </w:r>
    </w:p>
    <w:p w14:paraId="11097C33" w14:textId="77777777" w:rsidR="00E723C7" w:rsidRDefault="00E723C7" w:rsidP="00E723C7"/>
    <w:p w14:paraId="33EE69D9" w14:textId="77777777" w:rsidR="00E723C7" w:rsidRDefault="00E723C7" w:rsidP="00E723C7">
      <w:r>
        <w:t xml:space="preserve">3.2 </w:t>
      </w:r>
      <w:r>
        <w:rPr>
          <w:rFonts w:hint="eastAsia"/>
        </w:rPr>
        <w:t>Исследование</w:t>
      </w:r>
      <w:r>
        <w:t xml:space="preserve"> </w:t>
      </w:r>
      <w:r>
        <w:rPr>
          <w:rFonts w:hint="eastAsia"/>
        </w:rPr>
        <w:t>макета</w:t>
      </w:r>
      <w:r>
        <w:t xml:space="preserve"> </w:t>
      </w:r>
      <w:r>
        <w:rPr>
          <w:rFonts w:hint="eastAsia"/>
        </w:rPr>
        <w:t>адаптивной</w:t>
      </w:r>
      <w:r>
        <w:t xml:space="preserve"> </w:t>
      </w:r>
      <w:r>
        <w:rPr>
          <w:rFonts w:hint="eastAsia"/>
        </w:rPr>
        <w:t>оптической</w:t>
      </w:r>
      <w:r>
        <w:t xml:space="preserve"> </w:t>
      </w:r>
      <w:r>
        <w:rPr>
          <w:rFonts w:hint="eastAsia"/>
        </w:rPr>
        <w:t>системы</w:t>
      </w:r>
    </w:p>
    <w:p w14:paraId="5C5F81F2" w14:textId="77777777" w:rsidR="00E723C7" w:rsidRDefault="00E723C7" w:rsidP="00E723C7"/>
    <w:p w14:paraId="57091221" w14:textId="77777777" w:rsidR="00E723C7" w:rsidRDefault="00E723C7" w:rsidP="00E723C7">
      <w:r>
        <w:t xml:space="preserve">3.3 </w:t>
      </w:r>
      <w:r>
        <w:rPr>
          <w:rFonts w:hint="eastAsia"/>
        </w:rPr>
        <w:t>Оценка</w:t>
      </w:r>
      <w:r>
        <w:t xml:space="preserve"> </w:t>
      </w:r>
      <w:r>
        <w:rPr>
          <w:rFonts w:hint="eastAsia"/>
        </w:rPr>
        <w:t>чувствительности</w:t>
      </w:r>
      <w:r>
        <w:t xml:space="preserve"> </w:t>
      </w:r>
      <w:r>
        <w:rPr>
          <w:rFonts w:hint="eastAsia"/>
        </w:rPr>
        <w:t>и</w:t>
      </w:r>
      <w:r>
        <w:t xml:space="preserve"> </w:t>
      </w:r>
      <w:r>
        <w:rPr>
          <w:rFonts w:hint="eastAsia"/>
        </w:rPr>
        <w:t>быстродействия</w:t>
      </w:r>
      <w:r>
        <w:t xml:space="preserve"> </w:t>
      </w:r>
      <w:r>
        <w:rPr>
          <w:rFonts w:hint="eastAsia"/>
        </w:rPr>
        <w:t>адаптивной</w:t>
      </w:r>
      <w:r>
        <w:t xml:space="preserve"> </w:t>
      </w:r>
      <w:r>
        <w:rPr>
          <w:rFonts w:hint="eastAsia"/>
        </w:rPr>
        <w:t>оптической</w:t>
      </w:r>
    </w:p>
    <w:p w14:paraId="12096770" w14:textId="77777777" w:rsidR="00E723C7" w:rsidRDefault="00E723C7" w:rsidP="00E723C7"/>
    <w:p w14:paraId="0DD1F94D" w14:textId="77777777" w:rsidR="00E723C7" w:rsidRDefault="00E723C7" w:rsidP="00E723C7">
      <w:r>
        <w:rPr>
          <w:rFonts w:hint="eastAsia"/>
        </w:rPr>
        <w:t>системы</w:t>
      </w:r>
    </w:p>
    <w:p w14:paraId="4B55A8A2" w14:textId="77777777" w:rsidR="00E723C7" w:rsidRDefault="00E723C7" w:rsidP="00E723C7"/>
    <w:p w14:paraId="30332864" w14:textId="77777777" w:rsidR="00E723C7" w:rsidRDefault="00E723C7" w:rsidP="00E723C7">
      <w:r>
        <w:t xml:space="preserve">3.4 </w:t>
      </w:r>
      <w:r>
        <w:rPr>
          <w:rFonts w:hint="eastAsia"/>
        </w:rPr>
        <w:t>Демонстрация</w:t>
      </w:r>
      <w:r>
        <w:t xml:space="preserve"> </w:t>
      </w:r>
      <w:r>
        <w:rPr>
          <w:rFonts w:hint="eastAsia"/>
        </w:rPr>
        <w:t>работы</w:t>
      </w:r>
      <w:r>
        <w:t xml:space="preserve"> </w:t>
      </w:r>
      <w:r>
        <w:rPr>
          <w:rFonts w:hint="eastAsia"/>
        </w:rPr>
        <w:t>адаптивной</w:t>
      </w:r>
      <w:r>
        <w:t xml:space="preserve"> </w:t>
      </w:r>
      <w:r>
        <w:rPr>
          <w:rFonts w:hint="eastAsia"/>
        </w:rPr>
        <w:t>оптической</w:t>
      </w:r>
      <w:r>
        <w:t xml:space="preserve"> </w:t>
      </w:r>
      <w:r>
        <w:rPr>
          <w:rFonts w:hint="eastAsia"/>
        </w:rPr>
        <w:t>системы</w:t>
      </w:r>
      <w:r>
        <w:t xml:space="preserve"> </w:t>
      </w:r>
      <w:r>
        <w:rPr>
          <w:rFonts w:hint="eastAsia"/>
        </w:rPr>
        <w:t>в</w:t>
      </w:r>
      <w:r>
        <w:t xml:space="preserve"> </w:t>
      </w:r>
      <w:r>
        <w:rPr>
          <w:rFonts w:hint="eastAsia"/>
        </w:rPr>
        <w:t>составе</w:t>
      </w:r>
    </w:p>
    <w:p w14:paraId="35A1607E" w14:textId="77777777" w:rsidR="00E723C7" w:rsidRDefault="00E723C7" w:rsidP="00E723C7"/>
    <w:p w14:paraId="0AFF854A" w14:textId="77777777" w:rsidR="00E723C7" w:rsidRDefault="00E723C7" w:rsidP="00E723C7">
      <w:r>
        <w:rPr>
          <w:rFonts w:hint="eastAsia"/>
        </w:rPr>
        <w:t>двухкаскадной</w:t>
      </w:r>
      <w:r>
        <w:t xml:space="preserve"> </w:t>
      </w:r>
      <w:r>
        <w:rPr>
          <w:rFonts w:hint="eastAsia"/>
        </w:rPr>
        <w:t>двухпроходовой</w:t>
      </w:r>
      <w:r>
        <w:t xml:space="preserve"> </w:t>
      </w:r>
      <w:r>
        <w:rPr>
          <w:rFonts w:hint="eastAsia"/>
        </w:rPr>
        <w:t>схемы</w:t>
      </w:r>
    </w:p>
    <w:p w14:paraId="07A90E40" w14:textId="77777777" w:rsidR="00E723C7" w:rsidRDefault="00E723C7" w:rsidP="00E723C7"/>
    <w:p w14:paraId="7B9460B9" w14:textId="77777777" w:rsidR="00E723C7" w:rsidRDefault="00E723C7" w:rsidP="00E723C7">
      <w:r>
        <w:t xml:space="preserve">3.5 </w:t>
      </w:r>
      <w:r>
        <w:rPr>
          <w:rFonts w:hint="eastAsia"/>
        </w:rPr>
        <w:t>Выводы</w:t>
      </w:r>
      <w:r>
        <w:t xml:space="preserve"> </w:t>
      </w:r>
      <w:r>
        <w:rPr>
          <w:rFonts w:hint="eastAsia"/>
        </w:rPr>
        <w:t>по</w:t>
      </w:r>
      <w:r>
        <w:t xml:space="preserve"> </w:t>
      </w:r>
      <w:r>
        <w:rPr>
          <w:rFonts w:hint="eastAsia"/>
        </w:rPr>
        <w:t>третей</w:t>
      </w:r>
      <w:r>
        <w:t xml:space="preserve"> </w:t>
      </w:r>
      <w:r>
        <w:rPr>
          <w:rFonts w:hint="eastAsia"/>
        </w:rPr>
        <w:t>главе</w:t>
      </w:r>
    </w:p>
    <w:p w14:paraId="064F913F" w14:textId="77777777" w:rsidR="00E723C7" w:rsidRDefault="00E723C7" w:rsidP="00E723C7"/>
    <w:p w14:paraId="3583D110" w14:textId="77777777" w:rsidR="00E723C7" w:rsidRDefault="00E723C7" w:rsidP="00E723C7">
      <w:r>
        <w:t xml:space="preserve">4 </w:t>
      </w:r>
      <w:r>
        <w:rPr>
          <w:rFonts w:hint="eastAsia"/>
        </w:rPr>
        <w:t>Характеристика</w:t>
      </w:r>
      <w:r>
        <w:t xml:space="preserve"> </w:t>
      </w:r>
      <w:r>
        <w:rPr>
          <w:rFonts w:hint="eastAsia"/>
        </w:rPr>
        <w:t>излучения</w:t>
      </w:r>
      <w:r>
        <w:t xml:space="preserve"> </w:t>
      </w:r>
      <w:r>
        <w:rPr>
          <w:rFonts w:hint="eastAsia"/>
        </w:rPr>
        <w:t>основной</w:t>
      </w:r>
      <w:r>
        <w:t xml:space="preserve"> </w:t>
      </w:r>
      <w:r>
        <w:rPr>
          <w:rFonts w:hint="eastAsia"/>
        </w:rPr>
        <w:t>и</w:t>
      </w:r>
      <w:r>
        <w:t xml:space="preserve"> </w:t>
      </w:r>
      <w:r>
        <w:rPr>
          <w:rFonts w:hint="eastAsia"/>
        </w:rPr>
        <w:t>второй</w:t>
      </w:r>
      <w:r>
        <w:t xml:space="preserve"> </w:t>
      </w:r>
      <w:r>
        <w:rPr>
          <w:rFonts w:hint="eastAsia"/>
        </w:rPr>
        <w:t>гармоники</w:t>
      </w:r>
      <w:r>
        <w:t xml:space="preserve"> </w:t>
      </w:r>
      <w:r>
        <w:rPr>
          <w:rFonts w:hint="eastAsia"/>
        </w:rPr>
        <w:t>мощного</w:t>
      </w:r>
      <w:r>
        <w:t xml:space="preserve"> </w:t>
      </w:r>
      <w:r>
        <w:rPr>
          <w:rFonts w:hint="eastAsia"/>
        </w:rPr>
        <w:t>пикосекундного</w:t>
      </w:r>
      <w:r>
        <w:t xml:space="preserve"> </w:t>
      </w:r>
      <w:r>
        <w:rPr>
          <w:rFonts w:hint="eastAsia"/>
        </w:rPr>
        <w:t>Кё</w:t>
      </w:r>
      <w:r>
        <w:t>:</w:t>
      </w:r>
      <w:r>
        <w:rPr>
          <w:rFonts w:hint="eastAsia"/>
        </w:rPr>
        <w:t>УЛОлазера</w:t>
      </w:r>
    </w:p>
    <w:p w14:paraId="1CF82EFA" w14:textId="77777777" w:rsidR="00E723C7" w:rsidRDefault="00E723C7" w:rsidP="00E723C7"/>
    <w:p w14:paraId="782EF054" w14:textId="77777777" w:rsidR="00E723C7" w:rsidRDefault="00E723C7" w:rsidP="00E723C7">
      <w:r>
        <w:lastRenderedPageBreak/>
        <w:t xml:space="preserve">4.1 </w:t>
      </w:r>
      <w:r>
        <w:rPr>
          <w:rFonts w:hint="eastAsia"/>
        </w:rPr>
        <w:t>Спектральные</w:t>
      </w:r>
      <w:r>
        <w:t xml:space="preserve"> </w:t>
      </w:r>
      <w:r>
        <w:rPr>
          <w:rFonts w:hint="eastAsia"/>
        </w:rPr>
        <w:t>характеристики</w:t>
      </w:r>
      <w:r>
        <w:t xml:space="preserve"> </w:t>
      </w:r>
      <w:r>
        <w:rPr>
          <w:rFonts w:hint="eastAsia"/>
        </w:rPr>
        <w:t>лазера</w:t>
      </w:r>
    </w:p>
    <w:p w14:paraId="3BC6B99B" w14:textId="77777777" w:rsidR="00E723C7" w:rsidRDefault="00E723C7" w:rsidP="00E723C7"/>
    <w:p w14:paraId="51CB4926" w14:textId="77777777" w:rsidR="00E723C7" w:rsidRDefault="00E723C7" w:rsidP="00E723C7">
      <w:r>
        <w:t xml:space="preserve">4.1.1 </w:t>
      </w:r>
      <w:r>
        <w:rPr>
          <w:rFonts w:hint="eastAsia"/>
        </w:rPr>
        <w:t>Излучение</w:t>
      </w:r>
      <w:r>
        <w:t xml:space="preserve"> </w:t>
      </w:r>
      <w:r>
        <w:rPr>
          <w:rFonts w:hint="eastAsia"/>
        </w:rPr>
        <w:t>с</w:t>
      </w:r>
      <w:r>
        <w:t xml:space="preserve"> </w:t>
      </w:r>
      <w:r>
        <w:rPr>
          <w:rFonts w:hint="eastAsia"/>
        </w:rPr>
        <w:t>длиной</w:t>
      </w:r>
      <w:r>
        <w:t xml:space="preserve"> </w:t>
      </w:r>
      <w:r>
        <w:rPr>
          <w:rFonts w:hint="eastAsia"/>
        </w:rPr>
        <w:t>волны</w:t>
      </w:r>
      <w:r>
        <w:t xml:space="preserve"> 1064 </w:t>
      </w:r>
      <w:r>
        <w:rPr>
          <w:rFonts w:hint="eastAsia"/>
        </w:rPr>
        <w:t>нм</w:t>
      </w:r>
    </w:p>
    <w:p w14:paraId="7EC20879" w14:textId="77777777" w:rsidR="00E723C7" w:rsidRDefault="00E723C7" w:rsidP="00E723C7"/>
    <w:p w14:paraId="74CC09B5" w14:textId="77777777" w:rsidR="00E723C7" w:rsidRDefault="00E723C7" w:rsidP="00E723C7">
      <w:r>
        <w:t xml:space="preserve">4.1.2 </w:t>
      </w:r>
      <w:r>
        <w:rPr>
          <w:rFonts w:hint="eastAsia"/>
        </w:rPr>
        <w:t>Излучение</w:t>
      </w:r>
      <w:r>
        <w:t xml:space="preserve"> </w:t>
      </w:r>
      <w:r>
        <w:rPr>
          <w:rFonts w:hint="eastAsia"/>
        </w:rPr>
        <w:t>с</w:t>
      </w:r>
      <w:r>
        <w:t xml:space="preserve"> </w:t>
      </w:r>
      <w:r>
        <w:rPr>
          <w:rFonts w:hint="eastAsia"/>
        </w:rPr>
        <w:t>длиной</w:t>
      </w:r>
      <w:r>
        <w:t xml:space="preserve"> </w:t>
      </w:r>
      <w:r>
        <w:rPr>
          <w:rFonts w:hint="eastAsia"/>
        </w:rPr>
        <w:t>волны</w:t>
      </w:r>
      <w:r>
        <w:t xml:space="preserve"> 532 </w:t>
      </w:r>
      <w:r>
        <w:rPr>
          <w:rFonts w:hint="eastAsia"/>
        </w:rPr>
        <w:t>нм</w:t>
      </w:r>
    </w:p>
    <w:p w14:paraId="529D596B" w14:textId="77777777" w:rsidR="00E723C7" w:rsidRDefault="00E723C7" w:rsidP="00E723C7"/>
    <w:p w14:paraId="797C30AA" w14:textId="77777777" w:rsidR="00E723C7" w:rsidRDefault="00E723C7" w:rsidP="00E723C7">
      <w:r>
        <w:t xml:space="preserve">4.2 </w:t>
      </w:r>
      <w:r>
        <w:rPr>
          <w:rFonts w:hint="eastAsia"/>
        </w:rPr>
        <w:t>Энергия</w:t>
      </w:r>
      <w:r>
        <w:t xml:space="preserve"> </w:t>
      </w:r>
      <w:r>
        <w:rPr>
          <w:rFonts w:hint="eastAsia"/>
        </w:rPr>
        <w:t>в</w:t>
      </w:r>
      <w:r>
        <w:t xml:space="preserve"> </w:t>
      </w:r>
      <w:r>
        <w:rPr>
          <w:rFonts w:hint="eastAsia"/>
        </w:rPr>
        <w:t>импульсе</w:t>
      </w:r>
      <w:r>
        <w:t xml:space="preserve"> </w:t>
      </w:r>
      <w:r>
        <w:rPr>
          <w:rFonts w:hint="eastAsia"/>
        </w:rPr>
        <w:t>и</w:t>
      </w:r>
      <w:r>
        <w:t xml:space="preserve"> </w:t>
      </w:r>
      <w:r>
        <w:rPr>
          <w:rFonts w:hint="eastAsia"/>
        </w:rPr>
        <w:t>частота</w:t>
      </w:r>
      <w:r>
        <w:t xml:space="preserve"> </w:t>
      </w:r>
      <w:r>
        <w:rPr>
          <w:rFonts w:hint="eastAsia"/>
        </w:rPr>
        <w:t>повторения</w:t>
      </w:r>
      <w:r>
        <w:t xml:space="preserve"> </w:t>
      </w:r>
      <w:r>
        <w:rPr>
          <w:rFonts w:hint="eastAsia"/>
        </w:rPr>
        <w:t>импульсов</w:t>
      </w:r>
    </w:p>
    <w:p w14:paraId="2C63DEF2" w14:textId="77777777" w:rsidR="00E723C7" w:rsidRDefault="00E723C7" w:rsidP="00E723C7"/>
    <w:p w14:paraId="0E6CC70E" w14:textId="77777777" w:rsidR="00E723C7" w:rsidRDefault="00E723C7" w:rsidP="00E723C7">
      <w:r>
        <w:t xml:space="preserve">4.3 </w:t>
      </w:r>
      <w:r>
        <w:rPr>
          <w:rFonts w:hint="eastAsia"/>
        </w:rPr>
        <w:t>Длительность</w:t>
      </w:r>
      <w:r>
        <w:t xml:space="preserve"> </w:t>
      </w:r>
      <w:r>
        <w:rPr>
          <w:rFonts w:hint="eastAsia"/>
        </w:rPr>
        <w:t>импульса</w:t>
      </w:r>
      <w:r>
        <w:t xml:space="preserve"> </w:t>
      </w:r>
      <w:r>
        <w:rPr>
          <w:rFonts w:hint="eastAsia"/>
        </w:rPr>
        <w:t>и</w:t>
      </w:r>
      <w:r>
        <w:t xml:space="preserve"> </w:t>
      </w:r>
      <w:r>
        <w:rPr>
          <w:rFonts w:hint="eastAsia"/>
        </w:rPr>
        <w:t>стабильность</w:t>
      </w:r>
      <w:r>
        <w:t xml:space="preserve"> </w:t>
      </w:r>
      <w:r>
        <w:rPr>
          <w:rFonts w:hint="eastAsia"/>
        </w:rPr>
        <w:t>формы</w:t>
      </w:r>
      <w:r>
        <w:t xml:space="preserve"> </w:t>
      </w:r>
      <w:r>
        <w:rPr>
          <w:rFonts w:hint="eastAsia"/>
        </w:rPr>
        <w:t>импульса</w:t>
      </w:r>
    </w:p>
    <w:p w14:paraId="7E1D0F17" w14:textId="77777777" w:rsidR="00E723C7" w:rsidRDefault="00E723C7" w:rsidP="00E723C7"/>
    <w:p w14:paraId="3BD8EF99" w14:textId="77777777" w:rsidR="00E723C7" w:rsidRDefault="00E723C7" w:rsidP="00E723C7">
      <w:r>
        <w:t xml:space="preserve">4.4 </w:t>
      </w:r>
      <w:r>
        <w:rPr>
          <w:rFonts w:hint="eastAsia"/>
        </w:rPr>
        <w:t>Расходимость</w:t>
      </w:r>
      <w:r>
        <w:t xml:space="preserve"> </w:t>
      </w:r>
      <w:r>
        <w:rPr>
          <w:rFonts w:hint="eastAsia"/>
        </w:rPr>
        <w:t>и</w:t>
      </w:r>
      <w:r>
        <w:t xml:space="preserve"> </w:t>
      </w:r>
      <w:r>
        <w:rPr>
          <w:rFonts w:hint="eastAsia"/>
        </w:rPr>
        <w:t>стабильность</w:t>
      </w:r>
      <w:r>
        <w:t xml:space="preserve"> </w:t>
      </w:r>
      <w:r>
        <w:rPr>
          <w:rFonts w:hint="eastAsia"/>
        </w:rPr>
        <w:t>оси</w:t>
      </w:r>
      <w:r>
        <w:t xml:space="preserve"> </w:t>
      </w:r>
      <w:r>
        <w:rPr>
          <w:rFonts w:hint="eastAsia"/>
        </w:rPr>
        <w:t>диаграммы</w:t>
      </w:r>
      <w:r>
        <w:t xml:space="preserve"> </w:t>
      </w:r>
      <w:r>
        <w:rPr>
          <w:rFonts w:hint="eastAsia"/>
        </w:rPr>
        <w:t>направленности</w:t>
      </w:r>
    </w:p>
    <w:p w14:paraId="0C6C9F5F" w14:textId="77777777" w:rsidR="00E723C7" w:rsidRDefault="00E723C7" w:rsidP="00E723C7"/>
    <w:p w14:paraId="3E2AAA5F" w14:textId="77777777" w:rsidR="00E723C7" w:rsidRDefault="00E723C7" w:rsidP="00E723C7">
      <w:r>
        <w:t xml:space="preserve">4.5 </w:t>
      </w:r>
      <w:r>
        <w:rPr>
          <w:rFonts w:hint="eastAsia"/>
        </w:rPr>
        <w:t>Анализ</w:t>
      </w:r>
      <w:r>
        <w:t xml:space="preserve"> </w:t>
      </w:r>
      <w:r>
        <w:rPr>
          <w:rFonts w:hint="eastAsia"/>
        </w:rPr>
        <w:t>применимости</w:t>
      </w:r>
      <w:r>
        <w:t xml:space="preserve"> </w:t>
      </w:r>
      <w:r>
        <w:rPr>
          <w:rFonts w:hint="eastAsia"/>
        </w:rPr>
        <w:t>разработанного</w:t>
      </w:r>
      <w:r>
        <w:t xml:space="preserve"> </w:t>
      </w:r>
      <w:r>
        <w:rPr>
          <w:rFonts w:hint="eastAsia"/>
        </w:rPr>
        <w:t>лазера</w:t>
      </w:r>
      <w:r>
        <w:t xml:space="preserve"> </w:t>
      </w:r>
      <w:r>
        <w:rPr>
          <w:rFonts w:hint="eastAsia"/>
        </w:rPr>
        <w:t>для</w:t>
      </w:r>
      <w:r>
        <w:t xml:space="preserve"> </w:t>
      </w:r>
      <w:r>
        <w:rPr>
          <w:rFonts w:hint="eastAsia"/>
        </w:rPr>
        <w:t>рамановской</w:t>
      </w:r>
    </w:p>
    <w:p w14:paraId="05D6D475" w14:textId="77777777" w:rsidR="00E723C7" w:rsidRDefault="00E723C7" w:rsidP="00E723C7"/>
    <w:p w14:paraId="1DA14D18" w14:textId="77777777" w:rsidR="00E723C7" w:rsidRDefault="00E723C7" w:rsidP="00E723C7">
      <w:r>
        <w:rPr>
          <w:rFonts w:hint="eastAsia"/>
        </w:rPr>
        <w:t>спектроскопии</w:t>
      </w:r>
      <w:r>
        <w:t xml:space="preserve"> </w:t>
      </w:r>
      <w:r>
        <w:rPr>
          <w:rFonts w:hint="eastAsia"/>
        </w:rPr>
        <w:t>ультраспектрального</w:t>
      </w:r>
      <w:r>
        <w:t xml:space="preserve"> </w:t>
      </w:r>
      <w:r>
        <w:rPr>
          <w:rFonts w:hint="eastAsia"/>
        </w:rPr>
        <w:t>разрешения</w:t>
      </w:r>
    </w:p>
    <w:p w14:paraId="50175B39" w14:textId="77777777" w:rsidR="00E723C7" w:rsidRDefault="00E723C7" w:rsidP="00E723C7"/>
    <w:p w14:paraId="2B137AD1" w14:textId="77777777" w:rsidR="00E723C7" w:rsidRDefault="00E723C7" w:rsidP="00E723C7">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55B66FD" w14:textId="77777777" w:rsidR="00E723C7" w:rsidRDefault="00E723C7" w:rsidP="00E723C7"/>
    <w:p w14:paraId="3E8AC131" w14:textId="77777777" w:rsidR="00E723C7" w:rsidRDefault="00E723C7" w:rsidP="00E723C7">
      <w:r>
        <w:rPr>
          <w:rFonts w:hint="eastAsia"/>
        </w:rPr>
        <w:t>Заключение</w:t>
      </w:r>
    </w:p>
    <w:p w14:paraId="6C224100" w14:textId="77777777" w:rsidR="00E723C7" w:rsidRDefault="00E723C7" w:rsidP="00E723C7"/>
    <w:p w14:paraId="792492C9" w14:textId="77777777" w:rsidR="00E723C7" w:rsidRDefault="00E723C7" w:rsidP="00E723C7">
      <w:r>
        <w:rPr>
          <w:rFonts w:hint="eastAsia"/>
        </w:rPr>
        <w:t>Перечень</w:t>
      </w:r>
      <w:r>
        <w:t xml:space="preserve"> </w:t>
      </w:r>
      <w:r>
        <w:rPr>
          <w:rFonts w:hint="eastAsia"/>
        </w:rPr>
        <w:t>сокращений</w:t>
      </w:r>
    </w:p>
    <w:p w14:paraId="0B20178B" w14:textId="77777777" w:rsidR="00E723C7" w:rsidRDefault="00E723C7" w:rsidP="00E723C7"/>
    <w:p w14:paraId="6933DFF9" w14:textId="77777777" w:rsidR="00E723C7" w:rsidRDefault="00E723C7" w:rsidP="00E723C7">
      <w:r>
        <w:rPr>
          <w:rFonts w:hint="eastAsia"/>
        </w:rPr>
        <w:t>Перечень</w:t>
      </w:r>
      <w:r>
        <w:t xml:space="preserve"> </w:t>
      </w:r>
      <w:r>
        <w:rPr>
          <w:rFonts w:hint="eastAsia"/>
        </w:rPr>
        <w:t>обозначений</w:t>
      </w:r>
    </w:p>
    <w:p w14:paraId="0624414E" w14:textId="77777777" w:rsidR="00E723C7" w:rsidRDefault="00E723C7" w:rsidP="00E723C7"/>
    <w:p w14:paraId="37EA0BC1" w14:textId="77777777" w:rsidR="00E723C7" w:rsidRDefault="00E723C7" w:rsidP="00E723C7">
      <w:r>
        <w:rPr>
          <w:rFonts w:hint="eastAsia"/>
        </w:rPr>
        <w:t>Список</w:t>
      </w:r>
      <w:r>
        <w:t xml:space="preserve"> </w:t>
      </w:r>
      <w:r>
        <w:rPr>
          <w:rFonts w:hint="eastAsia"/>
        </w:rPr>
        <w:t>используемой</w:t>
      </w:r>
      <w:r>
        <w:t xml:space="preserve"> </w:t>
      </w:r>
      <w:r>
        <w:rPr>
          <w:rFonts w:hint="eastAsia"/>
        </w:rPr>
        <w:t>литературы</w:t>
      </w:r>
    </w:p>
    <w:p w14:paraId="28D1AA5B" w14:textId="77777777" w:rsidR="00E723C7" w:rsidRDefault="00E723C7" w:rsidP="00E723C7"/>
    <w:p w14:paraId="0E81243A" w14:textId="77777777" w:rsidR="00E723C7" w:rsidRDefault="00E723C7" w:rsidP="00E723C7">
      <w:r>
        <w:rPr>
          <w:rFonts w:hint="eastAsia"/>
        </w:rPr>
        <w:t>Приложение</w:t>
      </w:r>
      <w:r>
        <w:t xml:space="preserve"> </w:t>
      </w:r>
      <w:r>
        <w:rPr>
          <w:rFonts w:hint="eastAsia"/>
        </w:rPr>
        <w:t>А</w:t>
      </w:r>
    </w:p>
    <w:p w14:paraId="0B577D45" w14:textId="77777777" w:rsidR="00E723C7" w:rsidRDefault="00E723C7" w:rsidP="00E723C7"/>
    <w:p w14:paraId="79BB7B77" w14:textId="366D7C62" w:rsidR="00E723C7" w:rsidRPr="00E723C7" w:rsidRDefault="00E723C7" w:rsidP="00E723C7">
      <w:r>
        <w:rPr>
          <w:rFonts w:hint="eastAsia"/>
        </w:rPr>
        <w:lastRenderedPageBreak/>
        <w:t>Реферат</w:t>
      </w:r>
    </w:p>
    <w:sectPr w:rsidR="00E723C7" w:rsidRPr="00E723C7" w:rsidSect="00E74F6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99B2" w14:textId="77777777" w:rsidR="00E74F6B" w:rsidRDefault="00E74F6B">
      <w:pPr>
        <w:spacing w:after="0" w:line="240" w:lineRule="auto"/>
      </w:pPr>
      <w:r>
        <w:separator/>
      </w:r>
    </w:p>
  </w:endnote>
  <w:endnote w:type="continuationSeparator" w:id="0">
    <w:p w14:paraId="6919AF20" w14:textId="77777777" w:rsidR="00E74F6B" w:rsidRDefault="00E7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76B0" w14:textId="77777777" w:rsidR="00E74F6B" w:rsidRDefault="00E74F6B"/>
    <w:p w14:paraId="5ABE18AD" w14:textId="77777777" w:rsidR="00E74F6B" w:rsidRDefault="00E74F6B"/>
    <w:p w14:paraId="49C57D6A" w14:textId="77777777" w:rsidR="00E74F6B" w:rsidRDefault="00E74F6B"/>
    <w:p w14:paraId="386919CF" w14:textId="77777777" w:rsidR="00E74F6B" w:rsidRDefault="00E74F6B"/>
    <w:p w14:paraId="330FECEC" w14:textId="77777777" w:rsidR="00E74F6B" w:rsidRDefault="00E74F6B"/>
    <w:p w14:paraId="0500E198" w14:textId="77777777" w:rsidR="00E74F6B" w:rsidRDefault="00E74F6B"/>
    <w:p w14:paraId="0DDB3F1E" w14:textId="77777777" w:rsidR="00E74F6B" w:rsidRDefault="00E74F6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B5D95A" wp14:editId="456049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7376" w14:textId="77777777" w:rsidR="00E74F6B" w:rsidRDefault="00E74F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B5D9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FF7376" w14:textId="77777777" w:rsidR="00E74F6B" w:rsidRDefault="00E74F6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110C89" w14:textId="77777777" w:rsidR="00E74F6B" w:rsidRDefault="00E74F6B"/>
    <w:p w14:paraId="3C1AA4CF" w14:textId="77777777" w:rsidR="00E74F6B" w:rsidRDefault="00E74F6B"/>
    <w:p w14:paraId="65316626" w14:textId="77777777" w:rsidR="00E74F6B" w:rsidRDefault="00E74F6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68488" wp14:editId="2147085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AD97E" w14:textId="77777777" w:rsidR="00E74F6B" w:rsidRDefault="00E74F6B"/>
                          <w:p w14:paraId="25268B72" w14:textId="77777777" w:rsidR="00E74F6B" w:rsidRDefault="00E74F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684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6AD97E" w14:textId="77777777" w:rsidR="00E74F6B" w:rsidRDefault="00E74F6B"/>
                    <w:p w14:paraId="25268B72" w14:textId="77777777" w:rsidR="00E74F6B" w:rsidRDefault="00E74F6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28AE8D" w14:textId="77777777" w:rsidR="00E74F6B" w:rsidRDefault="00E74F6B"/>
    <w:p w14:paraId="3ABD1C88" w14:textId="77777777" w:rsidR="00E74F6B" w:rsidRDefault="00E74F6B">
      <w:pPr>
        <w:rPr>
          <w:sz w:val="2"/>
          <w:szCs w:val="2"/>
        </w:rPr>
      </w:pPr>
    </w:p>
    <w:p w14:paraId="03FC67EC" w14:textId="77777777" w:rsidR="00E74F6B" w:rsidRDefault="00E74F6B"/>
    <w:p w14:paraId="052B8C66" w14:textId="77777777" w:rsidR="00E74F6B" w:rsidRDefault="00E74F6B">
      <w:pPr>
        <w:spacing w:after="0" w:line="240" w:lineRule="auto"/>
      </w:pPr>
    </w:p>
  </w:footnote>
  <w:footnote w:type="continuationSeparator" w:id="0">
    <w:p w14:paraId="6EDA7B15" w14:textId="77777777" w:rsidR="00E74F6B" w:rsidRDefault="00E7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4F6B"/>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26235</TotalTime>
  <Pages>6</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3374</cp:revision>
  <cp:lastPrinted>2009-02-06T05:36:00Z</cp:lastPrinted>
  <dcterms:created xsi:type="dcterms:W3CDTF">2024-01-07T13:43:00Z</dcterms:created>
  <dcterms:modified xsi:type="dcterms:W3CDTF">2024-02-18T22:39:00Z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