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9A22" w14:textId="77777777" w:rsidR="00DB4222" w:rsidRDefault="00DB4222" w:rsidP="00DB4222">
      <w:pPr>
        <w:pStyle w:val="afffffffffffffffffffffffffff5"/>
        <w:rPr>
          <w:rFonts w:ascii="Verdana" w:hAnsi="Verdana"/>
          <w:color w:val="000000"/>
          <w:sz w:val="21"/>
          <w:szCs w:val="21"/>
        </w:rPr>
      </w:pPr>
      <w:r>
        <w:rPr>
          <w:rFonts w:ascii="Helvetica" w:hAnsi="Helvetica" w:cs="Helvetica"/>
          <w:b/>
          <w:bCs w:val="0"/>
          <w:color w:val="222222"/>
          <w:sz w:val="21"/>
          <w:szCs w:val="21"/>
        </w:rPr>
        <w:t>Мамонова, Марина Владимировна.</w:t>
      </w:r>
    </w:p>
    <w:p w14:paraId="7CD7D248" w14:textId="77777777" w:rsidR="00DB4222" w:rsidRDefault="00DB4222" w:rsidP="00DB422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Разработка методов расчета поверхностных и адгезионных характеристик различных </w:t>
      </w:r>
      <w:proofErr w:type="gramStart"/>
      <w:r>
        <w:rPr>
          <w:rFonts w:ascii="Helvetica" w:hAnsi="Helvetica" w:cs="Helvetica"/>
          <w:caps/>
          <w:color w:val="222222"/>
          <w:sz w:val="21"/>
          <w:szCs w:val="21"/>
        </w:rPr>
        <w:t>материалов :</w:t>
      </w:r>
      <w:proofErr w:type="gramEnd"/>
      <w:r>
        <w:rPr>
          <w:rFonts w:ascii="Helvetica" w:hAnsi="Helvetica" w:cs="Helvetica"/>
          <w:caps/>
          <w:color w:val="222222"/>
          <w:sz w:val="21"/>
          <w:szCs w:val="21"/>
        </w:rPr>
        <w:t xml:space="preserve"> диссертация ... кандидата физико-математических наук : 01.04.02. - Омск, 1998. - 136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EAAFC61" w14:textId="77777777" w:rsidR="00DB4222" w:rsidRDefault="00DB4222" w:rsidP="00DB422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Мамонова, Марина Владимировна</w:t>
      </w:r>
    </w:p>
    <w:p w14:paraId="00A1088F"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CD1F80B"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258A46"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61368149"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Поверхностные свойства твердых тел и способы их описания.</w:t>
      </w:r>
    </w:p>
    <w:p w14:paraId="030AAFE8"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C0AF75A"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этапы и направления развития теории металлической поверхности.</w:t>
      </w:r>
    </w:p>
    <w:p w14:paraId="5BC007A5"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Исходные уравнения метода функционала плотности при исследовании поверхности металла.</w:t>
      </w:r>
    </w:p>
    <w:p w14:paraId="70F22E83"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Применение МФП к расчету работы выхода электрона с поверхности металла.</w:t>
      </w:r>
    </w:p>
    <w:p w14:paraId="15EF552C"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Явление адгезии и способы его описания</w:t>
      </w:r>
    </w:p>
    <w:p w14:paraId="19A33CF2"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 и задачи исследования</w:t>
      </w:r>
    </w:p>
    <w:p w14:paraId="2665E017"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2D529378"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поверхностных характеристик металлов в рамках метода функционала электронной плотности.</w:t>
      </w:r>
    </w:p>
    <w:p w14:paraId="53F03683"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682A37"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 Методика расчета поверхностной энергии металлов</w:t>
      </w:r>
    </w:p>
    <w:p w14:paraId="542845AA"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Применение МФП к расчету поверхностной энергии металлов. Модель "желе"</w:t>
      </w:r>
    </w:p>
    <w:p w14:paraId="280561C0"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Учет влияния дискретности кристаллической решетки на величину поверхностной энергии</w:t>
      </w:r>
    </w:p>
    <w:p w14:paraId="7183D82A"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2.1.3. Учет эффектов решеточной релаксации металлических поверхностей</w:t>
      </w:r>
    </w:p>
    <w:p w14:paraId="6A08C628"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Учет влияния градиентных поправок 4-го порядка в расчетах поверхностной энергии металлов</w:t>
      </w:r>
    </w:p>
    <w:p w14:paraId="6DA6D2F5"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расчета работы выхода электрона с поверхности металлов</w:t>
      </w:r>
    </w:p>
    <w:p w14:paraId="33F7E675"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Расчет поверхностных характеристик в рамках обобщенного потенциала </w:t>
      </w:r>
      <w:proofErr w:type="spellStart"/>
      <w:r>
        <w:rPr>
          <w:rFonts w:ascii="Arial" w:hAnsi="Arial" w:cs="Arial"/>
          <w:color w:val="333333"/>
          <w:sz w:val="21"/>
          <w:szCs w:val="21"/>
        </w:rPr>
        <w:t>Хейне-Абаренкова</w:t>
      </w:r>
      <w:proofErr w:type="spellEnd"/>
    </w:p>
    <w:p w14:paraId="4850EE3F"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 по главе</w:t>
      </w:r>
    </w:p>
    <w:p w14:paraId="63D0B543"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58C6A507"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адгезионных характеристик металлов и их расплавов в рамках метода функционала плотности.</w:t>
      </w:r>
    </w:p>
    <w:p w14:paraId="57B5E7A4"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846035"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уравнения. Методика расчета</w:t>
      </w:r>
    </w:p>
    <w:p w14:paraId="096BC519"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Результаты расчетов и их обсуждение</w:t>
      </w:r>
    </w:p>
    <w:p w14:paraId="0674FCAB"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Учет влияния промежуточного диэлектрического слоя на адгезию металлов</w:t>
      </w:r>
    </w:p>
    <w:p w14:paraId="510DE285"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Учет влияния эффектов решеточной релаксации поверхности на адгезию металлов</w:t>
      </w:r>
    </w:p>
    <w:p w14:paraId="1CB7DD36"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 по главе</w:t>
      </w:r>
    </w:p>
    <w:p w14:paraId="54AE32BD"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w:t>
      </w:r>
    </w:p>
    <w:p w14:paraId="39DD597F"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адгезионных характеристик металлов, полупроводников и сложных соединений на основе диэлектрического формализма.</w:t>
      </w:r>
    </w:p>
    <w:p w14:paraId="7BBF38FF"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FA82FF"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Теоретические принципы определения адгезионных характеристик контакта поверхностей</w:t>
      </w:r>
    </w:p>
    <w:p w14:paraId="32807449"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Адгезия металлов. 94 4.2.1. Анализ результатов расчета</w:t>
      </w:r>
    </w:p>
    <w:p w14:paraId="04F9F3E8"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Адгезия полупроводников</w:t>
      </w:r>
    </w:p>
    <w:p w14:paraId="040EC787"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Расчет адгезионных характеристик для контакта металлов и полупроводников с диэлектриком</w:t>
      </w:r>
    </w:p>
    <w:p w14:paraId="46093B04"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Адгезия сложных соединений</w:t>
      </w:r>
    </w:p>
    <w:p w14:paraId="6B29F266"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Выводы по главе. 117 Заключение</w:t>
      </w:r>
    </w:p>
    <w:p w14:paraId="43452D1D" w14:textId="77777777" w:rsidR="00DB4222" w:rsidRDefault="00DB4222" w:rsidP="00DB422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9F09626" w14:textId="0210DA5D" w:rsidR="005E23AC" w:rsidRPr="00DB4222" w:rsidRDefault="005E23AC" w:rsidP="00DB4222"/>
    <w:sectPr w:rsidR="005E23AC" w:rsidRPr="00DB422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B1FD" w14:textId="77777777" w:rsidR="006C5C5B" w:rsidRDefault="006C5C5B">
      <w:pPr>
        <w:spacing w:after="0" w:line="240" w:lineRule="auto"/>
      </w:pPr>
      <w:r>
        <w:separator/>
      </w:r>
    </w:p>
  </w:endnote>
  <w:endnote w:type="continuationSeparator" w:id="0">
    <w:p w14:paraId="10EE6020" w14:textId="77777777" w:rsidR="006C5C5B" w:rsidRDefault="006C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9692" w14:textId="77777777" w:rsidR="006C5C5B" w:rsidRDefault="006C5C5B"/>
    <w:p w14:paraId="56DB2565" w14:textId="77777777" w:rsidR="006C5C5B" w:rsidRDefault="006C5C5B"/>
    <w:p w14:paraId="30368309" w14:textId="77777777" w:rsidR="006C5C5B" w:rsidRDefault="006C5C5B"/>
    <w:p w14:paraId="364DC6F6" w14:textId="77777777" w:rsidR="006C5C5B" w:rsidRDefault="006C5C5B"/>
    <w:p w14:paraId="60D6AB46" w14:textId="77777777" w:rsidR="006C5C5B" w:rsidRDefault="006C5C5B"/>
    <w:p w14:paraId="26758974" w14:textId="77777777" w:rsidR="006C5C5B" w:rsidRDefault="006C5C5B"/>
    <w:p w14:paraId="0626E5A2" w14:textId="77777777" w:rsidR="006C5C5B" w:rsidRDefault="006C5C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358613" wp14:editId="61655C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C116" w14:textId="77777777" w:rsidR="006C5C5B" w:rsidRDefault="006C5C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3586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8C116" w14:textId="77777777" w:rsidR="006C5C5B" w:rsidRDefault="006C5C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443E10" w14:textId="77777777" w:rsidR="006C5C5B" w:rsidRDefault="006C5C5B"/>
    <w:p w14:paraId="5E0DA6DB" w14:textId="77777777" w:rsidR="006C5C5B" w:rsidRDefault="006C5C5B"/>
    <w:p w14:paraId="4CC6FE7E" w14:textId="77777777" w:rsidR="006C5C5B" w:rsidRDefault="006C5C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8A3AC5" wp14:editId="39FD40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278EB" w14:textId="77777777" w:rsidR="006C5C5B" w:rsidRDefault="006C5C5B"/>
                          <w:p w14:paraId="2BA5A7A3" w14:textId="77777777" w:rsidR="006C5C5B" w:rsidRDefault="006C5C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8A3A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C278EB" w14:textId="77777777" w:rsidR="006C5C5B" w:rsidRDefault="006C5C5B"/>
                    <w:p w14:paraId="2BA5A7A3" w14:textId="77777777" w:rsidR="006C5C5B" w:rsidRDefault="006C5C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1E06F0" w14:textId="77777777" w:rsidR="006C5C5B" w:rsidRDefault="006C5C5B"/>
    <w:p w14:paraId="5FFCCC86" w14:textId="77777777" w:rsidR="006C5C5B" w:rsidRDefault="006C5C5B">
      <w:pPr>
        <w:rPr>
          <w:sz w:val="2"/>
          <w:szCs w:val="2"/>
        </w:rPr>
      </w:pPr>
    </w:p>
    <w:p w14:paraId="003F1862" w14:textId="77777777" w:rsidR="006C5C5B" w:rsidRDefault="006C5C5B"/>
    <w:p w14:paraId="0F972A11" w14:textId="77777777" w:rsidR="006C5C5B" w:rsidRDefault="006C5C5B">
      <w:pPr>
        <w:spacing w:after="0" w:line="240" w:lineRule="auto"/>
      </w:pPr>
    </w:p>
  </w:footnote>
  <w:footnote w:type="continuationSeparator" w:id="0">
    <w:p w14:paraId="78FB7124" w14:textId="77777777" w:rsidR="006C5C5B" w:rsidRDefault="006C5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5B"/>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148624</TotalTime>
  <Pages>3</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4178</cp:revision>
  <cp:lastPrinted>2009-02-06T05:36:00Z</cp:lastPrinted>
  <dcterms:created xsi:type="dcterms:W3CDTF">2024-01-07T13:43:00Z</dcterms:created>
  <dcterms:modified xsi:type="dcterms:W3CDTF">2025-08-20T03:36:00Z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