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2B1D" w:rsidRDefault="00917C5D" w:rsidP="00917C5D">
      <w:pPr>
        <w:rPr>
          <w:rFonts w:ascii="Times New Roman" w:eastAsia="Times New Roman" w:hAnsi="Times New Roman" w:cs="Times New Roman"/>
          <w:kern w:val="0"/>
          <w:sz w:val="28"/>
          <w:szCs w:val="28"/>
          <w:lang w:eastAsia="ru-RU"/>
        </w:rPr>
      </w:pPr>
      <w:bookmarkStart w:id="0" w:name="_GoBack"/>
      <w:r w:rsidRPr="00917C5D">
        <w:rPr>
          <w:rFonts w:ascii="Times New Roman" w:eastAsia="Times New Roman" w:hAnsi="Times New Roman" w:cs="Times New Roman" w:hint="eastAsia"/>
          <w:kern w:val="0"/>
          <w:sz w:val="28"/>
          <w:szCs w:val="28"/>
          <w:lang w:eastAsia="ru-RU"/>
        </w:rPr>
        <w:t>Жаворонкова</w:t>
      </w:r>
      <w:r w:rsidRPr="00917C5D">
        <w:rPr>
          <w:rFonts w:ascii="Times New Roman" w:eastAsia="Times New Roman" w:hAnsi="Times New Roman" w:cs="Times New Roman"/>
          <w:kern w:val="0"/>
          <w:sz w:val="28"/>
          <w:szCs w:val="28"/>
          <w:lang w:eastAsia="ru-RU"/>
        </w:rPr>
        <w:t xml:space="preserve"> </w:t>
      </w:r>
      <w:r w:rsidRPr="00917C5D">
        <w:rPr>
          <w:rFonts w:ascii="Times New Roman" w:eastAsia="Times New Roman" w:hAnsi="Times New Roman" w:cs="Times New Roman" w:hint="eastAsia"/>
          <w:kern w:val="0"/>
          <w:sz w:val="28"/>
          <w:szCs w:val="28"/>
          <w:lang w:eastAsia="ru-RU"/>
        </w:rPr>
        <w:t>Ольга</w:t>
      </w:r>
      <w:r w:rsidRPr="00917C5D">
        <w:rPr>
          <w:rFonts w:ascii="Times New Roman" w:eastAsia="Times New Roman" w:hAnsi="Times New Roman" w:cs="Times New Roman"/>
          <w:kern w:val="0"/>
          <w:sz w:val="28"/>
          <w:szCs w:val="28"/>
          <w:lang w:eastAsia="ru-RU"/>
        </w:rPr>
        <w:t xml:space="preserve"> </w:t>
      </w:r>
      <w:proofErr w:type="spellStart"/>
      <w:r w:rsidRPr="00917C5D">
        <w:rPr>
          <w:rFonts w:ascii="Times New Roman" w:eastAsia="Times New Roman" w:hAnsi="Times New Roman" w:cs="Times New Roman" w:hint="eastAsia"/>
          <w:kern w:val="0"/>
          <w:sz w:val="28"/>
          <w:szCs w:val="28"/>
          <w:lang w:eastAsia="ru-RU"/>
        </w:rPr>
        <w:t>Ростіславівна</w:t>
      </w:r>
      <w:proofErr w:type="spellEnd"/>
      <w:r w:rsidRPr="00917C5D">
        <w:rPr>
          <w:rFonts w:ascii="Times New Roman" w:eastAsia="Times New Roman" w:hAnsi="Times New Roman" w:cs="Times New Roman"/>
          <w:kern w:val="0"/>
          <w:sz w:val="28"/>
          <w:szCs w:val="28"/>
          <w:lang w:eastAsia="ru-RU"/>
        </w:rPr>
        <w:t xml:space="preserve">. </w:t>
      </w:r>
      <w:r w:rsidRPr="00917C5D">
        <w:rPr>
          <w:rFonts w:ascii="Times New Roman" w:eastAsia="Times New Roman" w:hAnsi="Times New Roman" w:cs="Times New Roman" w:hint="eastAsia"/>
          <w:kern w:val="0"/>
          <w:sz w:val="28"/>
          <w:szCs w:val="28"/>
          <w:lang w:eastAsia="ru-RU"/>
        </w:rPr>
        <w:t>Маркетинг</w:t>
      </w:r>
      <w:r w:rsidRPr="00917C5D">
        <w:rPr>
          <w:rFonts w:ascii="Times New Roman" w:eastAsia="Times New Roman" w:hAnsi="Times New Roman" w:cs="Times New Roman"/>
          <w:kern w:val="0"/>
          <w:sz w:val="28"/>
          <w:szCs w:val="28"/>
          <w:lang w:eastAsia="ru-RU"/>
        </w:rPr>
        <w:t xml:space="preserve"> </w:t>
      </w:r>
      <w:r w:rsidRPr="00917C5D">
        <w:rPr>
          <w:rFonts w:ascii="Times New Roman" w:eastAsia="Times New Roman" w:hAnsi="Times New Roman" w:cs="Times New Roman" w:hint="eastAsia"/>
          <w:kern w:val="0"/>
          <w:sz w:val="28"/>
          <w:szCs w:val="28"/>
          <w:lang w:eastAsia="ru-RU"/>
        </w:rPr>
        <w:t>в</w:t>
      </w:r>
      <w:r w:rsidRPr="00917C5D">
        <w:rPr>
          <w:rFonts w:ascii="Times New Roman" w:eastAsia="Times New Roman" w:hAnsi="Times New Roman" w:cs="Times New Roman"/>
          <w:kern w:val="0"/>
          <w:sz w:val="28"/>
          <w:szCs w:val="28"/>
          <w:lang w:eastAsia="ru-RU"/>
        </w:rPr>
        <w:t xml:space="preserve"> </w:t>
      </w:r>
      <w:proofErr w:type="spellStart"/>
      <w:r w:rsidRPr="00917C5D">
        <w:rPr>
          <w:rFonts w:ascii="Times New Roman" w:eastAsia="Times New Roman" w:hAnsi="Times New Roman" w:cs="Times New Roman" w:hint="eastAsia"/>
          <w:kern w:val="0"/>
          <w:sz w:val="28"/>
          <w:szCs w:val="28"/>
          <w:lang w:eastAsia="ru-RU"/>
        </w:rPr>
        <w:t>банківській</w:t>
      </w:r>
      <w:proofErr w:type="spellEnd"/>
      <w:r w:rsidRPr="00917C5D">
        <w:rPr>
          <w:rFonts w:ascii="Times New Roman" w:eastAsia="Times New Roman" w:hAnsi="Times New Roman" w:cs="Times New Roman"/>
          <w:kern w:val="0"/>
          <w:sz w:val="28"/>
          <w:szCs w:val="28"/>
          <w:lang w:eastAsia="ru-RU"/>
        </w:rPr>
        <w:t xml:space="preserve"> </w:t>
      </w:r>
      <w:proofErr w:type="spellStart"/>
      <w:proofErr w:type="gramStart"/>
      <w:r w:rsidRPr="00917C5D">
        <w:rPr>
          <w:rFonts w:ascii="Times New Roman" w:eastAsia="Times New Roman" w:hAnsi="Times New Roman" w:cs="Times New Roman" w:hint="eastAsia"/>
          <w:kern w:val="0"/>
          <w:sz w:val="28"/>
          <w:szCs w:val="28"/>
          <w:lang w:eastAsia="ru-RU"/>
        </w:rPr>
        <w:t>діяльності</w:t>
      </w:r>
      <w:proofErr w:type="spellEnd"/>
      <w:r w:rsidRPr="00917C5D">
        <w:rPr>
          <w:rFonts w:ascii="Times New Roman" w:eastAsia="Times New Roman" w:hAnsi="Times New Roman" w:cs="Times New Roman"/>
          <w:kern w:val="0"/>
          <w:sz w:val="28"/>
          <w:szCs w:val="28"/>
          <w:lang w:eastAsia="ru-RU"/>
        </w:rPr>
        <w:t xml:space="preserve"> :</w:t>
      </w:r>
      <w:proofErr w:type="gramEnd"/>
      <w:r w:rsidRPr="00917C5D">
        <w:rPr>
          <w:rFonts w:ascii="Times New Roman" w:eastAsia="Times New Roman" w:hAnsi="Times New Roman" w:cs="Times New Roman"/>
          <w:kern w:val="0"/>
          <w:sz w:val="28"/>
          <w:szCs w:val="28"/>
          <w:lang w:eastAsia="ru-RU"/>
        </w:rPr>
        <w:t xml:space="preserve"> </w:t>
      </w:r>
      <w:proofErr w:type="spellStart"/>
      <w:r w:rsidRPr="00917C5D">
        <w:rPr>
          <w:rFonts w:ascii="Times New Roman" w:eastAsia="Times New Roman" w:hAnsi="Times New Roman" w:cs="Times New Roman" w:hint="eastAsia"/>
          <w:kern w:val="0"/>
          <w:sz w:val="28"/>
          <w:szCs w:val="28"/>
          <w:lang w:eastAsia="ru-RU"/>
        </w:rPr>
        <w:t>Дис</w:t>
      </w:r>
      <w:proofErr w:type="spellEnd"/>
      <w:r w:rsidRPr="00917C5D">
        <w:rPr>
          <w:rFonts w:ascii="Times New Roman" w:eastAsia="Times New Roman" w:hAnsi="Times New Roman" w:cs="Times New Roman"/>
          <w:kern w:val="0"/>
          <w:sz w:val="28"/>
          <w:szCs w:val="28"/>
          <w:lang w:eastAsia="ru-RU"/>
        </w:rPr>
        <w:t xml:space="preserve">... </w:t>
      </w:r>
      <w:r w:rsidRPr="00917C5D">
        <w:rPr>
          <w:rFonts w:ascii="Times New Roman" w:eastAsia="Times New Roman" w:hAnsi="Times New Roman" w:cs="Times New Roman" w:hint="eastAsia"/>
          <w:kern w:val="0"/>
          <w:sz w:val="28"/>
          <w:szCs w:val="28"/>
          <w:lang w:eastAsia="ru-RU"/>
        </w:rPr>
        <w:t>канд</w:t>
      </w:r>
      <w:r w:rsidRPr="00917C5D">
        <w:rPr>
          <w:rFonts w:ascii="Times New Roman" w:eastAsia="Times New Roman" w:hAnsi="Times New Roman" w:cs="Times New Roman"/>
          <w:kern w:val="0"/>
          <w:sz w:val="28"/>
          <w:szCs w:val="28"/>
          <w:lang w:eastAsia="ru-RU"/>
        </w:rPr>
        <w:t xml:space="preserve">. </w:t>
      </w:r>
      <w:r w:rsidRPr="00917C5D">
        <w:rPr>
          <w:rFonts w:ascii="Times New Roman" w:eastAsia="Times New Roman" w:hAnsi="Times New Roman" w:cs="Times New Roman" w:hint="eastAsia"/>
          <w:kern w:val="0"/>
          <w:sz w:val="28"/>
          <w:szCs w:val="28"/>
          <w:lang w:eastAsia="ru-RU"/>
        </w:rPr>
        <w:t>наук</w:t>
      </w:r>
      <w:r w:rsidRPr="00917C5D">
        <w:rPr>
          <w:rFonts w:ascii="Times New Roman" w:eastAsia="Times New Roman" w:hAnsi="Times New Roman" w:cs="Times New Roman"/>
          <w:kern w:val="0"/>
          <w:sz w:val="28"/>
          <w:szCs w:val="28"/>
          <w:lang w:eastAsia="ru-RU"/>
        </w:rPr>
        <w:t>: 08.00.04 - 2008.</w:t>
      </w:r>
    </w:p>
    <w:p w:rsidR="00917C5D" w:rsidRDefault="00917C5D" w:rsidP="00917C5D">
      <w:r>
        <w:rPr>
          <w:rFonts w:hint="eastAsia"/>
        </w:rPr>
        <w:t>Жаворонкова</w:t>
      </w:r>
      <w:r>
        <w:t></w:t>
      </w:r>
      <w:r>
        <w:rPr>
          <w:rFonts w:hint="eastAsia"/>
        </w:rPr>
        <w:t>О</w:t>
      </w:r>
      <w:r>
        <w:t></w:t>
      </w:r>
      <w:r>
        <w:rPr>
          <w:rFonts w:hint="eastAsia"/>
        </w:rPr>
        <w:t>Р</w:t>
      </w:r>
      <w:r>
        <w:t></w:t>
      </w:r>
      <w:r>
        <w:t></w:t>
      </w:r>
      <w:r>
        <w:rPr>
          <w:rFonts w:hint="eastAsia"/>
        </w:rPr>
        <w:t>Маркетинг</w:t>
      </w:r>
      <w:r>
        <w:t></w:t>
      </w:r>
      <w:r>
        <w:rPr>
          <w:rFonts w:hint="eastAsia"/>
        </w:rPr>
        <w:t>в</w:t>
      </w:r>
      <w:r>
        <w:t></w:t>
      </w:r>
      <w:r>
        <w:rPr>
          <w:rFonts w:hint="eastAsia"/>
        </w:rPr>
        <w:t>банківській</w:t>
      </w:r>
      <w:r>
        <w:t></w:t>
      </w:r>
      <w:r>
        <w:rPr>
          <w:rFonts w:hint="eastAsia"/>
        </w:rPr>
        <w:t>діяльності</w:t>
      </w:r>
      <w:r>
        <w:t></w:t>
      </w:r>
      <w:r>
        <w:t></w:t>
      </w:r>
      <w:r>
        <w:rPr>
          <w:rFonts w:hint="eastAsia"/>
        </w:rPr>
        <w:t>–</w:t>
      </w:r>
      <w:r>
        <w:t></w:t>
      </w:r>
      <w:r>
        <w:rPr>
          <w:rFonts w:hint="eastAsia"/>
        </w:rPr>
        <w:t>Рукопис</w:t>
      </w:r>
      <w:r>
        <w:t></w:t>
      </w:r>
    </w:p>
    <w:p w:rsidR="00917C5D" w:rsidRDefault="00917C5D" w:rsidP="00917C5D"/>
    <w:p w:rsidR="00917C5D" w:rsidRDefault="00917C5D" w:rsidP="00917C5D">
      <w:r>
        <w:rPr>
          <w:rFonts w:hint="eastAsia"/>
        </w:rPr>
        <w:t>Дисертація</w:t>
      </w:r>
      <w:r>
        <w:t></w:t>
      </w:r>
      <w:r>
        <w:rPr>
          <w:rFonts w:hint="eastAsia"/>
        </w:rPr>
        <w:t>на</w:t>
      </w:r>
      <w:r>
        <w:t></w:t>
      </w:r>
      <w:r>
        <w:rPr>
          <w:rFonts w:hint="eastAsia"/>
        </w:rPr>
        <w:t>здобуття</w:t>
      </w:r>
      <w:r>
        <w:t></w:t>
      </w:r>
      <w:r>
        <w:rPr>
          <w:rFonts w:hint="eastAsia"/>
        </w:rPr>
        <w:t>наукового</w:t>
      </w:r>
      <w:r>
        <w:t></w:t>
      </w:r>
      <w:r>
        <w:rPr>
          <w:rFonts w:hint="eastAsia"/>
        </w:rPr>
        <w:t>ступеня</w:t>
      </w:r>
      <w:r>
        <w:t></w:t>
      </w:r>
      <w:r>
        <w:rPr>
          <w:rFonts w:hint="eastAsia"/>
        </w:rPr>
        <w:t>кандидата</w:t>
      </w:r>
      <w:r>
        <w:t></w:t>
      </w:r>
      <w:r>
        <w:rPr>
          <w:rFonts w:hint="eastAsia"/>
        </w:rPr>
        <w:t>економічних</w:t>
      </w:r>
      <w:r>
        <w:t></w:t>
      </w:r>
      <w:r>
        <w:rPr>
          <w:rFonts w:hint="eastAsia"/>
        </w:rPr>
        <w:t>наук</w:t>
      </w:r>
      <w:r>
        <w:t></w:t>
      </w:r>
      <w:r>
        <w:rPr>
          <w:rFonts w:hint="eastAsia"/>
        </w:rPr>
        <w:t>за</w:t>
      </w:r>
      <w:r>
        <w:t></w:t>
      </w:r>
      <w:r>
        <w:rPr>
          <w:rFonts w:hint="eastAsia"/>
        </w:rPr>
        <w:t>спеціальністю</w:t>
      </w:r>
      <w:r>
        <w:t></w:t>
      </w:r>
      <w:r>
        <w:t></w:t>
      </w:r>
      <w:r>
        <w:t></w:t>
      </w:r>
      <w:r>
        <w:t></w:t>
      </w:r>
      <w:r>
        <w:t></w:t>
      </w:r>
      <w:r>
        <w:t></w:t>
      </w:r>
      <w:r>
        <w:t></w:t>
      </w:r>
      <w:r>
        <w:t></w:t>
      </w:r>
      <w:r>
        <w:t></w:t>
      </w:r>
      <w:r>
        <w:t></w:t>
      </w:r>
      <w:r>
        <w:rPr>
          <w:rFonts w:hint="eastAsia"/>
        </w:rPr>
        <w:t>–</w:t>
      </w:r>
      <w:r>
        <w:t></w:t>
      </w:r>
      <w:r>
        <w:rPr>
          <w:rFonts w:hint="eastAsia"/>
        </w:rPr>
        <w:t>Економіка</w:t>
      </w:r>
      <w:r>
        <w:t></w:t>
      </w:r>
      <w:r>
        <w:rPr>
          <w:rFonts w:hint="eastAsia"/>
        </w:rPr>
        <w:t>і</w:t>
      </w:r>
      <w:r>
        <w:t></w:t>
      </w:r>
      <w:r>
        <w:rPr>
          <w:rFonts w:hint="eastAsia"/>
        </w:rPr>
        <w:t>управління</w:t>
      </w:r>
      <w:r>
        <w:t></w:t>
      </w:r>
      <w:r>
        <w:rPr>
          <w:rFonts w:hint="eastAsia"/>
        </w:rPr>
        <w:t>підприємствами</w:t>
      </w:r>
      <w:r>
        <w:t></w:t>
      </w:r>
      <w:r>
        <w:t></w:t>
      </w:r>
      <w:r>
        <w:rPr>
          <w:rFonts w:hint="eastAsia"/>
        </w:rPr>
        <w:t>за</w:t>
      </w:r>
      <w:r>
        <w:t></w:t>
      </w:r>
      <w:r>
        <w:rPr>
          <w:rFonts w:hint="eastAsia"/>
        </w:rPr>
        <w:t>видами</w:t>
      </w:r>
      <w:r>
        <w:t></w:t>
      </w:r>
      <w:r>
        <w:rPr>
          <w:rFonts w:hint="eastAsia"/>
        </w:rPr>
        <w:t>економічної</w:t>
      </w:r>
      <w:r>
        <w:t></w:t>
      </w:r>
      <w:r>
        <w:rPr>
          <w:rFonts w:hint="eastAsia"/>
        </w:rPr>
        <w:t>діяльності</w:t>
      </w:r>
      <w:r>
        <w:t></w:t>
      </w:r>
      <w:r>
        <w:t></w:t>
      </w:r>
      <w:r>
        <w:t></w:t>
      </w:r>
      <w:r>
        <w:rPr>
          <w:rFonts w:hint="eastAsia"/>
        </w:rPr>
        <w:t>ДВНЗ</w:t>
      </w:r>
      <w:r>
        <w:t></w:t>
      </w:r>
      <w:r>
        <w:t></w:t>
      </w:r>
      <w:r>
        <w:rPr>
          <w:rFonts w:hint="eastAsia"/>
        </w:rPr>
        <w:t>Київський</w:t>
      </w:r>
      <w:r>
        <w:t></w:t>
      </w:r>
      <w:r>
        <w:rPr>
          <w:rFonts w:hint="eastAsia"/>
        </w:rPr>
        <w:t>національний</w:t>
      </w:r>
      <w:r>
        <w:t></w:t>
      </w:r>
      <w:r>
        <w:rPr>
          <w:rFonts w:hint="eastAsia"/>
        </w:rPr>
        <w:t>економічний</w:t>
      </w:r>
      <w:r>
        <w:t></w:t>
      </w:r>
      <w:r>
        <w:rPr>
          <w:rFonts w:hint="eastAsia"/>
        </w:rPr>
        <w:t>університет</w:t>
      </w:r>
      <w:r>
        <w:t></w:t>
      </w:r>
      <w:r>
        <w:rPr>
          <w:rFonts w:hint="eastAsia"/>
        </w:rPr>
        <w:t>імені</w:t>
      </w:r>
      <w:r>
        <w:t></w:t>
      </w:r>
      <w:r>
        <w:rPr>
          <w:rFonts w:hint="eastAsia"/>
        </w:rPr>
        <w:t>Вадима</w:t>
      </w:r>
      <w:r>
        <w:t></w:t>
      </w:r>
      <w:r>
        <w:rPr>
          <w:rFonts w:hint="eastAsia"/>
        </w:rPr>
        <w:t>Гетьмана</w:t>
      </w:r>
      <w:r>
        <w:t></w:t>
      </w:r>
      <w:r>
        <w:t></w:t>
      </w:r>
      <w:r>
        <w:t></w:t>
      </w:r>
      <w:r>
        <w:rPr>
          <w:rFonts w:hint="eastAsia"/>
        </w:rPr>
        <w:t>–</w:t>
      </w:r>
      <w:r>
        <w:t></w:t>
      </w:r>
      <w:r>
        <w:rPr>
          <w:rFonts w:hint="eastAsia"/>
        </w:rPr>
        <w:t>Київ</w:t>
      </w:r>
      <w:r>
        <w:t></w:t>
      </w:r>
      <w:r>
        <w:t></w:t>
      </w:r>
      <w:r>
        <w:t></w:t>
      </w:r>
      <w:r>
        <w:t></w:t>
      </w:r>
      <w:r>
        <w:t></w:t>
      </w:r>
      <w:r>
        <w:t></w:t>
      </w:r>
      <w:r>
        <w:t></w:t>
      </w:r>
    </w:p>
    <w:p w:rsidR="00917C5D" w:rsidRDefault="00917C5D" w:rsidP="00917C5D"/>
    <w:p w:rsidR="00917C5D" w:rsidRDefault="00917C5D" w:rsidP="00917C5D">
      <w:r>
        <w:rPr>
          <w:rFonts w:hint="eastAsia"/>
        </w:rPr>
        <w:t>Дисертаційна</w:t>
      </w:r>
      <w:r>
        <w:t></w:t>
      </w:r>
      <w:r>
        <w:rPr>
          <w:rFonts w:hint="eastAsia"/>
        </w:rPr>
        <w:t>робота</w:t>
      </w:r>
      <w:r>
        <w:t></w:t>
      </w:r>
      <w:r>
        <w:rPr>
          <w:rFonts w:hint="eastAsia"/>
        </w:rPr>
        <w:t>присвячена</w:t>
      </w:r>
      <w:r>
        <w:t></w:t>
      </w:r>
      <w:r>
        <w:rPr>
          <w:rFonts w:hint="eastAsia"/>
        </w:rPr>
        <w:t>дослідженню</w:t>
      </w:r>
      <w:r>
        <w:t></w:t>
      </w:r>
      <w:r>
        <w:rPr>
          <w:rFonts w:hint="eastAsia"/>
        </w:rPr>
        <w:t>теоретико</w:t>
      </w:r>
      <w:r>
        <w:t></w:t>
      </w:r>
      <w:r>
        <w:rPr>
          <w:rFonts w:hint="eastAsia"/>
        </w:rPr>
        <w:t>методичних</w:t>
      </w:r>
      <w:r>
        <w:t></w:t>
      </w:r>
      <w:r>
        <w:rPr>
          <w:rFonts w:hint="eastAsia"/>
        </w:rPr>
        <w:t>засад</w:t>
      </w:r>
      <w:r>
        <w:t></w:t>
      </w:r>
      <w:r>
        <w:t></w:t>
      </w:r>
      <w:r>
        <w:rPr>
          <w:rFonts w:hint="eastAsia"/>
        </w:rPr>
        <w:t>а</w:t>
      </w:r>
      <w:r>
        <w:t></w:t>
      </w:r>
      <w:r>
        <w:rPr>
          <w:rFonts w:hint="eastAsia"/>
        </w:rPr>
        <w:t>також</w:t>
      </w:r>
      <w:r>
        <w:t></w:t>
      </w:r>
      <w:r>
        <w:rPr>
          <w:rFonts w:hint="eastAsia"/>
        </w:rPr>
        <w:t>прикладного</w:t>
      </w:r>
      <w:r>
        <w:t></w:t>
      </w:r>
      <w:r>
        <w:rPr>
          <w:rFonts w:hint="eastAsia"/>
        </w:rPr>
        <w:t>інструментарію</w:t>
      </w:r>
      <w:r>
        <w:t></w:t>
      </w:r>
      <w:r>
        <w:rPr>
          <w:rFonts w:hint="eastAsia"/>
        </w:rPr>
        <w:t>вдосконалення</w:t>
      </w:r>
      <w:r>
        <w:t></w:t>
      </w:r>
      <w:r>
        <w:rPr>
          <w:rFonts w:hint="eastAsia"/>
        </w:rPr>
        <w:t>маркетингу</w:t>
      </w:r>
      <w:r>
        <w:t></w:t>
      </w:r>
      <w:r>
        <w:rPr>
          <w:rFonts w:hint="eastAsia"/>
        </w:rPr>
        <w:t>в</w:t>
      </w:r>
      <w:r>
        <w:t></w:t>
      </w:r>
      <w:r>
        <w:rPr>
          <w:rFonts w:hint="eastAsia"/>
        </w:rPr>
        <w:t>банківській</w:t>
      </w:r>
      <w:r>
        <w:t></w:t>
      </w:r>
      <w:r>
        <w:rPr>
          <w:rFonts w:hint="eastAsia"/>
        </w:rPr>
        <w:t>діяльності</w:t>
      </w:r>
      <w:r>
        <w:t></w:t>
      </w:r>
      <w:r>
        <w:t></w:t>
      </w:r>
      <w:r>
        <w:rPr>
          <w:rFonts w:hint="eastAsia"/>
        </w:rPr>
        <w:t>Обґрунтовано</w:t>
      </w:r>
      <w:r>
        <w:t></w:t>
      </w:r>
      <w:r>
        <w:rPr>
          <w:rFonts w:hint="eastAsia"/>
        </w:rPr>
        <w:t>основні</w:t>
      </w:r>
      <w:r>
        <w:t></w:t>
      </w:r>
      <w:r>
        <w:rPr>
          <w:rFonts w:hint="eastAsia"/>
        </w:rPr>
        <w:t>напрями</w:t>
      </w:r>
      <w:r>
        <w:t></w:t>
      </w:r>
      <w:r>
        <w:rPr>
          <w:rFonts w:hint="eastAsia"/>
        </w:rPr>
        <w:t>використання</w:t>
      </w:r>
      <w:r>
        <w:t></w:t>
      </w:r>
      <w:r>
        <w:rPr>
          <w:rFonts w:hint="eastAsia"/>
        </w:rPr>
        <w:t>маркетингу</w:t>
      </w:r>
      <w:r>
        <w:t></w:t>
      </w:r>
      <w:r>
        <w:rPr>
          <w:rFonts w:hint="eastAsia"/>
        </w:rPr>
        <w:t>на</w:t>
      </w:r>
      <w:r>
        <w:t></w:t>
      </w:r>
      <w:r>
        <w:rPr>
          <w:rFonts w:hint="eastAsia"/>
        </w:rPr>
        <w:t>основі</w:t>
      </w:r>
      <w:r>
        <w:t></w:t>
      </w:r>
      <w:r>
        <w:rPr>
          <w:rFonts w:hint="eastAsia"/>
        </w:rPr>
        <w:t>партнерських</w:t>
      </w:r>
      <w:r>
        <w:t></w:t>
      </w:r>
      <w:r>
        <w:rPr>
          <w:rFonts w:hint="eastAsia"/>
        </w:rPr>
        <w:t>відносин</w:t>
      </w:r>
      <w:r>
        <w:t></w:t>
      </w:r>
      <w:r>
        <w:t></w:t>
      </w:r>
      <w:r>
        <w:rPr>
          <w:rFonts w:hint="eastAsia"/>
        </w:rPr>
        <w:t>які</w:t>
      </w:r>
      <w:r>
        <w:t></w:t>
      </w:r>
      <w:r>
        <w:rPr>
          <w:rFonts w:hint="eastAsia"/>
        </w:rPr>
        <w:t>сприяють</w:t>
      </w:r>
      <w:r>
        <w:t></w:t>
      </w:r>
      <w:r>
        <w:rPr>
          <w:rFonts w:hint="eastAsia"/>
        </w:rPr>
        <w:t>зростанню</w:t>
      </w:r>
      <w:r>
        <w:t></w:t>
      </w:r>
      <w:r>
        <w:rPr>
          <w:rFonts w:hint="eastAsia"/>
        </w:rPr>
        <w:t>рівня</w:t>
      </w:r>
      <w:r>
        <w:t></w:t>
      </w:r>
      <w:r>
        <w:rPr>
          <w:rFonts w:hint="eastAsia"/>
        </w:rPr>
        <w:t>конкурентоспроможності</w:t>
      </w:r>
      <w:r>
        <w:t></w:t>
      </w:r>
      <w:r>
        <w:rPr>
          <w:rFonts w:hint="eastAsia"/>
        </w:rPr>
        <w:t>банків</w:t>
      </w:r>
      <w:r>
        <w:t></w:t>
      </w:r>
    </w:p>
    <w:p w:rsidR="00917C5D" w:rsidRDefault="00917C5D" w:rsidP="00917C5D"/>
    <w:p w:rsidR="00917C5D" w:rsidRDefault="00917C5D" w:rsidP="00917C5D">
      <w:r>
        <w:rPr>
          <w:rFonts w:hint="eastAsia"/>
        </w:rPr>
        <w:t>Доведено</w:t>
      </w:r>
      <w:r>
        <w:t></w:t>
      </w:r>
      <w:r>
        <w:rPr>
          <w:rFonts w:hint="eastAsia"/>
        </w:rPr>
        <w:t>необхідність</w:t>
      </w:r>
      <w:r>
        <w:t></w:t>
      </w:r>
      <w:r>
        <w:rPr>
          <w:rFonts w:hint="eastAsia"/>
        </w:rPr>
        <w:t>розширення</w:t>
      </w:r>
      <w:r>
        <w:t></w:t>
      </w:r>
      <w:r>
        <w:rPr>
          <w:rFonts w:hint="eastAsia"/>
        </w:rPr>
        <w:t>діяльності</w:t>
      </w:r>
      <w:r>
        <w:t></w:t>
      </w:r>
      <w:r>
        <w:rPr>
          <w:rFonts w:hint="eastAsia"/>
        </w:rPr>
        <w:t>щодо</w:t>
      </w:r>
      <w:r>
        <w:t></w:t>
      </w:r>
      <w:r>
        <w:rPr>
          <w:rFonts w:hint="eastAsia"/>
        </w:rPr>
        <w:t>інформування</w:t>
      </w:r>
      <w:r>
        <w:t></w:t>
      </w:r>
      <w:r>
        <w:rPr>
          <w:rFonts w:hint="eastAsia"/>
        </w:rPr>
        <w:t>клієнтів</w:t>
      </w:r>
      <w:r>
        <w:t></w:t>
      </w:r>
      <w:r>
        <w:t></w:t>
      </w:r>
      <w:r>
        <w:rPr>
          <w:rFonts w:hint="eastAsia"/>
        </w:rPr>
        <w:t>яка</w:t>
      </w:r>
      <w:r>
        <w:t></w:t>
      </w:r>
      <w:r>
        <w:rPr>
          <w:rFonts w:hint="eastAsia"/>
        </w:rPr>
        <w:t>найбільш</w:t>
      </w:r>
      <w:r>
        <w:t></w:t>
      </w:r>
      <w:r>
        <w:rPr>
          <w:rFonts w:hint="eastAsia"/>
        </w:rPr>
        <w:t>важлива</w:t>
      </w:r>
      <w:r>
        <w:t></w:t>
      </w:r>
      <w:r>
        <w:rPr>
          <w:rFonts w:hint="eastAsia"/>
        </w:rPr>
        <w:t>для</w:t>
      </w:r>
      <w:r>
        <w:t></w:t>
      </w:r>
      <w:r>
        <w:rPr>
          <w:rFonts w:hint="eastAsia"/>
        </w:rPr>
        <w:t>розвитку</w:t>
      </w:r>
      <w:r>
        <w:t></w:t>
      </w:r>
      <w:r>
        <w:rPr>
          <w:rFonts w:hint="eastAsia"/>
        </w:rPr>
        <w:t>партнерства</w:t>
      </w:r>
      <w:r>
        <w:t></w:t>
      </w:r>
      <w:r>
        <w:rPr>
          <w:rFonts w:hint="eastAsia"/>
        </w:rPr>
        <w:t>з</w:t>
      </w:r>
      <w:r>
        <w:t></w:t>
      </w:r>
      <w:r>
        <w:rPr>
          <w:rFonts w:hint="eastAsia"/>
        </w:rPr>
        <w:t>ними</w:t>
      </w:r>
      <w:r>
        <w:t></w:t>
      </w:r>
      <w:r>
        <w:t></w:t>
      </w:r>
      <w:r>
        <w:rPr>
          <w:rFonts w:hint="eastAsia"/>
        </w:rPr>
        <w:t>Досліджено</w:t>
      </w:r>
      <w:r>
        <w:t></w:t>
      </w:r>
      <w:r>
        <w:rPr>
          <w:rFonts w:hint="eastAsia"/>
        </w:rPr>
        <w:t>поведінку</w:t>
      </w:r>
      <w:r>
        <w:t></w:t>
      </w:r>
      <w:r>
        <w:rPr>
          <w:rFonts w:hint="eastAsia"/>
        </w:rPr>
        <w:t>вітчизняних</w:t>
      </w:r>
      <w:r>
        <w:t></w:t>
      </w:r>
      <w:r>
        <w:rPr>
          <w:rFonts w:hint="eastAsia"/>
        </w:rPr>
        <w:t>споживачів</w:t>
      </w:r>
      <w:r>
        <w:t></w:t>
      </w:r>
      <w:r>
        <w:rPr>
          <w:rFonts w:hint="eastAsia"/>
        </w:rPr>
        <w:t>банківських</w:t>
      </w:r>
      <w:r>
        <w:t></w:t>
      </w:r>
      <w:r>
        <w:rPr>
          <w:rFonts w:hint="eastAsia"/>
        </w:rPr>
        <w:t>послуг</w:t>
      </w:r>
      <w:r>
        <w:t></w:t>
      </w:r>
      <w:r>
        <w:rPr>
          <w:rFonts w:hint="eastAsia"/>
        </w:rPr>
        <w:t>за</w:t>
      </w:r>
      <w:r>
        <w:t></w:t>
      </w:r>
      <w:r>
        <w:rPr>
          <w:rFonts w:hint="eastAsia"/>
        </w:rPr>
        <w:t>результатами</w:t>
      </w:r>
      <w:r>
        <w:t></w:t>
      </w:r>
      <w:r>
        <w:rPr>
          <w:rFonts w:hint="eastAsia"/>
        </w:rPr>
        <w:t>якого</w:t>
      </w:r>
      <w:r>
        <w:t></w:t>
      </w:r>
      <w:r>
        <w:rPr>
          <w:rFonts w:hint="eastAsia"/>
        </w:rPr>
        <w:t>запропоновано</w:t>
      </w:r>
      <w:r>
        <w:t></w:t>
      </w:r>
      <w:r>
        <w:rPr>
          <w:rFonts w:hint="eastAsia"/>
        </w:rPr>
        <w:t>методичні</w:t>
      </w:r>
      <w:r>
        <w:t></w:t>
      </w:r>
      <w:r>
        <w:rPr>
          <w:rFonts w:hint="eastAsia"/>
        </w:rPr>
        <w:t>основи</w:t>
      </w:r>
      <w:r>
        <w:t></w:t>
      </w:r>
      <w:r>
        <w:rPr>
          <w:rFonts w:hint="eastAsia"/>
        </w:rPr>
        <w:t>оцінки</w:t>
      </w:r>
      <w:r>
        <w:t></w:t>
      </w:r>
      <w:r>
        <w:rPr>
          <w:rFonts w:hint="eastAsia"/>
        </w:rPr>
        <w:t>якості</w:t>
      </w:r>
      <w:r>
        <w:t></w:t>
      </w:r>
      <w:r>
        <w:rPr>
          <w:rFonts w:hint="eastAsia"/>
        </w:rPr>
        <w:t>банківських</w:t>
      </w:r>
      <w:r>
        <w:t></w:t>
      </w:r>
      <w:r>
        <w:rPr>
          <w:rFonts w:hint="eastAsia"/>
        </w:rPr>
        <w:t>послуг</w:t>
      </w:r>
      <w:r>
        <w:t></w:t>
      </w:r>
      <w:r>
        <w:t></w:t>
      </w:r>
      <w:r>
        <w:rPr>
          <w:rFonts w:hint="eastAsia"/>
        </w:rPr>
        <w:t>нові</w:t>
      </w:r>
      <w:r>
        <w:t></w:t>
      </w:r>
      <w:r>
        <w:rPr>
          <w:rFonts w:hint="eastAsia"/>
        </w:rPr>
        <w:t>критерії</w:t>
      </w:r>
      <w:r>
        <w:t></w:t>
      </w:r>
      <w:r>
        <w:rPr>
          <w:rFonts w:hint="eastAsia"/>
        </w:rPr>
        <w:t>цієї</w:t>
      </w:r>
      <w:r>
        <w:t></w:t>
      </w:r>
      <w:r>
        <w:rPr>
          <w:rFonts w:hint="eastAsia"/>
        </w:rPr>
        <w:t>оцінки</w:t>
      </w:r>
      <w:r>
        <w:t></w:t>
      </w:r>
    </w:p>
    <w:p w:rsidR="00917C5D" w:rsidRDefault="00917C5D" w:rsidP="00917C5D"/>
    <w:p w:rsidR="00917C5D" w:rsidRPr="00917C5D" w:rsidRDefault="00917C5D" w:rsidP="00917C5D">
      <w:r>
        <w:rPr>
          <w:rFonts w:hint="eastAsia"/>
        </w:rPr>
        <w:t>Запропонована</w:t>
      </w:r>
      <w:r>
        <w:t></w:t>
      </w:r>
      <w:r>
        <w:rPr>
          <w:rFonts w:hint="eastAsia"/>
        </w:rPr>
        <w:t>сегментація</w:t>
      </w:r>
      <w:r>
        <w:t></w:t>
      </w:r>
      <w:r>
        <w:rPr>
          <w:rFonts w:hint="eastAsia"/>
        </w:rPr>
        <w:t>банківських</w:t>
      </w:r>
      <w:r>
        <w:t></w:t>
      </w:r>
      <w:r>
        <w:rPr>
          <w:rFonts w:hint="eastAsia"/>
        </w:rPr>
        <w:t>клієнтів</w:t>
      </w:r>
      <w:r>
        <w:t></w:t>
      </w:r>
      <w:r>
        <w:rPr>
          <w:rFonts w:hint="eastAsia"/>
        </w:rPr>
        <w:t>за</w:t>
      </w:r>
      <w:r>
        <w:t></w:t>
      </w:r>
      <w:r>
        <w:rPr>
          <w:rFonts w:hint="eastAsia"/>
        </w:rPr>
        <w:t>принципом</w:t>
      </w:r>
      <w:r>
        <w:t></w:t>
      </w:r>
      <w:r>
        <w:rPr>
          <w:rFonts w:hint="eastAsia"/>
        </w:rPr>
        <w:t>життєвого</w:t>
      </w:r>
      <w:r>
        <w:t></w:t>
      </w:r>
      <w:r>
        <w:rPr>
          <w:rFonts w:hint="eastAsia"/>
        </w:rPr>
        <w:t>циклу</w:t>
      </w:r>
      <w:r>
        <w:t></w:t>
      </w:r>
      <w:r>
        <w:rPr>
          <w:rFonts w:hint="eastAsia"/>
        </w:rPr>
        <w:t>людини</w:t>
      </w:r>
      <w:r>
        <w:t></w:t>
      </w:r>
      <w:r>
        <w:t></w:t>
      </w:r>
      <w:r>
        <w:rPr>
          <w:rFonts w:hint="eastAsia"/>
        </w:rPr>
        <w:t>Розглянута</w:t>
      </w:r>
      <w:r>
        <w:t></w:t>
      </w:r>
      <w:r>
        <w:rPr>
          <w:rFonts w:hint="eastAsia"/>
        </w:rPr>
        <w:t>клієнтська</w:t>
      </w:r>
      <w:r>
        <w:t></w:t>
      </w:r>
      <w:r>
        <w:rPr>
          <w:rFonts w:hint="eastAsia"/>
        </w:rPr>
        <w:t>база</w:t>
      </w:r>
      <w:r>
        <w:t></w:t>
      </w:r>
      <w:r>
        <w:rPr>
          <w:rFonts w:hint="eastAsia"/>
        </w:rPr>
        <w:t>даних</w:t>
      </w:r>
      <w:r>
        <w:t></w:t>
      </w:r>
      <w:r>
        <w:t></w:t>
      </w:r>
      <w:r>
        <w:rPr>
          <w:rFonts w:hint="eastAsia"/>
        </w:rPr>
        <w:t>що</w:t>
      </w:r>
      <w:r>
        <w:t></w:t>
      </w:r>
      <w:r>
        <w:rPr>
          <w:rFonts w:hint="eastAsia"/>
        </w:rPr>
        <w:t>містить</w:t>
      </w:r>
      <w:r>
        <w:t></w:t>
      </w:r>
      <w:r>
        <w:rPr>
          <w:rFonts w:hint="eastAsia"/>
        </w:rPr>
        <w:t>інформацію</w:t>
      </w:r>
      <w:r>
        <w:t></w:t>
      </w:r>
      <w:r>
        <w:rPr>
          <w:rFonts w:hint="eastAsia"/>
        </w:rPr>
        <w:t>необхідну</w:t>
      </w:r>
      <w:r>
        <w:t></w:t>
      </w:r>
      <w:r>
        <w:rPr>
          <w:rFonts w:hint="eastAsia"/>
        </w:rPr>
        <w:t>для</w:t>
      </w:r>
      <w:r>
        <w:t></w:t>
      </w:r>
      <w:r>
        <w:rPr>
          <w:rFonts w:hint="eastAsia"/>
        </w:rPr>
        <w:t>розвитку</w:t>
      </w:r>
      <w:r>
        <w:t></w:t>
      </w:r>
      <w:r>
        <w:rPr>
          <w:rFonts w:hint="eastAsia"/>
        </w:rPr>
        <w:t>маркетингу</w:t>
      </w:r>
      <w:r>
        <w:t></w:t>
      </w:r>
      <w:r>
        <w:rPr>
          <w:rFonts w:hint="eastAsia"/>
        </w:rPr>
        <w:t>на</w:t>
      </w:r>
      <w:r>
        <w:t></w:t>
      </w:r>
      <w:r>
        <w:rPr>
          <w:rFonts w:hint="eastAsia"/>
        </w:rPr>
        <w:t>основі</w:t>
      </w:r>
      <w:r>
        <w:t></w:t>
      </w:r>
      <w:r>
        <w:rPr>
          <w:rFonts w:hint="eastAsia"/>
        </w:rPr>
        <w:t>партнерства</w:t>
      </w:r>
      <w:r>
        <w:t></w:t>
      </w:r>
      <w:r>
        <w:t></w:t>
      </w:r>
      <w:r>
        <w:rPr>
          <w:rFonts w:hint="eastAsia"/>
        </w:rPr>
        <w:t>Проведено</w:t>
      </w:r>
      <w:r>
        <w:t></w:t>
      </w:r>
      <w:r>
        <w:rPr>
          <w:rFonts w:hint="eastAsia"/>
        </w:rPr>
        <w:t>аналіз</w:t>
      </w:r>
      <w:r>
        <w:t></w:t>
      </w:r>
      <w:r>
        <w:rPr>
          <w:rFonts w:hint="eastAsia"/>
        </w:rPr>
        <w:t>фінансової</w:t>
      </w:r>
      <w:r>
        <w:t></w:t>
      </w:r>
      <w:r>
        <w:rPr>
          <w:rFonts w:hint="eastAsia"/>
        </w:rPr>
        <w:t>можливості</w:t>
      </w:r>
      <w:r>
        <w:t></w:t>
      </w:r>
      <w:r>
        <w:rPr>
          <w:rFonts w:hint="eastAsia"/>
        </w:rPr>
        <w:t>різних</w:t>
      </w:r>
      <w:r>
        <w:t></w:t>
      </w:r>
      <w:r>
        <w:rPr>
          <w:rFonts w:hint="eastAsia"/>
        </w:rPr>
        <w:t>сегментів</w:t>
      </w:r>
      <w:r>
        <w:t></w:t>
      </w:r>
      <w:bookmarkEnd w:id="0"/>
    </w:p>
    <w:sectPr w:rsidR="00917C5D" w:rsidRPr="00917C5D"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21ADF" w:rsidRDefault="00C21ADF">
      <w:pPr>
        <w:spacing w:after="0" w:line="240" w:lineRule="auto"/>
      </w:pPr>
      <w:r>
        <w:separator/>
      </w:r>
    </w:p>
  </w:endnote>
  <w:endnote w:type="continuationSeparator" w:id="0">
    <w:p w:rsidR="00C21ADF" w:rsidRDefault="00C21A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A0002AEF" w:usb1="4000207B" w:usb2="00000000"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21ADF" w:rsidRDefault="00C21ADF"/>
    <w:p w:rsidR="00C21ADF" w:rsidRDefault="00C21ADF"/>
    <w:p w:rsidR="00C21ADF" w:rsidRDefault="00C21ADF"/>
    <w:p w:rsidR="00C21ADF" w:rsidRDefault="00C21ADF"/>
    <w:p w:rsidR="00C21ADF" w:rsidRDefault="00C21ADF"/>
    <w:p w:rsidR="00C21ADF" w:rsidRDefault="00C21ADF"/>
    <w:p w:rsidR="00C21ADF" w:rsidRDefault="00C21ADF">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1ADF" w:rsidRDefault="00C21AD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C21ADF" w:rsidRDefault="00C21AD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C21ADF" w:rsidRDefault="00C21ADF"/>
    <w:p w:rsidR="00C21ADF" w:rsidRDefault="00C21ADF"/>
    <w:p w:rsidR="00C21ADF" w:rsidRDefault="00C21ADF">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1ADF" w:rsidRDefault="00C21ADF"/>
                          <w:p w:rsidR="00C21ADF" w:rsidRDefault="00C21ADF">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C21ADF" w:rsidRDefault="00C21ADF"/>
                    <w:p w:rsidR="00C21ADF" w:rsidRDefault="00C21ADF">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C21ADF" w:rsidRDefault="00C21ADF"/>
    <w:p w:rsidR="00C21ADF" w:rsidRDefault="00C21ADF">
      <w:pPr>
        <w:rPr>
          <w:sz w:val="2"/>
          <w:szCs w:val="2"/>
        </w:rPr>
      </w:pPr>
    </w:p>
    <w:p w:rsidR="00C21ADF" w:rsidRDefault="00C21ADF"/>
    <w:p w:rsidR="00C21ADF" w:rsidRDefault="00C21ADF">
      <w:pPr>
        <w:spacing w:after="0" w:line="240" w:lineRule="auto"/>
      </w:pPr>
    </w:p>
  </w:footnote>
  <w:footnote w:type="continuationSeparator" w:id="0">
    <w:p w:rsidR="00C21ADF" w:rsidRDefault="00C21A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DB"/>
    <w:rsid w:val="00283C33"/>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6A1"/>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51D"/>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37"/>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28D"/>
    <w:rsid w:val="00B86491"/>
    <w:rsid w:val="00B864C8"/>
    <w:rsid w:val="00B865FD"/>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C0A"/>
    <w:rsid w:val="00C07C8C"/>
    <w:rsid w:val="00C07C99"/>
    <w:rsid w:val="00C07CA0"/>
    <w:rsid w:val="00C07CDB"/>
    <w:rsid w:val="00C07D20"/>
    <w:rsid w:val="00C07D6B"/>
    <w:rsid w:val="00C07D9F"/>
    <w:rsid w:val="00C07E35"/>
    <w:rsid w:val="00C10151"/>
    <w:rsid w:val="00C101DB"/>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D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EF6"/>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5B"/>
    <w:rsid w:val="00CD20F0"/>
    <w:rsid w:val="00CD216D"/>
    <w:rsid w:val="00CD21A8"/>
    <w:rsid w:val="00CD2303"/>
    <w:rsid w:val="00CD2322"/>
    <w:rsid w:val="00CD23E4"/>
    <w:rsid w:val="00CD24AA"/>
    <w:rsid w:val="00CD24B8"/>
    <w:rsid w:val="00CD24FD"/>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74"/>
    <w:rsid w:val="00CF2F80"/>
    <w:rsid w:val="00CF3037"/>
    <w:rsid w:val="00CF30B8"/>
    <w:rsid w:val="00CF30F5"/>
    <w:rsid w:val="00CF3171"/>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5CB"/>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A1AC8AA"/>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AD50AE-7516-475D-B012-EBDC082071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17812</TotalTime>
  <Pages>1</Pages>
  <Words>193</Words>
  <Characters>1102</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1293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968</cp:revision>
  <cp:lastPrinted>2009-02-06T05:36:00Z</cp:lastPrinted>
  <dcterms:created xsi:type="dcterms:W3CDTF">2023-09-07T12:38:00Z</dcterms:created>
  <dcterms:modified xsi:type="dcterms:W3CDTF">2023-11-24T05:11:00Z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